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số lượng Tổ bảo vệ an ninh, trật tự; số lượng thành viên Tổ bảo vệ an ninh, trật tự tại các thôn, bản, tổ dân phố, khu phố thuộc các xã, phường, thị trấn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33/2024/QĐ-UBND</w:t>
      </w:r>
    </w:p>
    <w:p>
      <w:r>
        <w:t>Lai Châu, ngày 19 tháng 8 năm 2024</w:t>
      </w:r>
    </w:p>
    <w:p>
      <w:r>
        <w:t>QUYẾT ĐỊNH</w:t>
      </w:r>
    </w:p>
    <w:p>
      <w:r>
        <w:t>SỐ LƯỢNG TỔ BẢO VỆ AN NINH, TRẬT TỰ; SỐ LƯỢNG THÀNH VIÊN TỔ BẢO VỆ AN NINH, TRẬT TỰ TẠI CÁC THÔN, BẢN, TỔ DÂN PHỐ, KHU PHỐ THUỘC CÁC XÃ, PHƯỜNG, THỊ TRẤN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đảm bảo an ninh trật tự ở cơ sở ngày 28 tháng 11 năm 2023;</w:t>
      </w:r>
    </w:p>
    <w:p>
      <w:r>
        <w:t>Căn cứ Nghị định số 40/2024/NĐ-CP ngày 16 tháng 4 năm2024 của Chính phủ về quy định chi tiết một số điều của Luật Lực lượng tham gia bảo vệ an ninh, trật tự ở cơ sở;</w:t>
      </w:r>
    </w:p>
    <w:p>
      <w:r>
        <w:t>Căn cứ Thông tư số 14/2024/TT-BCA ngày 22 tháng 4 năm 2024 của Bộ trưởng Bộ Công an về quy định chi tiết một số điều của Luật Lực lượng tham gia bảo vệ an ninh, trật tự ở cơ sở;</w:t>
      </w:r>
    </w:p>
    <w:p>
      <w:r>
        <w:t>Căn cứ Nghị quyết số 21/2024/NQ-HĐND ngày 17 tháng 7 năm 2024 của Hội đồng nhân dân tỉnh quy định về tiêu chí thành lập Tổ, tiêu chí số lượng thành viên; mức hỗ trợ, bồi dưỡng đối với Lực lượng tham gia Tổ bảo vệ an ninh, trật tự ở cơ sở trên địa bàn tỉnh Lai Châu;</w:t>
      </w:r>
    </w:p>
    <w:p>
      <w:r>
        <w:t>Theo đề nghị của Giám đốc Công an tỉnh.</w:t>
      </w:r>
    </w:p>
    <w:p>
      <w:r>
        <w:t>QUYẾT ĐỊNH:</w:t>
      </w:r>
    </w:p>
    <w:p>
      <w:r>
        <w:t>Điều 1. Số lượng Tổ bảo vệ an ninh, trật tự; số lượng thành viên Tổ bảo vệ an ninh, trật tự tại các thôn, bản, tổ dân phố, khu phố thuộc các xã, phường, thị trấn trên địa bàn tỉnh Lai Châu</w:t>
      </w:r>
    </w:p>
    <w:p>
      <w:r>
        <w:t>1. Số lượng Tổ: 956 Tổ.</w:t>
      </w:r>
    </w:p>
    <w:p>
      <w:r>
        <w:t>2. Số lượng thành viên Tổ: 2.869 thành viên.</w:t>
      </w:r>
    </w:p>
    <w:p>
      <w:r>
        <w:t>(có Phụ lục chi tiết đính kèm)</w:t>
      </w:r>
    </w:p>
    <w:p>
      <w:r>
        <w:t>Điều 2. Hiệu lực thi hành</w:t>
      </w:r>
    </w:p>
    <w:p>
      <w:r>
        <w:t>Quyết định này có hiệu lực thi hành kể từ ngày 01 tháng 9 năm 2024.</w:t>
      </w:r>
    </w:p>
    <w:p>
      <w:r>
        <w:t>Điều 3. Tổ chức thực hiện</w:t>
      </w:r>
    </w:p>
    <w:p>
      <w:r>
        <w:t>Chánh Văn phòng Ủy ban nhân dân tỉnh; Giám đốc Công an tỉnh; Thủ trưởng các sở, ban, ngành tỉnh; Chủ tịch Ủy ban nhân dân các huyện, thành phố; Chủ tịch Ủy ban nhân dân các xã, phường, thị trấn trên địa bàn tỉnh chịu trách nhiệm thi hành Quyết định này./.</w:t>
      </w:r>
    </w:p>
    <w:p>
      <w:r>
        <w:t>Nơi nhận:</w:t>
      </w:r>
    </w:p>
    <w:p>
      <w:r>
        <w:t>- Như Điều 3;</w:t>
      </w:r>
    </w:p>
    <w:p>
      <w:r>
        <w:t>- Văn phòng Chính phủ;</w:t>
      </w:r>
    </w:p>
    <w:p>
      <w:r>
        <w:t>- Cục Pháp chế và CCHC, Tư pháp - Bộ Công an;</w:t>
      </w:r>
    </w:p>
    <w:p>
      <w:r>
        <w:t>- Cục Kiểm tra văn bản QPPL- Bộ Tư pháp;</w:t>
      </w:r>
    </w:p>
    <w:p>
      <w:r>
        <w:t>- TT. Tỉnh ủy;</w:t>
      </w:r>
    </w:p>
    <w:p>
      <w:r>
        <w:t>- TT. HĐND tỉnh;</w:t>
      </w:r>
    </w:p>
    <w:p>
      <w:r>
        <w:t>- Chủ tịch, các PCT UBND tỉnh;</w:t>
      </w:r>
    </w:p>
    <w:p>
      <w:r>
        <w:t>- Đoàn Đại biểu Quốc hội tỉnh;</w:t>
      </w:r>
    </w:p>
    <w:p>
      <w:r>
        <w:t>- Ủy ban Mặt trận Tổ quốc Việt Nam tỉnh và các tổ chức chính trị - xã hội tỉnh;</w:t>
      </w:r>
    </w:p>
    <w:p>
      <w:r>
        <w:t>- Văn phòng UBND tỉnh: V, C, CB;</w:t>
      </w:r>
    </w:p>
    <w:p>
      <w:r>
        <w:t>- Cổng Thông tin điện tử tỉnh;</w:t>
      </w:r>
    </w:p>
    <w:p>
      <w:r>
        <w:t>- Lưu: VT, Th4.</w:t>
      </w:r>
    </w:p>
    <w:p>
      <w:r>
        <w:t>TM. ỦY BAN NHÂN DÂN</w:t>
      </w:r>
    </w:p>
    <w:p>
      <w:r>
        <w:t>CHỦ TỊCH</w:t>
      </w:r>
    </w:p>
    <w:p>
      <w:r>
        <w:t>Lê Văn Lương</w:t>
      </w:r>
    </w:p>
    <w:p>
      <w:r>
        <w:t>PHỤ LỤC</w:t>
      </w:r>
    </w:p>
    <w:p>
      <w:r>
        <w:t>(Ban hành kèm theo Quyết định số 33/2024/QĐ-UBND ngày 19/8/2024 của Ủy ban nhân dân tỉnh Lai Châu)</w:t>
      </w:r>
    </w:p>
    <w:p>
      <w:r>
        <w:t>TT</w:t>
      </w:r>
    </w:p>
    <w:p>
      <w:r>
        <w:t>Huyện,   thành phố</w:t>
      </w:r>
    </w:p>
    <w:p>
      <w:r>
        <w:t>Xã, phường, thị trấn</w:t>
      </w:r>
    </w:p>
    <w:p>
      <w:r>
        <w:t>Số   lượng   Tổ</w:t>
      </w:r>
    </w:p>
    <w:p>
      <w:r>
        <w:t>Số   lượng   thành   viên</w:t>
      </w:r>
    </w:p>
    <w:p>
      <w:r>
        <w:t>Tổ có số   lượng thành   viên từ 04   người trở lên</w:t>
      </w:r>
    </w:p>
    <w:p>
      <w:r>
        <w:t>1</w:t>
      </w:r>
    </w:p>
    <w:p>
      <w:r>
        <w:t>Thành phố Lai Châu</w:t>
      </w:r>
    </w:p>
    <w:p>
      <w:r>
        <w:t>1</w:t>
      </w:r>
    </w:p>
    <w:p>
      <w:r>
        <w:t>Phường Tân Phong</w:t>
      </w:r>
    </w:p>
    <w:p>
      <w:r>
        <w:t>15</w:t>
      </w:r>
    </w:p>
    <w:p>
      <w:r>
        <w:t>45</w:t>
      </w:r>
    </w:p>
    <w:p>
      <w:r>
        <w:t>2</w:t>
      </w:r>
    </w:p>
    <w:p>
      <w:r>
        <w:t>Phường Đông Phong</w:t>
      </w:r>
    </w:p>
    <w:p>
      <w:r>
        <w:t>08</w:t>
      </w:r>
    </w:p>
    <w:p>
      <w:r>
        <w:t>24</w:t>
      </w:r>
    </w:p>
    <w:p>
      <w:r>
        <w:t>3</w:t>
      </w:r>
    </w:p>
    <w:p>
      <w:r>
        <w:t>Phường Quyết Thắng</w:t>
      </w:r>
    </w:p>
    <w:p>
      <w:r>
        <w:t>06</w:t>
      </w:r>
    </w:p>
    <w:p>
      <w:r>
        <w:t>18</w:t>
      </w:r>
    </w:p>
    <w:p>
      <w:r>
        <w:t>4</w:t>
      </w:r>
    </w:p>
    <w:p>
      <w:r>
        <w:t>Phường Quyết Tiến</w:t>
      </w:r>
    </w:p>
    <w:p>
      <w:r>
        <w:t>08</w:t>
      </w:r>
    </w:p>
    <w:p>
      <w:r>
        <w:t>24</w:t>
      </w:r>
    </w:p>
    <w:p>
      <w:r>
        <w:t>5</w:t>
      </w:r>
    </w:p>
    <w:p>
      <w:r>
        <w:t>Xã San Thàng</w:t>
      </w:r>
    </w:p>
    <w:p>
      <w:r>
        <w:t>09</w:t>
      </w:r>
    </w:p>
    <w:p>
      <w:r>
        <w:t>27</w:t>
      </w:r>
    </w:p>
    <w:p>
      <w:r>
        <w:t>6</w:t>
      </w:r>
    </w:p>
    <w:p>
      <w:r>
        <w:t>Xã Sùng Phài</w:t>
      </w:r>
    </w:p>
    <w:p>
      <w:r>
        <w:t>13</w:t>
      </w:r>
    </w:p>
    <w:p>
      <w:r>
        <w:t>39</w:t>
      </w:r>
    </w:p>
    <w:p>
      <w:r>
        <w:t>7</w:t>
      </w:r>
    </w:p>
    <w:p>
      <w:r>
        <w:t>Phường Đoàn Kết</w:t>
      </w:r>
    </w:p>
    <w:p>
      <w:r>
        <w:t>13</w:t>
      </w:r>
    </w:p>
    <w:p>
      <w:r>
        <w:t>39</w:t>
      </w:r>
    </w:p>
    <w:p>
      <w:r>
        <w:t>2</w:t>
      </w:r>
    </w:p>
    <w:p>
      <w:r>
        <w:t>Huyện Tân   Uyên</w:t>
      </w:r>
    </w:p>
    <w:p>
      <w:r>
        <w:t>1</w:t>
      </w:r>
    </w:p>
    <w:p>
      <w:r>
        <w:t>Thị trấn Tân Uyên</w:t>
      </w:r>
    </w:p>
    <w:p>
      <w:r>
        <w:t>19</w:t>
      </w:r>
    </w:p>
    <w:p>
      <w:r>
        <w:t>57</w:t>
      </w:r>
    </w:p>
    <w:p>
      <w:r>
        <w:t>2</w:t>
      </w:r>
    </w:p>
    <w:p>
      <w:r>
        <w:t>Xã Hố Mít</w:t>
      </w:r>
    </w:p>
    <w:p>
      <w:r>
        <w:t>06</w:t>
      </w:r>
    </w:p>
    <w:p>
      <w:r>
        <w:t>18</w:t>
      </w:r>
    </w:p>
    <w:p>
      <w:r>
        <w:t>3</w:t>
      </w:r>
    </w:p>
    <w:p>
      <w:r>
        <w:t>Xã Pắc Ta</w:t>
      </w:r>
    </w:p>
    <w:p>
      <w:r>
        <w:t>09</w:t>
      </w:r>
    </w:p>
    <w:p>
      <w:r>
        <w:t>27</w:t>
      </w:r>
    </w:p>
    <w:p>
      <w:r>
        <w:t>4</w:t>
      </w:r>
    </w:p>
    <w:p>
      <w:r>
        <w:t>Xã Tà Mít</w:t>
      </w:r>
    </w:p>
    <w:p>
      <w:r>
        <w:t>03</w:t>
      </w:r>
    </w:p>
    <w:p>
      <w:r>
        <w:t>09</w:t>
      </w:r>
    </w:p>
    <w:p>
      <w:r>
        <w:t>5</w:t>
      </w:r>
    </w:p>
    <w:p>
      <w:r>
        <w:t>Xã Thân Thuộc</w:t>
      </w:r>
    </w:p>
    <w:p>
      <w:r>
        <w:t>05</w:t>
      </w:r>
    </w:p>
    <w:p>
      <w:r>
        <w:t>16</w:t>
      </w:r>
    </w:p>
    <w:p>
      <w:r>
        <w:t>01 (Bản Chom Chăng)</w:t>
      </w:r>
    </w:p>
    <w:p>
      <w:r>
        <w:t>6</w:t>
      </w:r>
    </w:p>
    <w:p>
      <w:r>
        <w:t>Xã Mường Khoa</w:t>
      </w:r>
    </w:p>
    <w:p>
      <w:r>
        <w:t>09</w:t>
      </w:r>
    </w:p>
    <w:p>
      <w:r>
        <w:t>27</w:t>
      </w:r>
    </w:p>
    <w:p>
      <w:r>
        <w:t>7</w:t>
      </w:r>
    </w:p>
    <w:p>
      <w:r>
        <w:t>Xã Phúc Khoa</w:t>
      </w:r>
    </w:p>
    <w:p>
      <w:r>
        <w:t>06</w:t>
      </w:r>
    </w:p>
    <w:p>
      <w:r>
        <w:t>18</w:t>
      </w:r>
    </w:p>
    <w:p>
      <w:r>
        <w:t>8</w:t>
      </w:r>
    </w:p>
    <w:p>
      <w:r>
        <w:t>Xã Nậm Cần</w:t>
      </w:r>
    </w:p>
    <w:p>
      <w:r>
        <w:t>06</w:t>
      </w:r>
    </w:p>
    <w:p>
      <w:r>
        <w:t>18</w:t>
      </w:r>
    </w:p>
    <w:p>
      <w:r>
        <w:t>9</w:t>
      </w:r>
    </w:p>
    <w:p>
      <w:r>
        <w:t>Xã Trung Đồng</w:t>
      </w:r>
    </w:p>
    <w:p>
      <w:r>
        <w:t>14</w:t>
      </w:r>
    </w:p>
    <w:p>
      <w:r>
        <w:t>42</w:t>
      </w:r>
    </w:p>
    <w:p>
      <w:r>
        <w:t>10</w:t>
      </w:r>
    </w:p>
    <w:p>
      <w:r>
        <w:t>Xã Nậm Sỏ</w:t>
      </w:r>
    </w:p>
    <w:p>
      <w:r>
        <w:t>15</w:t>
      </w:r>
    </w:p>
    <w:p>
      <w:r>
        <w:t>45</w:t>
      </w:r>
    </w:p>
    <w:p>
      <w:r>
        <w:t>3</w:t>
      </w:r>
    </w:p>
    <w:p>
      <w:r>
        <w:t>Huyện Phong Thổ</w:t>
      </w:r>
    </w:p>
    <w:p>
      <w:r>
        <w:t>1</w:t>
      </w:r>
    </w:p>
    <w:p>
      <w:r>
        <w:t>Thị trấn Phong Thổ</w:t>
      </w:r>
    </w:p>
    <w:p>
      <w:r>
        <w:t>07</w:t>
      </w:r>
    </w:p>
    <w:p>
      <w:r>
        <w:t>21</w:t>
      </w:r>
    </w:p>
    <w:p>
      <w:r>
        <w:t>2</w:t>
      </w:r>
    </w:p>
    <w:p>
      <w:r>
        <w:t>Xã Mường So</w:t>
      </w:r>
    </w:p>
    <w:p>
      <w:r>
        <w:t>11</w:t>
      </w:r>
    </w:p>
    <w:p>
      <w:r>
        <w:t>33</w:t>
      </w:r>
    </w:p>
    <w:p>
      <w:r>
        <w:t>3</w:t>
      </w:r>
    </w:p>
    <w:p>
      <w:r>
        <w:t>Xã Khổng Lào</w:t>
      </w:r>
    </w:p>
    <w:p>
      <w:r>
        <w:t>10</w:t>
      </w:r>
    </w:p>
    <w:p>
      <w:r>
        <w:t>30</w:t>
      </w:r>
    </w:p>
    <w:p>
      <w:r>
        <w:t>4</w:t>
      </w:r>
    </w:p>
    <w:p>
      <w:r>
        <w:t>Xã Pa Vây Sử</w:t>
      </w:r>
    </w:p>
    <w:p>
      <w:r>
        <w:t>06</w:t>
      </w:r>
    </w:p>
    <w:p>
      <w:r>
        <w:t>18</w:t>
      </w:r>
    </w:p>
    <w:p>
      <w:r>
        <w:t>5</w:t>
      </w:r>
    </w:p>
    <w:p>
      <w:r>
        <w:t>Xã Hoang Thèn</w:t>
      </w:r>
    </w:p>
    <w:p>
      <w:r>
        <w:t>09</w:t>
      </w:r>
    </w:p>
    <w:p>
      <w:r>
        <w:t>27</w:t>
      </w:r>
    </w:p>
    <w:p>
      <w:r>
        <w:t>6</w:t>
      </w:r>
    </w:p>
    <w:p>
      <w:r>
        <w:t>Xã Ma Li Pho</w:t>
      </w:r>
    </w:p>
    <w:p>
      <w:r>
        <w:t>09</w:t>
      </w:r>
    </w:p>
    <w:p>
      <w:r>
        <w:t>27</w:t>
      </w:r>
    </w:p>
    <w:p>
      <w:r>
        <w:t>7</w:t>
      </w:r>
    </w:p>
    <w:p>
      <w:r>
        <w:t>Xã Sin Suối Hồ</w:t>
      </w:r>
    </w:p>
    <w:p>
      <w:r>
        <w:t>10</w:t>
      </w:r>
    </w:p>
    <w:p>
      <w:r>
        <w:t>30</w:t>
      </w:r>
    </w:p>
    <w:p>
      <w:r>
        <w:t>8</w:t>
      </w:r>
    </w:p>
    <w:p>
      <w:r>
        <w:t>Xã Mù Sang</w:t>
      </w:r>
    </w:p>
    <w:p>
      <w:r>
        <w:t>10</w:t>
      </w:r>
    </w:p>
    <w:p>
      <w:r>
        <w:t>30</w:t>
      </w:r>
    </w:p>
    <w:p>
      <w:r>
        <w:t>9</w:t>
      </w:r>
    </w:p>
    <w:p>
      <w:r>
        <w:t>Xã Dào San</w:t>
      </w:r>
    </w:p>
    <w:p>
      <w:r>
        <w:t>13</w:t>
      </w:r>
    </w:p>
    <w:p>
      <w:r>
        <w:t>39</w:t>
      </w:r>
    </w:p>
    <w:p>
      <w:r>
        <w:t>10</w:t>
      </w:r>
    </w:p>
    <w:p>
      <w:r>
        <w:t>Xã Nậm Xe</w:t>
      </w:r>
    </w:p>
    <w:p>
      <w:r>
        <w:t>17</w:t>
      </w:r>
    </w:p>
    <w:p>
      <w:r>
        <w:t>51</w:t>
      </w:r>
    </w:p>
    <w:p>
      <w:r>
        <w:t>11</w:t>
      </w:r>
    </w:p>
    <w:p>
      <w:r>
        <w:t>Xã Sì Lở Lầu</w:t>
      </w:r>
    </w:p>
    <w:p>
      <w:r>
        <w:t>10</w:t>
      </w:r>
    </w:p>
    <w:p>
      <w:r>
        <w:t>30</w:t>
      </w:r>
    </w:p>
    <w:p>
      <w:r>
        <w:t>12</w:t>
      </w:r>
    </w:p>
    <w:p>
      <w:r>
        <w:t>Xã Vàng Ma Chải</w:t>
      </w:r>
    </w:p>
    <w:p>
      <w:r>
        <w:t>07</w:t>
      </w:r>
    </w:p>
    <w:p>
      <w:r>
        <w:t>21</w:t>
      </w:r>
    </w:p>
    <w:p>
      <w:r>
        <w:t>13</w:t>
      </w:r>
    </w:p>
    <w:p>
      <w:r>
        <w:t>Xã Bản Lang</w:t>
      </w:r>
    </w:p>
    <w:p>
      <w:r>
        <w:t>13</w:t>
      </w:r>
    </w:p>
    <w:p>
      <w:r>
        <w:t>39</w:t>
      </w:r>
    </w:p>
    <w:p>
      <w:r>
        <w:t>14</w:t>
      </w:r>
    </w:p>
    <w:p>
      <w:r>
        <w:t>Xã Mồ Sì San</w:t>
      </w:r>
    </w:p>
    <w:p>
      <w:r>
        <w:t>04</w:t>
      </w:r>
    </w:p>
    <w:p>
      <w:r>
        <w:t>12</w:t>
      </w:r>
    </w:p>
    <w:p>
      <w:r>
        <w:t>15</w:t>
      </w:r>
    </w:p>
    <w:p>
      <w:r>
        <w:t>Xã Tung Qua Lìn</w:t>
      </w:r>
    </w:p>
    <w:p>
      <w:r>
        <w:t>05</w:t>
      </w:r>
    </w:p>
    <w:p>
      <w:r>
        <w:t>15</w:t>
      </w:r>
    </w:p>
    <w:p>
      <w:r>
        <w:t>16</w:t>
      </w:r>
    </w:p>
    <w:p>
      <w:r>
        <w:t>Xã Lản Nhì Thàng</w:t>
      </w:r>
    </w:p>
    <w:p>
      <w:r>
        <w:t>08</w:t>
      </w:r>
    </w:p>
    <w:p>
      <w:r>
        <w:t>24</w:t>
      </w:r>
    </w:p>
    <w:p>
      <w:r>
        <w:t>17</w:t>
      </w:r>
    </w:p>
    <w:p>
      <w:r>
        <w:t>Xã Huổi Luông</w:t>
      </w:r>
    </w:p>
    <w:p>
      <w:r>
        <w:t>21</w:t>
      </w:r>
    </w:p>
    <w:p>
      <w:r>
        <w:t>63</w:t>
      </w:r>
    </w:p>
    <w:p>
      <w:r>
        <w:t>4</w:t>
      </w:r>
    </w:p>
    <w:p>
      <w:r>
        <w:t>Huyện Sìn   Hồ</w:t>
      </w:r>
    </w:p>
    <w:p>
      <w:r>
        <w:t>1</w:t>
      </w:r>
    </w:p>
    <w:p>
      <w:r>
        <w:t>Thị trấn Sìn Hồ</w:t>
      </w:r>
    </w:p>
    <w:p>
      <w:r>
        <w:t>07</w:t>
      </w:r>
    </w:p>
    <w:p>
      <w:r>
        <w:t>21</w:t>
      </w:r>
    </w:p>
    <w:p>
      <w:r>
        <w:t>2</w:t>
      </w:r>
    </w:p>
    <w:p>
      <w:r>
        <w:t>Xã Ma Quai</w:t>
      </w:r>
    </w:p>
    <w:p>
      <w:r>
        <w:t>09</w:t>
      </w:r>
    </w:p>
    <w:p>
      <w:r>
        <w:t>27</w:t>
      </w:r>
    </w:p>
    <w:p>
      <w:r>
        <w:t>3</w:t>
      </w:r>
    </w:p>
    <w:p>
      <w:r>
        <w:t>Xã Pu Sam Cáp</w:t>
      </w:r>
    </w:p>
    <w:p>
      <w:r>
        <w:t>04</w:t>
      </w:r>
    </w:p>
    <w:p>
      <w:r>
        <w:t>12</w:t>
      </w:r>
    </w:p>
    <w:p>
      <w:r>
        <w:t>4</w:t>
      </w:r>
    </w:p>
    <w:p>
      <w:r>
        <w:t>Xã Tủa Sín Chải</w:t>
      </w:r>
    </w:p>
    <w:p>
      <w:r>
        <w:t>11</w:t>
      </w:r>
    </w:p>
    <w:p>
      <w:r>
        <w:t>33</w:t>
      </w:r>
    </w:p>
    <w:p>
      <w:r>
        <w:t>5</w:t>
      </w:r>
    </w:p>
    <w:p>
      <w:r>
        <w:t>Xã Nậm Tăm</w:t>
      </w:r>
    </w:p>
    <w:p>
      <w:r>
        <w:t>10</w:t>
      </w:r>
    </w:p>
    <w:p>
      <w:r>
        <w:t>30</w:t>
      </w:r>
    </w:p>
    <w:p>
      <w:r>
        <w:t>6</w:t>
      </w:r>
    </w:p>
    <w:p>
      <w:r>
        <w:t>Xã Tả Phìn</w:t>
      </w:r>
    </w:p>
    <w:p>
      <w:r>
        <w:t>09</w:t>
      </w:r>
    </w:p>
    <w:p>
      <w:r>
        <w:t>27</w:t>
      </w:r>
    </w:p>
    <w:p>
      <w:r>
        <w:t>7</w:t>
      </w:r>
    </w:p>
    <w:p>
      <w:r>
        <w:t>Xã Tả Ngảo</w:t>
      </w:r>
    </w:p>
    <w:p>
      <w:r>
        <w:t>13</w:t>
      </w:r>
    </w:p>
    <w:p>
      <w:r>
        <w:t>39</w:t>
      </w:r>
    </w:p>
    <w:p>
      <w:r>
        <w:t>8</w:t>
      </w:r>
    </w:p>
    <w:p>
      <w:r>
        <w:t>Xã Sà Dề Phìn</w:t>
      </w:r>
    </w:p>
    <w:p>
      <w:r>
        <w:t>04</w:t>
      </w:r>
    </w:p>
    <w:p>
      <w:r>
        <w:t>12</w:t>
      </w:r>
    </w:p>
    <w:p>
      <w:r>
        <w:t>9</w:t>
      </w:r>
    </w:p>
    <w:p>
      <w:r>
        <w:t>Xã Phăng Sô Lin</w:t>
      </w:r>
    </w:p>
    <w:p>
      <w:r>
        <w:t>07</w:t>
      </w:r>
    </w:p>
    <w:p>
      <w:r>
        <w:t>21</w:t>
      </w:r>
    </w:p>
    <w:p>
      <w:r>
        <w:t>10</w:t>
      </w:r>
    </w:p>
    <w:p>
      <w:r>
        <w:t>Xã Làng Mô</w:t>
      </w:r>
    </w:p>
    <w:p>
      <w:r>
        <w:t>07</w:t>
      </w:r>
    </w:p>
    <w:p>
      <w:r>
        <w:t>21</w:t>
      </w:r>
    </w:p>
    <w:p>
      <w:r>
        <w:t>11</w:t>
      </w:r>
    </w:p>
    <w:p>
      <w:r>
        <w:t>Xã Nậm Cuổi</w:t>
      </w:r>
    </w:p>
    <w:p>
      <w:r>
        <w:t>09</w:t>
      </w:r>
    </w:p>
    <w:p>
      <w:r>
        <w:t>27</w:t>
      </w:r>
    </w:p>
    <w:p>
      <w:r>
        <w:t>12</w:t>
      </w:r>
    </w:p>
    <w:p>
      <w:r>
        <w:t>Xã Hồng Thu</w:t>
      </w:r>
    </w:p>
    <w:p>
      <w:r>
        <w:t>11</w:t>
      </w:r>
    </w:p>
    <w:p>
      <w:r>
        <w:t>33</w:t>
      </w:r>
    </w:p>
    <w:p>
      <w:r>
        <w:t>13</w:t>
      </w:r>
    </w:p>
    <w:p>
      <w:r>
        <w:t>Xã Căn Co</w:t>
      </w:r>
    </w:p>
    <w:p>
      <w:r>
        <w:t>07</w:t>
      </w:r>
    </w:p>
    <w:p>
      <w:r>
        <w:t>21</w:t>
      </w:r>
    </w:p>
    <w:p>
      <w:r>
        <w:t>14</w:t>
      </w:r>
    </w:p>
    <w:p>
      <w:r>
        <w:t>Xã Phìn Hồ</w:t>
      </w:r>
    </w:p>
    <w:p>
      <w:r>
        <w:t>07</w:t>
      </w:r>
    </w:p>
    <w:p>
      <w:r>
        <w:t>21</w:t>
      </w:r>
    </w:p>
    <w:p>
      <w:r>
        <w:t>15</w:t>
      </w:r>
    </w:p>
    <w:p>
      <w:r>
        <w:t>Xã Nậm Hăn</w:t>
      </w:r>
    </w:p>
    <w:p>
      <w:r>
        <w:t>15</w:t>
      </w:r>
    </w:p>
    <w:p>
      <w:r>
        <w:t>45</w:t>
      </w:r>
    </w:p>
    <w:p>
      <w:r>
        <w:t>16</w:t>
      </w:r>
    </w:p>
    <w:p>
      <w:r>
        <w:t>Xã Nậm Mạ</w:t>
      </w:r>
    </w:p>
    <w:p>
      <w:r>
        <w:t>04</w:t>
      </w:r>
    </w:p>
    <w:p>
      <w:r>
        <w:t>12</w:t>
      </w:r>
    </w:p>
    <w:p>
      <w:r>
        <w:t>17</w:t>
      </w:r>
    </w:p>
    <w:p>
      <w:r>
        <w:t>Xã Noong Hẻo</w:t>
      </w:r>
    </w:p>
    <w:p>
      <w:r>
        <w:t>10</w:t>
      </w:r>
    </w:p>
    <w:p>
      <w:r>
        <w:t>30</w:t>
      </w:r>
    </w:p>
    <w:p>
      <w:r>
        <w:t>18</w:t>
      </w:r>
    </w:p>
    <w:p>
      <w:r>
        <w:t>Xã Chăn Nưa</w:t>
      </w:r>
    </w:p>
    <w:p>
      <w:r>
        <w:t>06</w:t>
      </w:r>
    </w:p>
    <w:p>
      <w:r>
        <w:t>18</w:t>
      </w:r>
    </w:p>
    <w:p>
      <w:r>
        <w:t>19</w:t>
      </w:r>
    </w:p>
    <w:p>
      <w:r>
        <w:t>Xã Nậm Cha</w:t>
      </w:r>
    </w:p>
    <w:p>
      <w:r>
        <w:t>07</w:t>
      </w:r>
    </w:p>
    <w:p>
      <w:r>
        <w:t>21</w:t>
      </w:r>
    </w:p>
    <w:p>
      <w:r>
        <w:t>20</w:t>
      </w:r>
    </w:p>
    <w:p>
      <w:r>
        <w:t>Xã Pa Tần</w:t>
      </w:r>
    </w:p>
    <w:p>
      <w:r>
        <w:t>14</w:t>
      </w:r>
    </w:p>
    <w:p>
      <w:r>
        <w:t>42</w:t>
      </w:r>
    </w:p>
    <w:p>
      <w:r>
        <w:t>21</w:t>
      </w:r>
    </w:p>
    <w:p>
      <w:r>
        <w:t>Xã Lùng Thàng</w:t>
      </w:r>
    </w:p>
    <w:p>
      <w:r>
        <w:t>09</w:t>
      </w:r>
    </w:p>
    <w:p>
      <w:r>
        <w:t>27</w:t>
      </w:r>
    </w:p>
    <w:p>
      <w:r>
        <w:t>22</w:t>
      </w:r>
    </w:p>
    <w:p>
      <w:r>
        <w:t>Xã Pa Khóa</w:t>
      </w:r>
    </w:p>
    <w:p>
      <w:r>
        <w:t>05</w:t>
      </w:r>
    </w:p>
    <w:p>
      <w:r>
        <w:t>15</w:t>
      </w:r>
    </w:p>
    <w:p>
      <w:r>
        <w:t>5</w:t>
      </w:r>
    </w:p>
    <w:p>
      <w:r>
        <w:t>Huyện Tam   Đường</w:t>
      </w:r>
    </w:p>
    <w:p>
      <w:r>
        <w:t>1</w:t>
      </w:r>
    </w:p>
    <w:p>
      <w:r>
        <w:t>TT Tam Đường</w:t>
      </w:r>
    </w:p>
    <w:p>
      <w:r>
        <w:t>13</w:t>
      </w:r>
    </w:p>
    <w:p>
      <w:r>
        <w:t>39</w:t>
      </w:r>
    </w:p>
    <w:p>
      <w:r>
        <w:t>2</w:t>
      </w:r>
    </w:p>
    <w:p>
      <w:r>
        <w:t>Xã Bình Lư</w:t>
      </w:r>
    </w:p>
    <w:p>
      <w:r>
        <w:t>15</w:t>
      </w:r>
    </w:p>
    <w:p>
      <w:r>
        <w:t>45</w:t>
      </w:r>
    </w:p>
    <w:p>
      <w:r>
        <w:t>3</w:t>
      </w:r>
    </w:p>
    <w:p>
      <w:r>
        <w:t>Xã Sơn Bình</w:t>
      </w:r>
    </w:p>
    <w:p>
      <w:r>
        <w:t>07</w:t>
      </w:r>
    </w:p>
    <w:p>
      <w:r>
        <w:t>21</w:t>
      </w:r>
    </w:p>
    <w:p>
      <w:r>
        <w:t>4</w:t>
      </w:r>
    </w:p>
    <w:p>
      <w:r>
        <w:t>Xã Bản Bo</w:t>
      </w:r>
    </w:p>
    <w:p>
      <w:r>
        <w:t>13</w:t>
      </w:r>
    </w:p>
    <w:p>
      <w:r>
        <w:t>39</w:t>
      </w:r>
    </w:p>
    <w:p>
      <w:r>
        <w:t>5</w:t>
      </w:r>
    </w:p>
    <w:p>
      <w:r>
        <w:t>Xã Nà Tăm</w:t>
      </w:r>
    </w:p>
    <w:p>
      <w:r>
        <w:t>08</w:t>
      </w:r>
    </w:p>
    <w:p>
      <w:r>
        <w:t>24</w:t>
      </w:r>
    </w:p>
    <w:p>
      <w:r>
        <w:t>6</w:t>
      </w:r>
    </w:p>
    <w:p>
      <w:r>
        <w:t>Xã Khun Há</w:t>
      </w:r>
    </w:p>
    <w:p>
      <w:r>
        <w:t>14</w:t>
      </w:r>
    </w:p>
    <w:p>
      <w:r>
        <w:t>42</w:t>
      </w:r>
    </w:p>
    <w:p>
      <w:r>
        <w:t>7</w:t>
      </w:r>
    </w:p>
    <w:p>
      <w:r>
        <w:t>Xã Bản Hon</w:t>
      </w:r>
    </w:p>
    <w:p>
      <w:r>
        <w:t>08</w:t>
      </w:r>
    </w:p>
    <w:p>
      <w:r>
        <w:t>24</w:t>
      </w:r>
    </w:p>
    <w:p>
      <w:r>
        <w:t>8</w:t>
      </w:r>
    </w:p>
    <w:p>
      <w:r>
        <w:t>Xã Bản Giang</w:t>
      </w:r>
    </w:p>
    <w:p>
      <w:r>
        <w:t>07</w:t>
      </w:r>
    </w:p>
    <w:p>
      <w:r>
        <w:t>21</w:t>
      </w:r>
    </w:p>
    <w:p>
      <w:r>
        <w:t>9</w:t>
      </w:r>
    </w:p>
    <w:p>
      <w:r>
        <w:t>Xã Hồ thầu</w:t>
      </w:r>
    </w:p>
    <w:p>
      <w:r>
        <w:t>08</w:t>
      </w:r>
    </w:p>
    <w:p>
      <w:r>
        <w:t>24</w:t>
      </w:r>
    </w:p>
    <w:p>
      <w:r>
        <w:t>10</w:t>
      </w:r>
    </w:p>
    <w:p>
      <w:r>
        <w:t>Xã Giăng Ma</w:t>
      </w:r>
    </w:p>
    <w:p>
      <w:r>
        <w:t>09</w:t>
      </w:r>
    </w:p>
    <w:p>
      <w:r>
        <w:t>27</w:t>
      </w:r>
    </w:p>
    <w:p>
      <w:r>
        <w:t>11</w:t>
      </w:r>
    </w:p>
    <w:p>
      <w:r>
        <w:t>Xã Tả Lèng</w:t>
      </w:r>
    </w:p>
    <w:p>
      <w:r>
        <w:t>09</w:t>
      </w:r>
    </w:p>
    <w:p>
      <w:r>
        <w:t>27</w:t>
      </w:r>
    </w:p>
    <w:p>
      <w:r>
        <w:t>12</w:t>
      </w:r>
    </w:p>
    <w:p>
      <w:r>
        <w:t>Xã Thèn Sin</w:t>
      </w:r>
    </w:p>
    <w:p>
      <w:r>
        <w:t>08</w:t>
      </w:r>
    </w:p>
    <w:p>
      <w:r>
        <w:t>24</w:t>
      </w:r>
    </w:p>
    <w:p>
      <w:r>
        <w:t>13</w:t>
      </w:r>
    </w:p>
    <w:p>
      <w:r>
        <w:t>Xã Nùng Nàng</w:t>
      </w:r>
    </w:p>
    <w:p>
      <w:r>
        <w:t>07</w:t>
      </w:r>
    </w:p>
    <w:p>
      <w:r>
        <w:t>21</w:t>
      </w:r>
    </w:p>
    <w:p>
      <w:r>
        <w:t>6</w:t>
      </w:r>
    </w:p>
    <w:p>
      <w:r>
        <w:t>Huyện Mường Tè</w:t>
      </w:r>
    </w:p>
    <w:p>
      <w:r>
        <w:t>1</w:t>
      </w:r>
    </w:p>
    <w:p>
      <w:r>
        <w:t>TT Mường Tè</w:t>
      </w:r>
    </w:p>
    <w:p>
      <w:r>
        <w:t>09</w:t>
      </w:r>
    </w:p>
    <w:p>
      <w:r>
        <w:t>27</w:t>
      </w:r>
    </w:p>
    <w:p>
      <w:r>
        <w:t>2</w:t>
      </w:r>
    </w:p>
    <w:p>
      <w:r>
        <w:t>Xã Bum Nưa</w:t>
      </w:r>
    </w:p>
    <w:p>
      <w:r>
        <w:t>07</w:t>
      </w:r>
    </w:p>
    <w:p>
      <w:r>
        <w:t>21</w:t>
      </w:r>
    </w:p>
    <w:p>
      <w:r>
        <w:t>3</w:t>
      </w:r>
    </w:p>
    <w:p>
      <w:r>
        <w:t>Xã Vàng San</w:t>
      </w:r>
    </w:p>
    <w:p>
      <w:r>
        <w:t>06</w:t>
      </w:r>
    </w:p>
    <w:p>
      <w:r>
        <w:t>18</w:t>
      </w:r>
    </w:p>
    <w:p>
      <w:r>
        <w:t>4</w:t>
      </w:r>
    </w:p>
    <w:p>
      <w:r>
        <w:t>Xã Mường Tè</w:t>
      </w:r>
    </w:p>
    <w:p>
      <w:r>
        <w:t>07</w:t>
      </w:r>
    </w:p>
    <w:p>
      <w:r>
        <w:t>21</w:t>
      </w:r>
    </w:p>
    <w:p>
      <w:r>
        <w:t>5</w:t>
      </w:r>
    </w:p>
    <w:p>
      <w:r>
        <w:t>Xã Mù Cả</w:t>
      </w:r>
    </w:p>
    <w:p>
      <w:r>
        <w:t>9</w:t>
      </w:r>
    </w:p>
    <w:p>
      <w:r>
        <w:t>27</w:t>
      </w:r>
    </w:p>
    <w:p>
      <w:r>
        <w:t>6</w:t>
      </w:r>
    </w:p>
    <w:p>
      <w:r>
        <w:t>Xã Bum Tở</w:t>
      </w:r>
    </w:p>
    <w:p>
      <w:r>
        <w:t>07</w:t>
      </w:r>
    </w:p>
    <w:p>
      <w:r>
        <w:t>21</w:t>
      </w:r>
    </w:p>
    <w:p>
      <w:r>
        <w:t>7</w:t>
      </w:r>
    </w:p>
    <w:p>
      <w:r>
        <w:t>Xã Pa Vệ Sủ</w:t>
      </w:r>
    </w:p>
    <w:p>
      <w:r>
        <w:t>12</w:t>
      </w:r>
    </w:p>
    <w:p>
      <w:r>
        <w:t>36</w:t>
      </w:r>
    </w:p>
    <w:p>
      <w:r>
        <w:t>8</w:t>
      </w:r>
    </w:p>
    <w:p>
      <w:r>
        <w:t>Xã Can Hồ</w:t>
      </w:r>
    </w:p>
    <w:p>
      <w:r>
        <w:t>05</w:t>
      </w:r>
    </w:p>
    <w:p>
      <w:r>
        <w:t>15</w:t>
      </w:r>
    </w:p>
    <w:p>
      <w:r>
        <w:t>9</w:t>
      </w:r>
    </w:p>
    <w:p>
      <w:r>
        <w:t>Xã Ka Lăng</w:t>
      </w:r>
    </w:p>
    <w:p>
      <w:r>
        <w:t>08</w:t>
      </w:r>
    </w:p>
    <w:p>
      <w:r>
        <w:t>24</w:t>
      </w:r>
    </w:p>
    <w:p>
      <w:r>
        <w:t>10</w:t>
      </w:r>
    </w:p>
    <w:p>
      <w:r>
        <w:t>Xã Nậm Khao</w:t>
      </w:r>
    </w:p>
    <w:p>
      <w:r>
        <w:t>06</w:t>
      </w:r>
    </w:p>
    <w:p>
      <w:r>
        <w:t>18</w:t>
      </w:r>
    </w:p>
    <w:p>
      <w:r>
        <w:t>11</w:t>
      </w:r>
    </w:p>
    <w:p>
      <w:r>
        <w:t>Xã Tá Bạ</w:t>
      </w:r>
    </w:p>
    <w:p>
      <w:r>
        <w:t>04</w:t>
      </w:r>
    </w:p>
    <w:p>
      <w:r>
        <w:t>12</w:t>
      </w:r>
    </w:p>
    <w:p>
      <w:r>
        <w:t>12</w:t>
      </w:r>
    </w:p>
    <w:p>
      <w:r>
        <w:t>Xã Pa Ủ</w:t>
      </w:r>
    </w:p>
    <w:p>
      <w:r>
        <w:t>11</w:t>
      </w:r>
    </w:p>
    <w:p>
      <w:r>
        <w:t>33</w:t>
      </w:r>
    </w:p>
    <w:p>
      <w:r>
        <w:t>13</w:t>
      </w:r>
    </w:p>
    <w:p>
      <w:r>
        <w:t>Xã Thu Lũm</w:t>
      </w:r>
    </w:p>
    <w:p>
      <w:r>
        <w:t>09</w:t>
      </w:r>
    </w:p>
    <w:p>
      <w:r>
        <w:t>27</w:t>
      </w:r>
    </w:p>
    <w:p>
      <w:r>
        <w:t>14</w:t>
      </w:r>
    </w:p>
    <w:p>
      <w:r>
        <w:t>Xã Tà Tổng</w:t>
      </w:r>
    </w:p>
    <w:p>
      <w:r>
        <w:t>11</w:t>
      </w:r>
    </w:p>
    <w:p>
      <w:r>
        <w:t>33</w:t>
      </w:r>
    </w:p>
    <w:p>
      <w:r>
        <w:t>7</w:t>
      </w:r>
    </w:p>
    <w:p>
      <w:r>
        <w:t>Huyện Nậm   Nhùn</w:t>
      </w:r>
    </w:p>
    <w:p>
      <w:r>
        <w:t>1</w:t>
      </w:r>
    </w:p>
    <w:p>
      <w:r>
        <w:t>Xã Pú Đao</w:t>
      </w:r>
    </w:p>
    <w:p>
      <w:r>
        <w:t>04</w:t>
      </w:r>
    </w:p>
    <w:p>
      <w:r>
        <w:t>12</w:t>
      </w:r>
    </w:p>
    <w:p>
      <w:r>
        <w:t>2</w:t>
      </w:r>
    </w:p>
    <w:p>
      <w:r>
        <w:t>Xã Lê Lợi</w:t>
      </w:r>
    </w:p>
    <w:p>
      <w:r>
        <w:t>05</w:t>
      </w:r>
    </w:p>
    <w:p>
      <w:r>
        <w:t>15</w:t>
      </w:r>
    </w:p>
    <w:p>
      <w:r>
        <w:t>3</w:t>
      </w:r>
    </w:p>
    <w:p>
      <w:r>
        <w:t>Xã Nậm Pì</w:t>
      </w:r>
    </w:p>
    <w:p>
      <w:r>
        <w:t>09</w:t>
      </w:r>
    </w:p>
    <w:p>
      <w:r>
        <w:t>27</w:t>
      </w:r>
    </w:p>
    <w:p>
      <w:r>
        <w:t>4</w:t>
      </w:r>
    </w:p>
    <w:p>
      <w:r>
        <w:t>Xã Mường Mô</w:t>
      </w:r>
    </w:p>
    <w:p>
      <w:r>
        <w:t>08</w:t>
      </w:r>
    </w:p>
    <w:p>
      <w:r>
        <w:t>24</w:t>
      </w:r>
    </w:p>
    <w:p>
      <w:r>
        <w:t>5</w:t>
      </w:r>
    </w:p>
    <w:p>
      <w:r>
        <w:t>Xã Nậm Chà</w:t>
      </w:r>
    </w:p>
    <w:p>
      <w:r>
        <w:t>07</w:t>
      </w:r>
    </w:p>
    <w:p>
      <w:r>
        <w:t>21</w:t>
      </w:r>
    </w:p>
    <w:p>
      <w:r>
        <w:t>6</w:t>
      </w:r>
    </w:p>
    <w:p>
      <w:r>
        <w:t>Xã Hua Bum</w:t>
      </w:r>
    </w:p>
    <w:p>
      <w:r>
        <w:t>06</w:t>
      </w:r>
    </w:p>
    <w:p>
      <w:r>
        <w:t>18</w:t>
      </w:r>
    </w:p>
    <w:p>
      <w:r>
        <w:t>7</w:t>
      </w:r>
    </w:p>
    <w:p>
      <w:r>
        <w:t>TT Nậm Nhùn</w:t>
      </w:r>
    </w:p>
    <w:p>
      <w:r>
        <w:t>05</w:t>
      </w:r>
    </w:p>
    <w:p>
      <w:r>
        <w:t>15</w:t>
      </w:r>
    </w:p>
    <w:p>
      <w:r>
        <w:t>8</w:t>
      </w:r>
    </w:p>
    <w:p>
      <w:r>
        <w:t>Xã Nậm Hàng</w:t>
      </w:r>
    </w:p>
    <w:p>
      <w:r>
        <w:t>08</w:t>
      </w:r>
    </w:p>
    <w:p>
      <w:r>
        <w:t>24</w:t>
      </w:r>
    </w:p>
    <w:p>
      <w:r>
        <w:t>9</w:t>
      </w:r>
    </w:p>
    <w:p>
      <w:r>
        <w:t>Xã Nậm Manh</w:t>
      </w:r>
    </w:p>
    <w:p>
      <w:r>
        <w:t>05</w:t>
      </w:r>
    </w:p>
    <w:p>
      <w:r>
        <w:t>15</w:t>
      </w:r>
    </w:p>
    <w:p>
      <w:r>
        <w:t>10</w:t>
      </w:r>
    </w:p>
    <w:p>
      <w:r>
        <w:t>Xã Nậm Ban</w:t>
      </w:r>
    </w:p>
    <w:p>
      <w:r>
        <w:t>06</w:t>
      </w:r>
    </w:p>
    <w:p>
      <w:r>
        <w:t>18</w:t>
      </w:r>
    </w:p>
    <w:p>
      <w:r>
        <w:t>11</w:t>
      </w:r>
    </w:p>
    <w:p>
      <w:r>
        <w:t>Xã Trung Chải</w:t>
      </w:r>
    </w:p>
    <w:p>
      <w:r>
        <w:t>06</w:t>
      </w:r>
    </w:p>
    <w:p>
      <w:r>
        <w:t>18</w:t>
      </w:r>
    </w:p>
    <w:p>
      <w:r>
        <w:t>8</w:t>
      </w:r>
    </w:p>
    <w:p>
      <w:r>
        <w:t>Huyện   Than Uyên</w:t>
      </w:r>
    </w:p>
    <w:p>
      <w:r>
        <w:t>1</w:t>
      </w:r>
    </w:p>
    <w:p>
      <w:r>
        <w:t>TT Than Uyên</w:t>
      </w:r>
    </w:p>
    <w:p>
      <w:r>
        <w:t>10</w:t>
      </w:r>
    </w:p>
    <w:p>
      <w:r>
        <w:t>30</w:t>
      </w:r>
    </w:p>
    <w:p>
      <w:r>
        <w:t>2</w:t>
      </w:r>
    </w:p>
    <w:p>
      <w:r>
        <w:t>Xã Phúc Than</w:t>
      </w:r>
    </w:p>
    <w:p>
      <w:r>
        <w:t>18</w:t>
      </w:r>
    </w:p>
    <w:p>
      <w:r>
        <w:t>54</w:t>
      </w:r>
    </w:p>
    <w:p>
      <w:r>
        <w:t>3</w:t>
      </w:r>
    </w:p>
    <w:p>
      <w:r>
        <w:t>Xã Mường Than</w:t>
      </w:r>
    </w:p>
    <w:p>
      <w:r>
        <w:t>12</w:t>
      </w:r>
    </w:p>
    <w:p>
      <w:r>
        <w:t>36</w:t>
      </w:r>
    </w:p>
    <w:p>
      <w:r>
        <w:t>4</w:t>
      </w:r>
    </w:p>
    <w:p>
      <w:r>
        <w:t>Xã Mường Cang</w:t>
      </w:r>
    </w:p>
    <w:p>
      <w:r>
        <w:t>13</w:t>
      </w:r>
    </w:p>
    <w:p>
      <w:r>
        <w:t>39</w:t>
      </w:r>
    </w:p>
    <w:p>
      <w:r>
        <w:t>5</w:t>
      </w:r>
    </w:p>
    <w:p>
      <w:r>
        <w:t>Xã Hua Nà</w:t>
      </w:r>
    </w:p>
    <w:p>
      <w:r>
        <w:t>06</w:t>
      </w:r>
    </w:p>
    <w:p>
      <w:r>
        <w:t>18</w:t>
      </w:r>
    </w:p>
    <w:p>
      <w:r>
        <w:t>6</w:t>
      </w:r>
    </w:p>
    <w:p>
      <w:r>
        <w:t>Xã Mường Kim</w:t>
      </w:r>
    </w:p>
    <w:p>
      <w:r>
        <w:t>19</w:t>
      </w:r>
    </w:p>
    <w:p>
      <w:r>
        <w:t>57</w:t>
      </w:r>
    </w:p>
    <w:p>
      <w:r>
        <w:t>7</w:t>
      </w:r>
    </w:p>
    <w:p>
      <w:r>
        <w:t>Xã Tà Mung</w:t>
      </w:r>
    </w:p>
    <w:p>
      <w:r>
        <w:t>11</w:t>
      </w:r>
    </w:p>
    <w:p>
      <w:r>
        <w:t>33</w:t>
      </w:r>
    </w:p>
    <w:p>
      <w:r>
        <w:t>8</w:t>
      </w:r>
    </w:p>
    <w:p>
      <w:r>
        <w:t>Xã Mường Mít</w:t>
      </w:r>
    </w:p>
    <w:p>
      <w:r>
        <w:t>06</w:t>
      </w:r>
    </w:p>
    <w:p>
      <w:r>
        <w:t>18</w:t>
      </w:r>
    </w:p>
    <w:p>
      <w:r>
        <w:t>9</w:t>
      </w:r>
    </w:p>
    <w:p>
      <w:r>
        <w:t>Xã Pha Mu</w:t>
      </w:r>
    </w:p>
    <w:p>
      <w:r>
        <w:t>05</w:t>
      </w:r>
    </w:p>
    <w:p>
      <w:r>
        <w:t>15</w:t>
      </w:r>
    </w:p>
    <w:p>
      <w:r>
        <w:t>10</w:t>
      </w:r>
    </w:p>
    <w:p>
      <w:r>
        <w:t>Xã Tà Hừa</w:t>
      </w:r>
    </w:p>
    <w:p>
      <w:r>
        <w:t>08</w:t>
      </w:r>
    </w:p>
    <w:p>
      <w:r>
        <w:t>24</w:t>
      </w:r>
    </w:p>
    <w:p>
      <w:r>
        <w:t>11</w:t>
      </w:r>
    </w:p>
    <w:p>
      <w:r>
        <w:t>Xã Ta Gia</w:t>
      </w:r>
    </w:p>
    <w:p>
      <w:r>
        <w:t>12</w:t>
      </w:r>
    </w:p>
    <w:p>
      <w:r>
        <w:t>36</w:t>
      </w:r>
    </w:p>
    <w:p>
      <w:r>
        <w:t>12</w:t>
      </w:r>
    </w:p>
    <w:p>
      <w:r>
        <w:t>Xã Khoen On</w:t>
      </w:r>
    </w:p>
    <w:p>
      <w:r>
        <w:t>11</w:t>
      </w:r>
    </w:p>
    <w:p>
      <w:r>
        <w:t>33</w:t>
      </w:r>
    </w:p>
    <w:p>
      <w:r>
        <w:t>Tổng</w:t>
      </w:r>
    </w:p>
    <w:p>
      <w:r>
        <w:t>106</w:t>
      </w:r>
    </w:p>
    <w:p>
      <w:r>
        <w:t>956</w:t>
      </w:r>
    </w:p>
    <w:p>
      <w:r>
        <w:t>2.869</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