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các Quyết định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33/2024/QĐ-UBND</w:t>
      </w:r>
    </w:p>
    <w:p>
      <w:r>
        <w:t>Quảng Nam, ngày 28 tháng 10 năm 2024</w:t>
      </w:r>
    </w:p>
    <w:p>
      <w:r>
        <w:t>QUYẾT ĐỊNH</w:t>
      </w:r>
    </w:p>
    <w:p>
      <w:r>
        <w:t>BÃI BỎ CÁC QUYẾT ĐỊNH CỦA ỦY BAN NHÂN DÂN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154/2020/NĐ-CP ngày 31 tháng 12 năm 2020 của Chính phủ;</w:t>
      </w:r>
    </w:p>
    <w:p>
      <w:r>
        <w:t>Theo đề nghị của Giám đốc Sở Nông nghiệp và Phát triển nông thôn tại Tờ trình số 336/TTr-SNN&amp;PTNT ngày 22 tháng 10 năm 2024.</w:t>
      </w:r>
    </w:p>
    <w:p>
      <w:r>
        <w:t>QUYẾT ĐỊNH:</w:t>
      </w:r>
    </w:p>
    <w:p>
      <w:r>
        <w:t>Điều 1. Bãi bỏ toàn bộ các Quyết định của Ủy ban nhân dân tỉnh Quảng Nam</w:t>
      </w:r>
    </w:p>
    <w:p>
      <w:r>
        <w:t>Bãi bỏ toàn bộ các Quyết định sau đây: Quyết định số 47/2007/QĐ-UBND ngày 17 tháng 10 năm 2007 của Ủy ban nhân dân tỉnh Quảng Nam về việc ban hành Quy chế quản lý vệ sinh an toàn thực phẩm thủy sản trên địa bàn tỉnh Quảng Nam; Quyết định 16/2009/QĐ-UBND ngày 08 tháng 6 năm 2009 của Ủy ban nhân dân tỉnh Quảng Nam ban hành Chương trình hành động của UBND tỉnh về thực hiện Nghị quyết số 09-NQ/TW của Ban Chấp hành Trung ương Đảng (khóa X) về Chiến lược biển Việt Nam đến năm 2020; Quyết định 24/2015/QĐ-UBND ngày 21 tháng 8 năm 2015 của Ủy ban nhân dân tỉnh Quảng Nam về việc quy định hỗ trợ đời sống và sản xuất cho người dân sau tái định cư các dự án thủy lợi, thủy điện đã hoàn thành công tác bồi thường, hỗ trợ, tái định cư trên địa bàn tỉnh Quảng Nam.</w:t>
      </w:r>
    </w:p>
    <w:p>
      <w:r>
        <w:t>Điều 2. Điều khoản thi hành</w:t>
      </w:r>
    </w:p>
    <w:p>
      <w:r>
        <w:t>1. Quyết định này có hiệu lực thi hành kể từ ngày ký.</w:t>
      </w:r>
    </w:p>
    <w:p>
      <w:r>
        <w:t>2. Chánh Văn phòng Ủy ban nhân dân tỉnh; Giám đốc Sở Nông nghiệp và Phát triển nông thôn; Chủ tịch Ủy ban nhân dân các huyện, thị xã, thành phố; Thủ trưởng các Sở, Ban, ngành, đơn vị có liên quan chịu trách nhiệm thi hành Quyết định này./.</w:t>
      </w:r>
    </w:p>
    <w:p>
      <w:r>
        <w:t>Nơi nhận:</w:t>
      </w:r>
    </w:p>
    <w:p>
      <w:r>
        <w:t>- Như Điều 2;</w:t>
      </w:r>
    </w:p>
    <w:p>
      <w:r>
        <w:t>- Bộ NN&amp;PTNT;</w:t>
      </w:r>
    </w:p>
    <w:p>
      <w:r>
        <w:t>- Cục Kiểm tra VBQPPL - Bộ Tư pháp;</w:t>
      </w:r>
    </w:p>
    <w:p>
      <w:r>
        <w:t>- TT Tỉnh ủy, HĐND tỉnh;</w:t>
      </w:r>
    </w:p>
    <w:p>
      <w:r>
        <w:t>- CT, các PCT UBND tỉnh;</w:t>
      </w:r>
    </w:p>
    <w:p>
      <w:r>
        <w:t>- VP Đoàn Đại biểu Quốc hội tỉnh;</w:t>
      </w:r>
    </w:p>
    <w:p>
      <w:r>
        <w:t>- Sở Tư pháp;</w:t>
      </w:r>
    </w:p>
    <w:p>
      <w:r>
        <w:t>- Công báo tỉnh;</w:t>
      </w:r>
    </w:p>
    <w:p>
      <w:r>
        <w:t>- CPVP;</w:t>
      </w:r>
    </w:p>
    <w:p>
      <w:r>
        <w:t>- Lưu: VT, KTN (02).T40.</w:t>
      </w:r>
    </w:p>
    <w:p>
      <w:r>
        <w:t>TM. ỦY BAN NHÂN DÂN</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