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chức năng, nhiệm vụ, quyền hạn và cơ cấu tổ chức của Sở Thông tin và Truyền thông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33/2023/QĐ-UBND</w:t>
      </w:r>
    </w:p>
    <w:p>
      <w:r>
        <w:t>Đồng Tháp, ngày 02 tháng 08 năm 2023</w:t>
      </w:r>
    </w:p>
    <w:p>
      <w:r>
        <w:t>QUYẾT ĐỊNH</w:t>
      </w:r>
    </w:p>
    <w:p>
      <w:r>
        <w:t>BAN HÀNH QUY ĐỊNH VỀ CHỨC NĂNG, NHIỆM VỤ, QUYỀN HẠN VÀ CƠ CẤU TỔ CHỨC CỦA SỞ THÔNG TIN VÀ TRUYỀN THÔNG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bản quy phạm pháp luật ngày 22/6/2015; Luật sửa đổi, bổ sung một số điều của Luật Ban hành văn bản quy phạm pháp luật ngày 18/6/2020;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tỉnh, Phòng Văn hóa và Thông tin thuộc Ủy ban nhân dân cấp huyện;</w:t>
      </w:r>
    </w:p>
    <w:p>
      <w:r>
        <w:t>Theo đề nghị của Giám đốc Sở Thông tin và Truyền thông và đề nghị của Giám đốc Sở Nội vụ.</w:t>
      </w:r>
    </w:p>
    <w:p>
      <w:r>
        <w:t>QUYẾT ĐỊNH:</w:t>
      </w:r>
    </w:p>
    <w:p>
      <w:r>
        <w:t>Điều 1.    Ban hành kèm theo Quyết định này Quy định về chức năng, nhiệm vụ, quyền hạn và cơ cấu tổ chức của Sở Thông tin và Truyền thông tỉnh Đồng Tháp.</w:t>
      </w:r>
    </w:p>
    <w:p>
      <w:r>
        <w:t>Điều 2.    Quyết định này có hiệu lực kể từ ngày 20 tháng 08 năm 2023 và thay thế Quyết định số 20/2020/QĐ-UBND ngày 10 tháng 8 năm 2020 của Ủy ban nhân dân Tỉnh ban hành Quy định về chức năng, nhiệm vụ, quyền hạn và cơ cấu tổ chức của Sở Thông tin và Truyền thông tỉnh Đồng Tháp.</w:t>
      </w:r>
    </w:p>
    <w:p>
      <w:r>
        <w:t>Điều 3.    Chánh Văn phòng Ủy ban nhân dân Tỉnh; Giám đốc Sở Thông tin và Truyền thông; Thủ trưởng các sở, ngành Tỉnh và Ủy ban nhân dân huyện, thành phố chịu trách nhiệm thi hành Quyết định này./.</w:t>
      </w:r>
    </w:p>
    <w:p>
      <w:r>
        <w:t>Nơi nhận:</w:t>
      </w:r>
    </w:p>
    <w:p>
      <w:r>
        <w:t>- Như Điều 3;</w:t>
      </w:r>
    </w:p>
    <w:p>
      <w:r>
        <w:t>- Chính phủ;</w:t>
      </w:r>
    </w:p>
    <w:p>
      <w:r>
        <w:t>- Bộ Nội vụ;</w:t>
      </w:r>
    </w:p>
    <w:p>
      <w:r>
        <w:t>- Bộ Thông tin và Truyền thông;</w:t>
      </w:r>
    </w:p>
    <w:p>
      <w:r>
        <w:t>- Cục Kiểm tra VBQPPL - Bộ Tư pháp;</w:t>
      </w:r>
    </w:p>
    <w:p>
      <w:r>
        <w:t>- TT/Tỉnh uỷ;</w:t>
      </w:r>
    </w:p>
    <w:p>
      <w:r>
        <w:t>- TT/HĐND Tỉnh;</w:t>
      </w:r>
    </w:p>
    <w:p>
      <w:r>
        <w:t>- CT &amp; các PCT/UBND Tỉnh;</w:t>
      </w:r>
    </w:p>
    <w:p>
      <w:r>
        <w:t>- Sở Tư pháp;</w:t>
      </w:r>
    </w:p>
    <w:p>
      <w:r>
        <w:t>- Cổng TTĐT Tỉnh; Công báo Tỉnh;</w:t>
      </w:r>
    </w:p>
    <w:p>
      <w:r>
        <w:t>- Lưu: VT, NC/TCD-NC (V).</w:t>
      </w:r>
    </w:p>
    <w:p>
      <w:r>
        <w:t>TM. ỦY BAN NHÂN DÂN</w:t>
      </w:r>
    </w:p>
    <w:p>
      <w:r>
        <w:t>CHỦ TỊCH</w:t>
      </w:r>
    </w:p>
    <w:p>
      <w:r>
        <w:t>Phạm Thiện Nghĩa</w:t>
      </w:r>
    </w:p>
    <w:p>
      <w:r>
        <w:t>QUY ĐỊNH</w:t>
      </w:r>
    </w:p>
    <w:p>
      <w:r>
        <w:t>VỀ CHỨC NĂNG, NHIỆM VỤ, QUYỀN HẠN VÀ CƠ CẤU TỔ CHỨC CỦA SỞ THÔNG TIN VÀ TRUYỀN THÔNG TỈNH ĐỒNG THÁP</w:t>
      </w:r>
    </w:p>
    <w:p>
      <w:r>
        <w:t>(Ban hành kèm theo Quyết định số: 33/2023/QĐ-UBND ngày 02 tháng 08 năm 2023 của Ủy ban nhân dân tỉnh Đồng Tháp)</w:t>
      </w:r>
    </w:p>
    <w:p>
      <w:r>
        <w:t>Chương I</w:t>
      </w:r>
    </w:p>
    <w:p>
      <w:r>
        <w:t>VỊ TRÍ, CHỨC NĂNG VÀ NHIỆM VỤ, QUYỀN HẠN</w:t>
      </w:r>
    </w:p>
    <w:p>
      <w:r>
        <w:t>Điều 1.   Vị trí, chức năng</w:t>
      </w:r>
    </w:p>
    <w:p>
      <w:r>
        <w:t>1. Sở Thông tin và Truyền thông Đồng Tháp (gọi tắt là Sở Thông tin và Truyền thông) là cơ quan chuyên môn thuộc Ủy ban nhân dân tỉnh Đồng Tháp (gọi tắt là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uỷ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thông tin và truyền thông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huỷ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uỷ định hướng công tác tuyên truyền thông tin đối ngoại thông qua các hình thức: giao ban báo chí, họp báo định kỳ, họp báo đột xuất, trên Cổng thông tin điện tử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uỷ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Tỉnh, Ủy ban nhân dân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bảo đảm hạ tầng, kỹ thuật, an toàn dữ liệu, an toàn thông tin trong vận hành và duy trì hoạt động các trang thông tin điện tử, cổng thông tin điện tử trên địa bàn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qui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hoạt động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uỷ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uỷ quyền của Ủy ban nhân dân Tỉnh,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pháp luật và theo sự phân công hoặc uỷ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Chương III</w:t>
      </w:r>
    </w:p>
    <w:p>
      <w:r>
        <w:t>CƠ CẤU TỔ CHỨC VÀ BIÊN CHẾ</w:t>
      </w:r>
    </w:p>
    <w:p>
      <w:r>
        <w:t>Điều 3. Cơ cấu tổ chức</w:t>
      </w:r>
    </w:p>
    <w:p>
      <w:r>
        <w:t>1. Lãnh đạo Sở</w:t>
      </w:r>
    </w:p>
    <w:p>
      <w:r>
        <w:t>a) Sở Thông tin và Truyền thông có Giám đốc và các Phó Giám đốc (số lượng cấp phó thực hiện theo Quyết định số 19/2022/QĐ-UBND ngày 17 tháng 10 năm 2022 của Ủy ban nhân dân Tỉnh quy định số lượng cấp phó của người đứng đầu các cơ quan chuyên môn thuộc Ủy ban nhân dân tỉnh Đồng Tháp).</w:t>
      </w:r>
    </w:p>
    <w:p>
      <w:r>
        <w:t>b) Giám đốc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Thông tin và Truyền thông; báo cáo trước Hội đồng nhân dân Tỉnh, trả lời kiến nghị của cử tri, chất vấn của đại biểu Hội đồng nhân dân Tỉnh theo yêu cầu.</w:t>
      </w:r>
    </w:p>
    <w:p>
      <w:r>
        <w:t>c) Phó Giám đốc là người giúp việc Giám đốc Sở, chịu trách nhiệm trước Giám đốc và trước pháp luật về nhiệm vụ được phân công; khi Giám đốc Sở vắng mặt, 01 (một) Phó Giám đốc Sở được uỷ nhiệm điều hành các hoạt động của Sở.</w:t>
      </w:r>
    </w:p>
    <w:p>
      <w:r>
        <w:t>d) Việc bổ nhiệm, bổ nhiệm lại Giám đốc và Phó Giám đốc Sở do Chủ tịch Ủy ban nhân dân Tỉnh quyết định theo tiêu chuẩn quy định của Đảng và pháp luật hiện hành. Việc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pháp luật hiện hành.</w:t>
      </w:r>
    </w:p>
    <w:p>
      <w:r>
        <w:t>2. Các tổ chức tham mưu tổng hợp và chuyên môn, nghiệp vụ:</w:t>
      </w:r>
    </w:p>
    <w:p>
      <w:r>
        <w:t>a) Văn phòng Sở.</w:t>
      </w:r>
    </w:p>
    <w:p>
      <w:r>
        <w:t>b) Thanh tra Sở (có con dấu riêng).</w:t>
      </w:r>
    </w:p>
    <w:p>
      <w:r>
        <w:t>c) Phòng Chuyển đổi số và an toàn thông tin.</w:t>
      </w:r>
    </w:p>
    <w:p>
      <w:r>
        <w:t>d) Phòng Thông tin - Báo chí - Xuất bản.</w:t>
      </w:r>
    </w:p>
    <w:p>
      <w:r>
        <w:t>đ) Phòng Bưu chính - Viễn thông.</w:t>
      </w:r>
    </w:p>
    <w:p>
      <w:r>
        <w:t>3. Các đơn vị sự nghiệp trực thuộc Sở Thông tin và Truyền thông: Trung tâm Chuyển đổi số tỉnh Đồng Tháp.</w:t>
      </w:r>
    </w:p>
    <w:p>
      <w:r>
        <w:t>Điều 4. Biên chế</w:t>
      </w:r>
    </w:p>
    <w:p>
      <w:r>
        <w:t>1. Biên chế công chức, số lượng người làm việc trong các đơn vị sự nghiệp công lập của Sở Thông tin và Truyền thông được giao trên cơ sở vị trí việc làm gắn với chức năng, nhiệm vụ, phạm vi hoạt động và nằm trong tổng số biên chế công chức, tổng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Thông tin và Truyền thông chủ trì, phối hợp với Sở Nội vụ xây dựng kế hoạch biên chế công chức, số lượng người làm việc trong các đơn vị sự nghiệp công lập trình Ủy ban nhân dân Tỉnh để trình cấp có thẩm quyền xem xét, quyết định theo quy định của pháp luật.</w:t>
      </w:r>
    </w:p>
    <w:p>
      <w:r>
        <w:t>Chương III</w:t>
      </w:r>
    </w:p>
    <w:p>
      <w:r>
        <w:t>TỔ CHỨC THỰC HIỆN</w:t>
      </w:r>
    </w:p>
    <w:p>
      <w:r>
        <w:t>Điều 5. Trách nhiệm thi hành</w:t>
      </w:r>
    </w:p>
    <w:p>
      <w:r>
        <w:t>1. Giám đốc Sở Thông tin và Truyền thông hướng dẫn, tổ chức triển khai thực hiện Quy định này.</w:t>
      </w:r>
    </w:p>
    <w:p>
      <w:r>
        <w:t>2. Căn cứ Quy định này, Giám đốc Sở Thông tin và Truyền thông kiện toàn cơ cấu tổ chức và bố trí, sắp xếp công chức, viên chức phù hợp với vị trí việc làm, đảm bảo chức danh, tiêu chuẩn, cơ cấu ngạch công chức, viên chức của Sở theo quy định của pháp luật và ban hành Quy chế làm việc của Sở.</w:t>
      </w:r>
    </w:p>
    <w:p>
      <w:r>
        <w:t>Điều 6. Sửa đổi, bổ sung</w:t>
      </w:r>
    </w:p>
    <w:p>
      <w:r>
        <w:t>Trong quá trình thực hiện, nếu có khó khăn, vướng mắc hoặc có vấn đề mới phát sinh cần phải sửa đổi, bổ sung Quy định này, Giám đốc Sở Thông tin và Truyền thông chủ trì, phối hợp với Giám đốc Sở Nội vụ thống nhất trình Ủy ban nhân dân Tỉnh xem xét,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