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chức năng, nhiệm vụ, quyền hạn và cơ cấu tổ chức của Sở Tài chính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33/2023/QĐ-UBND</w:t>
      </w:r>
    </w:p>
    <w:p>
      <w:r>
        <w:t>Hà Nội, ngày 20 tháng 12 năm 2023</w:t>
      </w:r>
    </w:p>
    <w:p>
      <w:r>
        <w:t>QUYẾT ĐỊNH</w:t>
      </w:r>
    </w:p>
    <w:p>
      <w:r>
        <w:t>VỀ VIỆC QUY ĐỊNH CHỨC NĂNG, NHIỆM VỤ, QUYỀN HẠN VÀ CƠ CẤU TỔ CHỨC CỦA SỞ TÀI CHÍNH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Thực hiện Thông báo số 1269-TB/TU ngày 02 tháng 8 năm 2023 của Ban Thường vụ Thành ủy về kết luận việc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Tài chính tại Tờ trình số 6728/TTr-STC ngày 13 tháng 11 năm 2023 và của Giám đốc Sở Nội vụ tại Tờ trình số 3662/TTr-SNV ngày 28 tháng 11 năm 2023 về việc quy định chức năng, nhiệm vụ, quyền hạn và cơ cấu tổ chức của Sở Tài chính thành phố Hà Nội.</w:t>
      </w:r>
    </w:p>
    <w:p>
      <w:r>
        <w:t>QUYẾT ĐỊNH:</w:t>
      </w:r>
    </w:p>
    <w:p>
      <w:r>
        <w:t>Điều 1. Vị trí và chức năng</w:t>
      </w:r>
    </w:p>
    <w:p>
      <w:r>
        <w:t>1. Sở Tài chính là cơ quan chuyên môn thuộc Ủy ban nhân dân thành phố Hà Nội, thực hiện chức năng tham mưu, giúp Ủy ban nhân dân Thành phố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chỉ đạo, quản lý về tổ chức, biên chế và công tác của Ủy ban nhân dân Thành phố theo thẩm quyền; đồng thời chấp hành chỉ đạo, hướng dẫn, kiểm tra, thanh tra, về chuyên môn, nghiệp vụ của Bộ Tài chính.</w:t>
      </w:r>
    </w:p>
    <w:p>
      <w:r>
        <w:t>Điều 2. Nhiệm vụ và quyền hạn</w:t>
      </w:r>
    </w:p>
    <w:p>
      <w:r>
        <w:t>1. Trình Ủy ban nhân dân Thành phố:</w:t>
      </w:r>
    </w:p>
    <w:p>
      <w:r>
        <w:t>a) Dự thảo quyết định của Ủy ban nhân dân Thành phố liên quan đến các lĩnh vực thuộc phạm vi quản lý của Sở Tài chính và các văn bản khác theo phân công của Ủy ban nhân dân Thành phố;</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
        <w:t>c) Dự thảo quyết định việc phân cấp, ủy quyền nhiệm vụ quản lý nhà nước về lĩnh vực tài chính - ngân sách cho Sở Tài chính và Ủy ban nhân dân cấp huyện;</w:t>
      </w:r>
    </w:p>
    <w:p>
      <w:r>
        <w:t>d) Dự thảo quyết định thành lập, tổ chức lại, giải thể các đơn vị sự nghiệp công lập thuộc Sở theo quy định của pháp luật;</w:t>
      </w:r>
    </w:p>
    <w:p>
      <w:r>
        <w:t>đ) Dự thảo quyết định quy định cụ thể chức năng, nhiệm vụ, quyền hạn và cơ cấu tổ chức của Sở;</w:t>
      </w:r>
    </w:p>
    <w:p>
      <w:r>
        <w:t>e) Dự thảo quyết định thực hiện xã hội hóa các hoạt động cung ứng dịch vụ sự nghiệp công của ngành Tài chính thuộc thẩm quyền của Ủy ban nhân dân Thành phố và theo phân cấp của cơ quan nhà nước cấp trên (nếu có).</w:t>
      </w:r>
    </w:p>
    <w:p>
      <w:r>
        <w:t>2. Trình Chủ tịch Ủy ban nhân dân Thành phố dự thảo các văn bản thuộc thẩm quyền ban hành của Chủ tịch Ủy ban nhân dân Thành phố theo phân công về lĩnh vực quản lý nhà nước của Sở.</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Ủy ban nhân dân Thành phố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Thành phố hàng năm; điều chỉnh kế hoạch tài chính 05 năm địa phương, kế hoạch tài chính - ngân sách nhà nước 03 năm, dự toán ngân sách địa phương và phương án phân bổ ngân sách cấp Thành phố trong trường hợp cần thiết;</w:t>
      </w:r>
    </w:p>
    <w:p>
      <w:r>
        <w:t>b) Xây dựng, trình Ủy ban nhân dân Thành phố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Ủy ban nhân dân Thành phố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Ủy ban nhân dân Thành phố để trình cấp có thẩm quyền quyết định sử dụng dự phòng ngân sách cấp Thành phố, sử dụng quỹ dự trữ tài chính của địa phương và các nguồn dự trữ tài chính khác theo quy định của pháp luật;</w:t>
      </w:r>
    </w:p>
    <w:p>
      <w:r>
        <w:t>đ) Chủ trì và phối hợp với các cơ quan có liên quan trong việc xây dựng, trình Ủy ban nhân dân Thành phố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cấp Thành phố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Ủy ban nhân dân Thành phố để trình cấp có thẩm quyền quyết toán ngân sách địa phương theo quy định của Luật Ngân sách nhà nước;</w:t>
      </w:r>
    </w:p>
    <w:p>
      <w:r>
        <w:t>k) Trình Ủy ban nhân dân Thành phố quyết định chi ứng trước, thu hồi các khoản chi ứng trước của ngân sách cấp Thành phố theo quy định của Luật Ngân sách nhà nước và các văn bản hướng dẫn thực hiện;</w:t>
      </w:r>
    </w:p>
    <w:p>
      <w:r>
        <w:t>l) Phối hợp với Kho bạc Nhà nước Thành phố lập báo cáo tài chính theo quy định của pháp luật.</w:t>
      </w:r>
    </w:p>
    <w:p>
      <w:r>
        <w:t>5. Về quản lý vốn đầu tư phát triển:</w:t>
      </w:r>
    </w:p>
    <w:p>
      <w:r>
        <w:t>a) Phối hợp với Sở Kế hoạch và Đầu tư, các cơ quan có liên quan để tham mưu Ủy ban nhân dân Thành phố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Thành phố. Giúp Ủy ban nhân dân Thành phố quản lý nhà nước về tài chính đối với các chương trình, dự án ODA trên địa bàn;</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Thành phố trong việc phân bổ các nguồn vốn đầu tư công của ngân sách Thành phố, bao gồm nguồn bổ sung của ngân sách Trung ương và nguồn cân đối ngân sách cấp Thành phố từ nguồn ngân sách Thành phố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Thành phố, Kho bạc Nhà nước quận, huyện, thị xã;</w:t>
      </w:r>
    </w:p>
    <w:p>
      <w:r>
        <w:t>e) Chủ trì tổ chức thẩm tra quyết toán vốn đầu tư dự án hoàn thành trình người có thẩm quyền quyết định đầu tư phê duyệt đối với các dự án sử dụng vốn đầu tư công thuộc ngân sách do Ủy ban nhân dân Thành phố quản lý (trừ trường hợp Chủ tịch Ủy ban nhân dân Thành phố có quy định khác);</w:t>
      </w:r>
    </w:p>
    <w:p>
      <w:r>
        <w:t>g) Trình Ủy ban nhân dân Thành phố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Thành phố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Thành phố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Thành phố ban hành hệ số điều chỉnh giá đất để tính thu tiền sử dụng đất, thu tiền thuê đất, xác định giá khởi điểm để đấu giá quyền sử dụng đất; mức tỷ lệ phần trăm (%) để xác định đơn giá thuê đất để tính thu tiền thuê đất, xác định giá khởi điểm để đấu giá quyền sử dụng đất trả tiền thuê đất hàng năm;</w:t>
      </w:r>
    </w:p>
    <w:p>
      <w:r>
        <w:t>c) Chủ trì báo cáo Ủy ban nhân dân Thành phố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Ủy ban nhân dân Thành phố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Ủy ban nhân dân Thành phố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Thành phố:</w:t>
      </w:r>
    </w:p>
    <w:p>
      <w:r>
        <w:t>a) Xây dựng, trình Ủy ban nhân dân Thành phố các văn bản quy định chi tiết, hướng dẫn về quản lý, sử dụng tài sản công thuộc phạm vi quản lý của Thành phố;</w:t>
      </w:r>
    </w:p>
    <w:p>
      <w:r>
        <w:t>b) Tham mưu giúp Ủy ban nhân dân Thành phố trình Hội đồng nhân dân Thành phố phân cấp thẩm quyền quyết định trong việc quản lý, sử dụng tài sản công thuộc phạm vi quản lý của Thành phố;</w:t>
      </w:r>
    </w:p>
    <w:p>
      <w:r>
        <w:t>c) Tham mưu Ủy ban nhân dân Thành phố thực hiện nhiệm vụ quản lý nhà nước đối với tài sản công; quản lý cơ sở dữ liệu về tài sản công thuộc phạm vi quản lý của Thành phố; báo cáo kê khai tài sản công và tình hình quản lý, sử dụng tài sản công theo quy định của pháp luật và phân công của Ủy ban nhân dân Thành phố;</w:t>
      </w:r>
    </w:p>
    <w:p>
      <w:r>
        <w:t>d) Chủ trì hoặc phối hợp với các cơ quan chức năng xây dựng, trình Ủy ban nhân dân Thành phố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Thành phố theo quy định của pháp luật;</w:t>
      </w:r>
    </w:p>
    <w:p>
      <w:r>
        <w:t>đ) Thẩm định, có ý kiến đối với các nhiệm vụ do cơ quan, người có thẩm quyền thuộc cấp Thành phố xem xét, quyết định theo quy định của pháp luật về quản lý, sử dụng tài sản công;</w:t>
      </w:r>
    </w:p>
    <w:p>
      <w:r>
        <w:t>e) Quyết định theo thẩm quyền các nội dung về quản lý, sử dụng tài sản công theo phân cấp của Hội đồng nhân dân Thành phố, phân cấp của Ủy ban nhân dân Thành phố; tổ chức thực hiện các quyết định về hình thành, sử dụng, xử lý tài sản công do cơ quan, người có thẩm quyền thuộc cấp Thành phố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Thành phố;</w:t>
      </w:r>
    </w:p>
    <w:p>
      <w:r>
        <w:t>h) Chủ trì, phối hợp với các cơ quan, tổ chức, đơn vị, doanh nghiệp có liên quan lập phương án sắp xếp lại, xử lý nhà, đất của cơ quan, tổ chức, đơn vị, doanh nghiệp thuộc phạm vi quản lý của Thành phố trình Ủy ban nhân dân Thành phố hoặc cấp có thẩm quyền phê duyệt theo quy định của pháp luật về sắp xếp lại, xử lý tài sản công. Tham mưu Ủy ban nhân dân Thành phố có ý kiến với các Bộ, ngành đối với phương án sắp xếp lại, xử lý nhà, đất thuộc Trung ương quản lý và nhà, đất thuộc các địa phương khác trên địa bàn Thành phố;</w:t>
      </w:r>
    </w:p>
    <w:p>
      <w:r>
        <w:t>i) Làm chủ tài khoản tạm giữ quản lý số tiền thu được từ xử lý, khai thác tài sản công theo quy định của pháp luật;</w:t>
      </w:r>
    </w:p>
    <w:p>
      <w:r>
        <w:t>k) Tham mưu, trình Chủ tịch Ủy ban nhân dân Thành phố hoặc người có thẩm quyền được Hội đồng nhân dân Thành phố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
        <w:t>l) Tham mưu Uỷ ban nhân dân Thành phố ban hành danh mục mua sắm tập trung (trừ thuốc chữa bệnh, vật tư y tế và các tài sản chuyên dùng); thực hiện mua sắm tài sản thuộc danh mục mua sắm tập trung của Thành phố theo quy định của pháp luật.</w:t>
      </w:r>
    </w:p>
    <w:p>
      <w:r>
        <w:t>8. Về quản lý nhà nước về tài chính đối với các quỹ tài chính nhà nước ngoài ngân sách.</w:t>
      </w:r>
    </w:p>
    <w:p>
      <w:r>
        <w:t>a) Phối hợp cơ quan quản lý quỹ tài chính ngoài ngân sách của Thành phố tổng hợp, báo cáo tình hình thực hiện kế hoạch tài chính, kế hoạch tài chính năm sau và quyết toán thu, chi quỹ gửi Ủy ban nhân dân Thành phố để báo cáo Hội đồng nhân dân Thành phố cùng với báo cáo dự toán và quyết toán ngân sách địa phương; phối hợp giải trình Hội đồng nhân dân Thành phố khi có yêu cầu;</w:t>
      </w:r>
    </w:p>
    <w:p>
      <w:r>
        <w:t>b) Thực hiện nhiệm vụ theo quy định của Chính phủ về thành lập, tổ chức và hoạt động của các Quỹ và các nhiệm vụ khác do Ủy ban nhân dân Thành phố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Thành phố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Ủy ban nhân dân Thành phố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Thành phố về hoạt động đầu tư, quản lý, sử dụng vốn nhà nước tại các doanh nghiệp do Nhà nước nắm giữ 100% vốn điều lệ và doanh nghiệp có vốn nhà nước do Thành phố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Thành phố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Thành phố thành lập, được giao quản lý;</w:t>
      </w:r>
    </w:p>
    <w:p>
      <w:r>
        <w:t>e) Tổng hợp đánh giá tình hình thực hiện cơ chế tài chính phục vụ chính sách phát triển hợp tác xã, kinh tế tập thể trên địa bàn Thành phố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10. Về quản lý giá và thẩm định giá</w:t>
      </w:r>
    </w:p>
    <w:p>
      <w:r>
        <w:t>a) Tham mưu Ủy ban nhân dân Thành phố về việc phân công, phân cấp, tổ chức thực hiện công tác quản lý nhà nước về giá và thẩm định giá trên địa bàn Thành phố theo quy định của pháp luật về giá; ban hành hoặc trình cấp có thẩm quyền ban hành các văn bản hướng dẫn triển khai các quy định về quản lý giá và thẩm định giá trên địa bàn Thành phố;</w:t>
      </w:r>
    </w:p>
    <w:p>
      <w:r>
        <w:t>b) Tham mưu Ủy ban nhân dân Thành phố về phân công nhiệm vụ định giá hàng hóa, dịch vụ thuộc thẩm quyền định giá của Ủy ban nhân dân Thành phố cho Sở Tài chính và các Sở quản lý ngành, lĩnh vực. Thực hiện công tác xây dựng, thẩm định phương án giá các hàng hóa, dịch vụ theo phân công của Ủy ban nhân dân Thành phố cho Sở Tài chính; thẩm định phương án giá theo đề nghị của Sở quản lý ngành, lĩnh vực hoặc đơn vị sản xuất kinh doanh đối với các hàng hóa, dịch vụ thuộc thẩm quyền định giá của Ủy ban nhân dân Thành phố;</w:t>
      </w:r>
    </w:p>
    <w:p>
      <w:r>
        <w:t>c) Chủ trì, phối hợp với các cơ quan có liên quan tổ chức công tác kiểm tra chấp hành pháp luật về giá;</w:t>
      </w:r>
    </w:p>
    <w:p>
      <w:r>
        <w:t>d) Tổ chức hiệp thương giá theo quy định của pháp luật;</w:t>
      </w:r>
    </w:p>
    <w:p>
      <w:r>
        <w:t>đ) Chủ trì, phối hợp với các cơ quan liên quan để trình Ủy ban nhân dân Thành phố triển khai thực hiện biện pháp bình ổn giá do Chính phủ quyết định và theo hướng dẫn của Bộ Tài chính, các bộ, cơ quan ngang bộ;</w:t>
      </w:r>
    </w:p>
    <w:p>
      <w:r>
        <w:t>e) Tham mưu Ủy ban nhân dân Thành phố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Ủy ban nhân dân Thành phố trong việc phân công và tổ chức thực hiện thẩm định giá của nhà nước thuộc Thành phố quản lý theo quy định của pháp luật; chủ trì, phối hợp với các cơ quan có liên quan thực hiện thẩm định giá nhà nước theo phân công, phân cấp của Ủy ban nhân dân Thành phố;</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Thành phố theo quy định của pháp luật;</w:t>
      </w:r>
    </w:p>
    <w:p>
      <w:r>
        <w:t>k) Chủ trì tham mưu Ủy ban nhân dân Thành phố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Ủy ban nhân dân Thành phố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theo dõi, hạch toán, quyết toán các khoản rút vốn vay, nhận nợ, trả nợ thuộc nghĩa vụ nợ của ngân sách cấp Thành phố;</w:t>
      </w:r>
    </w:p>
    <w:p>
      <w:r>
        <w:t>d) Xây dựng phương án phát hành trái phiếu chính quyền địa phương, các khoản vay khác trong nước báo cáo Ủy ban nhân dân Thành phố để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Thành phố theo quy định; phối hợp với các cơ quan chuyên ngành của Thành phố kiểm tra việc thực hiện giao nhiệm vụ, đặt hàng, đấu thầu cung cấp sản phẩm, dịch vụ công thuộc nhiệm vụ chi của ngân sách Thành phố.</w:t>
      </w:r>
    </w:p>
    <w:p>
      <w:r>
        <w:t>14. Phối hợp với cơ quan có liên quan trong việc thực hiện công tác quản lý thu phí, lệ phí và các khoản thu khác trên địa bàn Thành phố.</w:t>
      </w:r>
    </w:p>
    <w:p>
      <w:r>
        <w:t>15. Hướng dẫn các đơn vị, tổ chức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Thành phố theo quy định của pháp luật.</w:t>
      </w:r>
    </w:p>
    <w:p>
      <w:r>
        <w:t>17. Thực hiện thanh tra, kiểm tra, tiếp công dân,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Thành phố.</w:t>
      </w:r>
    </w:p>
    <w:p>
      <w:r>
        <w:t>18. Quy định cụ thể chức năng, nhiệm vụ, quyền hạn của các đơn vị thuộc và trực thuộc Sở Tài chính (trừ các đơn vị thuộc thẩm quyền của Ủy ban nhân dân Thành phố và Chủ tịch Ủy ban nhân dân Thành phố)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Thành phố.</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Ủy ban nhân dân Thành phố, các Bộ, cơ quan ngang bộ.</w:t>
      </w:r>
    </w:p>
    <w:p>
      <w:r>
        <w:t>21. Chủ trì, phối hợp với Sở Tư pháp thực hiện các nhiệm vụ về giám định tư pháp thuộc lĩnh vực chuyên môn quản lý ở địa phương theo quy định của pháp luật về giám định tư pháp.</w:t>
      </w:r>
    </w:p>
    <w:p>
      <w:r>
        <w:t>22. Thực hiện các nhiệm vụ khác do Ủy ban nhân dân Thành phố, Chủ tịch Ủy ban nhân dân Thành phố giao và theo quy định của pháp luật.</w:t>
      </w:r>
    </w:p>
    <w:p>
      <w:r>
        <w:t>Điều 3. Cơ cấu tổ chức</w:t>
      </w:r>
    </w:p>
    <w:p>
      <w:r>
        <w:t>1. Các phòng và tương đương thuộc Sở (11 phòng):</w:t>
      </w:r>
    </w:p>
    <w:p>
      <w:r>
        <w:t>a) Văn phòng;</w:t>
      </w:r>
    </w:p>
    <w:p>
      <w:r>
        <w:t>b) Thanh tra;</w:t>
      </w:r>
    </w:p>
    <w:p>
      <w:r>
        <w:t>c) Phòng Ngân sách cấp huyện, xã;</w:t>
      </w:r>
    </w:p>
    <w:p>
      <w:r>
        <w:t>d) Phòng Pháp chế và Chính sách tài chính;</w:t>
      </w:r>
    </w:p>
    <w:p>
      <w:r>
        <w:t>đ) Phòng Quản lý công sản;</w:t>
      </w:r>
    </w:p>
    <w:p>
      <w:r>
        <w:t>e) Phòng Quản lý giá;</w:t>
      </w:r>
    </w:p>
    <w:p>
      <w:r>
        <w:t>g) Phòng Quản lý ngân sách;</w:t>
      </w:r>
    </w:p>
    <w:p>
      <w:r>
        <w:t>h) Phòng Tài chính doanh nghiệp;</w:t>
      </w:r>
    </w:p>
    <w:p>
      <w:r>
        <w:t>i) Phòng Tài chính đầu tư;</w:t>
      </w:r>
    </w:p>
    <w:p>
      <w:r>
        <w:t>k) Phòng Tài chính hành chính sự nghiệp;</w:t>
      </w:r>
    </w:p>
    <w:p>
      <w:r>
        <w:t>l) Phòng Tin học và Thống kê;</w:t>
      </w:r>
    </w:p>
    <w:p>
      <w:r>
        <w:t>2. Đơn vị sự nghiệp công lập trực thuộc Sở (01 đơn vị):</w:t>
      </w:r>
    </w:p>
    <w:p>
      <w:r>
        <w:t>Trung tâm Mua sắm tài sản công và thông tin, tư vấn tài chính.</w:t>
      </w:r>
    </w:p>
    <w:p>
      <w:r>
        <w:t>Điều 4. Giám đốc Sở, Phó Giám đốc Sở và số lượng cấp phó các tổ chức, đơn vị thuộc sở</w:t>
      </w:r>
    </w:p>
    <w:p>
      <w:r>
        <w:t>1. Giám đốc Sở, Phó Giám đốc Sở</w:t>
      </w:r>
    </w:p>
    <w:p>
      <w:r>
        <w:t>a) Sở Tài chính thành phố Hà Nội có Giám đốc và từ 03 (ba) đến 04 (bốn)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Tài chính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 tại Nghị định số 107/2020/NĐ-CP ngày 14 tháng 9 năm 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Tài chính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Các tổ chức sau thuộc Sở sẽ được sắp xếp theo quyết định của Ủy ban nhân dân Thành phố:</w:t>
      </w:r>
    </w:p>
    <w:p>
      <w:r>
        <w:t>a) Giải thể Chi cục Tài chính doanh nghiệp để thành lập phòng Tài chính doanh nghiệp thuộc Sở;</w:t>
      </w:r>
    </w:p>
    <w:p>
      <w:r>
        <w:t>b) Tổ chức lại Trung tâm Mua sắm tài sản công và thông tin, tư vấn tài chính.</w:t>
      </w:r>
    </w:p>
    <w:p>
      <w:r>
        <w:t>Giám đốc Sở Tài chính có trách nhiệm chủ động phối hợp với Sở Nội vụ và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01 tháng 01 năm 2024 và thay thế Quyết định số 44/2022/QĐ-UBND ngày 05 tháng 12 năm 2022 của Ủy ban nhân dân Thành phố về việc Quy định chức năng, nhiệm vụ, quyền hạn và cơ cấu tổ chức của Sở Tài chính thành phố Hà Nội.</w:t>
      </w:r>
    </w:p>
    <w:p>
      <w:r>
        <w:t>2. Chánh Văn phòng Ủy ban nhân dân Thành phố, Giám đốc các Sở: Nội vụ, Tài chính; Thủ trưởng các Sở, ban, ngành; Chủ tịch Ủy ban nhân dân các quận, huyện, thị xã trực thuộc Thành phố và các cơ quan, đơn vị, cá nhân có liên quan chịu trách nhiệm thi hành Quyết định này./.</w:t>
      </w:r>
    </w:p>
    <w:p>
      <w:r>
        <w:t>Nơi nhận:</w:t>
      </w:r>
    </w:p>
    <w:p>
      <w:r>
        <w:t>- Như Điều 7;</w:t>
      </w:r>
    </w:p>
    <w:p>
      <w:r>
        <w:t>- Bộ Nội vụ;</w:t>
      </w:r>
    </w:p>
    <w:p>
      <w:r>
        <w:t>- Bộ Tài chính;</w:t>
      </w:r>
    </w:p>
    <w:p>
      <w:r>
        <w:t>- Bộ Tư pháp;</w:t>
      </w:r>
    </w:p>
    <w:p>
      <w:r>
        <w:t>- Thường trực Thành ủy;</w:t>
      </w:r>
    </w:p>
    <w:p>
      <w:r>
        <w:t>- Thường trực HĐND Thành phố;</w:t>
      </w:r>
    </w:p>
    <w:p>
      <w:r>
        <w:t>- Chủ tịch</w:t>
      </w:r>
    </w:p>
    <w:p>
      <w:r>
        <w:t>- Chủ tịch UBND Thành phố</w:t>
      </w:r>
    </w:p>
    <w:p>
      <w:r>
        <w:t>- Các Phó Chủ tịch UBND Thành phố;</w:t>
      </w:r>
    </w:p>
    <w:p>
      <w:r>
        <w:t>- Các Ban HĐND thành phố;</w:t>
      </w:r>
    </w:p>
    <w:p>
      <w:r>
        <w:t>- Sở Nội vụ;</w:t>
      </w:r>
    </w:p>
    <w:p>
      <w:r>
        <w:t>- VPUBNDTP: các PCVP, các phòng: NC, KTN,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