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quy định về chức năng, nhiệm vụ, quyền hạn và cơ cấu tổ chức của Sở Nông nghiệp và Phát triển nông thôn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33/2023/QĐ-UBND</w:t>
      </w:r>
    </w:p>
    <w:p>
      <w:r>
        <w:t>Thanh Hóa, ngày 22 tháng 8 năm 2023</w:t>
      </w:r>
    </w:p>
    <w:p>
      <w:r>
        <w:t>QUYẾT ĐỊNH</w:t>
      </w:r>
    </w:p>
    <w:p>
      <w:r>
        <w:t>VỀ VIỆC QUY ĐỊNH CHỨC NĂNG, NHIỆM VỤ, QUYỀN HẠN VÀ CƠ CẤU TỔ CHỨC CỦA SỞ NÔNG NGHIỆP VÀ PHÁT TRIỂN NÔNG THÔN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tháng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tại Tờ trình số 336/TTr-SNV ngày 31 tháng 5 năm 2023.</w:t>
      </w:r>
    </w:p>
    <w:p>
      <w:r>
        <w:t>QUYẾT ĐỊNH:</w:t>
      </w:r>
    </w:p>
    <w:p>
      <w:r>
        <w:t>Điều 1. Vị trí, chức năng</w:t>
      </w:r>
    </w:p>
    <w:p>
      <w:r>
        <w:t>1. Sở Nông nghiệp và Phát triển nông thôn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các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ngư, diêm nghiệp;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các nghề, làng nghề; đào tạo nghề nông nghiệp cho lao động nông thôn;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(nếu có);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 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Cơ cấu tổ chức và biên chế</w:t>
      </w:r>
    </w:p>
    <w:p>
      <w:r>
        <w:t>1. Lãnh đạo Sở</w:t>
      </w:r>
    </w:p>
    <w:p>
      <w:r>
        <w:t>Sở Nông nghiệp và Phát triển nông thôn có Giám đốc và các Phó Giám đốc sở; số lượng Phó Giám đốc sở thực hiện theo các quy định hiện hành của pháp luật và của Ủy ban nhân dân tỉnh.</w:t>
      </w:r>
    </w:p>
    <w:p>
      <w:r>
        <w:t>a) Giám đốc sở là Ủy viên Ủy ban nhân dân tỉnh,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hoặc ủy quyền của Ủy ban nhân dân tỉnh, Chủ tịch Ủy ban nhân dân tỉnh;</w:t>
      </w:r>
    </w:p>
    <w:p>
      <w:r>
        <w:t>b) Phó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r>
        <w:t>2. Các cơ quan, đơn vị thuộc và trực thuộc</w:t>
      </w:r>
    </w:p>
    <w:p>
      <w:r>
        <w:t>a) Văn phòng Sở;</w:t>
      </w:r>
    </w:p>
    <w:p>
      <w:r>
        <w:t>b) Thanh tra Sở;</w:t>
      </w:r>
    </w:p>
    <w:p>
      <w:r>
        <w:t>c) Phòng Kế hoạch, Tài chính;</w:t>
      </w:r>
    </w:p>
    <w:p>
      <w:r>
        <w:t>d) Phòng Tổ chức cán bộ;</w:t>
      </w:r>
    </w:p>
    <w:p>
      <w:r>
        <w:t>đ) Phòng Quản lý xây dựng công trình;</w:t>
      </w:r>
    </w:p>
    <w:p>
      <w:r>
        <w:t>e) Chi cục Trồng trọt và Bảo vệ thực vật;</w:t>
      </w:r>
    </w:p>
    <w:p>
      <w:r>
        <w:t>g) Chi cục Chăn nuôi và Thú y;</w:t>
      </w:r>
    </w:p>
    <w:p>
      <w:r>
        <w:t>h) Chi cục Kiểm lâm;</w:t>
      </w:r>
    </w:p>
    <w:p>
      <w:r>
        <w:t>i) Chi cục Thủy sản;</w:t>
      </w:r>
    </w:p>
    <w:p>
      <w:r>
        <w:t>k) Chi cục Thủy lợi;</w:t>
      </w:r>
    </w:p>
    <w:p>
      <w:r>
        <w:t>l) Chi cục Phát triển nông thôn;</w:t>
      </w:r>
    </w:p>
    <w:p>
      <w:r>
        <w:t>m) Chi cục Chất lượng, Chế biến và Phát triển thị trường  (đổi tên Chi cục Quản lý chất lượng Nông lâm sản và Thủy sản) .</w:t>
      </w:r>
    </w:p>
    <w:p>
      <w:r>
        <w:t>Văn phòng có Chánh Văn phòng, Phó Chánh Văn phòng; Thanh tra có Chánh Thanh tra, Phó Chánh Thanh tra; Phòng có Trưởng phòng, Phó Trưởng phòng; Chi cục có Chi cục trưởng, Phó Chi cục trưởng; số lượng cấp phó các cơ quan, đơn vị thuộc và trực thuộc Sở thực hiện theo quy định.</w:t>
      </w:r>
    </w:p>
    <w:p>
      <w:r>
        <w:t>Việc bổ nhiệm, miễn nhiệm người đứng đầu, cấp phó của người đứng đầu các cơ quan, đơn vị thuộc và trực thuộc Sở do Giám đốc sở quyết định theo quy định của Đảng, của pháp luật và quy định hiện hành của Ủy ban nhân dân tỉnh.</w:t>
      </w:r>
    </w:p>
    <w:p>
      <w:r>
        <w:t>3. Đơn vị sự nghiệp công lập</w:t>
      </w:r>
    </w:p>
    <w:p>
      <w:r>
        <w:t>Sở Nông nghiệp và Phát triển nông thôn có các đơn vị sự nghiệp công lập trực thuộc được thành lập, tổ chức lại, giải thể theo các quyết định riêng của Ủy ban nhân dân tỉnh.</w:t>
      </w:r>
    </w:p>
    <w:p>
      <w:r>
        <w:t>4. Biên chế công chức và số lượng người làm việc</w:t>
      </w:r>
    </w:p>
    <w:p>
      <w:r>
        <w:t>Biên chế công chức, số lượng người làm việc trong các đơn vị sự nghiệp công lập của Sở Nông nghiệp và Phát triển nông thôn được giao trên cơ sở vị trí việc làm gắn với chức năng, nhiệm vụ, phạm vi hoạt động, khối lượng công việc và nằm trong tổng biên chế công chức, số lượng người làm việc trong các cơ quan, tổ chức hành chính, đơn vị sự nghiệp công lập của tỉnh được cấp có thẩm quyền giao hoặc phê duyệt hằng năm.</w:t>
      </w:r>
    </w:p>
    <w:p>
      <w:r>
        <w:t>Điều 4. Điều khoản thi hành</w:t>
      </w:r>
    </w:p>
    <w:p>
      <w:r>
        <w:t>1. Quyết định này có hiệu lực thi hành kể từ ngày 05 tháng 9 năm 2023; bãi bỏ Điều 1 Quyết định số 2855/QĐ-UBND ngày 18 tháng 7 năm 2019 của Ủy ban nhân dân tỉnh Thanh Hóa về chức năng, nhiệm vụ, quyền hạn và cơ cấu tổ chức của Sở Nông nghiệp và Phát triển nông thôn; Phòng Nông nghiệp và Phát triển nông thôn hoặc Phòng Kinh tế thuộc Ủy ban nhân dân cấp huyện.</w:t>
      </w:r>
    </w:p>
    <w:p>
      <w:r>
        <w:t>2. Chánh Văn phòng Ủy ban nhân dân tỉnh, Giám đốc các sở, Thủ trưởng các ban, ngành, đơn vị cấp tỉnh; Chủ tịch Ủy ban nhân dân các huyện, thị xã, thành phố; Thủ trưởng các cơ quan, đơn vị có liên quan chịu trách nhiệm thi hành Quyết định này./.</w:t>
      </w:r>
    </w:p>
    <w:p>
      <w:r>
        <w:t>Nơi nhận:</w:t>
      </w:r>
    </w:p>
    <w:p>
      <w:r>
        <w:t>- Như Điều 4 QĐ;</w:t>
      </w:r>
    </w:p>
    <w:p>
      <w:r>
        <w:t>- Bộ Nông nghiệp và PTNT (để b/c);</w:t>
      </w:r>
    </w:p>
    <w:p>
      <w:r>
        <w:t>- Bộ Nội vụ (để b/c);</w:t>
      </w:r>
    </w:p>
    <w:p>
      <w:r>
        <w:t>- Cục kiểm tra VBQPPL - Bộ Tư pháp (để b/c);</w:t>
      </w:r>
    </w:p>
    <w:p>
      <w:r>
        <w:t>- Thường trực Tỉnh ủy (để b/c);</w:t>
      </w:r>
    </w:p>
    <w:p>
      <w:r>
        <w:t>- Thường trực HĐND tỉnh (để b/c);</w:t>
      </w:r>
    </w:p>
    <w:p>
      <w:r>
        <w:t>- Chủ tịch, các PCT UBND tỉnh;</w:t>
      </w:r>
    </w:p>
    <w:p>
      <w:r>
        <w:t>- Ủy ban MTTQ và các đoàn thể cấp tỉnh;</w:t>
      </w:r>
    </w:p>
    <w:p>
      <w:r>
        <w:t>- Báo Thanh Hóa; Đài PT và TH Thanh Hóa;</w:t>
      </w:r>
    </w:p>
    <w:p>
      <w:r>
        <w:t>- Trung tâm Công báo, website tỉnh;</w:t>
      </w:r>
    </w:p>
    <w:p>
      <w:r>
        <w:t>- Lưu: VT, THKH.</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