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chuẩn kỹ thuật địa phương về chất lượng nước sạch sử dụng cho mục đích sinh hoạt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33/2023/QĐ-UBND</w:t>
      </w:r>
    </w:p>
    <w:p>
      <w:r>
        <w:t>Quảng Bình, ngày 25 tháng 10 năm 2023</w:t>
      </w:r>
    </w:p>
    <w:p>
      <w:r>
        <w:t>QUYẾT ĐỊNH</w:t>
      </w:r>
    </w:p>
    <w:p>
      <w:r>
        <w:t>BAN HÀNH QUY CHUẨN KỸ THUẬT ĐỊA PHƯƠNG VỀ CHẤT LƯỢNG NƯỚC SẠCH SỬ DỤNG CHO MỤC ĐÍCH SINH HOẠT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 -CP  ngày 01 tháng 8 năm 2007 của Chính phủ quy định chi tiết thi hành một số điều của Luật Tiêu chuẩn và Quy chuẩn kỹ thuật;</w:t>
      </w:r>
    </w:p>
    <w:p>
      <w:r>
        <w:t>Căn cứ Thông tư số 26/2019/TT-BKHCN ngày 25 tháng 12 năm 2019 của Bộ trưởng Bộ Khoa học và Công nghệ quy định chi tiết xây dựng, thẩm định và ban hành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26/2021/TT-BYT ngày 15 tháng 12 năm 2021 của Bộ trưởng Bộ Y tế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
        <w:t>Theo đề nghị của Giám đốc Sở Y tế tại Tờ trình số 2708/TTr-SYT ngày 10 tháng 10 năm 2023.</w:t>
      </w:r>
    </w:p>
    <w:p>
      <w:r>
        <w:t>QUYẾT ĐỊNH:</w:t>
      </w:r>
    </w:p>
    <w:p>
      <w:r>
        <w:t>Điều 1.  Ban hành kèm theo Quyết định này Quy chuẩn kỹ thuật địa phương về chất lượng nước sạch sử dụng cho mục đích sinh hoạt trên địa bàn tỉnh Quảng Bình; Ký hiệu:  QCĐP 01:2023/QB</w:t>
      </w:r>
    </w:p>
    <w:p>
      <w:r>
        <w:t>Điều 2.   Quyết định này có hiệu lực thi hành kể từ ngày 04 tháng 11 năm 2023.</w:t>
      </w:r>
    </w:p>
    <w:p>
      <w:r>
        <w:t>Điều 3.  Chánh Văn phòng Ủy ban nhân dân tỉnh, Giám đốc các Sở: Y tế, Tài chính, Khoa học và Công nghệ, Nông nghiệp và Phát triển nông thôn, Kế hoạch và Đầu tư, Chủ tịch Ủy ban nhân dân các huyện, thị xã, thành phố; Các đơn vị cấp nước; Thủ trưởng các cơ quan, đơn vị, các tổ chức, cá nhân có liên quan chịu trách nhiệm thi hành Quyết định này./.</w:t>
      </w:r>
    </w:p>
    <w:p>
      <w:r>
        <w:t>TM. ỦY BAN NHÂN DÂN</w:t>
      </w:r>
    </w:p>
    <w:p>
      <w:r>
        <w:t>KT. CHỦ TỊCH</w:t>
      </w:r>
    </w:p>
    <w:p>
      <w:r>
        <w:t>PHÓ CHỦ TỊCH</w:t>
      </w:r>
    </w:p>
    <w:p>
      <w:r>
        <w:t>Hồ An Phong</w:t>
      </w:r>
    </w:p>
    <w:p>
      <w:r>
        <w:t>QCĐP 01:2023/QB</w:t>
      </w:r>
    </w:p>
    <w:p>
      <w:r>
        <w:t>QUY CHUẨN KỸ THUẬT ĐỊA PHƯƠNG VỀ CHẤT LƯỢNG NƯỚC SẠCH SỬ DỤNG CHO MỤC ĐÍCH SINH HOẠT TRÊN ĐỊA BÀN TỈNH QUẢNG BÌNH</w:t>
      </w:r>
    </w:p>
    <w:p>
      <w:r>
        <w:t>Local technical regulation on Domestic Water Quality In Quang Binh Province</w:t>
      </w:r>
    </w:p>
    <w:p>
      <w:r>
        <w:t>Lời nói đầu:</w:t>
      </w:r>
    </w:p>
    <w:p>
      <w:r>
        <w:t>QCĐP 01:2023/QB về chất lượng nước sạch sử dụng cho mục đích sinh hoạt trên địa bàn tỉnh Quảng Bình do Ban soạn thảo biên soạn trên cơ sở quy định giao quyền tại QCVN 01-1:2018/BYT, Ban soạn thảo trình duyệt, Ủy ban nhân dân tỉnh Quảng Bình ban hành theo Quyết định số: 33/2023/QĐ-UBND ngày 01tháng 11 năm 2023.</w:t>
      </w:r>
    </w:p>
    <w:p>
      <w:r>
        <w:t>QUY CHUẨN KỸ THUẬT ĐỊA PHƯƠNG VỀ CHẤT LƯỢNG NƯỚC SẠCH SỬ DỤNG CHO MỤC ĐÍCH SINH HOẠT TỈNH QUẢNG BÌNH</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Quảng Bình.</w:t>
      </w:r>
    </w:p>
    <w:p>
      <w:r>
        <w:t>Điều 2. Đối tượng áp dụng</w:t>
      </w:r>
    </w:p>
    <w:p>
      <w:r>
        <w:t>1. Quy chuẩn này áp dụng đối với các tổ chức, cá nhân thực hiện một phần hoặc tất cả các hoạt động khai thác, sản xuất, truyền dẫn, bán buôn, bán lẻ nước sạch theo hệ thống cấp nước tập trung hoàn chỉnh (sau đây gọi tắt là đơn vị cấp nước) trên địa bàn tỉnh Quảng Bình; các cơ quan quản lý nhà nước về thanh tra, kiểm tra, giám sát chất lượng nước sạch; các phòng thử nghiệm    và tổ chức chứng nhận các thông số chất lượng nước trên địa bàn tỉnh Quảng Bình.</w:t>
      </w:r>
    </w:p>
    <w:p>
      <w:r>
        <w:t>2. Các đơn vị cấp nước thực hiện hoạt động khai thác, sản xuất nước sạch ở tỉnh, thành phố khác (ngoài tỉnh Quảng Bình) để cung cấp nước sạch cho tỉnh Quảng Bình không áp dụng Quy chuẩn này mà áp dụng Quy chuẩn kỹ thuật địa phương tại tỉnh, thành phố đơn vị có hoạt động khai thác, sản xuất.</w:t>
      </w:r>
    </w:p>
    <w:p>
      <w:r>
        <w:t>3.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Chương II</w:t>
      </w:r>
    </w:p>
    <w:p>
      <w:r>
        <w:t>QUY ĐỊNH VỀ KỸ THUẬT</w:t>
      </w:r>
    </w:p>
    <w:p>
      <w:r>
        <w:t>Điều 4. Danh mục các thông số chất lượng nước sạch,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 3</w:t>
      </w:r>
    </w:p>
    <w:p>
      <w:r>
        <w:t>2</w:t>
      </w:r>
    </w:p>
    <w:p>
      <w:r>
        <w:t>E.Coli hoặc Coliform chịu nhiệt</w:t>
      </w:r>
    </w:p>
    <w:p>
      <w:r>
        <w:t>CFU/100 mL</w:t>
      </w:r>
    </w:p>
    <w:p>
      <w:r>
        <w:t>&lt; 1</w:t>
      </w:r>
    </w:p>
    <w:p>
      <w:r>
        <w:t>Thông số cảm quan và vô cơ</w:t>
      </w:r>
    </w:p>
    <w:p>
      <w:r>
        <w:t>3</w:t>
      </w:r>
    </w:p>
    <w:p>
      <w:r>
        <w:t>Arsenic (As)  (   * )</w:t>
      </w:r>
    </w:p>
    <w:p>
      <w:r>
        <w:t>mg/L</w:t>
      </w:r>
    </w:p>
    <w:p>
      <w:r>
        <w:t>0,01</w:t>
      </w:r>
    </w:p>
    <w:p>
      <w:r>
        <w:t>4</w:t>
      </w:r>
    </w:p>
    <w:p>
      <w:r>
        <w:t>Clo dư tự do  (**)</w:t>
      </w:r>
    </w:p>
    <w:p>
      <w:r>
        <w:t>mg/L</w:t>
      </w:r>
    </w:p>
    <w:p>
      <w:r>
        <w:t>Trong khoảng 0,2-1,0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Thông số vi sinh vật</w:t>
      </w:r>
    </w:p>
    <w:p>
      <w:r>
        <w:t>9</w:t>
      </w:r>
    </w:p>
    <w:p>
      <w:r>
        <w:t>Tụ cầu vàng</w:t>
      </w:r>
    </w:p>
    <w:p>
      <w:r>
        <w:t>(Staphylococcus aureus)</w:t>
      </w:r>
    </w:p>
    <w:p>
      <w:r>
        <w:t>CFU/ 100mL</w:t>
      </w:r>
    </w:p>
    <w:p>
      <w:r>
        <w:t>&lt; 1</w:t>
      </w:r>
    </w:p>
    <w:p>
      <w:r>
        <w:t>10</w:t>
      </w:r>
    </w:p>
    <w:p>
      <w:r>
        <w:t>Trực khuẩn mủ xanh (Ps. Aeruginosa)</w:t>
      </w:r>
    </w:p>
    <w:p>
      <w:r>
        <w:t>CFU/100mL</w:t>
      </w:r>
    </w:p>
    <w:p>
      <w:r>
        <w:t>&lt; 1</w:t>
      </w:r>
    </w:p>
    <w:p>
      <w:r>
        <w:t>Thông số vô cơ</w:t>
      </w:r>
    </w:p>
    <w:p>
      <w:r>
        <w:t>11</w:t>
      </w:r>
    </w:p>
    <w:p>
      <w:r>
        <w:t>Amoni (NH­­ 3  và NH 4  +  tính theo N)</w:t>
      </w:r>
    </w:p>
    <w:p>
      <w:r>
        <w:t>mg/L</w:t>
      </w:r>
    </w:p>
    <w:p>
      <w:r>
        <w:t>0,3</w:t>
      </w:r>
    </w:p>
    <w:p>
      <w:r>
        <w:t>12</w:t>
      </w:r>
    </w:p>
    <w:p>
      <w:r>
        <w:t>Chì (Plumbum) (Pb)</w:t>
      </w:r>
    </w:p>
    <w:p>
      <w:r>
        <w:t>mg/L</w:t>
      </w:r>
    </w:p>
    <w:p>
      <w:r>
        <w:t>0,01</w:t>
      </w:r>
    </w:p>
    <w:p>
      <w:r>
        <w:t>13</w:t>
      </w:r>
    </w:p>
    <w:p>
      <w:r>
        <w:t>Chỉ số Pecmanganat</w:t>
      </w:r>
    </w:p>
    <w:p>
      <w:r>
        <w:t>mg/L</w:t>
      </w:r>
    </w:p>
    <w:p>
      <w:r>
        <w:t>2</w:t>
      </w:r>
    </w:p>
    <w:p>
      <w:r>
        <w:t>14</w:t>
      </w:r>
    </w:p>
    <w:p>
      <w:r>
        <w:t>Chloride (Cl - ) ( *** )</w:t>
      </w:r>
    </w:p>
    <w:p>
      <w:r>
        <w:t>mg/L</w:t>
      </w:r>
    </w:p>
    <w:p>
      <w:r>
        <w:t>250 (hoặc 300 (***) )</w:t>
      </w:r>
    </w:p>
    <w:p>
      <w:r>
        <w:t>15</w:t>
      </w:r>
    </w:p>
    <w:p>
      <w:r>
        <w:t>Độ cứng, tính theo CaCO 3</w:t>
      </w:r>
    </w:p>
    <w:p>
      <w:r>
        <w:t>mg/L</w:t>
      </w:r>
    </w:p>
    <w:p>
      <w:r>
        <w:t>300</w:t>
      </w:r>
    </w:p>
    <w:p>
      <w:r>
        <w:t>16</w:t>
      </w:r>
    </w:p>
    <w:p>
      <w:r>
        <w:t>Mangan (Mn)</w:t>
      </w:r>
    </w:p>
    <w:p>
      <w:r>
        <w:t>mg/L</w:t>
      </w:r>
    </w:p>
    <w:p>
      <w:r>
        <w:t>0,1</w:t>
      </w:r>
    </w:p>
    <w:p>
      <w:r>
        <w:t>17</w:t>
      </w:r>
    </w:p>
    <w:p>
      <w:r>
        <w:t>Nhôm (Aluminium) (Al)</w:t>
      </w:r>
    </w:p>
    <w:p>
      <w:r>
        <w:t>mg/L</w:t>
      </w:r>
    </w:p>
    <w:p>
      <w:r>
        <w:t>0,2</w:t>
      </w:r>
    </w:p>
    <w:p>
      <w:r>
        <w:t>18</w:t>
      </w:r>
    </w:p>
    <w:p>
      <w:r>
        <w:t>Nitrat (NO 3  -  tính theo N)</w:t>
      </w:r>
    </w:p>
    <w:p>
      <w:r>
        <w:t>mg/L</w:t>
      </w:r>
    </w:p>
    <w:p>
      <w:r>
        <w:t>2</w:t>
      </w:r>
    </w:p>
    <w:p>
      <w:r>
        <w:t>19</w:t>
      </w:r>
    </w:p>
    <w:p>
      <w:r>
        <w:t>Nitrit (NO 2  -  tính theo N)</w:t>
      </w:r>
    </w:p>
    <w:p>
      <w:r>
        <w:t>mg/L</w:t>
      </w:r>
    </w:p>
    <w:p>
      <w:r>
        <w:t>0,05</w:t>
      </w:r>
    </w:p>
    <w:p>
      <w:r>
        <w:t>20</w:t>
      </w:r>
    </w:p>
    <w:p>
      <w:r>
        <w:t>Sắt (Ferrum) (Fe)</w:t>
      </w:r>
    </w:p>
    <w:p>
      <w:r>
        <w:t>mg/L</w:t>
      </w:r>
    </w:p>
    <w:p>
      <w:r>
        <w:t>0,3</w:t>
      </w:r>
    </w:p>
    <w:p>
      <w:r>
        <w:t>21</w:t>
      </w:r>
    </w:p>
    <w:p>
      <w:r>
        <w:t>Sunfua</w:t>
      </w:r>
    </w:p>
    <w:p>
      <w:r>
        <w:t>mg/L</w:t>
      </w:r>
    </w:p>
    <w:p>
      <w:r>
        <w:t>0,05</w:t>
      </w:r>
    </w:p>
    <w:p>
      <w:r>
        <w:t>22</w:t>
      </w:r>
    </w:p>
    <w:p>
      <w:r>
        <w:t>Thủy ngân (Hydrargyrum) (Hg)</w:t>
      </w:r>
    </w:p>
    <w:p>
      <w:r>
        <w:t>mg/L</w:t>
      </w:r>
    </w:p>
    <w:p>
      <w:r>
        <w:t>0,001</w:t>
      </w:r>
    </w:p>
    <w:p>
      <w:r>
        <w:t>23</w:t>
      </w:r>
    </w:p>
    <w:p>
      <w:r>
        <w:t>Tổng chất rắn hòa tan (TDS)</w:t>
      </w:r>
    </w:p>
    <w:p>
      <w:r>
        <w:t>mg/L</w:t>
      </w:r>
    </w:p>
    <w:p>
      <w:r>
        <w:t>1000</w:t>
      </w:r>
    </w:p>
    <w:p>
      <w:r>
        <w:t>24</w:t>
      </w:r>
    </w:p>
    <w:p>
      <w:r>
        <w:t>Xyanua (CN)</w:t>
      </w:r>
    </w:p>
    <w:p>
      <w:r>
        <w:t>mg/L</w:t>
      </w:r>
    </w:p>
    <w:p>
      <w:r>
        <w:t>0,05</w:t>
      </w:r>
    </w:p>
    <w:p>
      <w:r>
        <w:t>Thông số hữu cơ</w:t>
      </w:r>
    </w:p>
    <w:p>
      <w:r>
        <w:t>a. Nhóm Alkan clo hóa</w:t>
      </w:r>
    </w:p>
    <w:p>
      <w:r>
        <w:t>25</w:t>
      </w:r>
    </w:p>
    <w:p>
      <w:r>
        <w:t>Diclorometan</w:t>
      </w:r>
    </w:p>
    <w:p>
      <w:r>
        <w:t>µg/l</w:t>
      </w:r>
    </w:p>
    <w:p>
      <w:r>
        <w:t>20</w:t>
      </w:r>
    </w:p>
    <w:p>
      <w:r>
        <w:t>26</w:t>
      </w:r>
    </w:p>
    <w:p>
      <w:r>
        <w:t>Vinyl clorua</w:t>
      </w:r>
    </w:p>
    <w:p>
      <w:r>
        <w:t>µg/l</w:t>
      </w:r>
    </w:p>
    <w:p>
      <w:r>
        <w:t>0,3</w:t>
      </w:r>
    </w:p>
    <w:p>
      <w:r>
        <w:t>b. Nhóm Hydrocacbua thơm</w:t>
      </w:r>
    </w:p>
    <w:p>
      <w:r>
        <w:t>27</w:t>
      </w:r>
    </w:p>
    <w:p>
      <w:r>
        <w:t>Etylbenzen</w:t>
      </w:r>
    </w:p>
    <w:p>
      <w:r>
        <w:t>µg/L</w:t>
      </w:r>
    </w:p>
    <w:p>
      <w:r>
        <w:t>300</w:t>
      </w:r>
    </w:p>
    <w:p>
      <w:r>
        <w:t>28</w:t>
      </w:r>
    </w:p>
    <w:p>
      <w:r>
        <w:t>Phenol và dẫn xuất của Phenol</w:t>
      </w:r>
    </w:p>
    <w:p>
      <w:r>
        <w:t>µg/L</w:t>
      </w:r>
    </w:p>
    <w:p>
      <w:r>
        <w:t>1</w:t>
      </w:r>
    </w:p>
    <w:p>
      <w:r>
        <w:t>29</w:t>
      </w:r>
    </w:p>
    <w:p>
      <w:r>
        <w:t>Xylen</w:t>
      </w:r>
    </w:p>
    <w:p>
      <w:r>
        <w:t>µg/L</w:t>
      </w:r>
    </w:p>
    <w:p>
      <w:r>
        <w:t>500</w:t>
      </w:r>
    </w:p>
    <w:p>
      <w:r>
        <w:t>Thông số hóa chất bảo vệ thực vật</w:t>
      </w:r>
    </w:p>
    <w:p>
      <w:r>
        <w:t>30</w:t>
      </w:r>
    </w:p>
    <w:p>
      <w:r>
        <w:t>Atrazine và các dẫn xuất chloro-s- triazine</w:t>
      </w:r>
    </w:p>
    <w:p>
      <w:r>
        <w:t>µg/L</w:t>
      </w:r>
    </w:p>
    <w:p>
      <w:r>
        <w:t>100</w:t>
      </w:r>
    </w:p>
    <w:p>
      <w:r>
        <w:t>31</w:t>
      </w:r>
    </w:p>
    <w:p>
      <w:r>
        <w:t>Chlorpyrifos</w:t>
      </w:r>
    </w:p>
    <w:p>
      <w:r>
        <w:t>µg/L</w:t>
      </w:r>
    </w:p>
    <w:p>
      <w:r>
        <w:t>30</w:t>
      </w:r>
    </w:p>
    <w:p>
      <w:r>
        <w:t>32</w:t>
      </w:r>
    </w:p>
    <w:p>
      <w:r>
        <w:t>Permethrin</w:t>
      </w:r>
    </w:p>
    <w:p>
      <w:r>
        <w:t>µg/l</w:t>
      </w:r>
    </w:p>
    <w:p>
      <w:r>
        <w:t>20</w:t>
      </w:r>
    </w:p>
    <w:p>
      <w:r>
        <w:t>33</w:t>
      </w:r>
    </w:p>
    <w:p>
      <w:r>
        <w:t>Propanil</w:t>
      </w:r>
    </w:p>
    <w:p>
      <w:r>
        <w:t>µg/l</w:t>
      </w:r>
    </w:p>
    <w:p>
      <w:r>
        <w:t>20</w:t>
      </w:r>
    </w:p>
    <w:p>
      <w:r>
        <w:t>34</w:t>
      </w:r>
    </w:p>
    <w:p>
      <w:r>
        <w:t>Trifuralin</w:t>
      </w:r>
    </w:p>
    <w:p>
      <w:r>
        <w:t>µg/L</w:t>
      </w:r>
    </w:p>
    <w:p>
      <w:r>
        <w:t>20</w:t>
      </w:r>
    </w:p>
    <w:p>
      <w:r>
        <w:t>Thông số hóa chất khử trùng và sản phẩm phụ</w:t>
      </w:r>
    </w:p>
    <w:p>
      <w:r>
        <w:t>35</w:t>
      </w:r>
    </w:p>
    <w:p>
      <w:r>
        <w:t>Bromodichloromethane</w:t>
      </w:r>
    </w:p>
    <w:p>
      <w:r>
        <w:t>µg/L</w:t>
      </w:r>
    </w:p>
    <w:p>
      <w:r>
        <w:t>60</w:t>
      </w:r>
    </w:p>
    <w:p>
      <w:r>
        <w:t>36</w:t>
      </w:r>
    </w:p>
    <w:p>
      <w:r>
        <w:t>Bromoform</w:t>
      </w:r>
    </w:p>
    <w:p>
      <w:r>
        <w:t>µg/L</w:t>
      </w:r>
    </w:p>
    <w:p>
      <w:r>
        <w:t>100</w:t>
      </w:r>
    </w:p>
    <w:p>
      <w:r>
        <w:t>37</w:t>
      </w:r>
    </w:p>
    <w:p>
      <w:r>
        <w:t>Chloroform</w:t>
      </w:r>
    </w:p>
    <w:p>
      <w:r>
        <w:t>µg/L</w:t>
      </w:r>
    </w:p>
    <w:p>
      <w:r>
        <w:t>300</w:t>
      </w:r>
    </w:p>
    <w:p>
      <w:r>
        <w:t>38</w:t>
      </w:r>
    </w:p>
    <w:p>
      <w:r>
        <w:t>Dibromocholoromethane</w:t>
      </w:r>
    </w:p>
    <w:p>
      <w:r>
        <w:t>µg/L</w:t>
      </w:r>
    </w:p>
    <w:p>
      <w:r>
        <w:t>100</w:t>
      </w:r>
    </w:p>
    <w:p>
      <w:r>
        <w:t>Chú thích:</w:t>
      </w:r>
    </w:p>
    <w:p>
      <w:r>
        <w:t>-  Dấu  (*)  chỉ áp dụng các đơn vị cấp nước khai thác nước ngầm.</w:t>
      </w:r>
    </w:p>
    <w:p>
      <w:r>
        <w:t>- Dấu  (**)  chỉ áp dụng các đơn vị cấp nước sử dụng Clo làm phương pháp khử trùng.</w:t>
      </w:r>
    </w:p>
    <w:p>
      <w:r>
        <w:t>- Dấu  (*** )  chỉ áp dụng cho vùng ven biển và hải đảo</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Cnitrat/GHTĐnitrat + Cnitrit/GHTĐnitrit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ISO/IEC17025.”</w:t>
      </w:r>
    </w:p>
    <w:p>
      <w:r>
        <w:t>2. Thông số chất lượng nước sạch nhóm A: Tất cả các đơn vị cấp nước phải tiến hành thử  nghiệm định kỳ theo quy định tại điểm a khoản 5 Điều này.</w:t>
      </w:r>
    </w:p>
    <w:p>
      <w:r>
        <w:t>3. Thông số chất lượng nước sạch nhóm B: Tất cả các đơn vị cấp nước phải tiến hành thử nghiệm định kỳ theo quy định tại điểm b khoản 5 Điều này.</w:t>
      </w:r>
    </w:p>
    <w:p>
      <w:r>
        <w:t>4. Đơn vị cấp nước phải tiến hành thử nghiệm toàn bộ các thông số chất lượng nước sạch của nhóm A, nhóm B trong Danh mục các thông số chất lượng nước sạch quy định tại Điều 4 QCVN 01-1:2018/BYT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Thử nghiệm định kỳ đối với các đơn vị cấp nước:</w:t>
      </w:r>
    </w:p>
    <w:p>
      <w:r>
        <w:t>a) Tần suất thử nghiệm đối với các thông số chất lượng nước sạch nhóm A: Không ít hơn 01 lần/1 tháng.</w:t>
      </w:r>
    </w:p>
    <w:p>
      <w:r>
        <w:t>b) Tần suất thử nghiệm đối với các thông số chất lượng nước sạch nhóm B: Không ít hơn 01 lần/6 tháng.</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xe bồn hoặc ghe chở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được quy định tại Phụ lục số 01 của QCVN 01-1:2018/BYT.</w:t>
      </w:r>
    </w:p>
    <w:p>
      <w:r>
        <w:t>Chương III</w:t>
      </w:r>
    </w:p>
    <w:p>
      <w:r>
        <w:t>QUY ĐỊNH VỀ QUẢN LÝ</w:t>
      </w:r>
    </w:p>
    <w:p>
      <w:r>
        <w:t>Điều 8. Công bố hợp quy</w:t>
      </w:r>
    </w:p>
    <w:p>
      <w:r>
        <w:t>1. Đơn vị sản xuất nước   phải tự tiến hành đánh giá hợp quy theo quy định tại  Thông tư số 28/2012/TT-BKHCN ngày 12/12/2012 quy định về công bố hợp chuẩn, công bố hợp quy và phương thức đánh giá sự phù hợp với tiêu chuẩn, quy chuẩn kỹ thuật, Thông tư số 02/2017/TT-BKHCN ngày 31/3/2017 sửa đổi, bổ sung một số điều của Thông tư số 28/2012/TT-BKHCN ngày 12/12/2012 của Bộ trưởng Bộ Khoa học và Công nghệ, Thông tư số 06/2020/TT-BKHCN ngày 10/12/2020 của  Bộ trưởng  Bộ Khoa học và Công nghệ Quy định chi tiết và biện pháp thi hành một số điều Nghị định số 132/2008/NĐ-CP ngày 31/12/2008, Nghị định số 74/2018/NĐ-CP ngày 15/5/2018, Nghị định 154/2018/NĐ-CP ngày 09/11/2018 và Nghị định số 119/2017/ND-CP ngày 01/11/2017 của Chính phủ.</w:t>
      </w:r>
    </w:p>
    <w:p>
      <w:r>
        <w:t>2. Đơn vị sản xuất nước   phải tiến hành đánh giá hợp quy theo phương thức đánh giá sự phù hợp quy định tại điểm a, khoản 1 Điều 5  Thông tư số 28/2012/TT-BKHCN ngày 12/12/2012 của Bộ trưởng Bộ Khoa học và Công nghệ và gửi bản tự công bố hợp quy về Sở Y tế tỉnh Quảng Bình theo Mẫu tại phụ lục số 02 của Quy chuẩn kỹ thuật Quốc gia về chất lượng nước sạch sử dụng cho mục đích sinh hoạt (QCVN 01-1:2018/BYT) ban hành kèm theo Thông tư số 41/2018/TT-BYT ngày 14/12/2018 của Bộ trưởng Bộ Y tế.</w:t>
      </w:r>
    </w:p>
    <w:p>
      <w:r>
        <w:t>Điều 9. Quy định về kiểm tra, giám sát chất lượng nước sạch sử dụng cho mục đích sinh hoạt</w:t>
      </w:r>
    </w:p>
    <w:p>
      <w:r>
        <w:t>Việc kiểm tra, giám sát  chất lượng nước sạch sử dụng cho mục đích sinh hoạt thực hiện theo quy định tại Điều 2 Thông tư số 41/2018/TT-BYT ngày 14/12/2018 của Bộ trưởng Bộ Y tế.</w:t>
      </w:r>
    </w:p>
    <w:p>
      <w:r>
        <w:t>Chương IV</w:t>
      </w:r>
    </w:p>
    <w:p>
      <w:r>
        <w:t>TỔ CHỨC THỰC HIỆN</w:t>
      </w:r>
    </w:p>
    <w:p>
      <w:r>
        <w:t>Điều 10. Trách nhiệm tổ chức thực hiện</w:t>
      </w:r>
    </w:p>
    <w:p>
      <w:r>
        <w:t>1. Sở Y tế chịu trách nhiệm:</w:t>
      </w:r>
    </w:p>
    <w:p>
      <w:r>
        <w:t>a) Chủ trì phối hợp với các cơ quan, đơn vị liên quan hướng dẫn triển khai và tổ chức thực hiện Quy chuẩn này.</w:t>
      </w:r>
    </w:p>
    <w:p>
      <w:r>
        <w:t>b) Phổ biến, hướng dẫn, kiểm tra, giám sát chất lượng nước sạch sử dụng cho mục đích sinh hoạt theo Quy chuẩn này trên địa bàn tỉnh.</w:t>
      </w:r>
    </w:p>
    <w:p>
      <w:r>
        <w:t>c) Tiếp nhận bản công bố hợp quy của đơn vị cấp nước trên địa bàn tỉnh.</w:t>
      </w:r>
    </w:p>
    <w:p>
      <w:r>
        <w:t>d) Xây dựng kế hoạch, bảo đảm nhân lực, trang thiết bị và trình cấp có thẩm quyền giao kinh phí theo đúng quy định cho việc thực hiện kiểm tra, giám sát chất lượng nước sạch trên địa bàn tỉnh.</w:t>
      </w:r>
    </w:p>
    <w:p>
      <w:r>
        <w:t>đ) Kiến nghị với UBND tỉnh trong việc sửa đổi, bổ sung Quy chuẩn kỹ thuật địa phương phù hợp với thực tế và yêu cầu quản lý.</w:t>
      </w:r>
    </w:p>
    <w:p>
      <w:r>
        <w:t>2. Sở Tài chính chịu trách nhiệm:</w:t>
      </w:r>
    </w:p>
    <w:p>
      <w:r>
        <w:t>Phối hợp với Sở Y tế và các cơ quan, đơn vị liên quan tham mưu cấp có thẩm quyền bố trí ngân sách cho công tác kiểm tra, giám sát chất lượng nước sạch đột xuất hoặc định kỳ hằng năm theo đúng quy định; đề xuất đầu tư nâng cấp trang thiết bị phòng thử nghiệm cho Trung tâm Kiểm soát bệnh tật tỉnh để có đủ khả năng thực hiện thử nghiệm các thông số chất lượng nước sạch theo quy định.</w:t>
      </w:r>
    </w:p>
    <w:p>
      <w:r>
        <w:t>3. Sở Kế hoạch và Đầu tư chịu trách nhiệm:</w:t>
      </w:r>
    </w:p>
    <w:p>
      <w:r>
        <w:t>Chủ trì, phối hợp với sở, ngành và các đơn vị liên quan tham mưu UBND tỉnh kế hoạch huy động, phân bổ vốn thực hiện các dự án đầu tư  (nếu có)  để đảm bảo điều kiện hoạt động và nâng cao năng lực thử nghiệm các thông số chất lượng nước sạch theo quy định của Quy chuẩn này.</w:t>
      </w:r>
    </w:p>
    <w:p>
      <w:r>
        <w:t>4. Sở Nông nghiệp và Phát triển Nông thôn chịu trách nhiệm:</w:t>
      </w:r>
    </w:p>
    <w:p>
      <w:r>
        <w:t>a) Phổ biến, hướng dẫn, kiểm tra, giám sát hoạt động cấp nước tại các Trạm cấp nước thuộc thẩm quyền quản lý.</w:t>
      </w:r>
    </w:p>
    <w:p>
      <w:r>
        <w:t>b) Đầu tư, nâng cấp hệ thống xử lý nước tại các Trạm cấp nước thuộc thẩm quyền quản lý, đảm bảo chất lượng đạt theo QCĐP.</w:t>
      </w:r>
    </w:p>
    <w:p>
      <w:r>
        <w:t>c) Chỉ đạo các đơn vị trực thuộc xây dựng kế hoạch, đảm bảo nhân lực, trang thiết bị và kinh phí để thực hiện công tác nội kiểm chất lượng nước theo đúng quy định.</w:t>
      </w:r>
    </w:p>
    <w:p>
      <w:r>
        <w:t>5. Trung tâm Kiểm soát bệnh tật tỉnh, Trung tâm Y tế các huyện, thị xã, thành phố và đơn vị cấp nước căn cứ trách nhiệm quy định tại khoản 5, 6, 7 Điều 5 Thông tư số 41/2018/TT-BYT ngày 14/12/2018 của Bộ Y tế để tổ chức thực hiện.</w:t>
      </w:r>
    </w:p>
    <w:p>
      <w:r>
        <w:t>Điều 11. Điều khoản tham chiếu</w:t>
      </w:r>
    </w:p>
    <w:p>
      <w:r>
        <w:t>Trong trường hợp các tiêu chuẩn và các văn bản quy phạm pháp luật được viện dẫn trong Quy chuẩn này có sự thay đổi, bổ sung hoặc được thay thế thì áp dụng theo quy định mới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