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phê duyệt bổ sung Quy hoạch thăm dò, khai thác, sử dụng khoáng sản trên địa bàn tỉnh Kon Tum đến năm 2020,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33/2023/QĐ-UBND</w:t>
      </w:r>
    </w:p>
    <w:p>
      <w:r>
        <w:t>Kon Tum, ngày 16 tháng 6 năm 2023</w:t>
      </w:r>
    </w:p>
    <w:p>
      <w:r>
        <w:t>QUYẾT ĐỊNH</w:t>
      </w:r>
    </w:p>
    <w:p>
      <w:r>
        <w:t>PHÊ DUYỆT BỔ SUNG QUY HOẠCH THĂM DÒ, KHAI THÁC, SỬ DỤNG KHOÁNG SẢN TRÊN ĐỊA BÀN TỈNH KON TUM ĐẾN NĂM 2020, TẦM NHÌN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Quy hoạch ngày 24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158/2016/NĐ-CP ngày 29 tháng 11 năm 2016 của   Chính phủ quy định chi tiết thi hành một số điều của Luật Khoáng sản;</w:t>
      </w:r>
    </w:p>
    <w:p>
      <w:r>
        <w:t>Căn cứ Nghị quyết số 26/2014/NQ-HĐND ngày 11 tháng 12 năm 2014 của Hội đồng nhân dân tỉnh Kon Tum về Quy hoạch thăm dò, khai thác, sử dụng khoáng sản trên địa bàn tỉnh Kon Tum đến năm 2020, tầm nhìn đến năm 2030;</w:t>
      </w:r>
    </w:p>
    <w:p>
      <w:r>
        <w:t>Căn cứ Nghị quyết số 16/2023/NQ-HĐND ngày 25 tháng 4 năm 2023 của Hội đồng nhân dân tỉnh về sửa đổi, bổ sung một số điều của Nghị quyết số   26/2014/NQ-HĐND ngày 11 tháng 12 năm 2014 của Hội đồng nhân dân tỉnh   về Quy hoạch thăm dò, khai thác, sử dụng khoáng sản tỉnh Kon Tum đến năm   2020, tầm nhìn đến năm 2030 (đã được sửa đổi bổ sung tại Nghị quyết số   74/2020/NQ-HĐND ngày 14 tháng 12 năm 2020 và Nghị quyết số   78/2021/NQ-HĐND ngày 14 tháng 12 năm 2021 của Hội đồng nhân dân tỉnh   Kon Tum).</w:t>
      </w:r>
    </w:p>
    <w:p>
      <w:r>
        <w:t>Theo đề nghị của Giám đốc Sở Xây dựng tại Tờ trình số 34/TTr-SXD ngày   09 tháng 6 năm 2023.</w:t>
      </w:r>
    </w:p>
    <w:p>
      <w:r>
        <w:t>QUYẾT ĐỊNH:</w:t>
      </w:r>
    </w:p>
    <w:p>
      <w:r>
        <w:t>Điều 1.    Phê duyệt bổ sung Quy hoạch thăm dò, khai thác, sử dụng khoáng sản trên địa bàn tỉnh Kon Tum đến năm 2020, tầm nhìn đến năm 2030 với các nội dung chính sau:</w:t>
      </w:r>
    </w:p>
    <w:p>
      <w:r>
        <w:t>1. Bổ sung quy hoạch: 15 điểm mỏ  (chi tiết tại Phụ lục các điểm mỏ bổ sung quy hoạch kèm theo).</w:t>
      </w:r>
    </w:p>
    <w:p>
      <w:r>
        <w:t>2. Các nội dung khác tiếp tục thực hiện theo các Quyết định của Ủy ban nhân dân tỉnh Kon Tum về việc phê duyệt; điều chỉnh, bổ sung Quy hoạch thăm dò, khai thác, sử dụng khoáng sản trên địa bàn tỉnh Kon Tum đến năm 2020, tầm nhìn đến năm 2030: số 71/2014/QĐ-UBND ngày 22 tháng 12 năm 2014, số 21/2016/QĐ-UBND ngày 24 tháng 5 năm 2016, số 09/2018/QĐ-UBND ngày 13 tháng 4 năm 2018, số 07/2021/QĐ-UBND ngày 15 tháng 3 năm 2021 và số 06/2022/QĐ-UBND ngày 14 tháng 3 năm 2022.</w:t>
      </w:r>
    </w:p>
    <w:p>
      <w:r>
        <w:t>Điều 2. Hiệu lực thi hành</w:t>
      </w:r>
    </w:p>
    <w:p>
      <w:r>
        <w:t>1. Quyết định này có hiệu lực thi hành kể từ ngày 26  tháng 6 năm 2023.</w:t>
      </w:r>
    </w:p>
    <w:p>
      <w:r>
        <w:t>2. Chánh Văn phòng Ủy ban nhân dân tỉnh; Giám đốc các Sở: Xây dựng, Công Thương, Tài nguyên và Môi trường, Nông nghiệp và Phát triển nông thôn, Kế hoạch và Đầu tư, Tài chính, Lao động - Thương binh và Xã hội; Giám đốc Công an tỉnh; Chỉ huy trưởng Bộ Chỉ huy Quân sự tỉnh; Chỉ huy trưởng Bộ Chỉ huy Bộ đội Biên phòng tỉnh; Chủ tịch Ủy ban nhân dân các huyện, thành phố và Thủ trưởng các cơ quan, đơn vị liên quan chịu trách nhiệm thi hành Quyết định này./.</w:t>
      </w:r>
    </w:p>
    <w:p>
      <w:r>
        <w:t>Nơi nhận:</w:t>
      </w:r>
    </w:p>
    <w:p>
      <w:r>
        <w:t>- Như Điều 2;</w:t>
      </w:r>
    </w:p>
    <w:p>
      <w:r>
        <w:t>- Văn phòng Chính phủ (b/c);</w:t>
      </w:r>
    </w:p>
    <w:p>
      <w:r>
        <w:t>- Bộ Xây dựng (b/c);</w:t>
      </w:r>
    </w:p>
    <w:p>
      <w:r>
        <w:t>- Bộ Công Thương (b/c);</w:t>
      </w:r>
    </w:p>
    <w:p>
      <w:r>
        <w:t>- Bộ Tài nguyên và Môi trường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Đài Phát thanh và Truyền hình tỉnh;</w:t>
      </w:r>
    </w:p>
    <w:p>
      <w:r>
        <w:t>- Báo Kon Tum;</w:t>
      </w:r>
    </w:p>
    <w:p>
      <w:r>
        <w:t>- VP UBND tỉnh: CVP, các PCVP;</w:t>
      </w:r>
    </w:p>
    <w:p>
      <w:r>
        <w:t>- Cổng Thông tin điện tử tỉnh;</w:t>
      </w:r>
    </w:p>
    <w:p>
      <w:r>
        <w:t>- Công báo tỉnh;</w:t>
      </w:r>
    </w:p>
    <w:p>
      <w:r>
        <w:t>- Lưu: VT, HTKT. DHL .</w:t>
      </w:r>
    </w:p>
    <w:p>
      <w:r>
        <w:t>TM. ỦY BAN NHÂN DÂN</w:t>
      </w:r>
    </w:p>
    <w:p>
      <w:r>
        <w:t>CHỦ TỊCH</w:t>
      </w:r>
    </w:p>
    <w:p>
      <w:r>
        <w:t>Lê Ngọc Tuấn</w:t>
      </w:r>
    </w:p>
    <w:p>
      <w:r>
        <w:t>PHỤ LỤC</w:t>
      </w:r>
    </w:p>
    <w:p>
      <w:r>
        <w:t>CÁC ĐIỂM MỎ BỔ SUNG QUY HOẠCH</w:t>
      </w:r>
    </w:p>
    <w:p>
      <w:r>
        <w:t>(Ban hành kèm theo Quyết định số 33/2023/QĐ-UBND ngày 16 tháng 6 năm 2023 của Ủy ban nhân dân tỉnh Kon Tum)</w:t>
      </w:r>
    </w:p>
    <w:p>
      <w:r>
        <w:t>TT</w:t>
      </w:r>
    </w:p>
    <w:p>
      <w:r>
        <w:t>Số hiệu quy   hoạch</w:t>
      </w:r>
    </w:p>
    <w:p>
      <w:r>
        <w:t>Tên mỏ khoáng sản</w:t>
      </w:r>
    </w:p>
    <w:p>
      <w:r>
        <w:t>Địa danh</w:t>
      </w:r>
    </w:p>
    <w:p>
      <w:r>
        <w:t>Điểm   góc</w:t>
      </w:r>
    </w:p>
    <w:p>
      <w:r>
        <w:t>Hệ VN2000, kinh tuyến trục   107° 30' múi chiếu 30</w:t>
      </w:r>
    </w:p>
    <w:p>
      <w:r>
        <w:t>Diện tích    (ha)</w:t>
      </w:r>
    </w:p>
    <w:p>
      <w:r>
        <w:t>Tài nguyên   dự báo  (m 3 )</w:t>
      </w:r>
    </w:p>
    <w:p>
      <w:r>
        <w:t>Ghi chú</w:t>
      </w:r>
    </w:p>
    <w:p>
      <w:r>
        <w:t>X  (m)</w:t>
      </w:r>
    </w:p>
    <w:p>
      <w:r>
        <w:t>Y  (m)</w:t>
      </w:r>
    </w:p>
    <w:p>
      <w:r>
        <w:t>I</w:t>
      </w:r>
    </w:p>
    <w:p>
      <w:r>
        <w:t>Huyện Tu Mơ Rông</w:t>
      </w:r>
    </w:p>
    <w:p>
      <w:r>
        <w:t>1</w:t>
      </w:r>
    </w:p>
    <w:p>
      <w:r>
        <w:t>BS39</w:t>
      </w:r>
    </w:p>
    <w:p>
      <w:r>
        <w:t>Đất san lấp</w:t>
      </w:r>
    </w:p>
    <w:p>
      <w:r>
        <w:t>Thôn Mô Pả, xã Đăk Hà</w:t>
      </w:r>
    </w:p>
    <w:p>
      <w:r>
        <w:t>1</w:t>
      </w:r>
    </w:p>
    <w:p>
      <w:r>
        <w:t>1636042</w:t>
      </w:r>
    </w:p>
    <w:p>
      <w:r>
        <w:t>547324</w:t>
      </w:r>
    </w:p>
    <w:p>
      <w:r>
        <w:t>2,20</w:t>
      </w:r>
    </w:p>
    <w:p>
      <w:r>
        <w:t>413.600</w:t>
      </w:r>
    </w:p>
    <w:p>
      <w:r>
        <w:t>2</w:t>
      </w:r>
    </w:p>
    <w:p>
      <w:r>
        <w:t>1636045</w:t>
      </w:r>
    </w:p>
    <w:p>
      <w:r>
        <w:t>547490</w:t>
      </w:r>
    </w:p>
    <w:p>
      <w:r>
        <w:t>3</w:t>
      </w:r>
    </w:p>
    <w:p>
      <w:r>
        <w:t>1635947</w:t>
      </w:r>
    </w:p>
    <w:p>
      <w:r>
        <w:t>547527</w:t>
      </w:r>
    </w:p>
    <w:p>
      <w:r>
        <w:t>4</w:t>
      </w:r>
    </w:p>
    <w:p>
      <w:r>
        <w:t>1635968</w:t>
      </w:r>
    </w:p>
    <w:p>
      <w:r>
        <w:t>547414</w:t>
      </w:r>
    </w:p>
    <w:p>
      <w:r>
        <w:t>5</w:t>
      </w:r>
    </w:p>
    <w:p>
      <w:r>
        <w:t>1635892</w:t>
      </w:r>
    </w:p>
    <w:p>
      <w:r>
        <w:t>547406</w:t>
      </w:r>
    </w:p>
    <w:p>
      <w:r>
        <w:t>6</w:t>
      </w:r>
    </w:p>
    <w:p>
      <w:r>
        <w:t>1635909</w:t>
      </w:r>
    </w:p>
    <w:p>
      <w:r>
        <w:t>547305</w:t>
      </w:r>
    </w:p>
    <w:p>
      <w:r>
        <w:t>II</w:t>
      </w:r>
    </w:p>
    <w:p>
      <w:r>
        <w:t>Huyện Ngọc Hồi</w:t>
      </w:r>
    </w:p>
    <w:p>
      <w:r>
        <w:t>2</w:t>
      </w:r>
    </w:p>
    <w:p>
      <w:r>
        <w:t>BS40</w:t>
      </w:r>
    </w:p>
    <w:p>
      <w:r>
        <w:t>Đất san lấp</w:t>
      </w:r>
    </w:p>
    <w:p>
      <w:r>
        <w:t>Thôn Chiên Chiết, xã Đăk Xú</w:t>
      </w:r>
    </w:p>
    <w:p>
      <w:r>
        <w:t>1</w:t>
      </w:r>
    </w:p>
    <w:p>
      <w:r>
        <w:t>1629259</w:t>
      </w:r>
    </w:p>
    <w:p>
      <w:r>
        <w:t>514164</w:t>
      </w:r>
    </w:p>
    <w:p>
      <w:r>
        <w:t>2,73</w:t>
      </w:r>
    </w:p>
    <w:p>
      <w:r>
        <w:t>308.490</w:t>
      </w:r>
    </w:p>
    <w:p>
      <w:r>
        <w:t>2</w:t>
      </w:r>
    </w:p>
    <w:p>
      <w:r>
        <w:t>1629173</w:t>
      </w:r>
    </w:p>
    <w:p>
      <w:r>
        <w:t>514029</w:t>
      </w:r>
    </w:p>
    <w:p>
      <w:r>
        <w:t>3</w:t>
      </w:r>
    </w:p>
    <w:p>
      <w:r>
        <w:t>1629033</w:t>
      </w:r>
    </w:p>
    <w:p>
      <w:r>
        <w:t>514103</w:t>
      </w:r>
    </w:p>
    <w:p>
      <w:r>
        <w:t>4</w:t>
      </w:r>
    </w:p>
    <w:p>
      <w:r>
        <w:t>1629079</w:t>
      </w:r>
    </w:p>
    <w:p>
      <w:r>
        <w:t>514146</w:t>
      </w:r>
    </w:p>
    <w:p>
      <w:r>
        <w:t>5</w:t>
      </w:r>
    </w:p>
    <w:p>
      <w:r>
        <w:t>1629071</w:t>
      </w:r>
    </w:p>
    <w:p>
      <w:r>
        <w:t>514164</w:t>
      </w:r>
    </w:p>
    <w:p>
      <w:r>
        <w:t>6</w:t>
      </w:r>
    </w:p>
    <w:p>
      <w:r>
        <w:t>1629072</w:t>
      </w:r>
    </w:p>
    <w:p>
      <w:r>
        <w:t>514187</w:t>
      </w:r>
    </w:p>
    <w:p>
      <w:r>
        <w:t>7</w:t>
      </w:r>
    </w:p>
    <w:p>
      <w:r>
        <w:t>1629090</w:t>
      </w:r>
    </w:p>
    <w:p>
      <w:r>
        <w:t>514217</w:t>
      </w:r>
    </w:p>
    <w:p>
      <w:r>
        <w:t>8</w:t>
      </w:r>
    </w:p>
    <w:p>
      <w:r>
        <w:t>1629122</w:t>
      </w:r>
    </w:p>
    <w:p>
      <w:r>
        <w:t>514225</w:t>
      </w:r>
    </w:p>
    <w:p>
      <w:r>
        <w:t>9</w:t>
      </w:r>
    </w:p>
    <w:p>
      <w:r>
        <w:t>1629163</w:t>
      </w:r>
    </w:p>
    <w:p>
      <w:r>
        <w:t>514211</w:t>
      </w:r>
    </w:p>
    <w:p>
      <w:r>
        <w:t>10</w:t>
      </w:r>
    </w:p>
    <w:p>
      <w:r>
        <w:t>1629207</w:t>
      </w:r>
    </w:p>
    <w:p>
      <w:r>
        <w:t>514219</w:t>
      </w:r>
    </w:p>
    <w:p>
      <w:r>
        <w:t>11</w:t>
      </w:r>
    </w:p>
    <w:p>
      <w:r>
        <w:t>1629243</w:t>
      </w:r>
    </w:p>
    <w:p>
      <w:r>
        <w:t>514225</w:t>
      </w:r>
    </w:p>
    <w:p>
      <w:r>
        <w:t>III</w:t>
      </w:r>
    </w:p>
    <w:p>
      <w:r>
        <w:t>Huyện Kon Plông</w:t>
      </w:r>
    </w:p>
    <w:p>
      <w:r>
        <w:t>3</w:t>
      </w:r>
    </w:p>
    <w:p>
      <w:r>
        <w:t>BS41</w:t>
      </w:r>
    </w:p>
    <w:p>
      <w:r>
        <w:t>Cát làm vật liệu xây dựng thông thường</w:t>
      </w:r>
    </w:p>
    <w:p>
      <w:r>
        <w:t>Thôn Kon Du, xã Măng Cành  (khu vực suối Đăk Khe)</w:t>
      </w:r>
    </w:p>
    <w:p>
      <w:r>
        <w:t>1</w:t>
      </w:r>
    </w:p>
    <w:p>
      <w:r>
        <w:t>1626666</w:t>
      </w:r>
    </w:p>
    <w:p>
      <w:r>
        <w:t>587726</w:t>
      </w:r>
    </w:p>
    <w:p>
      <w:r>
        <w:t>1,10</w:t>
      </w:r>
    </w:p>
    <w:p>
      <w:r>
        <w:t>18.000</w:t>
      </w:r>
    </w:p>
    <w:p>
      <w:r>
        <w:t>2</w:t>
      </w:r>
    </w:p>
    <w:p>
      <w:r>
        <w:t>1626655</w:t>
      </w:r>
    </w:p>
    <w:p>
      <w:r>
        <w:t>587721</w:t>
      </w:r>
    </w:p>
    <w:p>
      <w:r>
        <w:t>3</w:t>
      </w:r>
    </w:p>
    <w:p>
      <w:r>
        <w:t>1626646</w:t>
      </w:r>
    </w:p>
    <w:p>
      <w:r>
        <w:t>587684</w:t>
      </w:r>
    </w:p>
    <w:p>
      <w:r>
        <w:t>4</w:t>
      </w:r>
    </w:p>
    <w:p>
      <w:r>
        <w:t>1626612</w:t>
      </w:r>
    </w:p>
    <w:p>
      <w:r>
        <w:t>587686</w:t>
      </w:r>
    </w:p>
    <w:p>
      <w:r>
        <w:t>5</w:t>
      </w:r>
    </w:p>
    <w:p>
      <w:r>
        <w:t>1626558</w:t>
      </w:r>
    </w:p>
    <w:p>
      <w:r>
        <w:t>587746</w:t>
      </w:r>
    </w:p>
    <w:p>
      <w:r>
        <w:t>6</w:t>
      </w:r>
    </w:p>
    <w:p>
      <w:r>
        <w:t>1626498</w:t>
      </w:r>
    </w:p>
    <w:p>
      <w:r>
        <w:t>587755</w:t>
      </w:r>
    </w:p>
    <w:p>
      <w:r>
        <w:t>7</w:t>
      </w:r>
    </w:p>
    <w:p>
      <w:r>
        <w:t>1626478</w:t>
      </w:r>
    </w:p>
    <w:p>
      <w:r>
        <w:t>587781</w:t>
      </w:r>
    </w:p>
    <w:p>
      <w:r>
        <w:t>8</w:t>
      </w:r>
    </w:p>
    <w:p>
      <w:r>
        <w:t>1626461</w:t>
      </w:r>
    </w:p>
    <w:p>
      <w:r>
        <w:t>587794</w:t>
      </w:r>
    </w:p>
    <w:p>
      <w:r>
        <w:t>9</w:t>
      </w:r>
    </w:p>
    <w:p>
      <w:r>
        <w:t>1626434</w:t>
      </w:r>
    </w:p>
    <w:p>
      <w:r>
        <w:t>587803</w:t>
      </w:r>
    </w:p>
    <w:p>
      <w:r>
        <w:t>10</w:t>
      </w:r>
    </w:p>
    <w:p>
      <w:r>
        <w:t>1626413</w:t>
      </w:r>
    </w:p>
    <w:p>
      <w:r>
        <w:t>587803</w:t>
      </w:r>
    </w:p>
    <w:p>
      <w:r>
        <w:t>11</w:t>
      </w:r>
    </w:p>
    <w:p>
      <w:r>
        <w:t>1626418</w:t>
      </w:r>
    </w:p>
    <w:p>
      <w:r>
        <w:t>587783</w:t>
      </w:r>
    </w:p>
    <w:p>
      <w:r>
        <w:t>12</w:t>
      </w:r>
    </w:p>
    <w:p>
      <w:r>
        <w:t>1626435</w:t>
      </w:r>
    </w:p>
    <w:p>
      <w:r>
        <w:t>587787</w:t>
      </w:r>
    </w:p>
    <w:p>
      <w:r>
        <w:t>13</w:t>
      </w:r>
    </w:p>
    <w:p>
      <w:r>
        <w:t>1626457</w:t>
      </w:r>
    </w:p>
    <w:p>
      <w:r>
        <w:t>587772</w:t>
      </w:r>
    </w:p>
    <w:p>
      <w:r>
        <w:t>14</w:t>
      </w:r>
    </w:p>
    <w:p>
      <w:r>
        <w:t>1626489</w:t>
      </w:r>
    </w:p>
    <w:p>
      <w:r>
        <w:t>587743</w:t>
      </w:r>
    </w:p>
    <w:p>
      <w:r>
        <w:t>15</w:t>
      </w:r>
    </w:p>
    <w:p>
      <w:r>
        <w:t>1626516</w:t>
      </w:r>
    </w:p>
    <w:p>
      <w:r>
        <w:t>587725</w:t>
      </w:r>
    </w:p>
    <w:p>
      <w:r>
        <w:t>16</w:t>
      </w:r>
    </w:p>
    <w:p>
      <w:r>
        <w:t>1626604</w:t>
      </w:r>
    </w:p>
    <w:p>
      <w:r>
        <w:t>587642</w:t>
      </w:r>
    </w:p>
    <w:p>
      <w:r>
        <w:t>17</w:t>
      </w:r>
    </w:p>
    <w:p>
      <w:r>
        <w:t>1626622</w:t>
      </w:r>
    </w:p>
    <w:p>
      <w:r>
        <w:t>587631</w:t>
      </w:r>
    </w:p>
    <w:p>
      <w:r>
        <w:t>18</w:t>
      </w:r>
    </w:p>
    <w:p>
      <w:r>
        <w:t>1626644</w:t>
      </w:r>
    </w:p>
    <w:p>
      <w:r>
        <w:t>587626</w:t>
      </w:r>
    </w:p>
    <w:p>
      <w:r>
        <w:t>19</w:t>
      </w:r>
    </w:p>
    <w:p>
      <w:r>
        <w:t>1626669</w:t>
      </w:r>
    </w:p>
    <w:p>
      <w:r>
        <w:t>587637</w:t>
      </w:r>
    </w:p>
    <w:p>
      <w:r>
        <w:t>20</w:t>
      </w:r>
    </w:p>
    <w:p>
      <w:r>
        <w:t>1626676</w:t>
      </w:r>
    </w:p>
    <w:p>
      <w:r>
        <w:t>587651</w:t>
      </w:r>
    </w:p>
    <w:p>
      <w:r>
        <w:t>21</w:t>
      </w:r>
    </w:p>
    <w:p>
      <w:r>
        <w:t>1626670</w:t>
      </w:r>
    </w:p>
    <w:p>
      <w:r>
        <w:t>587682</w:t>
      </w:r>
    </w:p>
    <w:p>
      <w:r>
        <w:t>4</w:t>
      </w:r>
    </w:p>
    <w:p>
      <w:r>
        <w:t>BS42</w:t>
      </w:r>
    </w:p>
    <w:p>
      <w:r>
        <w:t>Cát làm vật liệu xây dựng thông thường</w:t>
      </w:r>
    </w:p>
    <w:p>
      <w:r>
        <w:t>Thôn Kon Tu Rằng, xã Măng Cành  (khu vực sông Đăk S’Nghé)</w:t>
      </w:r>
    </w:p>
    <w:p>
      <w:r>
        <w:t>1</w:t>
      </w:r>
    </w:p>
    <w:p>
      <w:r>
        <w:t>1617204</w:t>
      </w:r>
    </w:p>
    <w:p>
      <w:r>
        <w:t>579574</w:t>
      </w:r>
    </w:p>
    <w:p>
      <w:r>
        <w:t>2,02</w:t>
      </w:r>
    </w:p>
    <w:p>
      <w:r>
        <w:t>32.320</w:t>
      </w:r>
    </w:p>
    <w:p>
      <w:r>
        <w:t>2</w:t>
      </w:r>
    </w:p>
    <w:p>
      <w:r>
        <w:t>1617221</w:t>
      </w:r>
    </w:p>
    <w:p>
      <w:r>
        <w:t>579634</w:t>
      </w:r>
    </w:p>
    <w:p>
      <w:r>
        <w:t>3</w:t>
      </w:r>
    </w:p>
    <w:p>
      <w:r>
        <w:t>1617248</w:t>
      </w:r>
    </w:p>
    <w:p>
      <w:r>
        <w:t>579676</w:t>
      </w:r>
    </w:p>
    <w:p>
      <w:r>
        <w:t>4</w:t>
      </w:r>
    </w:p>
    <w:p>
      <w:r>
        <w:t>1617307</w:t>
      </w:r>
    </w:p>
    <w:p>
      <w:r>
        <w:t>579717</w:t>
      </w:r>
    </w:p>
    <w:p>
      <w:r>
        <w:t>5</w:t>
      </w:r>
    </w:p>
    <w:p>
      <w:r>
        <w:t>1617457</w:t>
      </w:r>
    </w:p>
    <w:p>
      <w:r>
        <w:t>579728</w:t>
      </w:r>
    </w:p>
    <w:p>
      <w:r>
        <w:t>6</w:t>
      </w:r>
    </w:p>
    <w:p>
      <w:r>
        <w:t>1617427</w:t>
      </w:r>
    </w:p>
    <w:p>
      <w:r>
        <w:t>579638</w:t>
      </w:r>
    </w:p>
    <w:p>
      <w:r>
        <w:t>7</w:t>
      </w:r>
    </w:p>
    <w:p>
      <w:r>
        <w:t>1617363</w:t>
      </w:r>
    </w:p>
    <w:p>
      <w:r>
        <w:t>579652</w:t>
      </w:r>
    </w:p>
    <w:p>
      <w:r>
        <w:t>8</w:t>
      </w:r>
    </w:p>
    <w:p>
      <w:r>
        <w:t>1617340</w:t>
      </w:r>
    </w:p>
    <w:p>
      <w:r>
        <w:t>579652</w:t>
      </w:r>
    </w:p>
    <w:p>
      <w:r>
        <w:t>9</w:t>
      </w:r>
    </w:p>
    <w:p>
      <w:r>
        <w:t>1617285</w:t>
      </w:r>
    </w:p>
    <w:p>
      <w:r>
        <w:t>579608</w:t>
      </w:r>
    </w:p>
    <w:p>
      <w:r>
        <w:t>10</w:t>
      </w:r>
    </w:p>
    <w:p>
      <w:r>
        <w:t>1617244</w:t>
      </w:r>
    </w:p>
    <w:p>
      <w:r>
        <w:t>579522</w:t>
      </w:r>
    </w:p>
    <w:p>
      <w:r>
        <w:t>IV</w:t>
      </w:r>
    </w:p>
    <w:p>
      <w:r>
        <w:t>Huyện Đăk Tô</w:t>
      </w:r>
    </w:p>
    <w:p>
      <w:r>
        <w:t>5</w:t>
      </w:r>
    </w:p>
    <w:p>
      <w:r>
        <w:t>BS43</w:t>
      </w:r>
    </w:p>
    <w:p>
      <w:r>
        <w:t>Đất san lấp</w:t>
      </w:r>
    </w:p>
    <w:p>
      <w:r>
        <w:t>Thôn Kon Tu Peng, xã Pô Kô</w:t>
      </w:r>
    </w:p>
    <w:p>
      <w:r>
        <w:t>1</w:t>
      </w:r>
    </w:p>
    <w:p>
      <w:r>
        <w:t>1616664</w:t>
      </w:r>
    </w:p>
    <w:p>
      <w:r>
        <w:t>534609</w:t>
      </w:r>
    </w:p>
    <w:p>
      <w:r>
        <w:t>5,55</w:t>
      </w:r>
    </w:p>
    <w:p>
      <w:r>
        <w:t>1.320.900</w:t>
      </w:r>
    </w:p>
    <w:p>
      <w:r>
        <w:t>2</w:t>
      </w:r>
    </w:p>
    <w:p>
      <w:r>
        <w:t>1616545</w:t>
      </w:r>
    </w:p>
    <w:p>
      <w:r>
        <w:t>534727</w:t>
      </w:r>
    </w:p>
    <w:p>
      <w:r>
        <w:t>3</w:t>
      </w:r>
    </w:p>
    <w:p>
      <w:r>
        <w:t>1616598</w:t>
      </w:r>
    </w:p>
    <w:p>
      <w:r>
        <w:t>534934</w:t>
      </w:r>
    </w:p>
    <w:p>
      <w:r>
        <w:t>4</w:t>
      </w:r>
    </w:p>
    <w:p>
      <w:r>
        <w:t>1616726</w:t>
      </w:r>
    </w:p>
    <w:p>
      <w:r>
        <w:t>534904</w:t>
      </w:r>
    </w:p>
    <w:p>
      <w:r>
        <w:t>5</w:t>
      </w:r>
    </w:p>
    <w:p>
      <w:r>
        <w:t>1616832</w:t>
      </w:r>
    </w:p>
    <w:p>
      <w:r>
        <w:t>534752</w:t>
      </w:r>
    </w:p>
    <w:p>
      <w:r>
        <w:t>V</w:t>
      </w:r>
    </w:p>
    <w:p>
      <w:r>
        <w:t>Huyện Đăk Hà</w:t>
      </w:r>
    </w:p>
    <w:p>
      <w:r>
        <w:t>6</w:t>
      </w:r>
    </w:p>
    <w:p>
      <w:r>
        <w:t>BS44</w:t>
      </w:r>
    </w:p>
    <w:p>
      <w:r>
        <w:t>Đất san lấp</w:t>
      </w:r>
    </w:p>
    <w:p>
      <w:r>
        <w:t>Thôn Đăk Xuân, xã Đăk Ngọk</w:t>
      </w:r>
    </w:p>
    <w:p>
      <w:r>
        <w:t>1</w:t>
      </w:r>
    </w:p>
    <w:p>
      <w:r>
        <w:t>1609710</w:t>
      </w:r>
    </w:p>
    <w:p>
      <w:r>
        <w:t>551217</w:t>
      </w:r>
    </w:p>
    <w:p>
      <w:r>
        <w:t>3,52</w:t>
      </w:r>
    </w:p>
    <w:p>
      <w:r>
        <w:t>1.101.760</w:t>
      </w:r>
    </w:p>
    <w:p>
      <w:r>
        <w:t>2</w:t>
      </w:r>
    </w:p>
    <w:p>
      <w:r>
        <w:t>1609761</w:t>
      </w:r>
    </w:p>
    <w:p>
      <w:r>
        <w:t>551173</w:t>
      </w:r>
    </w:p>
    <w:p>
      <w:r>
        <w:t>3</w:t>
      </w:r>
    </w:p>
    <w:p>
      <w:r>
        <w:t>1609804</w:t>
      </w:r>
    </w:p>
    <w:p>
      <w:r>
        <w:t>551191</w:t>
      </w:r>
    </w:p>
    <w:p>
      <w:r>
        <w:t>4</w:t>
      </w:r>
    </w:p>
    <w:p>
      <w:r>
        <w:t>1609819</w:t>
      </w:r>
    </w:p>
    <w:p>
      <w:r>
        <w:t>551159</w:t>
      </w:r>
    </w:p>
    <w:p>
      <w:r>
        <w:t>5</w:t>
      </w:r>
    </w:p>
    <w:p>
      <w:r>
        <w:t>1609831</w:t>
      </w:r>
    </w:p>
    <w:p>
      <w:r>
        <w:t>551155</w:t>
      </w:r>
    </w:p>
    <w:p>
      <w:r>
        <w:t>6</w:t>
      </w:r>
    </w:p>
    <w:p>
      <w:r>
        <w:t>1609887</w:t>
      </w:r>
    </w:p>
    <w:p>
      <w:r>
        <w:t>551290</w:t>
      </w:r>
    </w:p>
    <w:p>
      <w:r>
        <w:t>7</w:t>
      </w:r>
    </w:p>
    <w:p>
      <w:r>
        <w:t>1609857</w:t>
      </w:r>
    </w:p>
    <w:p>
      <w:r>
        <w:t>551297</w:t>
      </w:r>
    </w:p>
    <w:p>
      <w:r>
        <w:t>8</w:t>
      </w:r>
    </w:p>
    <w:p>
      <w:r>
        <w:t>1609869</w:t>
      </w:r>
    </w:p>
    <w:p>
      <w:r>
        <w:t>551378</w:t>
      </w:r>
    </w:p>
    <w:p>
      <w:r>
        <w:t>9</w:t>
      </w:r>
    </w:p>
    <w:p>
      <w:r>
        <w:t>1609742</w:t>
      </w:r>
    </w:p>
    <w:p>
      <w:r>
        <w:t>551388</w:t>
      </w:r>
    </w:p>
    <w:p>
      <w:r>
        <w:t>10</w:t>
      </w:r>
    </w:p>
    <w:p>
      <w:r>
        <w:t>1609685</w:t>
      </w:r>
    </w:p>
    <w:p>
      <w:r>
        <w:t>551367</w:t>
      </w:r>
    </w:p>
    <w:p>
      <w:r>
        <w:t>11</w:t>
      </w:r>
    </w:p>
    <w:p>
      <w:r>
        <w:t>1609676</w:t>
      </w:r>
    </w:p>
    <w:p>
      <w:r>
        <w:t>551341</w:t>
      </w:r>
    </w:p>
    <w:p>
      <w:r>
        <w:t>12</w:t>
      </w:r>
    </w:p>
    <w:p>
      <w:r>
        <w:t>1609671</w:t>
      </w:r>
    </w:p>
    <w:p>
      <w:r>
        <w:t>551281</w:t>
      </w:r>
    </w:p>
    <w:p>
      <w:r>
        <w:t>7</w:t>
      </w:r>
    </w:p>
    <w:p>
      <w:r>
        <w:t>BS53</w:t>
      </w:r>
    </w:p>
    <w:p>
      <w:r>
        <w:t>Cát làm vật liệu xây dựng thông thường</w:t>
      </w:r>
    </w:p>
    <w:p>
      <w:r>
        <w:t>Thôn Đăk Xế Kơ Ne, xã Đăk Long và Thôn Đăk Wet, xã Đăk Pxi</w:t>
      </w:r>
    </w:p>
    <w:p>
      <w:r>
        <w:t>1</w:t>
      </w:r>
    </w:p>
    <w:p>
      <w:r>
        <w:t>1621594</w:t>
      </w:r>
    </w:p>
    <w:p>
      <w:r>
        <w:t>547706</w:t>
      </w:r>
    </w:p>
    <w:p>
      <w:r>
        <w:t>5,00</w:t>
      </w:r>
    </w:p>
    <w:p>
      <w:r>
        <w:t>80.000</w:t>
      </w:r>
    </w:p>
    <w:p>
      <w:r>
        <w:t>2</w:t>
      </w:r>
    </w:p>
    <w:p>
      <w:r>
        <w:t>1621694</w:t>
      </w:r>
    </w:p>
    <w:p>
      <w:r>
        <w:t>547788</w:t>
      </w:r>
    </w:p>
    <w:p>
      <w:r>
        <w:t>3</w:t>
      </w:r>
    </w:p>
    <w:p>
      <w:r>
        <w:t>1621853</w:t>
      </w:r>
    </w:p>
    <w:p>
      <w:r>
        <w:t>547927</w:t>
      </w:r>
    </w:p>
    <w:p>
      <w:r>
        <w:t>4</w:t>
      </w:r>
    </w:p>
    <w:p>
      <w:r>
        <w:t>1622035</w:t>
      </w:r>
    </w:p>
    <w:p>
      <w:r>
        <w:t>547961</w:t>
      </w:r>
    </w:p>
    <w:p>
      <w:r>
        <w:t>5</w:t>
      </w:r>
    </w:p>
    <w:p>
      <w:r>
        <w:t>1622061</w:t>
      </w:r>
    </w:p>
    <w:p>
      <w:r>
        <w:t>548159</w:t>
      </w:r>
    </w:p>
    <w:p>
      <w:r>
        <w:t>6</w:t>
      </w:r>
    </w:p>
    <w:p>
      <w:r>
        <w:t>1621895</w:t>
      </w:r>
    </w:p>
    <w:p>
      <w:r>
        <w:t>548467</w:t>
      </w:r>
    </w:p>
    <w:p>
      <w:r>
        <w:t>7</w:t>
      </w:r>
    </w:p>
    <w:p>
      <w:r>
        <w:t>1621857</w:t>
      </w:r>
    </w:p>
    <w:p>
      <w:r>
        <w:t>548447</w:t>
      </w:r>
    </w:p>
    <w:p>
      <w:r>
        <w:t>8</w:t>
      </w:r>
    </w:p>
    <w:p>
      <w:r>
        <w:t>1622011</w:t>
      </w:r>
    </w:p>
    <w:p>
      <w:r>
        <w:t>548166</w:t>
      </w:r>
    </w:p>
    <w:p>
      <w:r>
        <w:t>9</w:t>
      </w:r>
    </w:p>
    <w:p>
      <w:r>
        <w:t>1621993</w:t>
      </w:r>
    </w:p>
    <w:p>
      <w:r>
        <w:t>548004</w:t>
      </w:r>
    </w:p>
    <w:p>
      <w:r>
        <w:t>10</w:t>
      </w:r>
    </w:p>
    <w:p>
      <w:r>
        <w:t>1621827</w:t>
      </w:r>
    </w:p>
    <w:p>
      <w:r>
        <w:t>547970</w:t>
      </w:r>
    </w:p>
    <w:p>
      <w:r>
        <w:t>11</w:t>
      </w:r>
    </w:p>
    <w:p>
      <w:r>
        <w:t>1621658</w:t>
      </w:r>
    </w:p>
    <w:p>
      <w:r>
        <w:t>547832</w:t>
      </w:r>
    </w:p>
    <w:p>
      <w:r>
        <w:t>12</w:t>
      </w:r>
    </w:p>
    <w:p>
      <w:r>
        <w:t>1621559</w:t>
      </w:r>
    </w:p>
    <w:p>
      <w:r>
        <w:t>547739</w:t>
      </w:r>
    </w:p>
    <w:p>
      <w:r>
        <w:t>VI</w:t>
      </w:r>
    </w:p>
    <w:p>
      <w:r>
        <w:t>Huyện Sa Thầy</w:t>
      </w:r>
    </w:p>
    <w:p>
      <w:r>
        <w:t>8</w:t>
      </w:r>
    </w:p>
    <w:p>
      <w:r>
        <w:t>BS45</w:t>
      </w:r>
    </w:p>
    <w:p>
      <w:r>
        <w:t>Đất san lấp</w:t>
      </w:r>
    </w:p>
    <w:p>
      <w:r>
        <w:t>Thôn Đăk Tang, xã Rờ Kơi</w:t>
      </w:r>
    </w:p>
    <w:p>
      <w:r>
        <w:t>1</w:t>
      </w:r>
    </w:p>
    <w:p>
      <w:r>
        <w:t>1612262</w:t>
      </w:r>
    </w:p>
    <w:p>
      <w:r>
        <w:t>521442</w:t>
      </w:r>
    </w:p>
    <w:p>
      <w:r>
        <w:t>1,46</w:t>
      </w:r>
    </w:p>
    <w:p>
      <w:r>
        <w:t>328.500</w:t>
      </w:r>
    </w:p>
    <w:p>
      <w:r>
        <w:t>2</w:t>
      </w:r>
    </w:p>
    <w:p>
      <w:r>
        <w:t>1612262</w:t>
      </w:r>
    </w:p>
    <w:p>
      <w:r>
        <w:t>521694</w:t>
      </w:r>
    </w:p>
    <w:p>
      <w:r>
        <w:t>3</w:t>
      </w:r>
    </w:p>
    <w:p>
      <w:r>
        <w:t>1612201</w:t>
      </w:r>
    </w:p>
    <w:p>
      <w:r>
        <w:t>521716</w:t>
      </w:r>
    </w:p>
    <w:p>
      <w:r>
        <w:t>4</w:t>
      </w:r>
    </w:p>
    <w:p>
      <w:r>
        <w:t>1612208</w:t>
      </w:r>
    </w:p>
    <w:p>
      <w:r>
        <w:t>521456</w:t>
      </w:r>
    </w:p>
    <w:p>
      <w:r>
        <w:t>9</w:t>
      </w:r>
    </w:p>
    <w:p>
      <w:r>
        <w:t>BS46</w:t>
      </w:r>
    </w:p>
    <w:p>
      <w:r>
        <w:t>Đất san lấp</w:t>
      </w:r>
    </w:p>
    <w:p>
      <w:r>
        <w:t>Thôn Nghĩa Long, xã Sa Nghĩa</w:t>
      </w:r>
    </w:p>
    <w:p>
      <w:r>
        <w:t>1</w:t>
      </w:r>
    </w:p>
    <w:p>
      <w:r>
        <w:t>1595350</w:t>
      </w:r>
    </w:p>
    <w:p>
      <w:r>
        <w:t>537052</w:t>
      </w:r>
    </w:p>
    <w:p>
      <w:r>
        <w:t>1,78</w:t>
      </w:r>
    </w:p>
    <w:p>
      <w:r>
        <w:t>653.260</w:t>
      </w:r>
    </w:p>
    <w:p>
      <w:r>
        <w:t>2</w:t>
      </w:r>
    </w:p>
    <w:p>
      <w:r>
        <w:t>1595363</w:t>
      </w:r>
    </w:p>
    <w:p>
      <w:r>
        <w:t>537141</w:t>
      </w:r>
    </w:p>
    <w:p>
      <w:r>
        <w:t>3</w:t>
      </w:r>
    </w:p>
    <w:p>
      <w:r>
        <w:t>1595348</w:t>
      </w:r>
    </w:p>
    <w:p>
      <w:r>
        <w:t>537147</w:t>
      </w:r>
    </w:p>
    <w:p>
      <w:r>
        <w:t>4</w:t>
      </w:r>
    </w:p>
    <w:p>
      <w:r>
        <w:t>1595320</w:t>
      </w:r>
    </w:p>
    <w:p>
      <w:r>
        <w:t>537147</w:t>
      </w:r>
    </w:p>
    <w:p>
      <w:r>
        <w:t>5</w:t>
      </w:r>
    </w:p>
    <w:p>
      <w:r>
        <w:t>1595262</w:t>
      </w:r>
    </w:p>
    <w:p>
      <w:r>
        <w:t>537139</w:t>
      </w:r>
    </w:p>
    <w:p>
      <w:r>
        <w:t>6</w:t>
      </w:r>
    </w:p>
    <w:p>
      <w:r>
        <w:t>1595227</w:t>
      </w:r>
    </w:p>
    <w:p>
      <w:r>
        <w:t>537120</w:t>
      </w:r>
    </w:p>
    <w:p>
      <w:r>
        <w:t>7</w:t>
      </w:r>
    </w:p>
    <w:p>
      <w:r>
        <w:t>1595207</w:t>
      </w:r>
    </w:p>
    <w:p>
      <w:r>
        <w:t>537095</w:t>
      </w:r>
    </w:p>
    <w:p>
      <w:r>
        <w:t>8</w:t>
      </w:r>
    </w:p>
    <w:p>
      <w:r>
        <w:t>1595159</w:t>
      </w:r>
    </w:p>
    <w:p>
      <w:r>
        <w:t>537028</w:t>
      </w:r>
    </w:p>
    <w:p>
      <w:r>
        <w:t>9</w:t>
      </w:r>
    </w:p>
    <w:p>
      <w:r>
        <w:t>1595202</w:t>
      </w:r>
    </w:p>
    <w:p>
      <w:r>
        <w:t>537003</w:t>
      </w:r>
    </w:p>
    <w:p>
      <w:r>
        <w:t>10</w:t>
      </w:r>
    </w:p>
    <w:p>
      <w:r>
        <w:t>1595233</w:t>
      </w:r>
    </w:p>
    <w:p>
      <w:r>
        <w:t>537048</w:t>
      </w:r>
    </w:p>
    <w:p>
      <w:r>
        <w:t>11</w:t>
      </w:r>
    </w:p>
    <w:p>
      <w:r>
        <w:t>1595273</w:t>
      </w:r>
    </w:p>
    <w:p>
      <w:r>
        <w:t>537004</w:t>
      </w:r>
    </w:p>
    <w:p>
      <w:r>
        <w:t>12</w:t>
      </w:r>
    </w:p>
    <w:p>
      <w:r>
        <w:t>1595310</w:t>
      </w:r>
    </w:p>
    <w:p>
      <w:r>
        <w:t>537039</w:t>
      </w:r>
    </w:p>
    <w:p>
      <w:r>
        <w:t>VII</w:t>
      </w:r>
    </w:p>
    <w:p>
      <w:r>
        <w:t>Huyện Kon Rẫy</w:t>
      </w:r>
    </w:p>
    <w:p>
      <w:r>
        <w:t>10</w:t>
      </w:r>
    </w:p>
    <w:p>
      <w:r>
        <w:t>BS47</w:t>
      </w:r>
    </w:p>
    <w:p>
      <w:r>
        <w:t>Đất san lấp</w:t>
      </w:r>
    </w:p>
    <w:p>
      <w:r>
        <w:t>Thôn 3, xã Tân Lập</w:t>
      </w:r>
    </w:p>
    <w:p>
      <w:r>
        <w:t>1</w:t>
      </w:r>
    </w:p>
    <w:p>
      <w:r>
        <w:t>1601327</w:t>
      </w:r>
    </w:p>
    <w:p>
      <w:r>
        <w:t>575365</w:t>
      </w:r>
    </w:p>
    <w:p>
      <w:r>
        <w:t>1,87</w:t>
      </w:r>
    </w:p>
    <w:p>
      <w:r>
        <w:t>491.810</w:t>
      </w:r>
    </w:p>
    <w:p>
      <w:r>
        <w:t>2</w:t>
      </w:r>
    </w:p>
    <w:p>
      <w:r>
        <w:t>1601423</w:t>
      </w:r>
    </w:p>
    <w:p>
      <w:r>
        <w:t>575298</w:t>
      </w:r>
    </w:p>
    <w:p>
      <w:r>
        <w:t>3</w:t>
      </w:r>
    </w:p>
    <w:p>
      <w:r>
        <w:t>1601526</w:t>
      </w:r>
    </w:p>
    <w:p>
      <w:r>
        <w:t>575464</w:t>
      </w:r>
    </w:p>
    <w:p>
      <w:r>
        <w:t>4</w:t>
      </w:r>
    </w:p>
    <w:p>
      <w:r>
        <w:t>1601544</w:t>
      </w:r>
    </w:p>
    <w:p>
      <w:r>
        <w:t>575486</w:t>
      </w:r>
    </w:p>
    <w:p>
      <w:r>
        <w:t>5</w:t>
      </w:r>
    </w:p>
    <w:p>
      <w:r>
        <w:t>1601547</w:t>
      </w:r>
    </w:p>
    <w:p>
      <w:r>
        <w:t>575516</w:t>
      </w:r>
    </w:p>
    <w:p>
      <w:r>
        <w:t>6</w:t>
      </w:r>
    </w:p>
    <w:p>
      <w:r>
        <w:t>1601541</w:t>
      </w:r>
    </w:p>
    <w:p>
      <w:r>
        <w:t>575519</w:t>
      </w:r>
    </w:p>
    <w:p>
      <w:r>
        <w:t>7</w:t>
      </w:r>
    </w:p>
    <w:p>
      <w:r>
        <w:t>1601470</w:t>
      </w:r>
    </w:p>
    <w:p>
      <w:r>
        <w:t>575486</w:t>
      </w:r>
    </w:p>
    <w:p>
      <w:r>
        <w:t>8</w:t>
      </w:r>
    </w:p>
    <w:p>
      <w:r>
        <w:t>1601384</w:t>
      </w:r>
    </w:p>
    <w:p>
      <w:r>
        <w:t>575416</w:t>
      </w:r>
    </w:p>
    <w:p>
      <w:r>
        <w:t>11</w:t>
      </w:r>
    </w:p>
    <w:p>
      <w:r>
        <w:t>BS48</w:t>
      </w:r>
    </w:p>
    <w:p>
      <w:r>
        <w:t>Đất san lấp</w:t>
      </w:r>
    </w:p>
    <w:p>
      <w:r>
        <w:t>Thôn 9, xã Đăk Ruồng</w:t>
      </w:r>
    </w:p>
    <w:p>
      <w:r>
        <w:t>1</w:t>
      </w:r>
    </w:p>
    <w:p>
      <w:r>
        <w:t>1599042</w:t>
      </w:r>
    </w:p>
    <w:p>
      <w:r>
        <w:t>570894</w:t>
      </w:r>
    </w:p>
    <w:p>
      <w:r>
        <w:t>1,53</w:t>
      </w:r>
    </w:p>
    <w:p>
      <w:r>
        <w:t>555.390</w:t>
      </w:r>
    </w:p>
    <w:p>
      <w:r>
        <w:t>2</w:t>
      </w:r>
    </w:p>
    <w:p>
      <w:r>
        <w:t>1598978</w:t>
      </w:r>
    </w:p>
    <w:p>
      <w:r>
        <w:t>571021</w:t>
      </w:r>
    </w:p>
    <w:p>
      <w:r>
        <w:t>3</w:t>
      </w:r>
    </w:p>
    <w:p>
      <w:r>
        <w:t>1598909</w:t>
      </w:r>
    </w:p>
    <w:p>
      <w:r>
        <w:t>571039</w:t>
      </w:r>
    </w:p>
    <w:p>
      <w:r>
        <w:t>4</w:t>
      </w:r>
    </w:p>
    <w:p>
      <w:r>
        <w:t>1598885</w:t>
      </w:r>
    </w:p>
    <w:p>
      <w:r>
        <w:t>570964</w:t>
      </w:r>
    </w:p>
    <w:p>
      <w:r>
        <w:t>5</w:t>
      </w:r>
    </w:p>
    <w:p>
      <w:r>
        <w:t>1598955</w:t>
      </w:r>
    </w:p>
    <w:p>
      <w:r>
        <w:t>570934</w:t>
      </w:r>
    </w:p>
    <w:p>
      <w:r>
        <w:t>6</w:t>
      </w:r>
    </w:p>
    <w:p>
      <w:r>
        <w:t>1598947</w:t>
      </w:r>
    </w:p>
    <w:p>
      <w:r>
        <w:t>570825</w:t>
      </w:r>
    </w:p>
    <w:p>
      <w:r>
        <w:t>12</w:t>
      </w:r>
    </w:p>
    <w:p>
      <w:r>
        <w:t>BS49</w:t>
      </w:r>
    </w:p>
    <w:p>
      <w:r>
        <w:t>Đất san lấp</w:t>
      </w:r>
    </w:p>
    <w:p>
      <w:r>
        <w:t>Thôn Đăk Puih, xã Đăk Tờ Re</w:t>
      </w:r>
    </w:p>
    <w:p>
      <w:r>
        <w:t>1</w:t>
      </w:r>
    </w:p>
    <w:p>
      <w:r>
        <w:t>1589447</w:t>
      </w:r>
    </w:p>
    <w:p>
      <w:r>
        <w:t>563174</w:t>
      </w:r>
    </w:p>
    <w:p>
      <w:r>
        <w:t>2,04</w:t>
      </w:r>
    </w:p>
    <w:p>
      <w:r>
        <w:t>836.400</w:t>
      </w:r>
    </w:p>
    <w:p>
      <w:r>
        <w:t>2</w:t>
      </w:r>
    </w:p>
    <w:p>
      <w:r>
        <w:t>1589616</w:t>
      </w:r>
    </w:p>
    <w:p>
      <w:r>
        <w:t>563155</w:t>
      </w:r>
    </w:p>
    <w:p>
      <w:r>
        <w:t>3</w:t>
      </w:r>
    </w:p>
    <w:p>
      <w:r>
        <w:t>1589653</w:t>
      </w:r>
    </w:p>
    <w:p>
      <w:r>
        <w:t>563156</w:t>
      </w:r>
    </w:p>
    <w:p>
      <w:r>
        <w:t>4</w:t>
      </w:r>
    </w:p>
    <w:p>
      <w:r>
        <w:t>1589656</w:t>
      </w:r>
    </w:p>
    <w:p>
      <w:r>
        <w:t>563001</w:t>
      </w:r>
    </w:p>
    <w:p>
      <w:r>
        <w:t>5</w:t>
      </w:r>
    </w:p>
    <w:p>
      <w:r>
        <w:t>1589487</w:t>
      </w:r>
    </w:p>
    <w:p>
      <w:r>
        <w:t>563105</w:t>
      </w:r>
    </w:p>
    <w:p>
      <w:r>
        <w:t>6</w:t>
      </w:r>
    </w:p>
    <w:p>
      <w:r>
        <w:t>1589448</w:t>
      </w:r>
    </w:p>
    <w:p>
      <w:r>
        <w:t>563113</w:t>
      </w:r>
    </w:p>
    <w:p>
      <w:r>
        <w:t>VIII</w:t>
      </w:r>
    </w:p>
    <w:p>
      <w:r>
        <w:t>Thành phố Kon Tum</w:t>
      </w:r>
    </w:p>
    <w:p>
      <w:r>
        <w:t>13</w:t>
      </w:r>
    </w:p>
    <w:p>
      <w:r>
        <w:t>BS50</w:t>
      </w:r>
    </w:p>
    <w:p>
      <w:r>
        <w:t>Sét gạch ngói</w:t>
      </w:r>
    </w:p>
    <w:p>
      <w:r>
        <w:t>Thôn Măng La Kơ, Tu, xã Ngọc Bay</w:t>
      </w:r>
    </w:p>
    <w:p>
      <w:r>
        <w:t>1</w:t>
      </w:r>
    </w:p>
    <w:p>
      <w:r>
        <w:t>1590499</w:t>
      </w:r>
    </w:p>
    <w:p>
      <w:r>
        <w:t>547230</w:t>
      </w:r>
    </w:p>
    <w:p>
      <w:r>
        <w:t>0,76</w:t>
      </w:r>
    </w:p>
    <w:p>
      <w:r>
        <w:t>123.880</w:t>
      </w:r>
    </w:p>
    <w:p>
      <w:r>
        <w:t>2</w:t>
      </w:r>
    </w:p>
    <w:p>
      <w:r>
        <w:t>1590392</w:t>
      </w:r>
    </w:p>
    <w:p>
      <w:r>
        <w:t>547195</w:t>
      </w:r>
    </w:p>
    <w:p>
      <w:r>
        <w:t>3</w:t>
      </w:r>
    </w:p>
    <w:p>
      <w:r>
        <w:t>1590399</w:t>
      </w:r>
    </w:p>
    <w:p>
      <w:r>
        <w:t>547143</w:t>
      </w:r>
    </w:p>
    <w:p>
      <w:r>
        <w:t>4</w:t>
      </w:r>
    </w:p>
    <w:p>
      <w:r>
        <w:t>1590397</w:t>
      </w:r>
    </w:p>
    <w:p>
      <w:r>
        <w:t>547115</w:t>
      </w:r>
    </w:p>
    <w:p>
      <w:r>
        <w:t>5</w:t>
      </w:r>
    </w:p>
    <w:p>
      <w:r>
        <w:t>1590389</w:t>
      </w:r>
    </w:p>
    <w:p>
      <w:r>
        <w:t>547092</w:t>
      </w:r>
    </w:p>
    <w:p>
      <w:r>
        <w:t>6</w:t>
      </w:r>
    </w:p>
    <w:p>
      <w:r>
        <w:t>1590421</w:t>
      </w:r>
    </w:p>
    <w:p>
      <w:r>
        <w:t>547083</w:t>
      </w:r>
    </w:p>
    <w:p>
      <w:r>
        <w:t>14</w:t>
      </w:r>
    </w:p>
    <w:p>
      <w:r>
        <w:t>BS51</w:t>
      </w:r>
    </w:p>
    <w:p>
      <w:r>
        <w:t>Đất san lấp</w:t>
      </w:r>
    </w:p>
    <w:p>
      <w:r>
        <w:t>Thôn Kon Gur, xã Đăk Blà</w:t>
      </w:r>
    </w:p>
    <w:p>
      <w:r>
        <w:t>1</w:t>
      </w:r>
    </w:p>
    <w:p>
      <w:r>
        <w:t>1589574</w:t>
      </w:r>
    </w:p>
    <w:p>
      <w:r>
        <w:t>562952</w:t>
      </w:r>
    </w:p>
    <w:p>
      <w:r>
        <w:t>3,53</w:t>
      </w:r>
    </w:p>
    <w:p>
      <w:r>
        <w:t>917.800</w:t>
      </w:r>
    </w:p>
    <w:p>
      <w:r>
        <w:t>2</w:t>
      </w:r>
    </w:p>
    <w:p>
      <w:r>
        <w:t>1589524</w:t>
      </w:r>
    </w:p>
    <w:p>
      <w:r>
        <w:t>563039</w:t>
      </w:r>
    </w:p>
    <w:p>
      <w:r>
        <w:t>3</w:t>
      </w:r>
    </w:p>
    <w:p>
      <w:r>
        <w:t>1589429</w:t>
      </w:r>
    </w:p>
    <w:p>
      <w:r>
        <w:t>563026</w:t>
      </w:r>
    </w:p>
    <w:p>
      <w:r>
        <w:t>4</w:t>
      </w:r>
    </w:p>
    <w:p>
      <w:r>
        <w:t>1589362</w:t>
      </w:r>
    </w:p>
    <w:p>
      <w:r>
        <w:t>562835</w:t>
      </w:r>
    </w:p>
    <w:p>
      <w:r>
        <w:t>5</w:t>
      </w:r>
    </w:p>
    <w:p>
      <w:r>
        <w:t>1589518</w:t>
      </w:r>
    </w:p>
    <w:p>
      <w:r>
        <w:t>562792</w:t>
      </w:r>
    </w:p>
    <w:p>
      <w:r>
        <w:t>6</w:t>
      </w:r>
    </w:p>
    <w:p>
      <w:r>
        <w:t>1589550</w:t>
      </w:r>
    </w:p>
    <w:p>
      <w:r>
        <w:t>562851</w:t>
      </w:r>
    </w:p>
    <w:p>
      <w:r>
        <w:t>15</w:t>
      </w:r>
    </w:p>
    <w:p>
      <w:r>
        <w:t>BS52</w:t>
      </w:r>
    </w:p>
    <w:p>
      <w:r>
        <w:t>Đất san lấp</w:t>
      </w:r>
    </w:p>
    <w:p>
      <w:r>
        <w:t>Thôn Kon Gur, xã Đăk Blà</w:t>
      </w:r>
    </w:p>
    <w:p>
      <w:r>
        <w:t>1</w:t>
      </w:r>
    </w:p>
    <w:p>
      <w:r>
        <w:t>1587417</w:t>
      </w:r>
    </w:p>
    <w:p>
      <w:r>
        <w:t>561786</w:t>
      </w:r>
    </w:p>
    <w:p>
      <w:r>
        <w:t>3,40</w:t>
      </w:r>
    </w:p>
    <w:p>
      <w:r>
        <w:t>809.200</w:t>
      </w:r>
    </w:p>
    <w:p>
      <w:r>
        <w:t>2</w:t>
      </w:r>
    </w:p>
    <w:p>
      <w:r>
        <w:t>1587404</w:t>
      </w:r>
    </w:p>
    <w:p>
      <w:r>
        <w:t>561874</w:t>
      </w:r>
    </w:p>
    <w:p>
      <w:r>
        <w:t>3</w:t>
      </w:r>
    </w:p>
    <w:p>
      <w:r>
        <w:t>1587488</w:t>
      </w:r>
    </w:p>
    <w:p>
      <w:r>
        <w:t>561871</w:t>
      </w:r>
    </w:p>
    <w:p>
      <w:r>
        <w:t>4</w:t>
      </w:r>
    </w:p>
    <w:p>
      <w:r>
        <w:t>1587455</w:t>
      </w:r>
    </w:p>
    <w:p>
      <w:r>
        <w:t>561971</w:t>
      </w:r>
    </w:p>
    <w:p>
      <w:r>
        <w:t>5</w:t>
      </w:r>
    </w:p>
    <w:p>
      <w:r>
        <w:t>1587351</w:t>
      </w:r>
    </w:p>
    <w:p>
      <w:r>
        <w:t>561989</w:t>
      </w:r>
    </w:p>
    <w:p>
      <w:r>
        <w:t>6</w:t>
      </w:r>
    </w:p>
    <w:p>
      <w:r>
        <w:t>1587280</w:t>
      </w:r>
    </w:p>
    <w:p>
      <w:r>
        <w:t>561989</w:t>
      </w:r>
    </w:p>
    <w:p>
      <w:r>
        <w:t>7</w:t>
      </w:r>
    </w:p>
    <w:p>
      <w:r>
        <w:t>1587222</w:t>
      </w:r>
    </w:p>
    <w:p>
      <w:r>
        <w:t>561931</w:t>
      </w:r>
    </w:p>
    <w:p>
      <w:r>
        <w:t>8</w:t>
      </w:r>
    </w:p>
    <w:p>
      <w:r>
        <w:t>1587342</w:t>
      </w:r>
    </w:p>
    <w:p>
      <w:r>
        <w:t>561783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