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33/2023/QĐ-TTg quy định về hồ sơ, trình tự, thủ tục thực hiện giám định chất lượng và giá trị máy móc, thiết bị, dây chuyền công nghệ trong dự án đầu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33/2023/QĐ-TTg</w:t>
      </w:r>
    </w:p>
    <w:p>
      <w:r>
        <w:t>Hà Nội, ngày 29 tháng 12 năm 2023</w:t>
      </w:r>
    </w:p>
    <w:p>
      <w:r>
        <w:t>QUYẾT ĐỊNH</w:t>
      </w:r>
    </w:p>
    <w:p>
      <w:r>
        <w:t>QUY ĐỊNH HỒ SƠ, TRÌNH TỰ, THỦ TỤC THỰC HIỆN GIÁM ĐỊNH CHẤT LƯỢNG VÀ GIÁ TRỊ MÁY MÓC, THIẾT BỊ, DÂY CHUYỀN CÔNG NGHỆ TRONG DỰ ÁN ĐẦU TƯ</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Chuyển giao công nghệ ngày 19 tháng 6 năm 2017;</w:t>
      </w:r>
    </w:p>
    <w:p>
      <w:r>
        <w:t>Căn cứ Nghị định số 31/2021/NĐ-CP ngày 26 tháng 3 năm 2021 của Chính phủ quy định chi tiết và hướng dẫn thi hành một số điều của Luật Đầu tư;</w:t>
      </w:r>
    </w:p>
    <w:p>
      <w:r>
        <w:t>Căn cứ Nghị định số 76/2018/NĐ-CP ngày 15 tháng 5 năm 2018 của Chính phủ quy định chi tiết và hướng dẫn thi hành một số điều của Luật Chuyển giao công nghệ;</w:t>
      </w:r>
    </w:p>
    <w:p>
      <w:r>
        <w:t>Theo đề nghị của Bộ trưởng Bộ Khoa học và Công nghệ;</w:t>
      </w:r>
    </w:p>
    <w:p>
      <w:r>
        <w:t>Thủ tướng Chính phủ ban hành Quyết định quy định hồ sơ, trình tự, thủ tục thực hiện giám định chất lượng và giá trị máy móc, thiết bị, dây chuyền công nghệ trong dự án đầu tư.</w:t>
      </w:r>
    </w:p>
    <w:p>
      <w:r>
        <w:t>Chương I</w:t>
      </w:r>
    </w:p>
    <w:p>
      <w:r>
        <w:t>QUY ĐỊNH CHUNG</w:t>
      </w:r>
    </w:p>
    <w:p>
      <w:r>
        <w:t>Điều 1. Phạm vi điều chỉnh</w:t>
      </w:r>
    </w:p>
    <w:p>
      <w:r>
        <w:t>Quyết định này quy định hồ sơ, trình tự, thủ tục thực hiện giám định chất lượng và giá trị máy móc, thiết bị, dây chuyền công nghệ trong dự án đầu tư theo quy định tại điểm d khoản 5 Điều 28 Nghị định số 31/2021/NĐ-CP ngày 26 tháng 3 năm 2021 của Chính phủ quy định chi tiết và hướng dẫn thi hành một số điều của Luật Đầu tư.</w:t>
      </w:r>
    </w:p>
    <w:p>
      <w:r>
        <w:t>Điều 2. Đối tượng áp dụng</w:t>
      </w:r>
    </w:p>
    <w:p>
      <w:r>
        <w:t>Quyết định này áp dụng đối với:</w:t>
      </w:r>
    </w:p>
    <w:p>
      <w:r>
        <w:t>1. Cơ quan yêu cầu giám định, cơ quan có thẩm quyền tổ chức việc giám định chất lượng và giá trị máy móc, thiết bị, dây chuyền công nghệ trong dự án đầu tư.</w:t>
      </w:r>
    </w:p>
    <w:p>
      <w:r>
        <w:t>2. Tổ chức giám định được chỉ định, nhà đầu tư và cơ quan, tổ chức, cá nhân liên quan.</w:t>
      </w:r>
    </w:p>
    <w:p>
      <w:r>
        <w:t>Điều 3. Giải thích từ ngữ</w:t>
      </w:r>
    </w:p>
    <w:p>
      <w:r>
        <w:t>Trong Quyết định này, các từ ngữ dưới đây được hiểu như sau:</w:t>
      </w:r>
    </w:p>
    <w:p>
      <w:r>
        <w:t>1. Giám định chất lượng và giá trị máy móc, thiết bị, dây chuyền công nghệ là việc xem xét, đánh giá những thuộc tính về chất lượng và giá trị sử dụng của máy móc, thiết bị, dây chuyền công nghệ trong dự án đầu tư so với những thuộc tính tương ứng của máy móc, thiết bị, dây chuyền công nghệ trong hồ sơ đăng ký dự án đầu tư, hợp đồng mua bán máy móc, thiết bị, dây chuyền công nghệ hoặc hồ sơ đăng ký hợp đồng chuyển giao công nghệ đã được cơ quan có thẩm quyền phê duyệt.</w:t>
      </w:r>
    </w:p>
    <w:p>
      <w:r>
        <w:t>2. Cơ quan yêu cầu giám định là cơ quan quản lý nhà nước về đầu tư hoặc cơ quan quản lý nhà nước về khoa học và công nghệ có căn cứ xác định nhà đầu tư có dấu hiệu vi phạm về ứng dụng, chuyển giao công nghệ trong quá trình thực hiện dự án đầu tư theo quy định tại điểm b khoản 3 Điều 28 Nghị định số 31/2021/NĐ-CP.</w:t>
      </w:r>
    </w:p>
    <w:p>
      <w:r>
        <w:t>3. Cơ quan có thẩm quyền tổ chức việc giám định (gọi tắt là cơ quan có thẩm quyền) là Bộ Khoa học và Công nghệ hoặc cơ quan chuyên môn về khoa học và công nghệ thuộc Ủy ban nhân dân cấp tỉnh nơi thực hiện dự án theo quy định tại điểm a, điểm b khoản 5 Điều 28 Nghị định số 31/2021/NĐ-CP.</w:t>
      </w:r>
    </w:p>
    <w:p>
      <w:r>
        <w:t>4. Tổ chức giám định được chỉ định là tổ chức giám định được cơ quan quản lý nhà nước có thẩm quyền chỉ định thực hiện hoạt động giám định máy móc, thiết bị, dây chuyền công nghệ trong dự án đầu tư theo quy định của pháp luật.</w:t>
      </w:r>
    </w:p>
    <w:p>
      <w:r>
        <w:t>Chương II</w:t>
      </w:r>
    </w:p>
    <w:p>
      <w:r>
        <w:t>HỒ SƠ, TRÌNH TỰ, THỦ TỤC THỰC HIỆN GIÁM ĐỊNH CHẤT LƯỢNG VÀ GIÁ TRỊ MÁY MÓC, THIẾT BỊ, DÂY CHUYỀN CÔNG NGHỆ TRONG DỰ ÁN ĐẦU TƯ</w:t>
      </w:r>
    </w:p>
    <w:p>
      <w:r>
        <w:t>Điều 4. Hồ sơ, trình tự, thủ tục thực hiện giám định chất lượng và giá trị máy móc, thiết bị, dây chuyền công nghệ trong dự án đầu tư</w:t>
      </w:r>
    </w:p>
    <w:p>
      <w:r>
        <w:t>1. Cơ quan yêu cầu giám định gửi 01 văn bản yêu cầu tổ chức việc giám định theo Mẫu số 01 Phụ lục của Quyết định này kèm theo các tài liệu cung cấp thông tin về dấu hiệu vi phạm trong dự án đầu tư đến cơ quan có thẩm quyền.</w:t>
      </w:r>
    </w:p>
    <w:p>
      <w:r>
        <w:t>Trường hợp cơ quan có thẩm quyền đồng thời là cơ quan yêu cầu giám định, thì cơ quan có thẩm quyền trực tiếp xem xét, quyết định tổ chức việc giám định, bỏ qua bước yêu cầu tổ chức việc giám định.</w:t>
      </w:r>
    </w:p>
    <w:p>
      <w:r>
        <w:t>2. Trong thời hạn 05 ngày làm việc, kể từ khi nhận được văn bản yêu cầu tổ chức việc giám định, cơ quan có thẩm quyền xem xét các căn cứ để thực hiện giám định và sự cần thiết của việc tổ chức giám định.</w:t>
      </w:r>
    </w:p>
    <w:p>
      <w:r>
        <w:t>Trường hợp không đủ căn cứ để thực hiện giám định hoặc không cần thiết tổ chức việc giám định, cơ quan có thẩm quyền ban hành văn bản gửi cơ quan yêu cầu giám định, nêu rõ lý do không tổ chức việc giám định.</w:t>
      </w:r>
    </w:p>
    <w:p>
      <w:r>
        <w:t>Trường hợp có đủ căn cứ và cần thiết phải tổ chức việc giám định, cơ quan có thẩm quyền ban hành văn bản theo Mẫu số 02 Phụ lục của Quyết định này gửi nhà đầu tư đề nghị báo cáo và cung cấp các hồ sơ, tài liệu liên quan đến chất lượng và giá trị máy móc, thiết bị, dây chuyền công nghệ của dự án.</w:t>
      </w:r>
    </w:p>
    <w:p>
      <w:r>
        <w:t>3. Trong thời hạn 15 ngày, kể từ khi nhận được văn bản đề nghị của cơ quan có thẩm quyền, nhà đầu tư cung cấp 01 bản báo cáo kèm theo bản sao có chứng thực (hoặc có xác nhận sao y bản chính của nhà đầu tư) các hồ sơ, tài liệu liên quan đến chất lượng và giá trị máy móc, thiết bị, dây chuyền công nghệ trong dự án đầu tư cho cơ quan có thẩm quyền.</w:t>
      </w:r>
    </w:p>
    <w:p>
      <w:r>
        <w:t>4. Trong thời hạn 30 ngày, kể từ khi nhận được báo cáo và các hồ sơ, tài liệu của nhà đầu tư, cơ quan có thẩm quyền quyết định thành lập Hội đồng tư vấn khoa học và công nghệ theo quy định tại Điều 5 Quyết định này và tổ chức họp Hội đồng để xem xét, cho ý kiến về chất lượng và giá trị của máy móc, thiết bị, dây chuyền công nghệ trong dự án đầu tư.</w:t>
      </w:r>
    </w:p>
    <w:p>
      <w:r>
        <w:t>Trường hợp phiên họp Hội đồng chưa đủ căn cứ để cho ý kiến về chất lượng và giá trị của máy móc, thiết bị, dây chuyền công nghệ hoặc có nhiều ý kiến không thống nhất, Hội đồng xem xét, tư vấn thực hiện giám định thông qua tổ chức giám định được chỉ định và các nội dung cần giám định.</w:t>
      </w:r>
    </w:p>
    <w:p>
      <w:r>
        <w:t>5. Trong thời hạn 30 ngày, kể từ khi nhận được kiến nghị của Hội đồng về việc thực hiện giám định thông qua tổ chức giám định được chỉ định, cơ quan có thẩm quyền tổ chức lựa chọn, ban hành văn bản đề nghị giám định và cấp chứng thư giám định theo Mẫu số 03 Phụ lục của Quyết định này, tiến hành thỏa thuận, ký hợp đồng giám định với tổ chức giám định được chỉ định. Nội dung, thời gian và kinh phí thực hiện giám định quy định tại Hợp đồng giám định.</w:t>
      </w:r>
    </w:p>
    <w:p>
      <w:r>
        <w:t>Trường hợp phải đấu thầu lựa chọn tổ chức giám định, cơ quan có thẩm quyền tổ chức đấu thầu, thời gian và trình tự, thủ tục thực hiện theo quy định của pháp luật về đấu thầu.</w:t>
      </w:r>
    </w:p>
    <w:p>
      <w:r>
        <w:t>6. Trong thời hạn 15 ngày, kể từ khi nhận được chứng thư giám định do tổ chức giám định được chỉ định cấp, cơ quan có thẩm quyền tổ chức họp Hội đồng tư vấn khoa học và công nghệ lần thứ hai, cho ý kiến về chất lượng và giá trị của máy móc, thiết bị, dây chuyền công nghệ trong dự án đầu tư.</w:t>
      </w:r>
    </w:p>
    <w:p>
      <w:r>
        <w:t>7. Trong thời hạn 15 ngày, kể từ khi nhận được ý kiến của Hội đồng tư vấn khoa học và công nghệ về chất lượng và giá trị máy móc, thiết bị, dây chuyền công nghệ trong dự án đầu tư, cơ quan có thẩm quyền xem xét các nội dung kiến nghị của Hội đồng để kết luận về chất lượng và giá trị máy móc, thiết bị, dây chuyền công nghệ trong dự án đầu tư, gửi cơ quan yêu cầu giám định và các cơ quan, đơn vị có liên quan để thực hiện theo quy định của pháp luật.</w:t>
      </w:r>
    </w:p>
    <w:p>
      <w:r>
        <w:t>Trường hợp cần thiết, cơ quan có thẩm quyền lấy thêm ý kiến của chuyên gia độc lập để xem xét, kết luận.</w:t>
      </w:r>
    </w:p>
    <w:p>
      <w:r>
        <w:t>Điều 5. Hội đồng tư vấn khoa học và công nghệ</w:t>
      </w:r>
    </w:p>
    <w:p>
      <w:r>
        <w:t>1. Hội đồng tư vấn khoa học và công nghệ có nhiệm vụ tư vấn cho cơ quan có thẩm quyền về chất lượng và giá trị máy móc, thiết bị, dây chuyền công nghệ trong dự án đầu tư; tư vấn về phương thức và nội dung cần giám định trong trường hợp cần thiết phải tổ chức giám định thông qua tổ chức giám định được chỉ định theo yêu cầu của cơ quan có thẩm quyền.</w:t>
      </w:r>
    </w:p>
    <w:p>
      <w:r>
        <w:t>2. Thành phần Hội đồng tư vấn khoa học và công nghệ bao gồm:</w:t>
      </w:r>
    </w:p>
    <w:p>
      <w:r>
        <w:t>a) Chủ tịch, Phó Chủ tịch và thư ký Hội đồng;</w:t>
      </w:r>
    </w:p>
    <w:p>
      <w:r>
        <w:t>b) Đại diện cơ quan có thẩm quyền, cơ quan quản lý nhà nước có liên quan và các chuyên gia có chuyên môn phù hợp với lĩnh vực máy móc, thiết bị, dây chuyền công nghệ cần giám định, số lượng chuyên gia không nhỏ hơn 1/3 số lượng thành viên Hội đồng;</w:t>
      </w:r>
    </w:p>
    <w:p>
      <w:r>
        <w:t>c) Đại diện cơ quan chuyên môn về khoa học và công nghệ thuộc Ủy ban nhân dân cấp tỉnh nơi thực hiện dự án trong trường hợp cơ quan có thẩm quyền là Bộ Khoa học và Công nghệ.</w:t>
      </w:r>
    </w:p>
    <w:p>
      <w:r>
        <w:t>3. Hội đồng tư vấn khoa học và công nghệ làm việc theo nguyên tắc dân chủ, khách quan, trung thực, chịu trách nhiệm trước pháp luật và cơ quan thành lập Hội đồng về nội dung tư vấn và kiến nghị.</w:t>
      </w:r>
    </w:p>
    <w:p>
      <w:r>
        <w:t>Chương III</w:t>
      </w:r>
    </w:p>
    <w:p>
      <w:r>
        <w:t>TỔ CHỨC THỰC HIỆN</w:t>
      </w:r>
    </w:p>
    <w:p>
      <w:r>
        <w:t>Điều 6. Trách nhiệm của tổ chức giám định được chỉ định</w:t>
      </w:r>
    </w:p>
    <w:p>
      <w:r>
        <w:t>1. Thực hiện giám định chất lượng và giá trị máy móc, thiết bị, dây chuyền công nghệ trong dự án đầu tư theo quy định tại Quyết định này và các văn bản quy phạm pháp luật liên quan.</w:t>
      </w:r>
    </w:p>
    <w:p>
      <w:r>
        <w:t>2. Bảo đảm nguyên tắc độc lập, khách quan, khoa học trong hoạt động giám định; tuân thủ quy định của pháp luật về giám định và chịu trách nhiệm trước pháp luật về tính chính xác của kết quả giám định.</w:t>
      </w:r>
    </w:p>
    <w:p>
      <w:r>
        <w:t>3. Cung cấp chứng thư giám định chất lượng và giá trị máy móc, thiết bị, dây chuyền công nghệ trong dự án đầu tư theo Mẫu số 04 Phụ lục của Quyết định này về cơ quan có thẩm quyền đúng thời hạn.</w:t>
      </w:r>
    </w:p>
    <w:p>
      <w:r>
        <w:t>Điều 7. Trách nhiệm của nhà đầu tư</w:t>
      </w:r>
    </w:p>
    <w:p>
      <w:r>
        <w:t>1. Báo cáo và cung cấp đầy đủ, đúng thời hạn các hồ sơ, tài liệu liên quan đến chất lượng và giá trị máy móc, thiết bị, dây chuyền công nghệ trong dự án đầu tư khi có yêu cầu của cơ quan có thẩm quyền.</w:t>
      </w:r>
    </w:p>
    <w:p>
      <w:r>
        <w:t>2. Phối hợp với cơ quan có thẩm quyền trong quá trình tổ chức thực hiện giám định chất lượng và giá trị máy móc, thiết bị, dây chuyền công nghệ trong dự án đầu tư.</w:t>
      </w:r>
    </w:p>
    <w:p>
      <w:r>
        <w:t>3. Thực hiện các yêu cầu liên quan đến hoạt động giám định của tổ chức giám định được chỉ định trong quá trình thực hiện giám định máy móc, thiết bị, dây chuyền công nghệ trong dự án đầu tư.</w:t>
      </w:r>
    </w:p>
    <w:p>
      <w:r>
        <w:t>Điều 8. Trách nhiệm của các bộ, cơ quan ngang bộ, Ủy ban nhân dân các tỉnh, thành phố trực thuộc trung ương</w:t>
      </w:r>
    </w:p>
    <w:p>
      <w:r>
        <w:t>1. Các bộ, cơ quan ngang bộ, Ủy ban nhân dân các tỉnh, thành phố trực thuộc trung ương phối hợp với Bộ Khoa học và Công nghệ trong triển khai thực hiện Quyết định này.</w:t>
      </w:r>
    </w:p>
    <w:p>
      <w:r>
        <w:t>2. Ủy ban nhân dân các tỉnh, thành phố trực thuộc trung ương nơi thực hiện dự án chỉ đạo cơ quan chuyên môn về khoa học và công nghệ thuộc Ủy ban nhân dân cấp tỉnh tổ chức việc giám định chất lượng và giá trị máy móc, thiết bị, dây chuyền công nghệ trong dự án đầu tư thuộc thẩm quyền theo quy định tại điểm b khoản 5 Điều 28 Nghị định số 31/2021/NĐ-CP.</w:t>
      </w:r>
    </w:p>
    <w:p>
      <w:r>
        <w:t>Điều 9. Trách nhiệm của Bộ Khoa học và Công nghệ</w:t>
      </w:r>
    </w:p>
    <w:p>
      <w:r>
        <w:t>1. Tổ chức việc giám định chất lượng và giá trị máy móc, thiết bị, dây chuyền công nghệ trong dự án đầu tư thuộc thẩm quyền theo quy định tại điểm a khoản 5 Điều 28 Nghị định số 31/2021/NĐ-CP.</w:t>
      </w:r>
    </w:p>
    <w:p>
      <w:r>
        <w:t>2. Hướng dẫn các địa phương tổ chức việc giám định chất lượng và giá trị máy móc, thiết bị, dây chuyền công nghệ trong dự án đầu tư theo quy định tại Quyết định này.</w:t>
      </w:r>
    </w:p>
    <w:p>
      <w:r>
        <w:t>Điều 10. Điều khoản thi hành</w:t>
      </w:r>
    </w:p>
    <w:p>
      <w:r>
        <w:t>1. Quyết định này có hiệu lực thi hành kể từ ngày 15 tháng 02 năm 2024.</w:t>
      </w:r>
    </w:p>
    <w:p>
      <w:r>
        <w:t>2.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KT. THỦ TƯỚNG</w:t>
      </w:r>
    </w:p>
    <w:p>
      <w:r>
        <w:t>PHÓ THỦ TƯỚNG</w:t>
      </w:r>
    </w:p>
    <w:p>
      <w:r>
        <w:t>Trần Lưu Quang</w:t>
      </w:r>
    </w:p>
    <w:p>
      <w:r>
        <w:t>PHỤ LỤC</w:t>
      </w:r>
    </w:p>
    <w:p>
      <w:r>
        <w:t>CÁC MẪU VĂN BẢN</w:t>
      </w:r>
    </w:p>
    <w:p>
      <w:r>
        <w:t>(Kèm theo Quyết định số 33/2023/QĐ-TTg ngày 29 tháng 12 năm 2023 của Thủ tướng Chính phủ)</w:t>
      </w:r>
    </w:p>
    <w:p>
      <w:r>
        <w:t>Mẫu số 01</w:t>
      </w:r>
    </w:p>
    <w:p>
      <w:r>
        <w:t>Văn bản yêu cầu tổ chức việc giám định</w:t>
      </w:r>
    </w:p>
    <w:p>
      <w:r>
        <w:t>Mẫu số 02</w:t>
      </w:r>
    </w:p>
    <w:p>
      <w:r>
        <w:t>Văn bản đề nghị báo cáo và cung cấp hồ sơ, tài liệu</w:t>
      </w:r>
    </w:p>
    <w:p>
      <w:r>
        <w:t>Mẫu số 03</w:t>
      </w:r>
    </w:p>
    <w:p>
      <w:r>
        <w:t>Văn bản đề nghị giám định và cấp chứng thư giám định</w:t>
      </w:r>
    </w:p>
    <w:p>
      <w:r>
        <w:t>Mẫu số 04</w:t>
      </w:r>
    </w:p>
    <w:p>
      <w:r>
        <w:t>Chứng thư giám định</w:t>
      </w:r>
    </w:p>
    <w:p>
      <w:r>
        <w:t>Mẫu số 01. Văn bản yêu cầu tổ chức việc giám định</w:t>
      </w:r>
    </w:p>
    <w:p>
      <w:r>
        <w:t>TÊN CƠ QUAN YÊU CẦU</w:t>
      </w:r>
    </w:p>
    <w:p>
      <w:r>
        <w:t>GIÁM ĐỊNH 1</w:t>
      </w:r>
    </w:p>
    <w:p>
      <w:r>
        <w:t>-------</w:t>
      </w:r>
    </w:p>
    <w:p>
      <w:r>
        <w:t>CỘNG HÒA XÃ HỘI CHỦ NGHĨA VIỆT NAM</w:t>
      </w:r>
    </w:p>
    <w:p>
      <w:r>
        <w:t>Độc lập - Tự do - Hạnh phúc</w:t>
      </w:r>
    </w:p>
    <w:p>
      <w:r>
        <w:t>---------------</w:t>
      </w:r>
    </w:p>
    <w:p>
      <w:r>
        <w:t>Số: ..............</w:t>
      </w:r>
    </w:p>
    <w:p>
      <w:r>
        <w:t>V/v yêu cầu tổ chức việc giám định chất lượng và giá trị máy móc, thiết bị, dây chuyền công nghệ trong dự án đầu tư</w:t>
      </w:r>
    </w:p>
    <w:p>
      <w:r>
        <w:t>............, ngày ... tháng ... năm ......</w:t>
      </w:r>
    </w:p>
    <w:p>
      <w:r>
        <w:t>Kính gửi: Cơ quan có thẩm quyền 2</w:t>
      </w:r>
    </w:p>
    <w:p>
      <w:r>
        <w:t>Căn cứ Quyết định số ..../2023/QĐ-TTg ngày ...tháng ...năm 2023 của Thủ tướng Chính phủ quy định về hồ sơ, trình tự, thủ tục thực hiện giám định chất lượng và giá trị máy móc, thiết bị, dây chuyền công nghệ trong dự án đầu tư;</w:t>
      </w:r>
    </w:p>
    <w:p>
      <w:r>
        <w:t>Ngày ... tháng ... năm ......, ................(cơ quan yêu cầu giám định) có căn cứ xác định Nhà đầu tư ................... có dấu hiệu vi phạm về ứng dụng, chuyển giao công nghệ trong quá trình thực hiện dự án đầu tư theo quy định của pháp luật về chuyển giao công nghệ, cụ thể như sau:</w:t>
      </w:r>
    </w:p>
    <w:p>
      <w:r>
        <w:t>1. Thông tin về dự án (tên dự án; tên nhà đầu tư; địa điểm thực hiện dự án; lĩnh vực đầu tư; quy mô của dự án): ............................................................................................................................</w:t>
      </w:r>
    </w:p>
    <w:p>
      <w:r>
        <w:t>2. Cấp có thẩm quyền chấp thuận chủ trương đầu tư của dự án: ........................................</w:t>
      </w:r>
    </w:p>
    <w:p>
      <w:r>
        <w:t>3. Tài liệu cung cấp thông tin về dấu hiệu vi phạm:</w:t>
      </w:r>
    </w:p>
    <w:p>
      <w:r>
        <w:t>- Lừa dối, giả tạo trong việc lập Hồ sơ dự án đầu tư: ...........................................................</w:t>
      </w:r>
    </w:p>
    <w:p>
      <w:r>
        <w:t>- Lừa dối, giả tạo trong việc lập Hợp đồng chuyển giao công nghệ: ....................................</w:t>
      </w:r>
    </w:p>
    <w:p>
      <w:r>
        <w:t>- Triển khai thực hiện dự án đầu tư không đúng với hồ sơ đã đăng ký: ...............................</w:t>
      </w:r>
    </w:p>
    <w:p>
      <w:r>
        <w:t>- Triển khai hợp đồng chuyển giao công nghệ không đúng với hồ sơ đăng ký hoặc cấp phép: ...............................................................................................................................................</w:t>
      </w:r>
    </w:p>
    <w:p>
      <w:r>
        <w:t>............................(cơ quan yêu cầu giám định) đề nghị ..........................(cơ quan có thẩm quyền) tổ chức việc giám định chất lượng và giá trị máy móc, thiết bị, dây chuyền công nghệ trong dự án nêu trên và gửi kết quả giám định đến .......................(cơ quan yêu cầu giám định) sau khi hoàn thành việc giám định.</w:t>
      </w:r>
    </w:p>
    <w:p>
      <w:r>
        <w:t>Nơi nhận:</w:t>
      </w:r>
    </w:p>
    <w:p>
      <w:r>
        <w:t>- Như trên;</w:t>
      </w:r>
    </w:p>
    <w:p>
      <w:r>
        <w:t>- Lưu .........</w:t>
      </w:r>
    </w:p>
    <w:p>
      <w:r>
        <w:t>THỦ TRƯỞNG</w:t>
      </w:r>
    </w:p>
    <w:p>
      <w:r>
        <w:t>CƠ QUAN YÊU CẦU GIÁM ĐỊNH</w:t>
      </w:r>
    </w:p>
    <w:p>
      <w:r>
        <w:t>(Ký tên, đóng dấu)</w:t>
      </w:r>
    </w:p>
    <w:p>
      <w:r>
        <w:t>____________________</w:t>
      </w:r>
    </w:p>
    <w:p>
      <w:r>
        <w:t>1  Cơ quan yêu cầu giám định là cơ quan quản lý nhà nước về đầu tư hoặc cơ quan quản lý nhà nước về khoa học và công nghệ.</w:t>
      </w:r>
    </w:p>
    <w:p>
      <w:r>
        <w:t>2  Cơ quan có thẩm quyền là Bộ Khoa học và Công nghệ đối với dự án có dấu hiệu vi phạm thuộc thẩm quyền chấp thuận chủ trương đầu tư của Quốc hội, Thủ tướng Chính phủ; hoặc là cơ quan chuyên môn về khoa học và công nghệ thuộc Ủy ban nhân dân cấp tỉnh nơi thực hiện dự án đối với dự án có dấu hiệu vi phạm không thuộc thẩm quyền chấp thuận chủ trương đầu tư của Quốc hội, Thủ tướng Chính phủ.</w:t>
      </w:r>
    </w:p>
    <w:p>
      <w:r>
        <w:t>Mẫu số 02. Văn bản đề nghị báo cáo và cung cấp hồ sơ, tài liệu</w:t>
      </w:r>
    </w:p>
    <w:p>
      <w:r>
        <w:t>TÊN CƠ QUAN CÓ</w:t>
      </w:r>
    </w:p>
    <w:p>
      <w:r>
        <w:t>THẨM QUYỀN 1</w:t>
      </w:r>
    </w:p>
    <w:p>
      <w:r>
        <w:t>-------</w:t>
      </w:r>
    </w:p>
    <w:p>
      <w:r>
        <w:t>CỘNG HÒA XÃ HỘI CHỦ NGHĨA VIỆT NAM</w:t>
      </w:r>
    </w:p>
    <w:p>
      <w:r>
        <w:t>Độc lập - Tự do - Hạnh phúc</w:t>
      </w:r>
    </w:p>
    <w:p>
      <w:r>
        <w:t>---------------</w:t>
      </w:r>
    </w:p>
    <w:p>
      <w:r>
        <w:t>Số: ...............</w:t>
      </w:r>
    </w:p>
    <w:p>
      <w:r>
        <w:t>V/v báo cáo về chất lượng và giá trị máy móc, thiết bị, dây chuyền công nghệ trong dự án đầu tư</w:t>
      </w:r>
    </w:p>
    <w:p>
      <w:r>
        <w:t>.............., ngày ... tháng ... năm ......</w:t>
      </w:r>
    </w:p>
    <w:p>
      <w:r>
        <w:t>Kính gửi: Nhà đầu tư................... 2</w:t>
      </w:r>
    </w:p>
    <w:p>
      <w:r>
        <w:t>Căn cứ Quyết định số ..../2023/QĐ-TTg ngày ...tháng ...năm 2023 của Thủ tướng Chính phủ quy định về hồ sơ, trình tự, thủ tục thực hiện giám định chất lượng và giá trị máy móc, thiết bị, dây chuyền công nghệ trong dự án đầu tư;</w:t>
      </w:r>
    </w:p>
    <w:p>
      <w:r>
        <w:t>Ngày...tháng...năm....... , ....................(cơ quan có thẩm quyền) nhận được thông tin Nhà đầu tư ...................... có dấu hiệu vi phạm về ứng dụng, chuyển giao công nghệ trong quá trình thực hiện dự án đầu tư theo quy định của pháp luật về chuyển giao công nghệ.</w:t>
      </w:r>
    </w:p>
    <w:p>
      <w:r>
        <w:t>Để phục vụ công tác giám định chất lượng và giá trị máy móc, thiết bị, dây chuyền công nghệ của dự án, .......................(cơ quan có thẩm quyền) yêu cầu Nhà đầu tư thực hiện các nội dung sau:</w:t>
      </w:r>
    </w:p>
    <w:p>
      <w:r>
        <w:t>1. Báo cáo các nội dung liên quan đến máy móc, thiết bị, dây chuyền công nghệ trong dự án tại hồ sơ dự án đầu tư hoặc trong hồ sơ chuyển giao công nghệ đã được cấp có thẩm quyền phê duyệt tại thời điểm đầu tư, thời điểm hiện tại và những điểm thay đổi từ khi được phê duyệt đến thời điểm hiện nay.</w:t>
      </w:r>
    </w:p>
    <w:p>
      <w:r>
        <w:t>2. Cung cấp bản sao hồ sơ nghiệm thu công tác thi công, lắp đặt và chạy thử máy móc, thiết bị, dây chuyền công nghệ.</w:t>
      </w:r>
    </w:p>
    <w:p>
      <w:r>
        <w:t>3. Nội dung giải trình về sử dụng công nghệ trong hồ sơ dự án đầu tư Giai đoạn quyết định đầu tư hoặc nội dung chuyển giao công nghệ trong Hợp đồng chuyển giao công nghệ.</w:t>
      </w:r>
    </w:p>
    <w:p>
      <w:r>
        <w:t>4. Văn bản cam kết thực hiện các nội dung liên quan đến máy móc, thiết bị, dây chuyền công nghệ đã đăng ký với cơ quan có thẩm quyền (nếu có).</w:t>
      </w:r>
    </w:p>
    <w:p>
      <w:r>
        <w:t>5. Các hồ sơ, tài liệu khác liên quan đến chất lượng và giá trị máy móc, thiết bị, dây chuyền công nghệ (nếu có).</w:t>
      </w:r>
    </w:p>
    <w:p>
      <w:r>
        <w:t>Báo cáo về các nội dung liên quan đến chất lượng và giá trị máy móc, thiết bị, dây chuyền công nghệ trong dự án đầu tư và các hồ sơ, tài liệu nêu trên đề nghị gửi về ..................(cơ quan có thẩm quyền) trong thời hạn không quá 15 ngày kể từ thời điểm nhận được Văn bản này.</w:t>
      </w:r>
    </w:p>
    <w:p>
      <w:r>
        <w:t>Nơi nhận:</w:t>
      </w:r>
    </w:p>
    <w:p>
      <w:r>
        <w:t>- Như trên;</w:t>
      </w:r>
    </w:p>
    <w:p>
      <w:r>
        <w:t>- Lưu: ...........</w:t>
      </w:r>
    </w:p>
    <w:p>
      <w:r>
        <w:t>THỦ TRƯỞNG</w:t>
      </w:r>
    </w:p>
    <w:p>
      <w:r>
        <w:t>CƠ QUAN CÓ THẨM QUYỀN</w:t>
      </w:r>
    </w:p>
    <w:p>
      <w:r>
        <w:t>(Ký tên, đóng dấu)</w:t>
      </w:r>
    </w:p>
    <w:p>
      <w:r>
        <w:t>____________________</w:t>
      </w:r>
    </w:p>
    <w:p>
      <w:r>
        <w:t>1  Cơ quan có thẩm quyền là Bộ Khoa học và Công nghệ hoặc cơ quan chuyên môn về khoa học và công nghệ thuộc Ủy ban nhân dân cấp tỉnh nơi thực hiện dự án.</w:t>
      </w:r>
    </w:p>
    <w:p>
      <w:r>
        <w:t>2  Nhà đầu tư là chủ dự án mà cơ quan yêu cầu giám định phát hiện có dấu hiệu vi phạm về ứng dụng, chuyển giao công nghệ trong quá trình thực hiện dự án đầu tư theo quy định của pháp luật về chuyển giao công nghệ.</w:t>
      </w:r>
    </w:p>
    <w:p>
      <w:r>
        <w:t>Mẫu số 03. Văn bản đề nghị giám định và cấp chứng thư giám định</w:t>
      </w:r>
    </w:p>
    <w:p>
      <w:r>
        <w:t>TÊN CƠ QUAN CÓ THẨM QUYỀN 1</w:t>
      </w:r>
    </w:p>
    <w:p>
      <w:r>
        <w:t>-------</w:t>
      </w:r>
    </w:p>
    <w:p>
      <w:r>
        <w:t>CỘNG HÒA XÃ HỘI CHỦ NGHĨA VIỆT NAM</w:t>
      </w:r>
    </w:p>
    <w:p>
      <w:r>
        <w:t>Độc lập - Tự do - Hạnh phúc</w:t>
      </w:r>
    </w:p>
    <w:p>
      <w:r>
        <w:t>---------------</w:t>
      </w:r>
    </w:p>
    <w:p>
      <w:r>
        <w:t>Số: ...............</w:t>
      </w:r>
    </w:p>
    <w:p>
      <w:r>
        <w:t>V/v đề nghị giám định và cấp chứng thư giám định</w:t>
      </w:r>
    </w:p>
    <w:p>
      <w:r>
        <w:t>.............., ngày ... tháng ... năm ......</w:t>
      </w:r>
    </w:p>
    <w:p>
      <w:r>
        <w:t>Kính gửi: Tổ chức giám định ....................... 2</w:t>
      </w:r>
    </w:p>
    <w:p>
      <w:r>
        <w:t>Căn cứ Quyết định số ..../2023/QĐ-TTg ngày ... tháng ...năm 2023 của Thủ tướng Chính phủ quy định về hồ sơ, trình tự, thủ tục thực hiện giám định chất lượng và giá trị máy móc, thiết bị, dây chuyền công nghệ trong dự án đầu tư;</w:t>
      </w:r>
    </w:p>
    <w:p>
      <w:r>
        <w:t>Ngày...tháng...năm..., .............................(cơ quan có thẩm quyền) nhận được thông tin Nhà đầu tư có dấu hiệu vi phạm về ứng dụng, chuyển giao công nghệ trong quá trình thực hiện dự án đầu tư theo quy định của pháp luật về chuyển giao công nghệ, cụ thể như sau:</w:t>
      </w:r>
    </w:p>
    <w:p>
      <w:r>
        <w:t>- Thông tin về dự án (tên dự án; tên nhà đầu tư; địa điểm thực hiện dự án; lĩnh vực đầu tư; quy mô của dự án): ..............................................................................................................</w:t>
      </w:r>
    </w:p>
    <w:p>
      <w:r>
        <w:t>- Cấp có thẩm quyền chấp thuận chủ trương đầu tư của dự án: .......................................</w:t>
      </w:r>
    </w:p>
    <w:p>
      <w:r>
        <w:t>- Dấu hiệu vi phạm về ứng dụng, chuyển giao công nghệ trong quá trình thực hiện dự án đầu tư: ............................................................................................................................................</w:t>
      </w:r>
    </w:p>
    <w:p>
      <w:r>
        <w:t>1. ...............................(cơ quan có thẩm quyền) đề nghị .........................(tổ chức giám định) xem xét, đánh giá sự phù hợp của máy móc, thiết bị, dây chuyền công nghệ trong dự án so với máy móc, thiết bị, dây chuyền công nghệ đã kê khai trong hồ sơ dự án đầu tư, hợp đồng mua bán máy móc, thiết bị, dây chuyền công nghệ hoặc hợp đồng chuyển giao công nghệ đã được cơ quan có thẩm quyền phê duyệt hoặc trong các văn bản cam kết của nhà đầu tư đã đăng ký với cơ quan có thẩm quyền.</w:t>
      </w:r>
    </w:p>
    <w:p>
      <w:r>
        <w:t>2. Đề nghị .......................(tổ chức giám định) đến ...........................(cơ quan có thẩm quyền) thỏa thuận về nội dung giám định 3 , thời gian giám định và kinh phí thực hiện giám định máy móc, thiết bị, dây chuyền công nghệ trong dự án đầu tư.</w:t>
      </w:r>
    </w:p>
    <w:p>
      <w:r>
        <w:t>Nơi nhận:</w:t>
      </w:r>
    </w:p>
    <w:p>
      <w:r>
        <w:t>- Như trên;</w:t>
      </w:r>
    </w:p>
    <w:p>
      <w:r>
        <w:t>- Lưu: ..........</w:t>
      </w:r>
    </w:p>
    <w:p>
      <w:r>
        <w:t>THỦ TRƯỞNG</w:t>
      </w:r>
    </w:p>
    <w:p>
      <w:r>
        <w:t>CƠ QUAN CÓ THẨM QUYỀN</w:t>
      </w:r>
    </w:p>
    <w:p>
      <w:r>
        <w:t>(Ký tên, đóng dấu)</w:t>
      </w:r>
    </w:p>
    <w:p>
      <w:r>
        <w:t>____________________</w:t>
      </w:r>
    </w:p>
    <w:p>
      <w:r>
        <w:t>1  Cơ quan có thẩm quyền là Bộ Khoa học và Công nghệ hoặc cơ quan chuyên môn về khoa học và công nghệ thuộc Ủy ban nhân dân cấp tỉnh nơi thực hiện dự án.</w:t>
      </w:r>
    </w:p>
    <w:p>
      <w:r>
        <w:t>2  Tổ chức giám định được chỉ định là tổ chức giám định được cơ quan quản lý nhà nước có thẩm quyền chỉ định thực hiện hoạt động giám định máy móc, thiết bị, dây chuyền công nghệ trong dự án đầu tư theo quy định của pháp luật.</w:t>
      </w:r>
    </w:p>
    <w:p>
      <w:r>
        <w:t>3  Nội dung giám định do cơ quan có thẩm quyền lựa chọn và thỏa thuận với tổ chức giám định được chỉ định bao gồm một hoặc một số hoặc tất cả các nội dung dưới đây tại thời điểm đầu tư, tại thời điểm giám định và các thay đổi trong quá trình thực hiện dự án:</w:t>
      </w:r>
    </w:p>
    <w:p>
      <w:r>
        <w:t>a) Chủng loại, số lượng, thông số kỹ thuật của máy móc, thiết bị trong dây chuyền công nghệ;</w:t>
      </w:r>
    </w:p>
    <w:p>
      <w:r>
        <w:t>b) Xuất xứ, tiêu chuẩn sản xuất, năm sản xuất của máy móc, thiết bị;</w:t>
      </w:r>
    </w:p>
    <w:p>
      <w:r>
        <w:t>c) Tình trạng của máy móc, thiết bị, dây chuyền công nghệ tại thời điểm đầu tư (mới hay đã qua sử dụng);</w:t>
      </w:r>
    </w:p>
    <w:p>
      <w:r>
        <w:t>d) Các thông số về công nghệ của dây chuyền công nghệ;</w:t>
      </w:r>
    </w:p>
    <w:p>
      <w:r>
        <w:t>đ) Tính năng, phạm vi sử dụng của máy móc, thiết bị, dây chuyền công nghệ;</w:t>
      </w:r>
    </w:p>
    <w:p>
      <w:r>
        <w:t>e) Sản phẩm, tiêu chuẩn, chất lượng sản phẩm do máy móc, thiết bị, dây chuyền công nghệ tạo ra.</w:t>
      </w:r>
    </w:p>
    <w:p>
      <w:r>
        <w:t>Mẫu số 04. Chứng thư giám định</w:t>
      </w:r>
    </w:p>
    <w:p>
      <w:r>
        <w:t>TÊN TỔ CHỨC GIÁM ĐỊNH 1</w:t>
      </w:r>
    </w:p>
    <w:p>
      <w:r>
        <w:t>-------</w:t>
      </w:r>
    </w:p>
    <w:p>
      <w:r>
        <w:t>CỘNG HÒA XÃ HỘI CHỦ NGHĨA VIỆT NAM</w:t>
      </w:r>
    </w:p>
    <w:p>
      <w:r>
        <w:t>Độc lập - Tự do - Hạnh phúc</w:t>
      </w:r>
    </w:p>
    <w:p>
      <w:r>
        <w:t>---------------</w:t>
      </w:r>
    </w:p>
    <w:p>
      <w:r>
        <w:t>CHỨNG THƯ GIÁM ĐỊNH</w:t>
      </w:r>
    </w:p>
    <w:p>
      <w:r>
        <w:t>CHẤT LƯỢNG VÀ GIÁ TRỊ MÁY MÓC, THIẾT BỊ, DÂY CHUYỀN CÔNG NGHỆ TRONG DỰ ÁN ĐẦU TƯ</w:t>
      </w:r>
    </w:p>
    <w:p>
      <w:r>
        <w:t>Số:</w:t>
      </w:r>
    </w:p>
    <w:p>
      <w:r>
        <w:t>Ngày:</w:t>
      </w:r>
    </w:p>
    <w:p>
      <w:r>
        <w:t>I. THÔNG TIN CHUNG</w:t>
      </w:r>
    </w:p>
    <w:p>
      <w:r>
        <w:t>1. Tên Dự án đầu tư cần giám định:</w:t>
      </w:r>
    </w:p>
    <w:p>
      <w:r>
        <w:t>2. Địa điểm thực hiện Dự án:</w:t>
      </w:r>
    </w:p>
    <w:p>
      <w:r>
        <w:t>3. Lĩnh vực đầu tư của Dự án:</w:t>
      </w:r>
    </w:p>
    <w:p>
      <w:r>
        <w:t>4. Căn cứ để tiến hành giám định:</w:t>
      </w:r>
    </w:p>
    <w:p>
      <w:r>
        <w:t>- Quyết định số ...../2023/QĐ-TTg ngày ...tháng ...năm 2023 của Thủ tướng Chính phủ quy định hồ sơ, trình tự, thủ tục thực hiện giám định chất lượng và giá trị máy móc, thiết bị, dây chuyền công nghệ trong dự án đầu tư;</w:t>
      </w:r>
    </w:p>
    <w:p>
      <w:r>
        <w:t>- Văn bản đề nghị giám định số ... ngày ... tháng ... năm .........;</w:t>
      </w:r>
    </w:p>
    <w:p>
      <w:r>
        <w:t>- Hợp đồng giám định số ... ngày ... tháng ... năm ........</w:t>
      </w:r>
    </w:p>
    <w:p>
      <w:r>
        <w:t>5. Nội dung yêu cầu giám định: giám định các nội dung về chất lượng và giá trị máy móc, thiết bị, dây chuyền công nghệ trong dự án đầu tư quy định tại Hợp đồng giám định.</w:t>
      </w:r>
    </w:p>
    <w:p>
      <w:r>
        <w:t>II. KẾT QUẢ GIÁM ĐỊNH</w:t>
      </w:r>
    </w:p>
    <w:p>
      <w:r>
        <w:t>Theo yêu cầu của ..................(cơ quan có thẩm quyền) 2 , .....................(tổ chức giám định) đã tiến hành giám định chất lượng và giá trị máy móc, thiết bị, dây chuyền công nghệ trong dự án đầu tư, kết quả như sau:</w:t>
      </w:r>
    </w:p>
    <w:p>
      <w:r>
        <w:t>1. Thời gian giám định:</w:t>
      </w:r>
    </w:p>
    <w:p>
      <w:r>
        <w:t>2. Địa điểm giám định:</w:t>
      </w:r>
    </w:p>
    <w:p>
      <w:r>
        <w:t>3. Phương pháp giám định/quy trình giám định chất lượng và giá trị máy móc, thiết bị, dây chuyền công nghệ dự án đầu tư số .......... của ......................(tổ chức giám định).</w:t>
      </w:r>
    </w:p>
    <w:p>
      <w:r>
        <w:t>4. Kết quả giám định:</w:t>
      </w:r>
    </w:p>
    <w:p>
      <w:r>
        <w:t>Số TT</w:t>
      </w:r>
    </w:p>
    <w:p>
      <w:r>
        <w:t>Tên máy móc, thiết bị, dây chuyền công nghệ trong dự án đầu tư</w:t>
      </w:r>
    </w:p>
    <w:p>
      <w:r>
        <w:t>Tiêu chí giám định 3</w:t>
      </w:r>
    </w:p>
    <w:p>
      <w:r>
        <w:t>Tiêu chí được phê duyệt tại văn bản pháp lý 4</w:t>
      </w:r>
    </w:p>
    <w:p>
      <w:r>
        <w:t>Kết quả giám định</w:t>
      </w:r>
    </w:p>
    <w:p>
      <w:r>
        <w:t>Kết quả đánh giá</w:t>
      </w:r>
    </w:p>
    <w:p>
      <w:r>
        <w:t>Ghi chú</w:t>
      </w:r>
    </w:p>
    <w:p>
      <w:r>
        <w:t>Tại thời điểm đầu tư</w:t>
      </w:r>
    </w:p>
    <w:p>
      <w:r>
        <w:t>Tại thời điểm giám định</w:t>
      </w:r>
    </w:p>
    <w:p>
      <w:r>
        <w:t>Những thay đổi trong quá trình thực hiện dự án</w:t>
      </w:r>
    </w:p>
    <w:p>
      <w:r>
        <w:t>1</w:t>
      </w:r>
    </w:p>
    <w:p>
      <w:r>
        <w:t>2</w:t>
      </w:r>
    </w:p>
    <w:p>
      <w:r>
        <w:t>...</w:t>
      </w:r>
    </w:p>
    <w:p>
      <w:r>
        <w:t>5. Kết luận: ...........................................................................................................................</w:t>
      </w:r>
    </w:p>
    <w:p>
      <w:r>
        <w:t>GIÁM ĐỊNH VIÊN</w:t>
      </w:r>
    </w:p>
    <w:p>
      <w:r>
        <w:t>(Ký, ghi rõ họ tên)</w:t>
      </w:r>
    </w:p>
    <w:p>
      <w:r>
        <w:t>NGƯỜI ĐẠI DIỆN THEO PHÁP LUẬT</w:t>
      </w:r>
    </w:p>
    <w:p>
      <w:r>
        <w:t>CỦA TỔ CHỨC GIÁM ĐỊNH</w:t>
      </w:r>
    </w:p>
    <w:p>
      <w:r>
        <w:t>(Ký tên, đóng dấu)</w:t>
      </w:r>
    </w:p>
    <w:p>
      <w:r>
        <w:t>____________________</w:t>
      </w:r>
    </w:p>
    <w:p>
      <w:r>
        <w:t>1  Tên tổ chức giám định được chỉ định thực hiện giám định chất lượng và giá trị máy móc, thiết bị, dây chuyền công nghệ trong dự án đầu tư.</w:t>
      </w:r>
    </w:p>
    <w:p>
      <w:r>
        <w:t>2  Cơ quan có thẩm quyền là Bộ Khoa học và Công nghệ hoặc Cơ quan chuyên môn về khoa học và công nghệ thuộc Ủy ban nhân dân cấp tỉnh nơi thực hiện dự án.</w:t>
      </w:r>
    </w:p>
    <w:p>
      <w:r>
        <w:t>3  Tiêu chí giám định là các nội dung giám định cụ thể quy định tại Hợp đồng giám định.</w:t>
      </w:r>
    </w:p>
    <w:p>
      <w:r>
        <w:t>4  Văn bản pháp lý là một trong các tài liệu sau: hồ sơ dự án đầu tư, hợp đồng mua bán máy móc, thiết bị, dây chuyền công nghệ, hợp đồng chuyển giao công nghệ đã được người có thẩm quyền phê duyệt, văn bản cam kết của nhà đầu tư đã đăng ký với cơ quan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