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3292/QĐ-BYT năm 2024 về Giá dịch vụ khám bệnh, chữa bệnh áp dụng tại Bệnh viện Đại học Y Hà Nội (thuộc Trường Đại học Y Hà Nội)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3292/QĐ-BYT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05/11/2024</w:t>
            </w:r>
          </w:p>
        </w:tc>
      </w:tr>
      <w:tr>
        <w:tc>
          <w:tcPr>
            <w:tcW w:type="dxa" w:w="4320"/>
          </w:tcPr>
          <w:p>
            <w:r>
              <w:t>Ngày hiệu lực</w:t>
            </w:r>
          </w:p>
        </w:tc>
        <w:tc>
          <w:tcPr>
            <w:tcW w:type="dxa" w:w="4320"/>
          </w:tcPr>
          <w:p>
            <w:r>
              <w:t>05/11/2024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3292/QĐ-BYT</w:t>
      </w:r>
    </w:p>
    <w:p>
      <w:r>
        <w:t>Hà Nội, ngày 05 tháng 11 năm 2024</w:t>
      </w:r>
    </w:p>
    <w:p>
      <w:r>
        <w:t>QUYẾT ĐỊNH</w:t>
      </w:r>
    </w:p>
    <w:p>
      <w:r>
        <w:t>GIÁ DỊCH VỤ KHÁM BỆNH, CHỮA BỆNH ÁP DỤNG TẠI BỆNH VIỆN ĐẠI HỌC Y HÀ NỘI (THUỘC TRƯỜNG ĐẠI HỌC Y HÀ NỘI)</w:t>
      </w:r>
    </w:p>
    <w:p>
      <w:r>
        <w:t>BỘ TRƯỞNG BỘ Y TẾ</w:t>
      </w:r>
    </w:p>
    <w:p>
      <w:r>
        <w:t>Căn cứ Luật khám bệnh, chữa bệnh ngày 09 tháng 01 năm 2023;</w:t>
      </w:r>
    </w:p>
    <w:p>
      <w:r>
        <w:t>Căn cứ Luật giá ngày 19 tháng 6 năm 2023;</w:t>
      </w:r>
    </w:p>
    <w:p>
      <w:r>
        <w:t>Căn cứ Nghị định số 96/2023/NĐ-CP ngày 30 tháng 12 năm 2023 của Chính phủ quy định chi tiết một số diều của Luật Khám bệnh, chữa bệnh;</w:t>
      </w:r>
    </w:p>
    <w:p>
      <w:r>
        <w:t>Căn cứ Nghị định số 95/2022/NĐ-CP ngày 15 tháng 11 năm 2022 của Chính phủ quy định chức năng, nhiệm vụ, quyền hạn và cơ cấu tổ chức của Bộ Y tế;</w:t>
      </w:r>
    </w:p>
    <w:p>
      <w:r>
        <w:t>Căn cứ Thông tư số 23/2024/TT-BYT ngày 18 tháng 10 năm 2024 của Bộ Y tế quy định danh mục kỹ thuật trong khám bệnh, chữa bệnh;</w:t>
      </w:r>
    </w:p>
    <w:p>
      <w:r>
        <w:t>Căn cứ Thông tư số 21/2024/TT-BYT ngày 17 tháng 10 năm 2024 của Bộ Y tế quy định phương pháp định giá dịch vụ khám bệnh, chữa bệnh;</w:t>
      </w:r>
    </w:p>
    <w:p>
      <w:r>
        <w:t>Xét đề nghị của Bệnh viện Đại học Y Hà Nội tại công văn số 2806/BVĐHYHN-TCKT ngày 25/10/2024 và công văn số 2884/BVĐHYHN-TCKT ngày 01/11/2024; Biên bản họp thẩm định giá KBCB số 1399/BB-BYT ngày 28/10/2024;</w:t>
      </w:r>
    </w:p>
    <w:p>
      <w:r>
        <w:t>Theo đề nghị của Vụ trưởng Vụ Kế hoạch - Tài chính, Bộ Y tế.</w:t>
      </w:r>
    </w:p>
    <w:p>
      <w:r>
        <w:t>QUYẾT ĐỊNH</w:t>
      </w:r>
    </w:p>
    <w:p>
      <w:r>
        <w:t>Điều 1.     Giá dịch vụ khám bệnh, chữa bệnh</w:t>
      </w:r>
    </w:p>
    <w:p>
      <w:r>
        <w:t>1. Ban hành kèm theo Quyết định này giá dịch vụ khám bệnh, chữa bệnh thuộc danh mục do quỹ bảo hiểm y tế thanh toán; giá dịch vụ khám bệnh, chữa bệnh do ngân sách nhà nước thanh toán; giá dịch vụ khám bệnh, chữa bệnh không thuộc danh mục do quỹ bảo hiểm y tế thanh toán mà không phải là dịch vụ khám bệnh, chữa bệnh theo yêu cầu áp dụng tại Bệnh viện Đại học Y Hà Nội (thuộc Trường Đại học Y Hà Nội) gồm:</w:t>
      </w:r>
    </w:p>
    <w:p>
      <w:r>
        <w:t>- Giá dịch vụ khám bệnh, hội chẩn quy định tại Phụ lục I.</w:t>
      </w:r>
    </w:p>
    <w:p>
      <w:r>
        <w:t>- Giá dịch vụ ngày giường bệnh quy định tại Phụ lục II .</w:t>
      </w:r>
    </w:p>
    <w:p>
      <w:r>
        <w:t>- Giá dịch vụ kỹ thuật, xét nghiệm quy định tại Phụ lục III.</w:t>
      </w:r>
    </w:p>
    <w:p>
      <w:r>
        <w:t>- Giá dịch vụ kỹ thuật thực hiện bằng phương pháp vô cảm gây tê chưa bao gồm chi phí thuốc và oxy sử dụng cho dịch vụ theo quy định tại Phụ lục IV. Chi phí thuốc và oxy thanh toán với cơ quan bảo hiểm xã hội và người bệnh theo thực tế sử dụng và kết quả mua sắm của cơ sở khám bệnh, chữa bệnh.</w:t>
      </w:r>
    </w:p>
    <w:p>
      <w:r>
        <w:t>2. Mức giá dịch vụ khám bệnh, chữa bệnh ban hành kèm theo Quyết định này bao gồm chi phí trực tiếp và tiền lương, tiền công, phụ cấp và các khoản đóng góp theo quy định; trong đó chi phí tiền lương theo mức lương cơ sở 2,34 triệu đồng, chưa bao gồm quỹ thưởng theo quy định tại Nghị định số 73/2024/NĐ-CP ngày 30 tháng 6 năm 2024 của Chính phủ quy định mức lương cơ sở và chế độ tiền thưởng đối với cán bộ, công chức, viên chức và lực lượng vũ trang.</w:t>
      </w:r>
    </w:p>
    <w:p>
      <w:r>
        <w:t>Điều 2. Điều khoản thi hành</w:t>
      </w:r>
    </w:p>
    <w:p>
      <w:r>
        <w:t>1. Quyết định này có hiệu lực thi hành từ ngày ký ban hành.</w:t>
      </w:r>
    </w:p>
    <w:p>
      <w:r>
        <w:t>2. Không áp dụng giá dịch vụ khám bệnh, chữa bệnh bảo hiểm y tế áp dụng tại Bệnh viện Đại học Y Hà Nội (thuộc Trường Đại học Y Hà Nội) ban hành kèm theo Thông tư số 22/2023/TT-BYT ngày 17 tháng 11 năm 2023 của Bộ trưởng Bộ Y tế quy định thống nhất giá dịch vụ khám bệnh, chữa bệnh bảo hiểm y tế giữa các bệnh viện cùng hạng trong toàn quốc và hướng dẫn áp dụng giá, thanh toán chi phí khám bệnh, chữa bệnh bảo hiểm y tế trong một số trường hợp và giá dịch vụ khám bệnh, chữa bệnh khác, áp dụng tại Bệnh viện Đại học Y Hà Nội (thuộc Trường Đại học Y Hà Nội) ban hành kèm theo Thông tư số 21/2023/TT-BYT ngày 17 tháng 11 năm 2023 của Bộ trưởng Bộ Y tế quy định khung giá dịch vụ khám bệnh, chữa bệnh của Nhà nước và hướng dẫn áp dụng giá, thanh toán chi phí khám bệnh, chữa bệnh trong một số trường hợp kể từ ngày Quyết định này có hiệu lực thi hành, trừ trường hợp quy định tại khoản 4 Điều này.</w:t>
      </w:r>
    </w:p>
    <w:p>
      <w:r>
        <w:t>3. Việc hướng dẫn thanh toán chi phí khám bệnh, chữa bệnh bảo hiểm y tế thực hiện theo quy định của Bộ trưởng Bộ Y tế.</w:t>
      </w:r>
    </w:p>
    <w:p>
      <w:r>
        <w:t>4.   Đối với người bệnh đang điều trị tại cơ sở khám bệnh, chữa bệnh trước thời điểm Quyết định này có hiệu lực và ra viện hoặc kết thúc đợt điều trị ngoại trú sau thời điểm Quyết định này có hiệu lực: tiếp tục được áp dụng mức giá dịch vụ khám bệnh, chữa bệnh theo quy định của cấp có thẩm quyền trước thời điểm thực hiện mức giá theo quy định tại Quyết định này cho đến khi ra viện hoặc kết thúc đợt diều trị ngoại trú.</w:t>
      </w:r>
    </w:p>
    <w:p>
      <w:r>
        <w:t>Điều 3. Tổ chức thực hiện</w:t>
      </w:r>
    </w:p>
    <w:p>
      <w:r>
        <w:t>Các Ông (Bà): Chánh Văn phòng Bộ Y tế; Vụ trưởng các Vụ: Kế hoạch-Tài chính, Bảo hiểm y tế, Pháp chế; Cục trưởng các Cục: Quản lý Khám chữa bệnh, Quản lý Y, Dược cổ truyền - Bộ Y tế, Giám đốc Bệnh viện Đại học Y Hà Nội, Hiệu trưởng Trường Đại học Y Hà Nội và Thủ trưởng các đơn vị liên quan chịu trách nhiệm thi hành Quyết định này./.</w:t>
      </w:r>
    </w:p>
    <w:p>
      <w:r>
        <w:t>Nơi nhận:</w:t>
      </w:r>
    </w:p>
    <w:p>
      <w:r>
        <w:t>- Như Điều 3;</w:t>
      </w:r>
    </w:p>
    <w:p>
      <w:r>
        <w:t>- Bộ trưởng (để b/c);</w:t>
      </w:r>
    </w:p>
    <w:p>
      <w:r>
        <w:t>- Các đ/c Thứ trưởng Bộ Y tế;</w:t>
      </w:r>
    </w:p>
    <w:p>
      <w:r>
        <w:t>- Sở Y tế các tỉnh, thành phố trực thuộc trung ương;</w:t>
      </w:r>
    </w:p>
    <w:p>
      <w:r>
        <w:t>- Bảo hiểm xã hội Việt Nam;</w:t>
      </w:r>
    </w:p>
    <w:p>
      <w:r>
        <w:t>- Các đơn vị trực thuộc Bộ Y tế;</w:t>
      </w:r>
    </w:p>
    <w:p>
      <w:r>
        <w:t>- Y tế các Bộ, ngành;</w:t>
      </w:r>
    </w:p>
    <w:p>
      <w:r>
        <w:t>- Các Vụ, Cục, Van phòng Bộ, Thanh tra Bộ;</w:t>
      </w:r>
    </w:p>
    <w:p>
      <w:r>
        <w:t>- Cổng thông tin điện tử Bộ Y tế;</w:t>
      </w:r>
    </w:p>
    <w:p>
      <w:r>
        <w:t>- Lưu: VT, KH-TC.</w:t>
      </w:r>
    </w:p>
    <w:p>
      <w:r>
        <w:t>KT. BỘ TRƯỞNG</w:t>
      </w:r>
    </w:p>
    <w:p>
      <w:r>
        <w:t>THỨ TRƯỞNG</w:t>
      </w:r>
    </w:p>
    <w:p>
      <w:r>
        <w:t>Lê Đức Luận</w:t>
      </w:r>
    </w:p>
    <w:p>
      <w:r>
        <w:t>…………………</w:t>
      </w:r>
    </w:p>
    <w:p>
      <w:r>
        <w:t>Nội dung văn bản bằng File Word (đang tiếp tục cập nhật)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