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3290/QĐ-UBND năm 2023 phê duyệt Kế hoạch sử dụng đất năm 2024 huyện Thới Lai,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3290/QĐ-UBND</w:t>
      </w:r>
    </w:p>
    <w:p>
      <w:r>
        <w:t>Cần Thơ, ngày 29 tháng 12 năm 2023</w:t>
      </w:r>
    </w:p>
    <w:p>
      <w:r>
        <w:t>QUYẾT ĐỊNH</w:t>
      </w:r>
    </w:p>
    <w:p>
      <w:r>
        <w:t>VỀ VIỆC PHÊ DUYỆT KẾ HOẠCH SỬ DỤNG ĐẤT NĂM 2024 HUYỆN THỚI LAI</w:t>
      </w:r>
    </w:p>
    <w:p>
      <w:r>
        <w:t>ỦY BAN NHÂN DÂN THÀNH PHỐ CẦN THƠ</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việc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56/NQ-HĐND ngày 08 tháng 12 năm 2023 của Hội đồng nhân dân thành phố Cần Thơ về việc thông qua danh mục các dự án cân thu hồi đất năm 2024 và danh mục các dự án chuyển mục đích sử dụng đất trồng lúa dưới 10 ha;</w:t>
      </w:r>
    </w:p>
    <w:p>
      <w:r>
        <w:t>Căn cứ Quyết định số 476/QĐ-UBND ngày 28 tháng 01 năm 2022 của Ủy ban nhân dân thành phố Cần Thơ về việc phê duyệt Quy hoạch sử dụng đất đến năm 2030 và Kế hoạch sử dụng đất năm 2021 huyện Thới Lai;</w:t>
      </w:r>
    </w:p>
    <w:p>
      <w:r>
        <w:t>Theo đề nghị của Giám đốc Sở Tài nguyên và Môi trường tại Tờ trình số 4472/TTr-STNMTngày 19 tháng 12 năm 2023.</w:t>
      </w:r>
    </w:p>
    <w:p>
      <w:r>
        <w:t>QUYẾT ĐỊNH:</w:t>
      </w:r>
    </w:p>
    <w:p>
      <w:r>
        <w:t>Điều 1.  Phê duyệt Kế hoạch sử dụng đất năm 2024 huyện Thới Lai với các chỉ tiêu chủ yếu như sau:</w:t>
      </w:r>
    </w:p>
    <w:p>
      <w:r>
        <w:t>1. Diện tích các loại đất phân bổ trong năm kế hoạch:</w:t>
      </w:r>
    </w:p>
    <w:p>
      <w:r>
        <w:t>STT</w:t>
      </w:r>
    </w:p>
    <w:p>
      <w:r>
        <w:t>Chỉ tiêu sử dụng đất</w:t>
      </w:r>
    </w:p>
    <w:p>
      <w:r>
        <w:t>Mã</w:t>
      </w:r>
    </w:p>
    <w:p>
      <w:r>
        <w:t>Tổng diện tích     (ha)</w:t>
      </w:r>
    </w:p>
    <w:p>
      <w:r>
        <w:t>Diện tích phân theo đơn vị hành chính     (ha)</w:t>
      </w:r>
    </w:p>
    <w:p>
      <w:r>
        <w:t>TT. Thới Lai</w:t>
      </w:r>
    </w:p>
    <w:p>
      <w:r>
        <w:t>Xã Thới Thạnh</w:t>
      </w:r>
    </w:p>
    <w:p>
      <w:r>
        <w:t>Xã Tân Thạnh</w:t>
      </w:r>
    </w:p>
    <w:p>
      <w:r>
        <w:t>Xã Xuân Thắng</w:t>
      </w:r>
    </w:p>
    <w:p>
      <w:r>
        <w:t>Xã Đông Bình</w:t>
      </w:r>
    </w:p>
    <w:p>
      <w:r>
        <w:t>Xã Đông Thuận</w:t>
      </w:r>
    </w:p>
    <w:p>
      <w:r>
        <w:t>Xã Thới Tân</w:t>
      </w:r>
    </w:p>
    <w:p>
      <w:r>
        <w:t>Xã Trường Thắng</w:t>
      </w:r>
    </w:p>
    <w:p>
      <w:r>
        <w:t>Xã Định Môn</w:t>
      </w:r>
    </w:p>
    <w:p>
      <w:r>
        <w:t>Xã Trường Thành</w:t>
      </w:r>
    </w:p>
    <w:p>
      <w:r>
        <w:t>Xã Trường Xuân</w:t>
      </w:r>
    </w:p>
    <w:p>
      <w:r>
        <w:t>Xã Trường Xuân A</w:t>
      </w:r>
    </w:p>
    <w:p>
      <w:r>
        <w:t>Xã Trường Xuân B</w:t>
      </w:r>
    </w:p>
    <w:p>
      <w:r>
        <w:t>(1)</w:t>
      </w:r>
    </w:p>
    <w:p>
      <w:r>
        <w:t>(2)</w:t>
      </w:r>
    </w:p>
    <w:p>
      <w:r>
        <w:t>(3)</w:t>
      </w:r>
    </w:p>
    <w:p>
      <w:r>
        <w:t>(4)=(5) +...+ (17)</w:t>
      </w:r>
    </w:p>
    <w:p>
      <w:r>
        <w:t>(5)</w:t>
      </w:r>
    </w:p>
    <w:p>
      <w:r>
        <w:t>(6)</w:t>
      </w:r>
    </w:p>
    <w:p>
      <w:r>
        <w:t>(7)</w:t>
      </w:r>
    </w:p>
    <w:p>
      <w:r>
        <w:t>(S)</w:t>
      </w:r>
    </w:p>
    <w:p>
      <w:r>
        <w:t>(9)</w:t>
      </w:r>
    </w:p>
    <w:p>
      <w:r>
        <w:t>(10)</w:t>
      </w:r>
    </w:p>
    <w:p>
      <w:r>
        <w:t>(11)</w:t>
      </w:r>
    </w:p>
    <w:p>
      <w:r>
        <w:t>(12)</w:t>
      </w:r>
    </w:p>
    <w:p>
      <w:r>
        <w:t>(13)</w:t>
      </w:r>
    </w:p>
    <w:p>
      <w:r>
        <w:t>(14)</w:t>
      </w:r>
    </w:p>
    <w:p>
      <w:r>
        <w:t>(15)</w:t>
      </w:r>
    </w:p>
    <w:p>
      <w:r>
        <w:t>(16)</w:t>
      </w:r>
    </w:p>
    <w:p>
      <w:r>
        <w:t>(17)</w:t>
      </w:r>
    </w:p>
    <w:p>
      <w:r>
        <w:t>I</w:t>
      </w:r>
    </w:p>
    <w:p>
      <w:r>
        <w:t>Tổng diện tích tự nhiên (1+2+3)</w:t>
      </w:r>
    </w:p>
    <w:p>
      <w:r>
        <w:t>26.700,31</w:t>
      </w:r>
    </w:p>
    <w:p>
      <w:r>
        <w:t>968,64</w:t>
      </w:r>
    </w:p>
    <w:p>
      <w:r>
        <w:t>1.466,97</w:t>
      </w:r>
    </w:p>
    <w:p>
      <w:r>
        <w:t>1.734,54</w:t>
      </w:r>
    </w:p>
    <w:p>
      <w:r>
        <w:t>1.363,82</w:t>
      </w:r>
    </w:p>
    <w:p>
      <w:r>
        <w:t>2.960,17</w:t>
      </w:r>
    </w:p>
    <w:p>
      <w:r>
        <w:t>3.128,64</w:t>
      </w:r>
    </w:p>
    <w:p>
      <w:r>
        <w:t>1.813,22</w:t>
      </w:r>
    </w:p>
    <w:p>
      <w:r>
        <w:t>2.296,10</w:t>
      </w:r>
    </w:p>
    <w:p>
      <w:r>
        <w:t>2.227,13</w:t>
      </w:r>
    </w:p>
    <w:p>
      <w:r>
        <w:t>1.947,04</w:t>
      </w:r>
    </w:p>
    <w:p>
      <w:r>
        <w:t>2.899,38</w:t>
      </w:r>
    </w:p>
    <w:p>
      <w:r>
        <w:t>1.867,88</w:t>
      </w:r>
    </w:p>
    <w:p>
      <w:r>
        <w:t>2.026,78</w:t>
      </w:r>
    </w:p>
    <w:p>
      <w:r>
        <w:t>1</w:t>
      </w:r>
    </w:p>
    <w:p>
      <w:r>
        <w:t>Đất nông nghiệp</w:t>
      </w:r>
    </w:p>
    <w:p>
      <w:r>
        <w:t>NNP</w:t>
      </w:r>
    </w:p>
    <w:p>
      <w:r>
        <w:t>23.372,69</w:t>
      </w:r>
    </w:p>
    <w:p>
      <w:r>
        <w:t>735,72</w:t>
      </w:r>
    </w:p>
    <w:p>
      <w:r>
        <w:t>1.226,82</w:t>
      </w:r>
    </w:p>
    <w:p>
      <w:r>
        <w:t>1.463,04</w:t>
      </w:r>
    </w:p>
    <w:p>
      <w:r>
        <w:t>1.200,69</w:t>
      </w:r>
    </w:p>
    <w:p>
      <w:r>
        <w:t>2.681,98</w:t>
      </w:r>
    </w:p>
    <w:p>
      <w:r>
        <w:t>2.792,88</w:t>
      </w:r>
    </w:p>
    <w:p>
      <w:r>
        <w:t>1.620,50</w:t>
      </w:r>
    </w:p>
    <w:p>
      <w:r>
        <w:t>2.036,38</w:t>
      </w:r>
    </w:p>
    <w:p>
      <w:r>
        <w:t>1.980,91</w:t>
      </w:r>
    </w:p>
    <w:p>
      <w:r>
        <w:t>1.700,72</w:t>
      </w:r>
    </w:p>
    <w:p>
      <w:r>
        <w:t>2.486,36</w:t>
      </w:r>
    </w:p>
    <w:p>
      <w:r>
        <w:t>1.647,28</w:t>
      </w:r>
    </w:p>
    <w:p>
      <w:r>
        <w:t>1.799,41</w:t>
      </w:r>
    </w:p>
    <w:p>
      <w:r>
        <w:t>Trong đó:</w:t>
      </w:r>
    </w:p>
    <w:p>
      <w:r>
        <w:t>1.1</w:t>
      </w:r>
    </w:p>
    <w:p>
      <w:r>
        <w:t>Đất trồng lúa</w:t>
      </w:r>
    </w:p>
    <w:p>
      <w:r>
        <w:t>LUA</w:t>
      </w:r>
    </w:p>
    <w:p>
      <w:r>
        <w:t>18.827,96</w:t>
      </w:r>
    </w:p>
    <w:p>
      <w:r>
        <w:t>430,38</w:t>
      </w:r>
    </w:p>
    <w:p>
      <w:r>
        <w:t>830,99</w:t>
      </w:r>
    </w:p>
    <w:p>
      <w:r>
        <w:t>1.182,98</w:t>
      </w:r>
    </w:p>
    <w:p>
      <w:r>
        <w:t>903,81</w:t>
      </w:r>
    </w:p>
    <w:p>
      <w:r>
        <w:t>2.419,03</w:t>
      </w:r>
    </w:p>
    <w:p>
      <w:r>
        <w:t>2.562,90</w:t>
      </w:r>
    </w:p>
    <w:p>
      <w:r>
        <w:t>1.381,47</w:t>
      </w:r>
    </w:p>
    <w:p>
      <w:r>
        <w:t>1.580,18</w:t>
      </w:r>
    </w:p>
    <w:p>
      <w:r>
        <w:t>1.503,59</w:t>
      </w:r>
    </w:p>
    <w:p>
      <w:r>
        <w:t>984,00</w:t>
      </w:r>
    </w:p>
    <w:p>
      <w:r>
        <w:t>2.071.66</w:t>
      </w:r>
    </w:p>
    <w:p>
      <w:r>
        <w:t>1.459,14</w:t>
      </w:r>
    </w:p>
    <w:p>
      <w:r>
        <w:t>1.517,83</w:t>
      </w:r>
    </w:p>
    <w:p>
      <w:r>
        <w:t>Trong đó: Đất chuyên trồng lúa nước</w:t>
      </w:r>
    </w:p>
    <w:p>
      <w:r>
        <w:t>LUC</w:t>
      </w:r>
    </w:p>
    <w:p>
      <w:r>
        <w:t>18.827,96</w:t>
      </w:r>
    </w:p>
    <w:p>
      <w:r>
        <w:t>430,38</w:t>
      </w:r>
    </w:p>
    <w:p>
      <w:r>
        <w:t>830,99</w:t>
      </w:r>
    </w:p>
    <w:p>
      <w:r>
        <w:t>1.182,98</w:t>
      </w:r>
    </w:p>
    <w:p>
      <w:r>
        <w:t>903,81</w:t>
      </w:r>
    </w:p>
    <w:p>
      <w:r>
        <w:t>2.419,03</w:t>
      </w:r>
    </w:p>
    <w:p>
      <w:r>
        <w:t>2.562,90</w:t>
      </w:r>
    </w:p>
    <w:p>
      <w:r>
        <w:t>1.381,47</w:t>
      </w:r>
    </w:p>
    <w:p>
      <w:r>
        <w:t>1.580,18</w:t>
      </w:r>
    </w:p>
    <w:p>
      <w:r>
        <w:t>1.503,59</w:t>
      </w:r>
    </w:p>
    <w:p>
      <w:r>
        <w:t>984,00</w:t>
      </w:r>
    </w:p>
    <w:p>
      <w:r>
        <w:t>2.071,66</w:t>
      </w:r>
    </w:p>
    <w:p>
      <w:r>
        <w:t>1.459,14</w:t>
      </w:r>
    </w:p>
    <w:p>
      <w:r>
        <w:t>1.517,83</w:t>
      </w:r>
    </w:p>
    <w:p>
      <w:r>
        <w:t>1.2</w:t>
      </w:r>
    </w:p>
    <w:p>
      <w:r>
        <w:t>Đất trồng cây hàng năm khác</w:t>
      </w:r>
    </w:p>
    <w:p>
      <w:r>
        <w:t>HNK</w:t>
      </w:r>
    </w:p>
    <w:p>
      <w:r>
        <w:t>203,30</w:t>
      </w:r>
    </w:p>
    <w:p>
      <w:r>
        <w:t>15,04</w:t>
      </w:r>
    </w:p>
    <w:p>
      <w:r>
        <w:t>27,60</w:t>
      </w:r>
    </w:p>
    <w:p>
      <w:r>
        <w:t>1,05</w:t>
      </w:r>
    </w:p>
    <w:p>
      <w:r>
        <w:t>11,65</w:t>
      </w:r>
    </w:p>
    <w:p>
      <w:r>
        <w:t>4,07</w:t>
      </w:r>
    </w:p>
    <w:p>
      <w:r>
        <w:t>1,36</w:t>
      </w:r>
    </w:p>
    <w:p>
      <w:r>
        <w:t>16,77</w:t>
      </w:r>
    </w:p>
    <w:p>
      <w:r>
        <w:t>40,61</w:t>
      </w:r>
    </w:p>
    <w:p>
      <w:r>
        <w:t>7,81</w:t>
      </w:r>
    </w:p>
    <w:p>
      <w:r>
        <w:t>15,06</w:t>
      </w:r>
    </w:p>
    <w:p>
      <w:r>
        <w:t>6,92</w:t>
      </w:r>
    </w:p>
    <w:p>
      <w:r>
        <w:t>2,73</w:t>
      </w:r>
    </w:p>
    <w:p>
      <w:r>
        <w:t>52,63</w:t>
      </w:r>
    </w:p>
    <w:p>
      <w:r>
        <w:t>1.3</w:t>
      </w:r>
    </w:p>
    <w:p>
      <w:r>
        <w:t>Đất trồng cây lâu năm</w:t>
      </w:r>
    </w:p>
    <w:p>
      <w:r>
        <w:t>CLN</w:t>
      </w:r>
    </w:p>
    <w:p>
      <w:r>
        <w:t>4.091,97</w:t>
      </w:r>
    </w:p>
    <w:p>
      <w:r>
        <w:t>275,55</w:t>
      </w:r>
    </w:p>
    <w:p>
      <w:r>
        <w:t>291,43</w:t>
      </w:r>
    </w:p>
    <w:p>
      <w:r>
        <w:t>256,02</w:t>
      </w:r>
    </w:p>
    <w:p>
      <w:r>
        <w:t>262,14</w:t>
      </w:r>
    </w:p>
    <w:p>
      <w:r>
        <w:t>224,87</w:t>
      </w:r>
    </w:p>
    <w:p>
      <w:r>
        <w:t>208,57</w:t>
      </w:r>
    </w:p>
    <w:p>
      <w:r>
        <w:t>218,89</w:t>
      </w:r>
    </w:p>
    <w:p>
      <w:r>
        <w:t>410,49</w:t>
      </w:r>
    </w:p>
    <w:p>
      <w:r>
        <w:t>464,33</w:t>
      </w:r>
    </w:p>
    <w:p>
      <w:r>
        <w:t>701,66</w:t>
      </w:r>
    </w:p>
    <w:p>
      <w:r>
        <w:t>401,35</w:t>
      </w:r>
    </w:p>
    <w:p>
      <w:r>
        <w:t>177,48</w:t>
      </w:r>
    </w:p>
    <w:p>
      <w:r>
        <w:t>199,19</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227,17</w:t>
      </w:r>
    </w:p>
    <w:p>
      <w:r>
        <w:t>14,75</w:t>
      </w:r>
    </w:p>
    <w:p>
      <w:r>
        <w:t>62,10</w:t>
      </w:r>
    </w:p>
    <w:p>
      <w:r>
        <w:t>22,99</w:t>
      </w:r>
    </w:p>
    <w:p>
      <w:r>
        <w:t>23,09</w:t>
      </w:r>
    </w:p>
    <w:p>
      <w:r>
        <w:t>26,42</w:t>
      </w:r>
    </w:p>
    <w:p>
      <w:r>
        <w:t>20,05</w:t>
      </w:r>
    </w:p>
    <w:p>
      <w:r>
        <w:t>3,37</w:t>
      </w:r>
    </w:p>
    <w:p>
      <w:r>
        <w:t>5,10</w:t>
      </w:r>
    </w:p>
    <w:p>
      <w:r>
        <w:t>5,18</w:t>
      </w:r>
    </w:p>
    <w:p>
      <w:r>
        <w:t>6,43</w:t>
      </w:r>
    </w:p>
    <w:p>
      <w:r>
        <w:t>7,93</w:t>
      </w:r>
    </w:p>
    <w:p>
      <w:r>
        <w:t>29,76</w:t>
      </w:r>
    </w:p>
    <w:p>
      <w:r>
        <w:t>1.8</w:t>
      </w:r>
    </w:p>
    <w:p>
      <w:r>
        <w:t>Đất làm muối</w:t>
      </w:r>
    </w:p>
    <w:p>
      <w:r>
        <w:t>LMU</w:t>
      </w:r>
    </w:p>
    <w:p>
      <w:r>
        <w:t>1.9</w:t>
      </w:r>
    </w:p>
    <w:p>
      <w:r>
        <w:t>Đất nông nghiệp khác</w:t>
      </w:r>
    </w:p>
    <w:p>
      <w:r>
        <w:t>NKH</w:t>
      </w:r>
    </w:p>
    <w:p>
      <w:r>
        <w:t>22 29</w:t>
      </w:r>
    </w:p>
    <w:p>
      <w:r>
        <w:t>14,70</w:t>
      </w:r>
    </w:p>
    <w:p>
      <w:r>
        <w:t>7,59</w:t>
      </w:r>
    </w:p>
    <w:p>
      <w:r>
        <w:t>2</w:t>
      </w:r>
    </w:p>
    <w:p>
      <w:r>
        <w:t>Đất phi nông nghiệp</w:t>
      </w:r>
    </w:p>
    <w:p>
      <w:r>
        <w:t>PNN</w:t>
      </w:r>
    </w:p>
    <w:p>
      <w:r>
        <w:t>3.327,62</w:t>
      </w:r>
    </w:p>
    <w:p>
      <w:r>
        <w:t>232,92</w:t>
      </w:r>
    </w:p>
    <w:p>
      <w:r>
        <w:t>240,15</w:t>
      </w:r>
    </w:p>
    <w:p>
      <w:r>
        <w:t>271,50</w:t>
      </w:r>
    </w:p>
    <w:p>
      <w:r>
        <w:t>163,13</w:t>
      </w:r>
    </w:p>
    <w:p>
      <w:r>
        <w:t>278,19</w:t>
      </w:r>
    </w:p>
    <w:p>
      <w:r>
        <w:t>335,76</w:t>
      </w:r>
    </w:p>
    <w:p>
      <w:r>
        <w:t>192,72</w:t>
      </w:r>
    </w:p>
    <w:p>
      <w:r>
        <w:t>259,72</w:t>
      </w:r>
    </w:p>
    <w:p>
      <w:r>
        <w:t>246,22</w:t>
      </w:r>
    </w:p>
    <w:p>
      <w:r>
        <w:t>246,32</w:t>
      </w:r>
    </w:p>
    <w:p>
      <w:r>
        <w:t>413,02</w:t>
      </w:r>
    </w:p>
    <w:p>
      <w:r>
        <w:t>220,60</w:t>
      </w:r>
    </w:p>
    <w:p>
      <w:r>
        <w:t>227,37</w:t>
      </w:r>
    </w:p>
    <w:p>
      <w:r>
        <w:t>Trong đó:</w:t>
      </w:r>
    </w:p>
    <w:p>
      <w:r>
        <w:t>2.1</w:t>
      </w:r>
    </w:p>
    <w:p>
      <w:r>
        <w:t>Đất quốc phòng</w:t>
      </w:r>
    </w:p>
    <w:p>
      <w:r>
        <w:t>CQP</w:t>
      </w:r>
    </w:p>
    <w:p>
      <w:r>
        <w:t>3,15</w:t>
      </w:r>
    </w:p>
    <w:p>
      <w:r>
        <w:t>2,58</w:t>
      </w:r>
    </w:p>
    <w:p>
      <w:r>
        <w:t>0,34</w:t>
      </w:r>
    </w:p>
    <w:p>
      <w:r>
        <w:t>0,23</w:t>
      </w:r>
    </w:p>
    <w:p>
      <w:r>
        <w:t>2.2</w:t>
      </w:r>
    </w:p>
    <w:p>
      <w:r>
        <w:t>Đất an ninh</w:t>
      </w:r>
    </w:p>
    <w:p>
      <w:r>
        <w:t>CAN</w:t>
      </w:r>
    </w:p>
    <w:p>
      <w:r>
        <w:t>4,23</w:t>
      </w:r>
    </w:p>
    <w:p>
      <w:r>
        <w:t>2,48</w:t>
      </w:r>
    </w:p>
    <w:p>
      <w:r>
        <w:t>0,50</w:t>
      </w:r>
    </w:p>
    <w:p>
      <w:r>
        <w:t>0,74</w:t>
      </w:r>
    </w:p>
    <w:p>
      <w:r>
        <w:t>0,12</w:t>
      </w:r>
    </w:p>
    <w:p>
      <w:r>
        <w:t>0,05</w:t>
      </w:r>
    </w:p>
    <w:p>
      <w:r>
        <w:t>0,05</w:t>
      </w:r>
    </w:p>
    <w:p>
      <w:r>
        <w:t>0,08</w:t>
      </w:r>
    </w:p>
    <w:p>
      <w:r>
        <w:t>0,05</w:t>
      </w:r>
    </w:p>
    <w:p>
      <w:r>
        <w:t>0,05</w:t>
      </w:r>
    </w:p>
    <w:p>
      <w:r>
        <w:t>0,06</w:t>
      </w:r>
    </w:p>
    <w:p>
      <w:r>
        <w:t>0,05</w:t>
      </w:r>
    </w:p>
    <w:p>
      <w:r>
        <w:t>2.3</w:t>
      </w:r>
    </w:p>
    <w:p>
      <w:r>
        <w:t>Đất khu công nghiệp</w:t>
      </w:r>
    </w:p>
    <w:p>
      <w:r>
        <w:t>SKK</w:t>
      </w:r>
    </w:p>
    <w:p>
      <w:r>
        <w:t>2.4</w:t>
      </w:r>
    </w:p>
    <w:p>
      <w:r>
        <w:t>Đất cụm công nghiệp</w:t>
      </w:r>
    </w:p>
    <w:p>
      <w:r>
        <w:t>SKN</w:t>
      </w:r>
    </w:p>
    <w:p>
      <w:r>
        <w:t>2.5</w:t>
      </w:r>
    </w:p>
    <w:p>
      <w:r>
        <w:t>Đất thương mại, dịch vụ</w:t>
      </w:r>
    </w:p>
    <w:p>
      <w:r>
        <w:t>TMD</w:t>
      </w:r>
    </w:p>
    <w:p>
      <w:r>
        <w:t>10,03</w:t>
      </w:r>
    </w:p>
    <w:p>
      <w:r>
        <w:t>1,58</w:t>
      </w:r>
    </w:p>
    <w:p>
      <w:r>
        <w:t>0,13</w:t>
      </w:r>
    </w:p>
    <w:p>
      <w:r>
        <w:t>0,09</w:t>
      </w:r>
    </w:p>
    <w:p>
      <w:r>
        <w:t>1,85</w:t>
      </w:r>
    </w:p>
    <w:p>
      <w:r>
        <w:t>0,22</w:t>
      </w:r>
    </w:p>
    <w:p>
      <w:r>
        <w:t>0,50</w:t>
      </w:r>
    </w:p>
    <w:p>
      <w:r>
        <w:t>1,00</w:t>
      </w:r>
    </w:p>
    <w:p>
      <w:r>
        <w:t>0,73</w:t>
      </w:r>
    </w:p>
    <w:p>
      <w:r>
        <w:t>3,73</w:t>
      </w:r>
    </w:p>
    <w:p>
      <w:r>
        <w:t>0,07</w:t>
      </w:r>
    </w:p>
    <w:p>
      <w:r>
        <w:t>0,13</w:t>
      </w:r>
    </w:p>
    <w:p>
      <w:r>
        <w:t>2.6</w:t>
      </w:r>
    </w:p>
    <w:p>
      <w:r>
        <w:t>Đất cơ sở sản xuất phi nông nghiệp</w:t>
      </w:r>
    </w:p>
    <w:p>
      <w:r>
        <w:t>SKC</w:t>
      </w:r>
    </w:p>
    <w:p>
      <w:r>
        <w:t>70,92</w:t>
      </w:r>
    </w:p>
    <w:p>
      <w:r>
        <w:t>14,74</w:t>
      </w:r>
    </w:p>
    <w:p>
      <w:r>
        <w:t>6,84</w:t>
      </w:r>
    </w:p>
    <w:p>
      <w:r>
        <w:t>21,77</w:t>
      </w:r>
    </w:p>
    <w:p>
      <w:r>
        <w:t>8,91</w:t>
      </w:r>
    </w:p>
    <w:p>
      <w:r>
        <w:t>0,94</w:t>
      </w:r>
    </w:p>
    <w:p>
      <w:r>
        <w:t>0,12</w:t>
      </w:r>
    </w:p>
    <w:p>
      <w:r>
        <w:t>2,42</w:t>
      </w:r>
    </w:p>
    <w:p>
      <w:r>
        <w:t>10,00</w:t>
      </w:r>
    </w:p>
    <w:p>
      <w:r>
        <w:t>0,58</w:t>
      </w:r>
    </w:p>
    <w:p>
      <w:r>
        <w:t>4,42</w:t>
      </w:r>
    </w:p>
    <w:p>
      <w:r>
        <w:t>0,18</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2.032,54</w:t>
      </w:r>
    </w:p>
    <w:p>
      <w:r>
        <w:t>115,76</w:t>
      </w:r>
    </w:p>
    <w:p>
      <w:r>
        <w:t>81,71</w:t>
      </w:r>
    </w:p>
    <w:p>
      <w:r>
        <w:t>133,31</w:t>
      </w:r>
    </w:p>
    <w:p>
      <w:r>
        <w:t>75,80</w:t>
      </w:r>
    </w:p>
    <w:p>
      <w:r>
        <w:t>196,45</w:t>
      </w:r>
    </w:p>
    <w:p>
      <w:r>
        <w:t>253,65</w:t>
      </w:r>
    </w:p>
    <w:p>
      <w:r>
        <w:t>121,25</w:t>
      </w:r>
    </w:p>
    <w:p>
      <w:r>
        <w:t>113,47</w:t>
      </w:r>
    </w:p>
    <w:p>
      <w:r>
        <w:t>137,47</w:t>
      </w:r>
    </w:p>
    <w:p>
      <w:r>
        <w:t>135,08</w:t>
      </w:r>
    </w:p>
    <w:p>
      <w:r>
        <w:t>297,87</w:t>
      </w:r>
    </w:p>
    <w:p>
      <w:r>
        <w:t>182,78</w:t>
      </w:r>
    </w:p>
    <w:p>
      <w:r>
        <w:t>187,94</w:t>
      </w:r>
    </w:p>
    <w:p>
      <w:r>
        <w:t>Trong đó:</w:t>
      </w:r>
    </w:p>
    <w:p>
      <w:r>
        <w:t>-</w:t>
      </w:r>
    </w:p>
    <w:p>
      <w:r>
        <w:t>Đất giao thông</w:t>
      </w:r>
    </w:p>
    <w:p>
      <w:r>
        <w:t>DGT</w:t>
      </w:r>
    </w:p>
    <w:p>
      <w:r>
        <w:t>565,09</w:t>
      </w:r>
    </w:p>
    <w:p>
      <w:r>
        <w:t>50,37</w:t>
      </w:r>
    </w:p>
    <w:p>
      <w:r>
        <w:t>26,69</w:t>
      </w:r>
    </w:p>
    <w:p>
      <w:r>
        <w:t>43,12</w:t>
      </w:r>
    </w:p>
    <w:p>
      <w:r>
        <w:t>20,65</w:t>
      </w:r>
    </w:p>
    <w:p>
      <w:r>
        <w:t>52,37</w:t>
      </w:r>
    </w:p>
    <w:p>
      <w:r>
        <w:t>74,69</w:t>
      </w:r>
    </w:p>
    <w:p>
      <w:r>
        <w:t>17,68</w:t>
      </w:r>
    </w:p>
    <w:p>
      <w:r>
        <w:t>37,03</w:t>
      </w:r>
    </w:p>
    <w:p>
      <w:r>
        <w:t>37,07</w:t>
      </w:r>
    </w:p>
    <w:p>
      <w:r>
        <w:t>37,24</w:t>
      </w:r>
    </w:p>
    <w:p>
      <w:r>
        <w:t>89,85</w:t>
      </w:r>
    </w:p>
    <w:p>
      <w:r>
        <w:t>36,04</w:t>
      </w:r>
    </w:p>
    <w:p>
      <w:r>
        <w:t>42,29</w:t>
      </w:r>
    </w:p>
    <w:p>
      <w:r>
        <w:t>-</w:t>
      </w:r>
    </w:p>
    <w:p>
      <w:r>
        <w:t>Đất thủy lợi</w:t>
      </w:r>
    </w:p>
    <w:p>
      <w:r>
        <w:t>DTL</w:t>
      </w:r>
    </w:p>
    <w:p>
      <w:r>
        <w:t>1.310,91</w:t>
      </w:r>
    </w:p>
    <w:p>
      <w:r>
        <w:t>46,62</w:t>
      </w:r>
    </w:p>
    <w:p>
      <w:r>
        <w:t>35,00</w:t>
      </w:r>
    </w:p>
    <w:p>
      <w:r>
        <w:t>84,57</w:t>
      </w:r>
    </w:p>
    <w:p>
      <w:r>
        <w:t>50,32</w:t>
      </w:r>
    </w:p>
    <w:p>
      <w:r>
        <w:t>135,38</w:t>
      </w:r>
    </w:p>
    <w:p>
      <w:r>
        <w:t>170,12</w:t>
      </w:r>
    </w:p>
    <w:p>
      <w:r>
        <w:t>96,99</w:t>
      </w:r>
    </w:p>
    <w:p>
      <w:r>
        <w:t>65,91</w:t>
      </w:r>
    </w:p>
    <w:p>
      <w:r>
        <w:t>82,36</w:t>
      </w:r>
    </w:p>
    <w:p>
      <w:r>
        <w:t>84,58</w:t>
      </w:r>
    </w:p>
    <w:p>
      <w:r>
        <w:t>181,42</w:t>
      </w:r>
    </w:p>
    <w:p>
      <w:r>
        <w:t>140,63</w:t>
      </w:r>
    </w:p>
    <w:p>
      <w:r>
        <w:t>137,01</w:t>
      </w:r>
    </w:p>
    <w:p>
      <w:r>
        <w:t>-</w:t>
      </w:r>
    </w:p>
    <w:p>
      <w:r>
        <w:t>Đất xây dựng cơ sở văn hóa</w:t>
      </w:r>
    </w:p>
    <w:p>
      <w:r>
        <w:t>DVH</w:t>
      </w:r>
    </w:p>
    <w:p>
      <w:r>
        <w:t>6,11</w:t>
      </w:r>
    </w:p>
    <w:p>
      <w:r>
        <w:t>0,91</w:t>
      </w:r>
    </w:p>
    <w:p>
      <w:r>
        <w:t>0,87</w:t>
      </w:r>
    </w:p>
    <w:p>
      <w:r>
        <w:t>0,39</w:t>
      </w:r>
    </w:p>
    <w:p>
      <w:r>
        <w:t>0,10</w:t>
      </w:r>
    </w:p>
    <w:p>
      <w:r>
        <w:t>0,31</w:t>
      </w:r>
    </w:p>
    <w:p>
      <w:r>
        <w:t>0,39</w:t>
      </w:r>
    </w:p>
    <w:p>
      <w:r>
        <w:t>0,49</w:t>
      </w:r>
    </w:p>
    <w:p>
      <w:r>
        <w:t>0,33</w:t>
      </w:r>
    </w:p>
    <w:p>
      <w:r>
        <w:t>0,84</w:t>
      </w:r>
    </w:p>
    <w:p>
      <w:r>
        <w:t>0,41</w:t>
      </w:r>
    </w:p>
    <w:p>
      <w:r>
        <w:t>0,45</w:t>
      </w:r>
    </w:p>
    <w:p>
      <w:r>
        <w:t>0,30</w:t>
      </w:r>
    </w:p>
    <w:p>
      <w:r>
        <w:t>0,32</w:t>
      </w:r>
    </w:p>
    <w:p>
      <w:r>
        <w:t>-</w:t>
      </w:r>
    </w:p>
    <w:p>
      <w:r>
        <w:t>Đất xây dựng cơ sở y tế</w:t>
      </w:r>
    </w:p>
    <w:p>
      <w:r>
        <w:t>DYT</w:t>
      </w:r>
    </w:p>
    <w:p>
      <w:r>
        <w:t>4,68</w:t>
      </w:r>
    </w:p>
    <w:p>
      <w:r>
        <w:t>2,38</w:t>
      </w:r>
    </w:p>
    <w:p>
      <w:r>
        <w:t>0,08</w:t>
      </w:r>
    </w:p>
    <w:p>
      <w:r>
        <w:t>0,11</w:t>
      </w:r>
    </w:p>
    <w:p>
      <w:r>
        <w:t>0,20</w:t>
      </w:r>
    </w:p>
    <w:p>
      <w:r>
        <w:t>0,10</w:t>
      </w:r>
    </w:p>
    <w:p>
      <w:r>
        <w:t>0,26</w:t>
      </w:r>
    </w:p>
    <w:p>
      <w:r>
        <w:t>0,23</w:t>
      </w:r>
    </w:p>
    <w:p>
      <w:r>
        <w:t>0,32</w:t>
      </w:r>
    </w:p>
    <w:p>
      <w:r>
        <w:t>0,10</w:t>
      </w:r>
    </w:p>
    <w:p>
      <w:r>
        <w:t>0,17</w:t>
      </w:r>
    </w:p>
    <w:p>
      <w:r>
        <w:t>0,23</w:t>
      </w:r>
    </w:p>
    <w:p>
      <w:r>
        <w:t>0,19</w:t>
      </w:r>
    </w:p>
    <w:p>
      <w:r>
        <w:t>0,31</w:t>
      </w:r>
    </w:p>
    <w:p>
      <w:r>
        <w:t>-</w:t>
      </w:r>
    </w:p>
    <w:p>
      <w:r>
        <w:t>Đất xây dựng cơ sở giáo dục và đào tạo</w:t>
      </w:r>
    </w:p>
    <w:p>
      <w:r>
        <w:t>DGD</w:t>
      </w:r>
    </w:p>
    <w:p>
      <w:r>
        <w:t>45,63</w:t>
      </w:r>
    </w:p>
    <w:p>
      <w:r>
        <w:t>10,51</w:t>
      </w:r>
    </w:p>
    <w:p>
      <w:r>
        <w:t>2,95</w:t>
      </w:r>
    </w:p>
    <w:p>
      <w:r>
        <w:t>1,81</w:t>
      </w:r>
    </w:p>
    <w:p>
      <w:r>
        <w:t>1,85</w:t>
      </w:r>
    </w:p>
    <w:p>
      <w:r>
        <w:t>4,52</w:t>
      </w:r>
    </w:p>
    <w:p>
      <w:r>
        <w:t>2,66</w:t>
      </w:r>
    </w:p>
    <w:p>
      <w:r>
        <w:t>2,04</w:t>
      </w:r>
    </w:p>
    <w:p>
      <w:r>
        <w:t>2,37</w:t>
      </w:r>
    </w:p>
    <w:p>
      <w:r>
        <w:t>3,85</w:t>
      </w:r>
    </w:p>
    <w:p>
      <w:r>
        <w:t>4,00</w:t>
      </w:r>
    </w:p>
    <w:p>
      <w:r>
        <w:t>3,37</w:t>
      </w:r>
    </w:p>
    <w:p>
      <w:r>
        <w:t>1,59</w:t>
      </w:r>
    </w:p>
    <w:p>
      <w:r>
        <w:t>4,11</w:t>
      </w:r>
    </w:p>
    <w:p>
      <w:r>
        <w:t>-</w:t>
      </w:r>
    </w:p>
    <w:p>
      <w:r>
        <w:t>Đất xây dựng cơ sở thể dục thể thao</w:t>
      </w:r>
    </w:p>
    <w:p>
      <w:r>
        <w:t>DTT</w:t>
      </w:r>
    </w:p>
    <w:p>
      <w:r>
        <w:t>0,29</w:t>
      </w:r>
    </w:p>
    <w:p>
      <w:r>
        <w:t>0,29</w:t>
      </w:r>
    </w:p>
    <w:p>
      <w:r>
        <w:t>-</w:t>
      </w:r>
    </w:p>
    <w:p>
      <w:r>
        <w:t>Đất công trình năng lượng</w:t>
      </w:r>
    </w:p>
    <w:p>
      <w:r>
        <w:t>DNL</w:t>
      </w:r>
    </w:p>
    <w:p>
      <w:r>
        <w:t>44,56</w:t>
      </w:r>
    </w:p>
    <w:p>
      <w:r>
        <w:t>3,49</w:t>
      </w:r>
    </w:p>
    <w:p>
      <w:r>
        <w:t>3,90</w:t>
      </w:r>
    </w:p>
    <w:p>
      <w:r>
        <w:t>1,48</w:t>
      </w:r>
    </w:p>
    <w:p>
      <w:r>
        <w:t>3,30</w:t>
      </w:r>
    </w:p>
    <w:p>
      <w:r>
        <w:t>3,30</w:t>
      </w:r>
    </w:p>
    <w:p>
      <w:r>
        <w:t>3,30</w:t>
      </w:r>
    </w:p>
    <w:p>
      <w:r>
        <w:t>5,54</w:t>
      </w:r>
    </w:p>
    <w:p>
      <w:r>
        <w:t>8,66</w:t>
      </w:r>
    </w:p>
    <w:p>
      <w:r>
        <w:t>2,81</w:t>
      </w:r>
    </w:p>
    <w:p>
      <w:r>
        <w:t>3,05</w:t>
      </w:r>
    </w:p>
    <w:p>
      <w:r>
        <w:t>3,01</w:t>
      </w:r>
    </w:p>
    <w:p>
      <w:r>
        <w:t>2,72</w:t>
      </w:r>
    </w:p>
    <w:p>
      <w:r>
        <w:t>-</w:t>
      </w:r>
    </w:p>
    <w:p>
      <w:r>
        <w:t>Đất công trình bưu chính, viễn thông</w:t>
      </w:r>
    </w:p>
    <w:p>
      <w:r>
        <w:t>DBV</w:t>
      </w:r>
    </w:p>
    <w:p>
      <w:r>
        <w:t>0,15</w:t>
      </w:r>
    </w:p>
    <w:p>
      <w:r>
        <w:t>0,04</w:t>
      </w:r>
    </w:p>
    <w:p>
      <w:r>
        <w:t>0,02</w:t>
      </w:r>
    </w:p>
    <w:p>
      <w:r>
        <w:t>0,02</w:t>
      </w:r>
    </w:p>
    <w:p>
      <w:r>
        <w:t>0,07</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16,48</w:t>
      </w:r>
    </w:p>
    <w:p>
      <w:r>
        <w:t>16,48</w:t>
      </w:r>
    </w:p>
    <w:p>
      <w:r>
        <w:t>-</w:t>
      </w:r>
    </w:p>
    <w:p>
      <w:r>
        <w:t>Đất cơ sở tôn giáo</w:t>
      </w:r>
    </w:p>
    <w:p>
      <w:r>
        <w:t>TON</w:t>
      </w:r>
    </w:p>
    <w:p>
      <w:r>
        <w:t>12,58</w:t>
      </w:r>
    </w:p>
    <w:p>
      <w:r>
        <w:t>0,70</w:t>
      </w:r>
    </w:p>
    <w:p>
      <w:r>
        <w:t>3,19</w:t>
      </w:r>
    </w:p>
    <w:p>
      <w:r>
        <w:t>1,45</w:t>
      </w:r>
    </w:p>
    <w:p>
      <w:r>
        <w:t>1,05</w:t>
      </w:r>
    </w:p>
    <w:p>
      <w:r>
        <w:t>0,25</w:t>
      </w:r>
    </w:p>
    <w:p>
      <w:r>
        <w:t>1,31</w:t>
      </w:r>
    </w:p>
    <w:p>
      <w:r>
        <w:t>3,97</w:t>
      </w:r>
    </w:p>
    <w:p>
      <w:r>
        <w:t>0,64</w:t>
      </w:r>
    </w:p>
    <w:p>
      <w:r>
        <w:t>0,02</w:t>
      </w:r>
    </w:p>
    <w:p>
      <w:r>
        <w:t>-</w:t>
      </w:r>
    </w:p>
    <w:p>
      <w:r>
        <w:t>Đất làm nghĩa trang, nhà tang lễ, nhà hỏa táng</w:t>
      </w:r>
    </w:p>
    <w:p>
      <w:r>
        <w:t>NTD</w:t>
      </w:r>
    </w:p>
    <w:p>
      <w:r>
        <w:t>22,19</w:t>
      </w:r>
    </w:p>
    <w:p>
      <w:r>
        <w:t>0,27</w:t>
      </w:r>
    </w:p>
    <w:p>
      <w:r>
        <w:t>9,03</w:t>
      </w:r>
    </w:p>
    <w:p>
      <w:r>
        <w:t>0,38</w:t>
      </w:r>
    </w:p>
    <w:p>
      <w:r>
        <w:t>1,61</w:t>
      </w:r>
    </w:p>
    <w:p>
      <w:r>
        <w:t>0,70</w:t>
      </w:r>
    </w:p>
    <w:p>
      <w:r>
        <w:t>0,21</w:t>
      </w:r>
    </w:p>
    <w:p>
      <w:r>
        <w:t>1,97</w:t>
      </w:r>
    </w:p>
    <w:p>
      <w:r>
        <w:t>0,62</w:t>
      </w:r>
    </w:p>
    <w:p>
      <w:r>
        <w:t>4,76</w:t>
      </w:r>
    </w:p>
    <w:p>
      <w:r>
        <w:t>0,83</w:t>
      </w:r>
    </w:p>
    <w:p>
      <w:r>
        <w:t>0,65</w:t>
      </w:r>
    </w:p>
    <w:p>
      <w:r>
        <w:t>1,16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3,87</w:t>
      </w:r>
    </w:p>
    <w:p>
      <w:r>
        <w:t>0,47</w:t>
      </w:r>
    </w:p>
    <w:p>
      <w:r>
        <w:t>0,20</w:t>
      </w:r>
    </w:p>
    <w:p>
      <w:r>
        <w:t>0,22</w:t>
      </w:r>
    </w:p>
    <w:p>
      <w:r>
        <w:t>0,31</w:t>
      </w:r>
    </w:p>
    <w:p>
      <w:r>
        <w:t>0,47</w:t>
      </w:r>
    </w:p>
    <w:p>
      <w:r>
        <w:t>1,90</w:t>
      </w:r>
    </w:p>
    <w:p>
      <w:r>
        <w:t>0,30</w:t>
      </w:r>
    </w:p>
    <w:p>
      <w:r>
        <w:t>2.10</w:t>
      </w:r>
    </w:p>
    <w:p>
      <w:r>
        <w:t>Đất danh lam thắng cảnh</w:t>
      </w:r>
    </w:p>
    <w:p>
      <w:r>
        <w:t>DDL</w:t>
      </w:r>
    </w:p>
    <w:p>
      <w:r>
        <w:t>2.11</w:t>
      </w:r>
    </w:p>
    <w:p>
      <w:r>
        <w:t>Đất sinh hoạt cộng đồng</w:t>
      </w:r>
    </w:p>
    <w:p>
      <w:r>
        <w:t>DSH</w:t>
      </w:r>
    </w:p>
    <w:p>
      <w:r>
        <w:t>2,62</w:t>
      </w:r>
    </w:p>
    <w:p>
      <w:r>
        <w:t>0,41</w:t>
      </w:r>
    </w:p>
    <w:p>
      <w:r>
        <w:t>0,22</w:t>
      </w:r>
    </w:p>
    <w:p>
      <w:r>
        <w:t>0,07</w:t>
      </w:r>
    </w:p>
    <w:p>
      <w:r>
        <w:t>0,45</w:t>
      </w:r>
    </w:p>
    <w:p>
      <w:r>
        <w:t>0,12</w:t>
      </w:r>
    </w:p>
    <w:p>
      <w:r>
        <w:t>0,29</w:t>
      </w:r>
    </w:p>
    <w:p>
      <w:r>
        <w:t>0,16</w:t>
      </w:r>
    </w:p>
    <w:p>
      <w:r>
        <w:t>0,90</w:t>
      </w:r>
    </w:p>
    <w:p>
      <w:r>
        <w:t>2.12</w:t>
      </w:r>
    </w:p>
    <w:p>
      <w:r>
        <w:t>Đất khu vui chơi, giải trí công cộng</w:t>
      </w:r>
    </w:p>
    <w:p>
      <w:r>
        <w:t>DKV</w:t>
      </w:r>
    </w:p>
    <w:p>
      <w:r>
        <w:t>1,48</w:t>
      </w:r>
    </w:p>
    <w:p>
      <w:r>
        <w:t>1,48</w:t>
      </w:r>
    </w:p>
    <w:p>
      <w:r>
        <w:t>2.13</w:t>
      </w:r>
    </w:p>
    <w:p>
      <w:r>
        <w:t>Đất ở tại nông thôn</w:t>
      </w:r>
    </w:p>
    <w:p>
      <w:r>
        <w:t>ONT</w:t>
      </w:r>
    </w:p>
    <w:p>
      <w:r>
        <w:t>656,45</w:t>
      </w:r>
    </w:p>
    <w:p>
      <w:r>
        <w:t>76,61</w:t>
      </w:r>
    </w:p>
    <w:p>
      <w:r>
        <w:t>45,03</w:t>
      </w:r>
    </w:p>
    <w:p>
      <w:r>
        <w:t>34,96</w:t>
      </w:r>
    </w:p>
    <w:p>
      <w:r>
        <w:t>44,61</w:t>
      </w:r>
    </w:p>
    <w:p>
      <w:r>
        <w:t>81,11</w:t>
      </w:r>
    </w:p>
    <w:p>
      <w:r>
        <w:t>39,65</w:t>
      </w:r>
    </w:p>
    <w:p>
      <w:r>
        <w:t>40,52</w:t>
      </w:r>
    </w:p>
    <w:p>
      <w:r>
        <w:t>61,35</w:t>
      </w:r>
    </w:p>
    <w:p>
      <w:r>
        <w:t>68,63</w:t>
      </w:r>
    </w:p>
    <w:p>
      <w:r>
        <w:t>89,58</w:t>
      </w:r>
    </w:p>
    <w:p>
      <w:r>
        <w:t>36,82</w:t>
      </w:r>
    </w:p>
    <w:p>
      <w:r>
        <w:t>37,58</w:t>
      </w:r>
    </w:p>
    <w:p>
      <w:r>
        <w:t>2.14</w:t>
      </w:r>
    </w:p>
    <w:p>
      <w:r>
        <w:t>Đất ở tại đô thị</w:t>
      </w:r>
    </w:p>
    <w:p>
      <w:r>
        <w:t>ODT</w:t>
      </w:r>
    </w:p>
    <w:p>
      <w:r>
        <w:t>54,05</w:t>
      </w:r>
    </w:p>
    <w:p>
      <w:r>
        <w:t>54,05</w:t>
      </w:r>
    </w:p>
    <w:p>
      <w:r>
        <w:t>2.15</w:t>
      </w:r>
    </w:p>
    <w:p>
      <w:r>
        <w:t>Đất xây dựng trụ sở cơ quan</w:t>
      </w:r>
    </w:p>
    <w:p>
      <w:r>
        <w:t>TSC</w:t>
      </w:r>
    </w:p>
    <w:p>
      <w:r>
        <w:t>13,10</w:t>
      </w:r>
    </w:p>
    <w:p>
      <w:r>
        <w:t>7,49</w:t>
      </w:r>
    </w:p>
    <w:p>
      <w:r>
        <w:t>0,40</w:t>
      </w:r>
    </w:p>
    <w:p>
      <w:r>
        <w:t>0,48</w:t>
      </w:r>
    </w:p>
    <w:p>
      <w:r>
        <w:t>0,84</w:t>
      </w:r>
    </w:p>
    <w:p>
      <w:r>
        <w:t>0,32</w:t>
      </w:r>
    </w:p>
    <w:p>
      <w:r>
        <w:t>0,33</w:t>
      </w:r>
    </w:p>
    <w:p>
      <w:r>
        <w:t>0,53</w:t>
      </w:r>
    </w:p>
    <w:p>
      <w:r>
        <w:t>0,48</w:t>
      </w:r>
    </w:p>
    <w:p>
      <w:r>
        <w:t>0,22</w:t>
      </w:r>
    </w:p>
    <w:p>
      <w:r>
        <w:t>0,20</w:t>
      </w:r>
    </w:p>
    <w:p>
      <w:r>
        <w:t>0,45</w:t>
      </w:r>
    </w:p>
    <w:p>
      <w:r>
        <w:t>0,54</w:t>
      </w:r>
    </w:p>
    <w:p>
      <w:r>
        <w:t>0,82</w:t>
      </w:r>
    </w:p>
    <w:p>
      <w:r>
        <w:t>2.16</w:t>
      </w:r>
    </w:p>
    <w:p>
      <w:r>
        <w:t>Đất xây dựng trụ sở của tổ chức sự nghiệp</w:t>
      </w:r>
    </w:p>
    <w:p>
      <w:r>
        <w:t>DTS</w:t>
      </w:r>
    </w:p>
    <w:p>
      <w:r>
        <w:t>18,73</w:t>
      </w:r>
    </w:p>
    <w:p>
      <w:r>
        <w:t>0,67</w:t>
      </w:r>
    </w:p>
    <w:p>
      <w:r>
        <w:t>18,06</w:t>
      </w:r>
    </w:p>
    <w:p>
      <w:r>
        <w:t>2.17</w:t>
      </w:r>
    </w:p>
    <w:p>
      <w:r>
        <w:t>Đất xây dựng cơ sở ngoại giao</w:t>
      </w:r>
    </w:p>
    <w:p>
      <w:r>
        <w:t>DNG</w:t>
      </w:r>
    </w:p>
    <w:p>
      <w:r>
        <w:t>2.18</w:t>
      </w:r>
    </w:p>
    <w:p>
      <w:r>
        <w:t>Đất tín ngưỡng</w:t>
      </w:r>
    </w:p>
    <w:p>
      <w:r>
        <w:t>TIN</w:t>
      </w:r>
    </w:p>
    <w:p>
      <w:r>
        <w:t>0,70</w:t>
      </w:r>
    </w:p>
    <w:p>
      <w:r>
        <w:t>0,31</w:t>
      </w:r>
    </w:p>
    <w:p>
      <w:r>
        <w:t>0,16</w:t>
      </w:r>
    </w:p>
    <w:p>
      <w:r>
        <w:t>0,23</w:t>
      </w:r>
    </w:p>
    <w:p>
      <w:r>
        <w:t>2.19</w:t>
      </w:r>
    </w:p>
    <w:p>
      <w:r>
        <w:t>Đất sông, ngòi, kênh, rạch, suối</w:t>
      </w:r>
    </w:p>
    <w:p>
      <w:r>
        <w:t>SON</w:t>
      </w:r>
    </w:p>
    <w:p>
      <w:r>
        <w:t>459,62</w:t>
      </w:r>
    </w:p>
    <w:p>
      <w:r>
        <w:t>32,45</w:t>
      </w:r>
    </w:p>
    <w:p>
      <w:r>
        <w:t>72,38</w:t>
      </w:r>
    </w:p>
    <w:p>
      <w:r>
        <w:t>52,02</w:t>
      </w:r>
    </w:p>
    <w:p>
      <w:r>
        <w:t>40,43</w:t>
      </w:r>
    </w:p>
    <w:p>
      <w:r>
        <w:t>35,30</w:t>
      </w:r>
    </w:p>
    <w:p>
      <w:r>
        <w:t>28,79</w:t>
      </w:r>
    </w:p>
    <w:p>
      <w:r>
        <w:t>93,80</w:t>
      </w:r>
    </w:p>
    <w:p>
      <w:r>
        <w:t>46,55</w:t>
      </w:r>
    </w:p>
    <w:p>
      <w:r>
        <w:t>41,51</w:t>
      </w:r>
    </w:p>
    <w:p>
      <w:r>
        <w:t>16,39</w:t>
      </w:r>
    </w:p>
    <w:p>
      <w:r>
        <w:t>2.20</w:t>
      </w:r>
    </w:p>
    <w:p>
      <w:r>
        <w:t>Đất có mặt nước chuyên dùng</w:t>
      </w:r>
    </w:p>
    <w:p>
      <w:r>
        <w:t>MNC</w:t>
      </w:r>
    </w:p>
    <w:p>
      <w:r>
        <w:t>2.21</w:t>
      </w:r>
    </w:p>
    <w:p>
      <w:r>
        <w:t>Đất phi nông nghiệp khác</w:t>
      </w:r>
    </w:p>
    <w:p>
      <w:r>
        <w:t>PNK</w:t>
      </w:r>
    </w:p>
    <w:p>
      <w:r>
        <w:t>3</w:t>
      </w:r>
    </w:p>
    <w:p>
      <w:r>
        <w:t>Đất chưa sử dụng</w:t>
      </w:r>
    </w:p>
    <w:p>
      <w:r>
        <w:t>CSD</w:t>
      </w:r>
    </w:p>
    <w:p>
      <w:r>
        <w:t>Ghi chú: (*): chỉ tiêu quan sát, không tổng hợp khi tính tổng diện tích tự nhiên</w:t>
      </w:r>
    </w:p>
    <w:p>
      <w:r>
        <w:t>2  . Kế hoạch thu hồi các loại đất:</w:t>
      </w:r>
    </w:p>
    <w:p>
      <w:r>
        <w:t>STT</w:t>
      </w:r>
    </w:p>
    <w:p>
      <w:r>
        <w:t>Chỉ tiêu sử dụng đất</w:t>
      </w:r>
    </w:p>
    <w:p>
      <w:r>
        <w:t>Mã</w:t>
      </w:r>
    </w:p>
    <w:p>
      <w:r>
        <w:t>Tổng diện tích</w:t>
      </w:r>
    </w:p>
    <w:p>
      <w:r>
        <w:t>Diện tích phân theo đơn vị hành chính</w:t>
      </w:r>
    </w:p>
    <w:p>
      <w:r>
        <w:t>TT. Thới Lai</w:t>
      </w:r>
    </w:p>
    <w:p>
      <w:r>
        <w:t>Xã Thới Thạnh</w:t>
      </w:r>
    </w:p>
    <w:p>
      <w:r>
        <w:t>Xã Tân Thạnh</w:t>
      </w:r>
    </w:p>
    <w:p>
      <w:r>
        <w:t>Xã Xuân Thắng</w:t>
      </w:r>
    </w:p>
    <w:p>
      <w:r>
        <w:t>Xã Đông Bình</w:t>
      </w:r>
    </w:p>
    <w:p>
      <w:r>
        <w:t>Xã Đông Thuận</w:t>
      </w:r>
    </w:p>
    <w:p>
      <w:r>
        <w:t>Xã Thới Tân</w:t>
      </w:r>
    </w:p>
    <w:p>
      <w:r>
        <w:t>Xã Trường Thắng</w:t>
      </w:r>
    </w:p>
    <w:p>
      <w:r>
        <w:t>Xã Định Môn</w:t>
      </w:r>
    </w:p>
    <w:p>
      <w:r>
        <w:t>Xã Trường Thành</w:t>
      </w:r>
    </w:p>
    <w:p>
      <w:r>
        <w:t>Xã Trường Xuân</w:t>
      </w:r>
    </w:p>
    <w:p>
      <w:r>
        <w:t>Xã Trường Xuân A</w:t>
      </w:r>
    </w:p>
    <w:p>
      <w:r>
        <w:t>Xã Trường Xuân B</w:t>
      </w:r>
    </w:p>
    <w:p>
      <w:r>
        <w:t>(1)</w:t>
      </w:r>
    </w:p>
    <w:p>
      <w:r>
        <w:t>(2)</w:t>
      </w:r>
    </w:p>
    <w:p>
      <w:r>
        <w:t>(3)</w:t>
      </w:r>
    </w:p>
    <w:p>
      <w:r>
        <w:t>(4) = (5) + (6) +...</w:t>
      </w:r>
    </w:p>
    <w:p>
      <w:r>
        <w:t>(5)</w:t>
      </w:r>
    </w:p>
    <w:p>
      <w:r>
        <w:t>(6)</w:t>
      </w:r>
    </w:p>
    <w:p>
      <w:r>
        <w:t>(7)</w:t>
      </w:r>
    </w:p>
    <w:p>
      <w:r>
        <w:t>(8)</w:t>
      </w:r>
    </w:p>
    <w:p>
      <w:r>
        <w:t>(9)</w:t>
      </w:r>
    </w:p>
    <w:p>
      <w:r>
        <w:t>(10)</w:t>
      </w:r>
    </w:p>
    <w:p>
      <w:r>
        <w:t>(11)</w:t>
      </w:r>
    </w:p>
    <w:p>
      <w:r>
        <w:t>(12)</w:t>
      </w:r>
    </w:p>
    <w:p>
      <w:r>
        <w:t>(12)</w:t>
      </w:r>
    </w:p>
    <w:p>
      <w:r>
        <w:t>(14)</w:t>
      </w:r>
    </w:p>
    <w:p>
      <w:r>
        <w:t>(15)</w:t>
      </w:r>
    </w:p>
    <w:p>
      <w:r>
        <w:t>(16)</w:t>
      </w:r>
    </w:p>
    <w:p>
      <w:r>
        <w:t>(17)</w:t>
      </w:r>
    </w:p>
    <w:p>
      <w:r>
        <w:t>1</w:t>
      </w:r>
    </w:p>
    <w:p>
      <w:r>
        <w:t>Đất nông nghiệp</w:t>
      </w:r>
    </w:p>
    <w:p>
      <w:r>
        <w:t>NNP</w:t>
      </w:r>
    </w:p>
    <w:p>
      <w:r>
        <w:t>23,27</w:t>
      </w:r>
    </w:p>
    <w:p>
      <w:r>
        <w:t>3,77</w:t>
      </w:r>
    </w:p>
    <w:p>
      <w:r>
        <w:t>2,86</w:t>
      </w:r>
    </w:p>
    <w:p>
      <w:r>
        <w:t>0,53</w:t>
      </w:r>
    </w:p>
    <w:p>
      <w:r>
        <w:t>3,60</w:t>
      </w:r>
    </w:p>
    <w:p>
      <w:r>
        <w:t>3,60</w:t>
      </w:r>
    </w:p>
    <w:p>
      <w:r>
        <w:t>2,90</w:t>
      </w:r>
    </w:p>
    <w:p>
      <w:r>
        <w:t>2,90</w:t>
      </w:r>
    </w:p>
    <w:p>
      <w:r>
        <w:t>2,95</w:t>
      </w:r>
    </w:p>
    <w:p>
      <w:r>
        <w:t>0,16</w:t>
      </w:r>
    </w:p>
    <w:p>
      <w:r>
        <w:t>Trong đó:</w:t>
      </w:r>
    </w:p>
    <w:p>
      <w:r>
        <w:t>1.1</w:t>
      </w:r>
    </w:p>
    <w:p>
      <w:r>
        <w:t>Đất trồng lúa</w:t>
      </w:r>
    </w:p>
    <w:p>
      <w:r>
        <w:t>LUA</w:t>
      </w:r>
    </w:p>
    <w:p>
      <w:r>
        <w:t>22,19</w:t>
      </w:r>
    </w:p>
    <w:p>
      <w:r>
        <w:t>3,57</w:t>
      </w:r>
    </w:p>
    <w:p>
      <w:r>
        <w:t>2,73</w:t>
      </w:r>
    </w:p>
    <w:p>
      <w:r>
        <w:t>0,53</w:t>
      </w:r>
    </w:p>
    <w:p>
      <w:r>
        <w:t>3,40</w:t>
      </w:r>
    </w:p>
    <w:p>
      <w:r>
        <w:t>3,40</w:t>
      </w:r>
    </w:p>
    <w:p>
      <w:r>
        <w:t>2,80</w:t>
      </w:r>
    </w:p>
    <w:p>
      <w:r>
        <w:t>2,80</w:t>
      </w:r>
    </w:p>
    <w:p>
      <w:r>
        <w:t>2,80</w:t>
      </w:r>
    </w:p>
    <w:p>
      <w:r>
        <w:t>0,16</w:t>
      </w:r>
    </w:p>
    <w:p>
      <w:r>
        <w:t>Trong đó: Đất chuyên trồng lúa nước</w:t>
      </w:r>
    </w:p>
    <w:p>
      <w:r>
        <w:t>LUC</w:t>
      </w:r>
    </w:p>
    <w:p>
      <w:r>
        <w:t>22,19</w:t>
      </w:r>
    </w:p>
    <w:p>
      <w:r>
        <w:t>3,57</w:t>
      </w:r>
    </w:p>
    <w:p>
      <w:r>
        <w:t>2,73</w:t>
      </w:r>
    </w:p>
    <w:p>
      <w:r>
        <w:t>0,53</w:t>
      </w:r>
    </w:p>
    <w:p>
      <w:r>
        <w:t>3,40</w:t>
      </w:r>
    </w:p>
    <w:p>
      <w:r>
        <w:t>3,40</w:t>
      </w:r>
    </w:p>
    <w:p>
      <w:r>
        <w:t>2,80</w:t>
      </w:r>
    </w:p>
    <w:p>
      <w:r>
        <w:t>2,80</w:t>
      </w:r>
    </w:p>
    <w:p>
      <w:r>
        <w:t>2,80</w:t>
      </w:r>
    </w:p>
    <w:p>
      <w:r>
        <w:t>0,16</w:t>
      </w:r>
    </w:p>
    <w:p>
      <w:r>
        <w:t>1.3</w:t>
      </w:r>
    </w:p>
    <w:p>
      <w:r>
        <w:t>Đất trồng cây lâu năm</w:t>
      </w:r>
    </w:p>
    <w:p>
      <w:r>
        <w:t>CLN</w:t>
      </w:r>
    </w:p>
    <w:p>
      <w:r>
        <w:t>0,99</w:t>
      </w:r>
    </w:p>
    <w:p>
      <w:r>
        <w:t>0,19</w:t>
      </w:r>
    </w:p>
    <w:p>
      <w:r>
        <w:t>0,10</w:t>
      </w:r>
    </w:p>
    <w:p>
      <w:r>
        <w:t>0,19</w:t>
      </w:r>
    </w:p>
    <w:p>
      <w:r>
        <w:t>0,19</w:t>
      </w:r>
    </w:p>
    <w:p>
      <w:r>
        <w:t>0,09</w:t>
      </w:r>
    </w:p>
    <w:p>
      <w:r>
        <w:t>0,09</w:t>
      </w:r>
    </w:p>
    <w:p>
      <w:r>
        <w:t>0,14</w:t>
      </w:r>
    </w:p>
    <w:p>
      <w:r>
        <w:t>1.4</w:t>
      </w:r>
    </w:p>
    <w:p>
      <w:r>
        <w:t>Đất nuôi trồng thủy sản</w:t>
      </w:r>
    </w:p>
    <w:p>
      <w:r>
        <w:t>NTS</w:t>
      </w:r>
    </w:p>
    <w:p>
      <w:r>
        <w:t>0,09</w:t>
      </w:r>
    </w:p>
    <w:p>
      <w:r>
        <w:t>0,01</w:t>
      </w:r>
    </w:p>
    <w:p>
      <w:r>
        <w:t>0,03</w:t>
      </w:r>
    </w:p>
    <w:p>
      <w:r>
        <w:t>0,01</w:t>
      </w:r>
    </w:p>
    <w:p>
      <w:r>
        <w:t>0,01</w:t>
      </w:r>
    </w:p>
    <w:p>
      <w:r>
        <w:t>0,01</w:t>
      </w:r>
    </w:p>
    <w:p>
      <w:r>
        <w:t>0,01</w:t>
      </w:r>
    </w:p>
    <w:p>
      <w:r>
        <w:t>0,01</w:t>
      </w:r>
    </w:p>
    <w:p>
      <w:r>
        <w:t>2</w:t>
      </w:r>
    </w:p>
    <w:p>
      <w:r>
        <w:t>Đất phi nông nghiệp</w:t>
      </w:r>
    </w:p>
    <w:p>
      <w:r>
        <w:t>PNN</w:t>
      </w:r>
    </w:p>
    <w:p>
      <w:r>
        <w:t>3,17</w:t>
      </w:r>
    </w:p>
    <w:p>
      <w:r>
        <w:t>0,53</w:t>
      </w:r>
    </w:p>
    <w:p>
      <w:r>
        <w:t>0,44</w:t>
      </w:r>
    </w:p>
    <w:p>
      <w:r>
        <w:t>0,50</w:t>
      </w:r>
    </w:p>
    <w:p>
      <w:r>
        <w:t>0,50</w:t>
      </w:r>
    </w:p>
    <w:p>
      <w:r>
        <w:t>0,40</w:t>
      </w:r>
    </w:p>
    <w:p>
      <w:r>
        <w:t>0,40</w:t>
      </w:r>
    </w:p>
    <w:p>
      <w:r>
        <w:t>0,40</w:t>
      </w:r>
    </w:p>
    <w:p>
      <w:r>
        <w:t>2.1</w:t>
      </w:r>
    </w:p>
    <w:p>
      <w:r>
        <w:t>Đất phát triển hạ tầng cấp quốc gia, cấp tỉnh, cấp huyện, cấp xã</w:t>
      </w:r>
    </w:p>
    <w:p>
      <w:r>
        <w:t>DHT</w:t>
      </w:r>
    </w:p>
    <w:p>
      <w:r>
        <w:t>2,42</w:t>
      </w:r>
    </w:p>
    <w:p>
      <w:r>
        <w:t>0,34</w:t>
      </w:r>
    </w:p>
    <w:p>
      <w:r>
        <w:t>0,38</w:t>
      </w:r>
    </w:p>
    <w:p>
      <w:r>
        <w:t>0,34</w:t>
      </w:r>
    </w:p>
    <w:p>
      <w:r>
        <w:t>0,34</w:t>
      </w:r>
    </w:p>
    <w:p>
      <w:r>
        <w:t>0,34</w:t>
      </w:r>
    </w:p>
    <w:p>
      <w:r>
        <w:t>0,34</w:t>
      </w:r>
    </w:p>
    <w:p>
      <w:r>
        <w:t>0,34</w:t>
      </w:r>
    </w:p>
    <w:p>
      <w:r>
        <w:t>Trong đó:</w:t>
      </w:r>
    </w:p>
    <w:p>
      <w:r>
        <w:t>-</w:t>
      </w:r>
    </w:p>
    <w:p>
      <w:r>
        <w:t>Đất giao thông</w:t>
      </w:r>
    </w:p>
    <w:p>
      <w:r>
        <w:t>DGT</w:t>
      </w:r>
    </w:p>
    <w:p>
      <w:r>
        <w:t>0,22</w:t>
      </w:r>
    </w:p>
    <w:p>
      <w:r>
        <w:t>0,03</w:t>
      </w:r>
    </w:p>
    <w:p>
      <w:r>
        <w:t>0,04</w:t>
      </w:r>
    </w:p>
    <w:p>
      <w:r>
        <w:t>0,03</w:t>
      </w:r>
    </w:p>
    <w:p>
      <w:r>
        <w:t>0,03</w:t>
      </w:r>
    </w:p>
    <w:p>
      <w:r>
        <w:t>0,03</w:t>
      </w:r>
    </w:p>
    <w:p>
      <w:r>
        <w:t>0,03</w:t>
      </w:r>
    </w:p>
    <w:p>
      <w:r>
        <w:t>0,03</w:t>
      </w:r>
    </w:p>
    <w:p>
      <w:r>
        <w:t>-</w:t>
      </w:r>
    </w:p>
    <w:p>
      <w:r>
        <w:t>Đất thủy lợi</w:t>
      </w:r>
    </w:p>
    <w:p>
      <w:r>
        <w:t>DTL</w:t>
      </w:r>
    </w:p>
    <w:p>
      <w:r>
        <w:t>2,20</w:t>
      </w:r>
    </w:p>
    <w:p>
      <w:r>
        <w:t>0,31</w:t>
      </w:r>
    </w:p>
    <w:p>
      <w:r>
        <w:t>0,34</w:t>
      </w:r>
    </w:p>
    <w:p>
      <w:r>
        <w:t>0,31</w:t>
      </w:r>
    </w:p>
    <w:p>
      <w:r>
        <w:t>0,31</w:t>
      </w:r>
    </w:p>
    <w:p>
      <w:r>
        <w:t>0,31</w:t>
      </w:r>
    </w:p>
    <w:p>
      <w:r>
        <w:t>0,31</w:t>
      </w:r>
    </w:p>
    <w:p>
      <w:r>
        <w:t>0,31</w:t>
      </w:r>
    </w:p>
    <w:p>
      <w:r>
        <w:t>2.2</w:t>
      </w:r>
    </w:p>
    <w:p>
      <w:r>
        <w:t>Đất ở tại nông thôn</w:t>
      </w:r>
    </w:p>
    <w:p>
      <w:r>
        <w:t>ONT</w:t>
      </w:r>
    </w:p>
    <w:p>
      <w:r>
        <w:t>0,56</w:t>
      </w:r>
    </w:p>
    <w:p>
      <w:r>
        <w:t>0,06</w:t>
      </w:r>
    </w:p>
    <w:p>
      <w:r>
        <w:t>0,16</w:t>
      </w:r>
    </w:p>
    <w:p>
      <w:r>
        <w:t>0,16</w:t>
      </w:r>
    </w:p>
    <w:p>
      <w:r>
        <w:t>0,06</w:t>
      </w:r>
    </w:p>
    <w:p>
      <w:r>
        <w:t>0,06</w:t>
      </w:r>
    </w:p>
    <w:p>
      <w:r>
        <w:t>0,06</w:t>
      </w:r>
    </w:p>
    <w:p>
      <w:r>
        <w:t>2.3</w:t>
      </w:r>
    </w:p>
    <w:p>
      <w:r>
        <w:t>Đất ở tại đô thị</w:t>
      </w:r>
    </w:p>
    <w:p>
      <w:r>
        <w:t>ODT</w:t>
      </w:r>
    </w:p>
    <w:p>
      <w:r>
        <w:t>0,19</w:t>
      </w:r>
    </w:p>
    <w:p>
      <w:r>
        <w:t>0,19</w:t>
      </w:r>
    </w:p>
    <w:p>
      <w:r>
        <w:t>3. Kế hoạch chuy  ển mục đích sử dụng đất:</w:t>
      </w:r>
    </w:p>
    <w:p>
      <w:r>
        <w:t>Chỉ tiêu sử dụng đất</w:t>
      </w:r>
    </w:p>
    <w:p>
      <w:r>
        <w:t>Mã</w:t>
      </w:r>
    </w:p>
    <w:p>
      <w:r>
        <w:t>Tổng diện tích</w:t>
      </w:r>
    </w:p>
    <w:p>
      <w:r>
        <w:t>Diện tích phân theo đơn vị hành chính</w:t>
      </w:r>
    </w:p>
    <w:p>
      <w:r>
        <w:t>TT. Thới Lai</w:t>
      </w:r>
    </w:p>
    <w:p>
      <w:r>
        <w:t>Xã Thới Thạnh</w:t>
      </w:r>
    </w:p>
    <w:p>
      <w:r>
        <w:t>Xã Tân Thạnh</w:t>
      </w:r>
    </w:p>
    <w:p>
      <w:r>
        <w:t>Xã Xuân Thắng</w:t>
      </w:r>
    </w:p>
    <w:p>
      <w:r>
        <w:t>Xã Đông Bình</w:t>
      </w:r>
    </w:p>
    <w:p>
      <w:r>
        <w:t>Xã Đông Thuận</w:t>
      </w:r>
    </w:p>
    <w:p>
      <w:r>
        <w:t>Xã Thới Tân</w:t>
      </w:r>
    </w:p>
    <w:p>
      <w:r>
        <w:t>Xã Trường Thắng</w:t>
      </w:r>
    </w:p>
    <w:p>
      <w:r>
        <w:t>Xã Định Môn</w:t>
      </w:r>
    </w:p>
    <w:p>
      <w:r>
        <w:t>Xã Trường Thành</w:t>
      </w:r>
    </w:p>
    <w:p>
      <w:r>
        <w:t>Xã Trường Xuân</w:t>
      </w:r>
    </w:p>
    <w:p>
      <w:r>
        <w:t>Xã Trường Xuân A</w:t>
      </w:r>
    </w:p>
    <w:p>
      <w:r>
        <w:t>Xã Trường Xuân B</w:t>
      </w:r>
    </w:p>
    <w:p>
      <w:r>
        <w:t>(2)</w:t>
      </w:r>
    </w:p>
    <w:p>
      <w:r>
        <w:t>(3)</w:t>
      </w:r>
    </w:p>
    <w:p>
      <w:r>
        <w:t>(4) = (5)+ (6) +...</w:t>
      </w:r>
    </w:p>
    <w:p>
      <w:r>
        <w:t>(5)</w:t>
      </w:r>
    </w:p>
    <w:p>
      <w:r>
        <w:t>(6)</w:t>
      </w:r>
    </w:p>
    <w:p>
      <w:r>
        <w:t>(7)</w:t>
      </w:r>
    </w:p>
    <w:p>
      <w:r>
        <w:t>(8)</w:t>
      </w:r>
    </w:p>
    <w:p>
      <w:r>
        <w:t>(9)</w:t>
      </w:r>
    </w:p>
    <w:p>
      <w:r>
        <w:t>(10)</w:t>
      </w:r>
    </w:p>
    <w:p>
      <w:r>
        <w:t>(11)</w:t>
      </w:r>
    </w:p>
    <w:p>
      <w:r>
        <w:t>(12)</w:t>
      </w:r>
    </w:p>
    <w:p>
      <w:r>
        <w:t>(13)</w:t>
      </w:r>
    </w:p>
    <w:p>
      <w:r>
        <w:t>(14)</w:t>
      </w:r>
    </w:p>
    <w:p>
      <w:r>
        <w:t>(15)</w:t>
      </w:r>
    </w:p>
    <w:p>
      <w:r>
        <w:t>(16)</w:t>
      </w:r>
    </w:p>
    <w:p>
      <w:r>
        <w:t>(17)</w:t>
      </w:r>
    </w:p>
    <w:p>
      <w:r>
        <w:t>Đất nông nghiệp chuyển sang phi nông nghiệp</w:t>
      </w:r>
    </w:p>
    <w:p>
      <w:r>
        <w:t>NNP/PNN</w:t>
      </w:r>
    </w:p>
    <w:p>
      <w:r>
        <w:t>46,44</w:t>
      </w:r>
    </w:p>
    <w:p>
      <w:r>
        <w:t>10,77</w:t>
      </w:r>
    </w:p>
    <w:p>
      <w:r>
        <w:t>3,14</w:t>
      </w:r>
    </w:p>
    <w:p>
      <w:r>
        <w:t>2,53</w:t>
      </w:r>
    </w:p>
    <w:p>
      <w:r>
        <w:t>4,74</w:t>
      </w:r>
    </w:p>
    <w:p>
      <w:r>
        <w:t>4,95</w:t>
      </w:r>
    </w:p>
    <w:p>
      <w:r>
        <w:t>4,29</w:t>
      </w:r>
    </w:p>
    <w:p>
      <w:r>
        <w:t>4,31</w:t>
      </w:r>
    </w:p>
    <w:p>
      <w:r>
        <w:t>4,06</w:t>
      </w:r>
    </w:p>
    <w:p>
      <w:r>
        <w:t>3,45</w:t>
      </w:r>
    </w:p>
    <w:p>
      <w:r>
        <w:t>0,85</w:t>
      </w:r>
    </w:p>
    <w:p>
      <w:r>
        <w:t>2,80</w:t>
      </w:r>
    </w:p>
    <w:p>
      <w:r>
        <w:t>0,39</w:t>
      </w:r>
    </w:p>
    <w:p>
      <w:r>
        <w:t>0,16</w:t>
      </w:r>
    </w:p>
    <w:p>
      <w:r>
        <w:t>Trong đó:</w:t>
      </w:r>
    </w:p>
    <w:p>
      <w:r>
        <w:t>Đất trồng lúa</w:t>
      </w:r>
    </w:p>
    <w:p>
      <w:r>
        <w:t>LUA/PNN</w:t>
      </w:r>
    </w:p>
    <w:p>
      <w:r>
        <w:t>34,46</w:t>
      </w:r>
    </w:p>
    <w:p>
      <w:r>
        <w:t>7,95</w:t>
      </w:r>
    </w:p>
    <w:p>
      <w:r>
        <w:t>2,78</w:t>
      </w:r>
    </w:p>
    <w:p>
      <w:r>
        <w:t>1,00</w:t>
      </w:r>
    </w:p>
    <w:p>
      <w:r>
        <w:t>2,40</w:t>
      </w:r>
    </w:p>
    <w:p>
      <w:r>
        <w:t>4,31</w:t>
      </w:r>
    </w:p>
    <w:p>
      <w:r>
        <w:t>3,87</w:t>
      </w:r>
    </w:p>
    <w:p>
      <w:r>
        <w:t>3,78</w:t>
      </w:r>
    </w:p>
    <w:p>
      <w:r>
        <w:t>3,32</w:t>
      </w:r>
    </w:p>
    <w:p>
      <w:r>
        <w:t>2,94</w:t>
      </w:r>
    </w:p>
    <w:p>
      <w:r>
        <w:t>0,42</w:t>
      </w:r>
    </w:p>
    <w:p>
      <w:r>
        <w:t>1,52</w:t>
      </w:r>
    </w:p>
    <w:p>
      <w:r>
        <w:t>0,14</w:t>
      </w:r>
    </w:p>
    <w:p>
      <w:r>
        <w:t>0,03</w:t>
      </w:r>
    </w:p>
    <w:p>
      <w:r>
        <w:t>Trong đó: Đất chuyên trồng lúa nước</w:t>
      </w:r>
    </w:p>
    <w:p>
      <w:r>
        <w:t>LUC/PNN</w:t>
      </w:r>
    </w:p>
    <w:p>
      <w:r>
        <w:t>34,46</w:t>
      </w:r>
    </w:p>
    <w:p>
      <w:r>
        <w:t>7,95</w:t>
      </w:r>
    </w:p>
    <w:p>
      <w:r>
        <w:t>2,78</w:t>
      </w:r>
    </w:p>
    <w:p>
      <w:r>
        <w:t>1,00</w:t>
      </w:r>
    </w:p>
    <w:p>
      <w:r>
        <w:t>2,40</w:t>
      </w:r>
    </w:p>
    <w:p>
      <w:r>
        <w:t>4.31</w:t>
      </w:r>
    </w:p>
    <w:p>
      <w:r>
        <w:t>3,87</w:t>
      </w:r>
    </w:p>
    <w:p>
      <w:r>
        <w:t>3,78</w:t>
      </w:r>
    </w:p>
    <w:p>
      <w:r>
        <w:t>3,32</w:t>
      </w:r>
    </w:p>
    <w:p>
      <w:r>
        <w:t>2,94</w:t>
      </w:r>
    </w:p>
    <w:p>
      <w:r>
        <w:t>0,42</w:t>
      </w:r>
    </w:p>
    <w:p>
      <w:r>
        <w:t>1,52</w:t>
      </w:r>
    </w:p>
    <w:p>
      <w:r>
        <w:t>0,14</w:t>
      </w:r>
    </w:p>
    <w:p>
      <w:r>
        <w:t>0,03</w:t>
      </w:r>
    </w:p>
    <w:p>
      <w:r>
        <w:t>Đất trồng cây hàng năm khác</w:t>
      </w:r>
    </w:p>
    <w:p>
      <w:r>
        <w:t>HNK/PNN</w:t>
      </w:r>
    </w:p>
    <w:p>
      <w:r>
        <w:t>0,55</w:t>
      </w:r>
    </w:p>
    <w:p>
      <w:r>
        <w:t>0,01</w:t>
      </w:r>
    </w:p>
    <w:p>
      <w:r>
        <w:t>0,12</w:t>
      </w:r>
    </w:p>
    <w:p>
      <w:r>
        <w:t>0,01</w:t>
      </w:r>
    </w:p>
    <w:p>
      <w:r>
        <w:t>0,02</w:t>
      </w:r>
    </w:p>
    <w:p>
      <w:r>
        <w:t>0,06</w:t>
      </w:r>
    </w:p>
    <w:p>
      <w:r>
        <w:t>0,01</w:t>
      </w:r>
    </w:p>
    <w:p>
      <w:r>
        <w:t>0,02</w:t>
      </w:r>
    </w:p>
    <w:p>
      <w:r>
        <w:t>0,21</w:t>
      </w:r>
    </w:p>
    <w:p>
      <w:r>
        <w:t>0,05</w:t>
      </w:r>
    </w:p>
    <w:p>
      <w:r>
        <w:t>0,04</w:t>
      </w:r>
    </w:p>
    <w:p>
      <w:r>
        <w:t>Đất trồng cây lâu năm</w:t>
      </w:r>
    </w:p>
    <w:p>
      <w:r>
        <w:t>CLN/PNN</w:t>
      </w:r>
    </w:p>
    <w:p>
      <w:r>
        <w:t>11,34</w:t>
      </w:r>
    </w:p>
    <w:p>
      <w:r>
        <w:t>2,80</w:t>
      </w:r>
    </w:p>
    <w:p>
      <w:r>
        <w:t>0,33</w:t>
      </w:r>
    </w:p>
    <w:p>
      <w:r>
        <w:t>1,53</w:t>
      </w:r>
    </w:p>
    <w:p>
      <w:r>
        <w:t>2,34</w:t>
      </w:r>
    </w:p>
    <w:p>
      <w:r>
        <w:t>0,51</w:t>
      </w:r>
    </w:p>
    <w:p>
      <w:r>
        <w:t>0,40</w:t>
      </w:r>
    </w:p>
    <w:p>
      <w:r>
        <w:t>0,50</w:t>
      </w:r>
    </w:p>
    <w:p>
      <w:r>
        <w:t>0,67</w:t>
      </w:r>
    </w:p>
    <w:p>
      <w:r>
        <w:t>0,49</w:t>
      </w:r>
    </w:p>
    <w:p>
      <w:r>
        <w:t>0,41</w:t>
      </w:r>
    </w:p>
    <w:p>
      <w:r>
        <w:t>1,07</w:t>
      </w:r>
    </w:p>
    <w:p>
      <w:r>
        <w:t>0,20</w:t>
      </w:r>
    </w:p>
    <w:p>
      <w:r>
        <w:t>0,09</w:t>
      </w:r>
    </w:p>
    <w:p>
      <w:r>
        <w:t>Đất nuôi trồng thủy sản</w:t>
      </w:r>
    </w:p>
    <w:p>
      <w:r>
        <w:t>NTS/PNN</w:t>
      </w:r>
    </w:p>
    <w:p>
      <w:r>
        <w:t>0,09</w:t>
      </w:r>
    </w:p>
    <w:p>
      <w:r>
        <w:t>0,01</w:t>
      </w:r>
    </w:p>
    <w:p>
      <w:r>
        <w:t>0,03</w:t>
      </w:r>
    </w:p>
    <w:p>
      <w:r>
        <w:t>0,01</w:t>
      </w:r>
    </w:p>
    <w:p>
      <w:r>
        <w:t>0,01</w:t>
      </w:r>
    </w:p>
    <w:p>
      <w:r>
        <w:t>0,01</w:t>
      </w:r>
    </w:p>
    <w:p>
      <w:r>
        <w:t>0,01</w:t>
      </w:r>
    </w:p>
    <w:p>
      <w:r>
        <w:t>0,01</w:t>
      </w:r>
    </w:p>
    <w:p>
      <w:r>
        <w:t>Chuyển đổi cơ cấu sử dụng đất trong nội bộ đất nông nghiệp</w:t>
      </w:r>
    </w:p>
    <w:p>
      <w:r>
        <w:t>52,11</w:t>
      </w:r>
    </w:p>
    <w:p>
      <w:r>
        <w:t>15,46</w:t>
      </w:r>
    </w:p>
    <w:p>
      <w:r>
        <w:t>0,13</w:t>
      </w:r>
    </w:p>
    <w:p>
      <w:r>
        <w:t>4,73</w:t>
      </w:r>
    </w:p>
    <w:p>
      <w:r>
        <w:t>0,10</w:t>
      </w:r>
    </w:p>
    <w:p>
      <w:r>
        <w:t>1,62</w:t>
      </w:r>
    </w:p>
    <w:p>
      <w:r>
        <w:t>3,28</w:t>
      </w:r>
    </w:p>
    <w:p>
      <w:r>
        <w:t>0,15</w:t>
      </w:r>
    </w:p>
    <w:p>
      <w:r>
        <w:t>13,59</w:t>
      </w:r>
    </w:p>
    <w:p>
      <w:r>
        <w:t>6,23</w:t>
      </w:r>
    </w:p>
    <w:p>
      <w:r>
        <w:t>5,55</w:t>
      </w:r>
    </w:p>
    <w:p>
      <w:r>
        <w:t>1,27</w:t>
      </w:r>
    </w:p>
    <w:p>
      <w:r>
        <w:t>Trong đó:</w:t>
      </w:r>
    </w:p>
    <w:p>
      <w:r>
        <w:t>Đất trồng lúa chuyển sang đất trồng cây lâu năm</w:t>
      </w:r>
    </w:p>
    <w:p>
      <w:r>
        <w:t>LUA/CLN</w:t>
      </w:r>
    </w:p>
    <w:p>
      <w:r>
        <w:t>52,11</w:t>
      </w:r>
    </w:p>
    <w:p>
      <w:r>
        <w:t>15,46</w:t>
      </w:r>
    </w:p>
    <w:p>
      <w:r>
        <w:t>0,13</w:t>
      </w:r>
    </w:p>
    <w:p>
      <w:r>
        <w:t>4,73</w:t>
      </w:r>
    </w:p>
    <w:p>
      <w:r>
        <w:t>0,10</w:t>
      </w:r>
    </w:p>
    <w:p>
      <w:r>
        <w:t>1,62</w:t>
      </w:r>
    </w:p>
    <w:p>
      <w:r>
        <w:t>3,28</w:t>
      </w:r>
    </w:p>
    <w:p>
      <w:r>
        <w:t>0,15</w:t>
      </w:r>
    </w:p>
    <w:p>
      <w:r>
        <w:t>13,59</w:t>
      </w:r>
    </w:p>
    <w:p>
      <w:r>
        <w:t>6,23</w:t>
      </w:r>
    </w:p>
    <w:p>
      <w:r>
        <w:t>5,55</w:t>
      </w:r>
    </w:p>
    <w:p>
      <w:r>
        <w:t>1,27</w:t>
      </w:r>
    </w:p>
    <w:p>
      <w:r>
        <w:t>Đất phi nông nghiệp không phải là đất ở chuyển sang đất ở</w:t>
      </w:r>
    </w:p>
    <w:p>
      <w:r>
        <w:t>PKO/OCT</w:t>
      </w:r>
    </w:p>
    <w:p>
      <w:r>
        <w:t>0,07</w:t>
      </w:r>
    </w:p>
    <w:p>
      <w:r>
        <w:t>0,07</w:t>
      </w:r>
    </w:p>
    <w:p>
      <w:r>
        <w:t>Điều 2.  Căn cứ vào Điều 1 của Quyết định này, Ủy ban nhân dân huyện Thới Lai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Giám đốc Sở Xây dựng, Giám đốc Sở Nông nghiệp và Phát triển nông thôn, Giám đốc Sở Kế hoạch và Đầu tư, Giám đốc Sở Tài chính, Chủ tịch Ủy ban nhân dân huyện Thới Lai, Trưởng phòng Tài nguyên và Môi trường huyện Thới Lai và Thủ trưởng cơ quan có liên quan chịu trách nhiệm thi hành Quyết định này kể từ ngày ký./.</w:t>
      </w:r>
    </w:p>
    <w:p>
      <w:r>
        <w:t>Nơi nhận:</w:t>
      </w:r>
    </w:p>
    <w:p>
      <w:r>
        <w:t>- Như Điều 3;</w:t>
      </w:r>
    </w:p>
    <w:p>
      <w:r>
        <w:t>- TT. Thành ủy - TT. HĐND thành phố (để b/c);</w:t>
      </w:r>
    </w:p>
    <w:p>
      <w:r>
        <w:t>- CT, các PCT UBND thành phố;</w:t>
      </w:r>
    </w:p>
    <w:p>
      <w:r>
        <w:t>- Cổng Thông tin điện tử thành phố;</w:t>
      </w:r>
    </w:p>
    <w:p>
      <w:r>
        <w:t>- VP UBND thành phố (3B);</w:t>
      </w:r>
    </w:p>
    <w:p>
      <w:r>
        <w:t>- Lưu VT. LTT.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