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3290/QĐ-BYT năm 2024 về Giá dịch vụ khám bệnh, chữa bệnh áp dụng tại Bệnh viện Thống Nhất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3290/QĐ-BYT</w:t>
      </w:r>
    </w:p>
    <w:p>
      <w:r>
        <w:t>Hà Nội, ngày 05 tháng 11 năm 2024</w:t>
      </w:r>
    </w:p>
    <w:p>
      <w:r>
        <w:t>QUYẾT ĐỊNH</w:t>
      </w:r>
    </w:p>
    <w:p>
      <w:r>
        <w:t>GIÁ DỊCH VỤ KHÁM BỆNH, CHỮA BỆNH ÁP DỤNG TẠI BỆNH VIỆN THỐNG NHẤT</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Thống Nhất tại công văn 1724/BVTN-TCKT ngày 01/11/2024; Biên bản họp thẩm định giá KBCB số 1399/BB-BYT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Thống Nhất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Thống Nhất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Thống Nhất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Thống Nhất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