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329/QĐ-UBND năm 2025 phê duyệt Quy trình nội bộ giải quyết thủ tục hành chính lĩnh vực Thủy sản thuộc phạm vi chức năng quản lý của Sở Nông nghiệp và Môi trường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25/07/2025</w:t>
            </w:r>
          </w:p>
        </w:tc>
      </w:tr>
      <w:tr>
        <w:tc>
          <w:tcPr>
            <w:tcW w:type="dxa" w:w="4320"/>
          </w:tcPr>
          <w:p>
            <w:r>
              <w:t>Ngày hiệu lực</w:t>
            </w:r>
          </w:p>
        </w:tc>
        <w:tc>
          <w:tcPr>
            <w:tcW w:type="dxa" w:w="4320"/>
          </w:tcPr>
          <w:p>
            <w:r>
              <w:t>25/07/2025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329/QĐ-UBND</w:t>
      </w:r>
    </w:p>
    <w:p>
      <w:r>
        <w:t>Thành phố Hồ Chí Minh, ngày 25 tháng 7 năm 2025</w:t>
      </w:r>
    </w:p>
    <w:p>
      <w:r>
        <w:t>QUYẾT ĐỊNH</w:t>
      </w:r>
    </w:p>
    <w:p>
      <w:r>
        <w:t>VỀ VIỆC PHÊ DUYỆT QUY TRÌNH NỘI BỘ GIẢI QUYẾT THỦ TỤC HÀNH CHÍNH TRONG LĨNH VỰC TRONG LĨNH VỰC THỦY SẢN THUỘC PHẠM VI CHỨC NĂNG QUẢN LÝ CỦA SỞ NÔNG NGHIỆP VÀ MÔI TRƯỜNG</w:t>
      </w:r>
    </w:p>
    <w:p>
      <w:r>
        <w:t>CHỦ TỊCH ỦY BAN NHÂN DÂN THÀNH PHỐ HỒ CHÍ MINH</w:t>
      </w:r>
    </w:p>
    <w:p>
      <w:r>
        <w:t>Căn cứ Luật Tổ chức chính quyền địa phương ngày 16 tháng 6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45/2020/NĐ-CP ngày 08 tháng 4 năm 2020 của Chính phủ về thực hiện thủ tục hành chính trên môi trường điện tử;</w:t>
      </w:r>
    </w:p>
    <w:p>
      <w:r>
        <w:t>Căn cứ Nghị định số 118/2025/NĐ-CP ngày 09 tháng 6 năm 2025 của Chính phủ về thực hiện thủ tục hành chính theo cơ chế một cửa, một cửa liên thông tại Bộ phận Một cửa và Cổng Dịch vụ công quốc gia;</w:t>
      </w:r>
    </w:p>
    <w:p>
      <w:r>
        <w:t>Theo đề nghị của Giám đốc Sở Nông nghiệp và Môi trường tại Tờ trình số 993/TTr-SNNMT-VP ngày 24 tháng 7 năm 2025;</w:t>
      </w:r>
    </w:p>
    <w:p>
      <w:r>
        <w:t>QUYẾT ĐỊNH:</w:t>
      </w:r>
    </w:p>
    <w:p>
      <w:r>
        <w:t>Điều 1.    Ban hành kèm theo Quyết định này  18  quy trình nội bộ giải quyết thủ tục hành chính trong lĩnh vực Thủy sản thuộc phạm vi chức năng quản lý của Sở Nông nghiệp và Môi trường, cụ thể:</w:t>
      </w:r>
    </w:p>
    <w:p>
      <w:r>
        <w:t>1. Quy trình nội bộ giải quyết thủ tục hành chính thuộc thẩm quyền giải quyết của Sở Nông nghiệp và Môi trường:  15  quy trình.</w:t>
      </w:r>
    </w:p>
    <w:p>
      <w:r>
        <w:t>2. Quy trình nội bộ giải quyết thủ tục hành chính thuộc thẩm quyền giải quyết của Ủy ban nhân dân cấp xã:  03  quy trình.</w:t>
      </w:r>
    </w:p>
    <w:p>
      <w:r>
        <w:t>Danh mục và nội dung chi tiết của các quy trình nội bộ được đăng tải trên Cổng thông tin điện tử của Văn phòng Ủy ban nhân dân Thành phố tại địa chỉ http://vpub.hochiminhcity.gov.vn/portal/Home/danh-muc-tthc/default.aspx.</w:t>
      </w:r>
    </w:p>
    <w:p>
      <w:r>
        <w:t>Điều 2. Tổ chức thực hiện</w:t>
      </w:r>
    </w:p>
    <w:p>
      <w:r>
        <w:t>1. Trung tâm Chuyển đổi số Thành phố cấu hình quy trình điện tử đối với thủ tục hành chính đã được Chủ tịch Ủy ban nhân dân Thành phố phê duyệt quy trình nội bộ trên Hệ thống thông tin giải quyết thủ tục hành chính Thành phố.</w:t>
      </w:r>
    </w:p>
    <w:p>
      <w:r>
        <w:t>2. Sở Nông nghiệp và Môi trường tiếp tục theo dõi, kịp thời tham mưu điều chỉnh quy trình nội bộ giải quyết thủ tục hành chính khi văn bản quy định thủ tục hành chính được ban hành mới, thay thế, sửa đổi, bổ sung, bãi bỏ.</w:t>
      </w:r>
    </w:p>
    <w:p>
      <w:r>
        <w:t>3. Cơ quan, đơn vị thực hiện thủ tục hành chính có trách nhiệm:</w:t>
      </w:r>
    </w:p>
    <w:p>
      <w:r>
        <w:t>a) Tuân thủ theo quy trình nội bộ đã được phê duyệt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bãi bỏ để triển khai thực hiện.</w:t>
      </w:r>
    </w:p>
    <w:p>
      <w:r>
        <w:t>Điều 3. Hiệu lực thi hành</w:t>
      </w:r>
    </w:p>
    <w:p>
      <w:r>
        <w:t>Quyết định này có hiệu lực thi hành kể từ ngày ký.</w:t>
      </w:r>
    </w:p>
    <w:p>
      <w:r>
        <w:t>Bãi bỏ các quy trình nội bộ đã được phê duyệt trước đây đối với thủ tục hành chính nêu tại danh mục kèm theo Quyết định này.</w:t>
      </w:r>
    </w:p>
    <w:p>
      <w:r>
        <w:t>Điều 4.    Chánh Văn phòng Ủy ban nhân dân Thành phố Hồ Chí Minh, Giám đốc Sở Nông nghiệp và Môi trường, Giám đốc Trung tâm Chuyển đổi số, Chủ tịch Ủy ban nhân dân cấp xã và các tổ chức, cá nhân có liên quan chịu trách nhiệm thi hành Quyết định này./.</w:t>
      </w:r>
    </w:p>
    <w:p>
      <w:r>
        <w:t>Nơi nhận:</w:t>
      </w:r>
    </w:p>
    <w:p>
      <w:r>
        <w:t>- Như Điều 4;</w:t>
      </w:r>
    </w:p>
    <w:p>
      <w:r>
        <w:t>- Văn phòng Chính phủ (Cục Kiểm soát TTHC);</w:t>
      </w:r>
    </w:p>
    <w:p>
      <w:r>
        <w:t>- TTUB: CT; các PCT;</w:t>
      </w:r>
    </w:p>
    <w:p>
      <w:r>
        <w:t>- VPUB: CVP, các PVP;</w:t>
      </w:r>
    </w:p>
    <w:p>
      <w:r>
        <w:t>- Trung tâm Thông tin điện tử Thành phố;</w:t>
      </w:r>
    </w:p>
    <w:p>
      <w:r>
        <w:t>- Lưu: VT, (KSTT/V).</w:t>
      </w:r>
    </w:p>
    <w:p>
      <w:r>
        <w:t>KT. CHỦ TỊCH</w:t>
      </w:r>
    </w:p>
    <w:p>
      <w:r>
        <w:t>PHÓ CHỦ TỊCH</w:t>
      </w:r>
    </w:p>
    <w:p>
      <w:r>
        <w:t>Nguyễn Lộc Hà</w:t>
      </w:r>
    </w:p>
    <w:p>
      <w:r>
        <w:t>DANH MỤC</w:t>
      </w:r>
    </w:p>
    <w:p>
      <w:r>
        <w:t>QUY TRÌNH NỘI BỘ GIẢI QUYẾT THỦ TỤC HÀNH CHÍNH TRONG LĨNH VỰC THỦY SẢN THUỘC PHẠM VI CHỨC NĂNG QUẢN LÝ CỦA SỞ NÔNG NGHIỆP VÀ MÔI TRƯỜNG</w:t>
      </w:r>
    </w:p>
    <w:p>
      <w:r>
        <w:t>(Ban hành kèm theo Quyết định số 329/QĐ-UBND ngày 25 tháng 7 năm 2025 của Chủ tịch Ủy ban nhân dân Thành phố)</w:t>
      </w:r>
    </w:p>
    <w:p>
      <w:r>
        <w:t>STT</w:t>
      </w:r>
    </w:p>
    <w:p>
      <w:r>
        <w:t>Tên quy trình nội bộ</w:t>
      </w:r>
    </w:p>
    <w:p>
      <w:r>
        <w:t>A</w:t>
      </w:r>
    </w:p>
    <w:p>
      <w:r>
        <w:t>Quy trình nội bộ giải quyết thủ tục hành chính thuộc thẩm quyền giải quyết của Sở Nông nghiệp và Môi trường</w:t>
      </w:r>
    </w:p>
    <w:p>
      <w:r>
        <w:t>1</w:t>
      </w:r>
    </w:p>
    <w:p>
      <w:r>
        <w:t>Cấp, cấp lại giấy chứng nhận cơ sở đủ điều kiện sản xuất, ương dưỡng giống thuỷ sản (trừ cơ sở sản xuất, ương dưỡng giống thủy sản bố mẹ, cơ sở sản xuất, ương dưỡng đồng thời giống thủy sản bố mẹ và giống thủy sản không phải là giống thủy sản bố mẹ)</w:t>
      </w:r>
    </w:p>
    <w:p>
      <w:r>
        <w:t>2</w:t>
      </w:r>
    </w:p>
    <w:p>
      <w:r>
        <w:t>Cấp, cấp lại giấy chứng nhận cơ sở đủ điều kiện sản xuất thức ăn thủy sản, sản phẩm xử lý môi trường nuôi trồng thủy sản (trừ nhà đầu tư nước ngoài, tổ chức kinh tế có vốn đầu tư nước ngoài)</w:t>
      </w:r>
    </w:p>
    <w:p>
      <w:r>
        <w:t>3</w:t>
      </w:r>
    </w:p>
    <w:p>
      <w:r>
        <w:t>Cấp giấy chứng nhận cơ sở đủ điều kiện nuôi trồng thủy sản (theo yêu cầu)</w:t>
      </w:r>
    </w:p>
    <w:p>
      <w:r>
        <w:t>4</w:t>
      </w:r>
    </w:p>
    <w:p>
      <w:r>
        <w:t>Cấp, cấp lại giấy chứng nhận cơ sở đủ điều kiện đóng mới, cải hoán tàu cá</w:t>
      </w:r>
    </w:p>
    <w:p>
      <w:r>
        <w:t>5</w:t>
      </w:r>
    </w:p>
    <w:p>
      <w:r>
        <w:t>Cấp, cấp lại giấy xác nhận đăng ký nuôi trồng thủy sản lồng bè, đối tượng thủy sản nuôi chủ lực</w:t>
      </w:r>
    </w:p>
    <w:p>
      <w:r>
        <w:t>6</w:t>
      </w:r>
    </w:p>
    <w:p>
      <w:r>
        <w:t>Cấp, cấp lại, gia hạn giấy phép nuôi trồng thủy sản trên biển cho tổ chức, cá nhân Việt Nam (trong phạm vi 06 hải lý)</w:t>
      </w:r>
    </w:p>
    <w:p>
      <w:r>
        <w:t>7</w:t>
      </w:r>
    </w:p>
    <w:p>
      <w:r>
        <w:t>Xác nhận nguồn gốc loài thủy sản thuộc Phụ lục Công ước quốc tế về buôn bán các loài động vật, thực vật hoang dã nguy cấp và các loài thủy sản nguy cấp, quý, hiếm có nguồn gốc từ nuôi trồng</w:t>
      </w:r>
    </w:p>
    <w:p>
      <w:r>
        <w:t>8</w:t>
      </w:r>
    </w:p>
    <w:p>
      <w:r>
        <w:t>Xác nhận nguồn gốc loài thủy sản thuộc Phụ lục Công ước quốc tế về buôn bán các loài động vật, thực vật hoang dã nguy cấp; loài thủy sản nguy cấp, quý, hiếm có nguồn gốc khai thác từ tự nhiên</w:t>
      </w:r>
    </w:p>
    <w:p>
      <w:r>
        <w:t>9</w:t>
      </w:r>
    </w:p>
    <w:p>
      <w:r>
        <w:t>Cấp, cấp lại giấy phép khai thác thủy sản</w:t>
      </w:r>
    </w:p>
    <w:p>
      <w:r>
        <w:t>10</w:t>
      </w:r>
    </w:p>
    <w:p>
      <w:r>
        <w:t>Cấp văn bản chấp thuận đóng mới, cải hoán, thuê, mua tàu cá trên biển</w:t>
      </w:r>
    </w:p>
    <w:p>
      <w:r>
        <w:t>11</w:t>
      </w:r>
    </w:p>
    <w:p>
      <w:r>
        <w:t>Xóa đăng ký tàu cá</w:t>
      </w:r>
    </w:p>
    <w:p>
      <w:r>
        <w:t>12</w:t>
      </w:r>
    </w:p>
    <w:p>
      <w:r>
        <w:t>Cấp, cấp lại giấy chứng nhận nguồn gốc thủy sản khai thác (theo yêu cầu)</w:t>
      </w:r>
    </w:p>
    <w:p>
      <w:r>
        <w:t>13</w:t>
      </w:r>
    </w:p>
    <w:p>
      <w:r>
        <w:t>Cấp Giấy chứng nhận đăng ký tàu cá</w:t>
      </w:r>
    </w:p>
    <w:p>
      <w:r>
        <w:t>14</w:t>
      </w:r>
    </w:p>
    <w:p>
      <w:r>
        <w:t>Cấp lại giấy chứng nhận đăng ký tàu cá</w:t>
      </w:r>
    </w:p>
    <w:p>
      <w:r>
        <w:t>15</w:t>
      </w:r>
    </w:p>
    <w:p>
      <w:r>
        <w:t>Cấp giấy chứng nhận đăng ký tạm thời tàu cá</w:t>
      </w:r>
    </w:p>
    <w:p>
      <w:r>
        <w:t>B</w:t>
      </w:r>
    </w:p>
    <w:p>
      <w:r>
        <w:t>Quy trình nội bộ giải quyết thủ tục hành chính thuộc thẩm quyền giải quyết của Ủy ban nhân dân cấp xã</w:t>
      </w:r>
    </w:p>
    <w:p>
      <w:r>
        <w:t>16</w:t>
      </w:r>
    </w:p>
    <w:p>
      <w:r>
        <w:t>Công nhận và giao quyền quản lý cho tổ chức cộng đồng (thuộc địa bàn quản lý)</w:t>
      </w:r>
    </w:p>
    <w:p>
      <w:r>
        <w:t>17</w:t>
      </w:r>
    </w:p>
    <w:p>
      <w:r>
        <w:t>Sửa đổi, bổ sung nội dung quyết định công nhận và giao quyền quản lý cho tổ chức cộng đồng (thuộc địa bàn quản lý)</w:t>
      </w:r>
    </w:p>
    <w:p>
      <w:r>
        <w:t>18</w:t>
      </w:r>
    </w:p>
    <w:p>
      <w:r>
        <w:t>Công bố mở cảng cá loại III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