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3285/QĐ-UBND năm 2023 phê duyệt Danh mục thủ tục hành chính, nhóm thủ tục hành chính đáp ứng yêu cầu cung cấp dịch vụ công trực tuyến trên môi trường điện tử giai đoạn năm 2023-2024 (đợt 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3285/QĐ-UBND</w:t>
      </w:r>
    </w:p>
    <w:p>
      <w:r>
        <w:t>Thành phố Hồ Chí Minh, ngày 07 tháng 8 năm 2023</w:t>
      </w:r>
    </w:p>
    <w:p>
      <w:r>
        <w:t>QUYẾT ĐỊNH</w:t>
      </w:r>
    </w:p>
    <w:p>
      <w:r>
        <w:t>PHÊ DUYỆT DANH MỤC THỦ TỤC HÀNH CHÍNH, NHÓM THỦ TỤC HÀNH CHÍNH ĐÁP ỨNG YÊU CẦU CUNG CẤP DỊCH VỤ CÔNG TRỰC TUYẾN TRÊN MÔI TRƯỜNG ĐIỆN TỬ GIAI ĐOẠN 2023-2024 (ĐỢT 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1814/QĐ-UBND ngày 08 tháng 5 năm 2023 của Chủ tịch Ủy ban nhân dân Thành phố ban hành Kế hoạch rà soát, đánh giá TTHC trên địa bàn Thành phố năm 2023;</w:t>
      </w:r>
    </w:p>
    <w:p>
      <w:r>
        <w:t>Theo đề nghị của Chánh Văn phòng Ủy ban nhân dân Thành phố tại Báo cáo số 8291/BC-VP ngày 07 tháng 8 năm 2023.</w:t>
      </w:r>
    </w:p>
    <w:p>
      <w:r>
        <w:t>QUYẾT ĐỊNH:</w:t>
      </w:r>
    </w:p>
    <w:p>
      <w:r>
        <w:t>Điều 1. Phê duyệt Danh mục</w:t>
      </w:r>
    </w:p>
    <w:p>
      <w:r>
        <w:t>1. Phê duyệt Danh mục thủ tục hành chính, nhóm thủ tục hành chính đáp ứng yêu cầu cung cấp dịch vụ công trực tuyến toàn trình và một phần trên môi trường điện tử áp dụng trên địa bàn Thành phố Hồ Chí Minh năm 2023-2024 (đợt 4).</w:t>
      </w:r>
    </w:p>
    <w:p>
      <w:r>
        <w:t>2. Đưa ra khỏi danh mục 02 thủ tục hành chính lĩnh vực lĩnh vực Hoạt động xây dựng số thứ tự 51, 52 Phụ lục 2 ban hành kèm theo Quyết định số 2173/QĐ-UBND ngày 29 tháng 5 năm 2023 và 01 thủ tục hành chính lĩnh vực Hoạt động khoa học và công nghệ số thứ tự 33 Phụ lục 1 ban hành kèm theo Quyết định số 2345/QĐ-UBND ngày 07 tháng 6 năm 2023.</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theo chức năng, nhiệm vụ phối hợp tham mưu thực hiện quy trình tổ chức xây dựng và thực hiện giải pháp bảo đảm phương thức thực hiện thủ tục hành chính trên môi trường điện tử quy định tại Điều 23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Sở Thông tin và Truyền thông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Sở Tài chính, Thủ trưởng các sở, ban, ngành, Chủ tịch Ủy ban nhân dân quận, huyện, thành phố Thủ Đức và các tổ chức, cá nhân có liên quan chịu trách nhiệm thi hành Quyết định này./.</w:t>
      </w:r>
    </w:p>
    <w:p>
      <w:r>
        <w:t>Nơi nhận:</w:t>
      </w:r>
    </w:p>
    <w:p>
      <w:r>
        <w:t>- Như Điều 4;</w:t>
      </w:r>
    </w:p>
    <w:p>
      <w:r>
        <w:t>- Cục Kiểm soát TTHC (VPCP);</w:t>
      </w:r>
    </w:p>
    <w:p>
      <w:r>
        <w:t>- Bộ Thông tin và Truyền thông (Cục chuyển đổi số);</w:t>
      </w:r>
    </w:p>
    <w:p>
      <w:r>
        <w:t>- TTUB: CT, các PCT;</w:t>
      </w:r>
    </w:p>
    <w:p>
      <w:r>
        <w:t>- VPUB: các PCVP;</w:t>
      </w:r>
    </w:p>
    <w:p>
      <w:r>
        <w:t>- Trung tâm tin học;</w:t>
      </w:r>
    </w:p>
    <w:p>
      <w:r>
        <w:t>- Lưu: VT, (KSTT/Tr).</w:t>
      </w:r>
    </w:p>
    <w:p>
      <w:r>
        <w:t>KT. CHỦ TỊCH</w:t>
      </w:r>
    </w:p>
    <w:p>
      <w:r>
        <w:t>PHÓ CHỦ TỊCH</w:t>
      </w:r>
    </w:p>
    <w:p>
      <w:r>
        <w:t>Võ Văn Hoan</w:t>
      </w:r>
    </w:p>
    <w:p>
      <w:r>
        <w:t>PHỤ LỤC 1</w:t>
      </w:r>
    </w:p>
    <w:p>
      <w:r>
        <w:t>DANH MỤC THỦ TỤC HÀNH CHÍNH, NHÓM THỦ TỤC HÀNH CHÍNH ĐÁP ỨNG YÊU CẦU CUNG CẤP DỊCH VỤ CÔNG TRỰC TUYẾN TOÀN TRÌNH GIAI ĐOẠN 2023-2024 (ĐỢT 4)</w:t>
      </w:r>
    </w:p>
    <w:p>
      <w:r>
        <w:t>(Ban hành kèm theo Quyết định số 3285/QĐ-UBND ngày 07 tháng 8 năm 2023 của Ủy ban nhân dân Thành phố)</w:t>
      </w:r>
    </w:p>
    <w:p>
      <w:r>
        <w:t>STT</w:t>
      </w:r>
    </w:p>
    <w:p>
      <w:r>
        <w:t>Tên thủ tục hành chính, nhóm thủ tục hành chính</w:t>
      </w:r>
    </w:p>
    <w:p>
      <w:r>
        <w:t>Cơ quan thực hiện</w:t>
      </w:r>
    </w:p>
    <w:p>
      <w:r>
        <w:t>Thủ tục hành chính cấp tỉnh</w:t>
      </w:r>
    </w:p>
    <w:p>
      <w:r>
        <w:t>Lĩnh vực Thủy sản</w:t>
      </w:r>
    </w:p>
    <w:p>
      <w:r>
        <w:t>1.</w:t>
      </w:r>
    </w:p>
    <w:p>
      <w:r>
        <w:t>Cấp văn bản chấp thuận đóng mới, cải hoán, thuê, mua tàu cá</w:t>
      </w:r>
    </w:p>
    <w:p>
      <w:r>
        <w:t>Sở Nông nghiệp và Phát triển nông thôn</w:t>
      </w:r>
    </w:p>
    <w:p>
      <w:r>
        <w:t>2.</w:t>
      </w:r>
    </w:p>
    <w:p>
      <w:r>
        <w:t>Đăng ký công bố hợp quy đối với các sản phẩm, hàng hóa sản xuất trong nước được quản lý bởi các quy chuẩn kỹ thuật quốc gia do Bộ Nông nghiệp và Phát triển nông thôn ban hành (đối với sản phẩm xử lý môi trường nuôi trồng thủy sản; thức ăn thủy sản)</w:t>
      </w:r>
    </w:p>
    <w:p>
      <w:r>
        <w:t>Sở Nông nghiệp và Phát triển nông thôn</w:t>
      </w:r>
    </w:p>
    <w:p>
      <w:r>
        <w:t>Lĩnh vực Bảo vệ thực vật</w:t>
      </w:r>
    </w:p>
    <w:p>
      <w:r>
        <w:t>3.</w:t>
      </w:r>
    </w:p>
    <w:p>
      <w:r>
        <w:t>Cấp Giấy phép vận chuyển thuốc bảo vệ thực vật</w:t>
      </w:r>
    </w:p>
    <w:p>
      <w:r>
        <w:t>Chi cục Trồng trọt và Bảo vệ thực vật</w:t>
      </w:r>
    </w:p>
    <w:p>
      <w:r>
        <w:t>4.</w:t>
      </w:r>
    </w:p>
    <w:p>
      <w:r>
        <w:t>Cấp Giấy xác nhận nội dung quảng cáo thuốc bảo vệ thực vật</w:t>
      </w:r>
    </w:p>
    <w:p>
      <w:r>
        <w:t>Chi cục Trồng trọt và Bảo vệ thực vật</w:t>
      </w:r>
    </w:p>
    <w:p>
      <w:r>
        <w:t>5.</w:t>
      </w:r>
    </w:p>
    <w:p>
      <w:r>
        <w:t>Cấp Giấy xác nhận nội dung quảng cáo thuốc bảo vệ thực vật</w:t>
      </w:r>
    </w:p>
    <w:p>
      <w:r>
        <w:t>Chi cục Trồng trọt và Bảo vệ thực vật</w:t>
      </w:r>
    </w:p>
    <w:p>
      <w:r>
        <w:t>6.</w:t>
      </w:r>
    </w:p>
    <w:p>
      <w:r>
        <w:t>Xác nhận nội dung quảng cáo phân bón</w:t>
      </w:r>
    </w:p>
    <w:p>
      <w:r>
        <w:t>Chi cục Trồng trọt và Bảo vệ thực vật</w:t>
      </w:r>
    </w:p>
    <w:p>
      <w:r>
        <w:t>Lĩnh vực Khoa học, Công nghệ và Môi trường</w:t>
      </w:r>
    </w:p>
    <w:p>
      <w:r>
        <w:t>7.</w:t>
      </w:r>
    </w:p>
    <w:p>
      <w:r>
        <w:t>Đăng ký công bố hợp quy đối với các sản phẩm, hàng hóa sản xuất trong nước được quản lý bởi các quy chuẩn kỹ thuật quốc gia do Bộ Nông nghiệp và Phát triển nông thôn ban hành</w:t>
      </w:r>
    </w:p>
    <w:p>
      <w:r>
        <w:t>Chi cục Chăn nuôi và Thú y</w:t>
      </w:r>
    </w:p>
    <w:p>
      <w:r>
        <w:t>Lĩnh vực Đường bộ</w:t>
      </w:r>
    </w:p>
    <w:p>
      <w:r>
        <w:t>8.</w:t>
      </w:r>
    </w:p>
    <w:p>
      <w:r>
        <w:t>Đăng ký khai thác tuyến vận tải hành khách cố định giữa Việt Nam, Lào và Campuchia</w:t>
      </w:r>
    </w:p>
    <w:p>
      <w:r>
        <w:t>Sở Giao thông vận tải</w:t>
      </w:r>
    </w:p>
    <w:p>
      <w:r>
        <w:t>9.</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Sở Giao thông vận tải</w:t>
      </w:r>
    </w:p>
    <w:p>
      <w:r>
        <w:t>10.</w:t>
      </w:r>
    </w:p>
    <w:p>
      <w:r>
        <w:t>Thủ tục chấp thuận xây dựng cùng thời điểm với cấp phép thi công xây dựng công trình thiết yếu trong phạm vi bảo vệ kết cấu hạ tầng giao thông đường bộ</w:t>
      </w:r>
    </w:p>
    <w:p>
      <w:r>
        <w:t>Sở Giao thông vận tải</w:t>
      </w:r>
    </w:p>
    <w:p>
      <w:r>
        <w:t>11.</w:t>
      </w:r>
    </w:p>
    <w:p>
      <w:r>
        <w:t>Đổi giấy phép lái xe do ngành giao thông vận tải cấp</w:t>
      </w:r>
    </w:p>
    <w:p>
      <w:r>
        <w:t>Sở Giao thông vận tải</w:t>
      </w:r>
    </w:p>
    <w:p>
      <w:r>
        <w:t>Lĩnh vực Đường thủy nội địa</w:t>
      </w:r>
    </w:p>
    <w:p>
      <w:r>
        <w:t>12.</w:t>
      </w:r>
    </w:p>
    <w:p>
      <w:r>
        <w:t>Cấp Giấy phép vận tải thủy qua biên giới Việt Nam - Campuchia cho phương tiện thủy</w:t>
      </w:r>
    </w:p>
    <w:p>
      <w:r>
        <w:t>Sở Giao thông vận tải</w:t>
      </w:r>
    </w:p>
    <w:p>
      <w:r>
        <w:t>13.</w:t>
      </w:r>
    </w:p>
    <w:p>
      <w:r>
        <w:t>Thỏa thuận thông số kỹ thuật xây dựng bến khách ngang sông, bến thủy nội địa phục vụ thi công công trình chính</w:t>
      </w:r>
    </w:p>
    <w:p>
      <w:r>
        <w:t>Sở Giao thông vận tải</w:t>
      </w:r>
    </w:p>
    <w:p>
      <w:r>
        <w:t>14.</w:t>
      </w:r>
    </w:p>
    <w:p>
      <w:r>
        <w:t>Công bố hoạt động bến khách ngang sông, bến thủy nội địa phục vụ thi công công trình chính</w:t>
      </w:r>
    </w:p>
    <w:p>
      <w:r>
        <w:t>Sở Giao thông vận tải</w:t>
      </w:r>
    </w:p>
    <w:p>
      <w:r>
        <w:t>15.</w:t>
      </w:r>
    </w:p>
    <w:p>
      <w:r>
        <w:t>Công bố lại hoạt động bến thủy nội địa</w:t>
      </w:r>
    </w:p>
    <w:p>
      <w:r>
        <w:t>Sở Giao thông vận tải</w:t>
      </w:r>
    </w:p>
    <w:p>
      <w:r>
        <w:t>16.</w:t>
      </w:r>
    </w:p>
    <w:p>
      <w:r>
        <w:t>Công bố lại hoạt động cảng thủy nội địa</w:t>
      </w:r>
    </w:p>
    <w:p>
      <w:r>
        <w:t>Sở Giao thông vận tải</w:t>
      </w:r>
    </w:p>
    <w:p>
      <w:r>
        <w:t>17.</w:t>
      </w:r>
    </w:p>
    <w:p>
      <w:r>
        <w:t>Công bố hoạt động cảng thủy nội địa</w:t>
      </w:r>
    </w:p>
    <w:p>
      <w:r>
        <w:t>Sở Giao thông vận tải</w:t>
      </w:r>
    </w:p>
    <w:p>
      <w:r>
        <w:t>18.</w:t>
      </w:r>
    </w:p>
    <w:p>
      <w:r>
        <w:t>Thỏa thuận thông số kỹ thuật xây dựng cảng thủy nội địa</w:t>
      </w:r>
    </w:p>
    <w:p>
      <w:r>
        <w:t>Sở Giao thông vận tải</w:t>
      </w:r>
    </w:p>
    <w:p>
      <w:r>
        <w:t>19.</w:t>
      </w:r>
    </w:p>
    <w:p>
      <w:r>
        <w:t>Chấp thuận phương án bảo đảm an toàn giao thông</w:t>
      </w:r>
    </w:p>
    <w:p>
      <w:r>
        <w:t>Sở Giao thông vận tải</w:t>
      </w:r>
    </w:p>
    <w:p>
      <w:r>
        <w:t>Lĩnh vực Du lịch</w:t>
      </w:r>
    </w:p>
    <w:p>
      <w:r>
        <w:t>20.</w:t>
      </w:r>
    </w:p>
    <w:p>
      <w:r>
        <w:t>Cấp lại biển hiệu phương tiện vận tải khách du lịch</w:t>
      </w:r>
    </w:p>
    <w:p>
      <w:r>
        <w:t>Sở Giao thông vận tải</w:t>
      </w:r>
    </w:p>
    <w:p>
      <w:r>
        <w:t>Lĩnh vực Hoạt động khoa học và công nghệ</w:t>
      </w:r>
    </w:p>
    <w:p>
      <w:r>
        <w:t>21.</w:t>
      </w:r>
    </w:p>
    <w:p>
      <w:r>
        <w:t>Cấp Giấy chứng nhận đăng ký gia hạn, sửa đổi, bổ sung nội dung chuyển giao công nghệ (trừ trường hợp thuộc thẩm quyền của Bộ Khoa học và Công nghệ)</w:t>
      </w:r>
    </w:p>
    <w:p>
      <w:r>
        <w:t>Sở Khoa học và Công nghệ</w:t>
      </w:r>
    </w:p>
    <w:p>
      <w:r>
        <w:t>22.</w:t>
      </w:r>
    </w:p>
    <w:p>
      <w:r>
        <w:t>Cấp Giấy chứng nhận đăng ký chuyển giao công nghệ (trừ những trường hợp thuộc thẩm quyền của Bộ Khoa học và Công nghệ)</w:t>
      </w:r>
    </w:p>
    <w:p>
      <w:r>
        <w:t>Sở Khoa học và Công nghệ</w:t>
      </w:r>
    </w:p>
    <w:p>
      <w:r>
        <w:t>Lĩnh vực Hoạt động xây dựng</w:t>
      </w:r>
    </w:p>
    <w:p>
      <w:r>
        <w:t>23.</w:t>
      </w:r>
    </w:p>
    <w:p>
      <w:r>
        <w:t>Cấp chứng chỉ hành nghề hoạt động xây dựng lần đầu hạng II, hạng III  (trường hợp cá nhân nộp hồ sơ khi đã có kết quả sát hạch)[1]</w:t>
      </w:r>
    </w:p>
    <w:p>
      <w:r>
        <w:t>Sở Xây dựng</w:t>
      </w:r>
    </w:p>
    <w:p>
      <w:r>
        <w:t>24.</w:t>
      </w:r>
    </w:p>
    <w:p>
      <w:r>
        <w:t>Cấp điều chỉnh hạng chứng chỉ hành nghề hoạt động xây dựng hạng II, hạng III  (trường hợp cá nhân nộp hồ sơ khỉ đã có kết quả sát hạch)[2]</w:t>
      </w:r>
    </w:p>
    <w:p>
      <w:r>
        <w:t>Sở Xây dựng</w:t>
      </w:r>
    </w:p>
    <w:p>
      <w:r>
        <w:t>25.</w:t>
      </w:r>
    </w:p>
    <w:p>
      <w:r>
        <w:t>Cấp điều chỉnh, bổ sung nội dung chứng chỉ hành nghề hoạt động xây dựng hạng II, hạng III  (trường hợp cá nhân nộp hồ sơ khi đã có kết quả sát hạch)</w:t>
      </w:r>
    </w:p>
    <w:p>
      <w:r>
        <w:t>Sở Xây dựng</w:t>
      </w:r>
    </w:p>
    <w:p>
      <w:r>
        <w:t>26.</w:t>
      </w:r>
    </w:p>
    <w:p>
      <w:r>
        <w:t>Cấp lại chứng chỉ hành nghề hoạt động xây dựng hạng II, hạng III (trường hợp chứng chỉ mất, hư hỏng)</w:t>
      </w:r>
    </w:p>
    <w:p>
      <w:r>
        <w:t>Sở Xây dựng</w:t>
      </w:r>
    </w:p>
    <w:p>
      <w:r>
        <w:t>27.</w:t>
      </w:r>
    </w:p>
    <w:p>
      <w:r>
        <w:t>Cấp gia hạn chứng chỉ hành nghề hoạt động xây dựng chứng chỉ hạng II, hạng III  (trường hợp cá nhân nộp hồ sơ khi đã có kết quả sát hạch)</w:t>
      </w:r>
    </w:p>
    <w:p>
      <w:r>
        <w:t>Sở Xây dựng</w:t>
      </w:r>
    </w:p>
    <w:p>
      <w:r>
        <w:t>28.</w:t>
      </w:r>
    </w:p>
    <w:p>
      <w:r>
        <w:t>Cấp điều chỉnh, bổ sung nội dung chứng chỉ năng lực hoạt động xây dựng hạng II, hạng III</w:t>
      </w:r>
    </w:p>
    <w:p>
      <w:r>
        <w:t>Sở Xây dựng</w:t>
      </w:r>
    </w:p>
    <w:p>
      <w:r>
        <w:t>29.</w:t>
      </w:r>
    </w:p>
    <w:p>
      <w:r>
        <w:t>Cấp gia hạn chứng chỉ năng lực hoạt động xây dựng hạng II, III</w:t>
      </w:r>
    </w:p>
    <w:p>
      <w:r>
        <w:t>Sở Xây dựng</w:t>
      </w:r>
    </w:p>
    <w:p>
      <w:r>
        <w:t>30.</w:t>
      </w:r>
    </w:p>
    <w:p>
      <w:r>
        <w:t>Cấp lại chứng chỉ năng lực hoạt động xây dựng hạng II, hạng III (do mất, hư hỏng)</w:t>
      </w:r>
    </w:p>
    <w:p>
      <w:r>
        <w:t>Sở Xây dựng</w:t>
      </w:r>
    </w:p>
    <w:p>
      <w:r>
        <w:t>31.</w:t>
      </w:r>
    </w:p>
    <w:p>
      <w:r>
        <w:t>Cấp lại chứng chỉ hành nghề hoạt động xây dựng hạng II, hạng III (do lỗi cơ quan cấp)</w:t>
      </w:r>
    </w:p>
    <w:p>
      <w:r>
        <w:t>Sở Xây dựng</w:t>
      </w:r>
    </w:p>
    <w:p>
      <w:r>
        <w:t>32.</w:t>
      </w:r>
    </w:p>
    <w:p>
      <w:r>
        <w:t>Cấp lại chứng chỉ năng lực hoạt động xây dựng hạng II, hạng III (do lỗi cơ quan cấp)</w:t>
      </w:r>
    </w:p>
    <w:p>
      <w:r>
        <w:t>Sở Xây dựng</w:t>
      </w:r>
    </w:p>
    <w:p>
      <w:r>
        <w:t>33.</w:t>
      </w:r>
    </w:p>
    <w:p>
      <w:r>
        <w:t>Cấp giấy phép hoạt động xây dựng cho nhà thầu nước ngoài thuộc dự án nhóm B, nhóm C</w:t>
      </w:r>
    </w:p>
    <w:p>
      <w:r>
        <w:t>Sở Xây dựng</w:t>
      </w:r>
    </w:p>
    <w:p>
      <w:r>
        <w:t>34.</w:t>
      </w:r>
    </w:p>
    <w:p>
      <w:r>
        <w:t>Điều chỉnh giấy phép hoạt động xây dựng cho nhà thầu nước ngoài thuộc dự án nhóm B, nhóm C</w:t>
      </w:r>
    </w:p>
    <w:p>
      <w:r>
        <w:t>Sở Xây dựng</w:t>
      </w:r>
    </w:p>
    <w:p>
      <w:r>
        <w:t>Lĩnh vực Thí nghiệm chuyên ngành xây dựng</w:t>
      </w:r>
    </w:p>
    <w:p>
      <w:r>
        <w:t>35.</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Sở Xây dựng</w:t>
      </w:r>
    </w:p>
    <w:p>
      <w:r>
        <w:t>36.</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Sở Xây dựng</w:t>
      </w:r>
    </w:p>
    <w:p>
      <w:r>
        <w:t>Thủ tục hành chính cấp huyện</w:t>
      </w:r>
    </w:p>
    <w:p>
      <w:r>
        <w:t>Lĩnh vực Hoạt động xây dựng</w:t>
      </w:r>
    </w:p>
    <w:p>
      <w:r>
        <w:t>1.</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PHỤ LỤC 2</w:t>
      </w:r>
    </w:p>
    <w:p>
      <w:r>
        <w:t>DANH MỤC THỦ TỤC HÀNH CHÍNH, NHÓM THỦ TỤC HÀNH CHÍNH ĐÁP ỨNG YÊU CẦU CUNG CẤP DỊCH VỤ CÔNG TRỰC TUYẾN MỘT PHẦN GIAI ĐOẠN 2023-2024 (ĐỢT 4)</w:t>
      </w:r>
    </w:p>
    <w:p>
      <w:r>
        <w:t>(Ban hành kèm theo Quyết định số 3285/QĐ-UBND ngày 07 tháng 8 năm 2023 của Ủy ban nhân dân Thành phố)</w:t>
      </w:r>
    </w:p>
    <w:p>
      <w:r>
        <w:t>STT</w:t>
      </w:r>
    </w:p>
    <w:p>
      <w:r>
        <w:t>Tên thủ tục hành chính, nhóm thủ tục hành chính</w:t>
      </w:r>
    </w:p>
    <w:p>
      <w:r>
        <w:t>Cơ quan thực hiện</w:t>
      </w:r>
    </w:p>
    <w:p>
      <w:r>
        <w:t>Thủ tục hành chính cấp tỉnh</w:t>
      </w:r>
    </w:p>
    <w:p>
      <w:r>
        <w:t>Lĩnh vực Thủy sản</w:t>
      </w:r>
    </w:p>
    <w:p>
      <w:r>
        <w:t>1.</w:t>
      </w:r>
    </w:p>
    <w:p>
      <w:r>
        <w:t>Cấp Giấy chứng nhận đăng ký tàu cá</w:t>
      </w:r>
    </w:p>
    <w:p>
      <w:r>
        <w:t>Chi cục Thủy sản</w:t>
      </w:r>
    </w:p>
    <w:p>
      <w:r>
        <w:t>2.</w:t>
      </w:r>
    </w:p>
    <w:p>
      <w:r>
        <w:t>Xóa đăng ký tàu cá</w:t>
      </w:r>
    </w:p>
    <w:p>
      <w:r>
        <w:t>Chi cục Thủy sản</w:t>
      </w:r>
    </w:p>
    <w:p>
      <w:r>
        <w:t>3.</w:t>
      </w:r>
    </w:p>
    <w:p>
      <w:r>
        <w:t>Cấp lại giấy chứng nhận đăng ký tàu cá</w:t>
      </w:r>
    </w:p>
    <w:p>
      <w:r>
        <w:t>Chi cục Thủy sản</w:t>
      </w:r>
    </w:p>
    <w:p>
      <w:r>
        <w:t>4.</w:t>
      </w:r>
    </w:p>
    <w:p>
      <w:r>
        <w:t>Cấp, cấp lại giấy phép khai thác thủy sản</w:t>
      </w:r>
    </w:p>
    <w:p>
      <w:r>
        <w:t>Chi cục Thủy sản</w:t>
      </w:r>
    </w:p>
    <w:p>
      <w:r>
        <w:t>Lĩnh vực Thú y</w:t>
      </w:r>
    </w:p>
    <w:p>
      <w:r>
        <w:t>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Chi cục Chăn nuôi và Thú y</w:t>
      </w:r>
    </w:p>
    <w:p>
      <w:r>
        <w:t>6.</w:t>
      </w:r>
    </w:p>
    <w:p>
      <w:r>
        <w:t>Cấp lại Chứng chỉ hành nghề thú y (trong trường hợp bị mất, sai sót, hư hỏng; có thay đổi thông tin liên quan đến cá nhân đã được cấp Chứng chỉ hành nghề thú y)</w:t>
      </w:r>
    </w:p>
    <w:p>
      <w:r>
        <w:t>Chi cục Chăn nuôi và Thú y</w:t>
      </w:r>
    </w:p>
    <w:p>
      <w:r>
        <w:t>7.</w:t>
      </w:r>
    </w:p>
    <w:p>
      <w:r>
        <w:t>Cấp, cấp lại Giấy chứng nhận điều kiện vệ sinh thú y (Cấp Tỉnh)</w:t>
      </w:r>
    </w:p>
    <w:p>
      <w:r>
        <w:t>Chi cục Chăn nuôi và Thú y</w:t>
      </w:r>
    </w:p>
    <w:p>
      <w:r>
        <w:t>8.</w:t>
      </w:r>
    </w:p>
    <w:p>
      <w:r>
        <w:t>Cấp Giấy chứng nhận đủ điều kiện buôn bán thuốc thú y</w:t>
      </w:r>
    </w:p>
    <w:p>
      <w:r>
        <w:t>Chi cục Chăn nuôi và Thú y</w:t>
      </w:r>
    </w:p>
    <w:p>
      <w:r>
        <w:t>9.</w:t>
      </w:r>
    </w:p>
    <w:p>
      <w:r>
        <w:t>Cấp lại Giấy chứng nhận đủ điều kiện buôn bán thuốc thú y</w:t>
      </w:r>
    </w:p>
    <w:p>
      <w:r>
        <w:t>Chi cục Chăn nuôi và Thú y</w:t>
      </w:r>
    </w:p>
    <w:p>
      <w:r>
        <w:t>Lĩnh vực Quản lý chất lượng nông lâm sản và thủy sản</w:t>
      </w:r>
    </w:p>
    <w:p>
      <w:r>
        <w:t>10.</w:t>
      </w:r>
    </w:p>
    <w:p>
      <w:r>
        <w:t>Cấp Giấy chứng nhận cơ sở đủ điều kiện an toàn thực phẩm đối với cơ sở sản xuất, kinh doanh thực phẩm nông, lâm, thủy sản</w:t>
      </w:r>
    </w:p>
    <w:p>
      <w:r>
        <w:t>Chi cục Chăn nuôi và Thú y</w:t>
      </w:r>
    </w:p>
    <w:p>
      <w:r>
        <w:t>11.</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Chi cục Chăn nuôi và Thú y</w:t>
      </w:r>
    </w:p>
    <w:p>
      <w:r>
        <w:t>Lĩnh vực Thủy lợi</w:t>
      </w:r>
    </w:p>
    <w:p>
      <w:r>
        <w:t>12.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Chi cục Thủy lợi</w:t>
      </w:r>
    </w:p>
    <w:p>
      <w:r>
        <w:t>13.</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Chi cục Thủy lợi</w:t>
      </w:r>
    </w:p>
    <w:p>
      <w:r>
        <w:t>Lĩnh vực Bảo vệ thực vật</w:t>
      </w:r>
    </w:p>
    <w:p>
      <w:r>
        <w:t>14.</w:t>
      </w:r>
    </w:p>
    <w:p>
      <w:r>
        <w:t>Cấp Giấy chứng nhận đủ điều kiện buôn bán thuốc bảo vệ thực vật</w:t>
      </w:r>
    </w:p>
    <w:p>
      <w:r>
        <w:t>Chi cục Trồng trọt và Bảo vệ thực vật</w:t>
      </w:r>
    </w:p>
    <w:p>
      <w:r>
        <w:t>15.</w:t>
      </w:r>
    </w:p>
    <w:p>
      <w:r>
        <w:t>Cấp lại Giấy chứng nhận đủ điều kiện buôn bán thuốc bảo vệ thực vật</w:t>
      </w:r>
    </w:p>
    <w:p>
      <w:r>
        <w:t>Chi cục Trồng trọt và Bảo vệ thực vật</w:t>
      </w:r>
    </w:p>
    <w:p>
      <w:r>
        <w:t>16.</w:t>
      </w:r>
    </w:p>
    <w:p>
      <w:r>
        <w:t>Cấp Giấy chứng nhận đủ điều kiện buôn bán phân bón</w:t>
      </w:r>
    </w:p>
    <w:p>
      <w:r>
        <w:t>Sở Nông nghiệp và Phát triển nông thôn</w:t>
      </w:r>
    </w:p>
    <w:p>
      <w:r>
        <w:t>17.</w:t>
      </w:r>
    </w:p>
    <w:p>
      <w:r>
        <w:t>Cấp lại Giấy chứng nhận đủ điều kiện buôn bán phân bón</w:t>
      </w:r>
    </w:p>
    <w:p>
      <w:r>
        <w:t>Sở Nông nghiệp và Phát triển nông thôn</w:t>
      </w:r>
    </w:p>
    <w:p>
      <w:r>
        <w:t>Lĩnh vực Đường thủy nội địa</w:t>
      </w:r>
    </w:p>
    <w:p>
      <w:r>
        <w:t>18.</w:t>
      </w:r>
    </w:p>
    <w:p>
      <w:r>
        <w:t>Đăng ký phương tiện lần đầu đối với phương tiện chưa khai thác trên đường thủy nội địa</w:t>
      </w:r>
    </w:p>
    <w:p>
      <w:r>
        <w:t>Sở Giao thông vận tải</w:t>
      </w:r>
    </w:p>
    <w:p>
      <w:r>
        <w:t>19.</w:t>
      </w:r>
    </w:p>
    <w:p>
      <w:r>
        <w:t>Đăng ký lần đầu đối với phương tiện đang khai thác trên đường thủy nội địa</w:t>
      </w:r>
    </w:p>
    <w:p>
      <w:r>
        <w:t>Sở Giao thông vận tải</w:t>
      </w:r>
    </w:p>
    <w:p>
      <w:r>
        <w:t>20.</w:t>
      </w:r>
    </w:p>
    <w:p>
      <w:r>
        <w:t>Đăng ký lại phương tiện trong trường hợp phương tiện thay đổi tên, tính năng kỹ thuật</w:t>
      </w:r>
    </w:p>
    <w:p>
      <w:r>
        <w:t>Sở Giao thông vận tải</w:t>
      </w:r>
    </w:p>
    <w:p>
      <w:r>
        <w:t>21.</w:t>
      </w:r>
    </w:p>
    <w:p>
      <w:r>
        <w:t>Đăng ký lại phương tiện trong trường hợp chuyển quyền sở hữu phương tiện nhưng không thay đổi cơ quan đăng ký phương tiện</w:t>
      </w:r>
    </w:p>
    <w:p>
      <w:r>
        <w:t>Sở Giao thông vận tải</w:t>
      </w:r>
    </w:p>
    <w:p>
      <w:r>
        <w:t>22.</w:t>
      </w:r>
    </w:p>
    <w:p>
      <w:r>
        <w:t>Đăng ký lại phương tiện trong trường hợp chuyển quyền sở hữu phương tiện đồng thời thay đổi cơ quan đăng ký phương tiện</w:t>
      </w:r>
    </w:p>
    <w:p>
      <w:r>
        <w:t>Sở Giao thông vận tải</w:t>
      </w:r>
    </w:p>
    <w:p>
      <w:r>
        <w:t>23.</w:t>
      </w:r>
    </w:p>
    <w:p>
      <w:r>
        <w:t>Đăng ký lại phương tiện trong trường hợp chủ phương tiện thay đổi trụ sở hoặc nơi đăng ký hộ khẩu thường trú của chủ phương tiện sang đơn vị hành chính cấp tỉnh khác</w:t>
      </w:r>
    </w:p>
    <w:p>
      <w:r>
        <w:t>Sở Giao thông vận tải</w:t>
      </w:r>
    </w:p>
    <w:p>
      <w:r>
        <w:t>24.</w:t>
      </w:r>
    </w:p>
    <w:p>
      <w:r>
        <w:t>Cấp lại Giấy chứng nhận đăng ký phương tiện</w:t>
      </w:r>
    </w:p>
    <w:p>
      <w:r>
        <w:t>Sở Giao thông vận tải</w:t>
      </w:r>
    </w:p>
    <w:p>
      <w:r>
        <w:t>25.</w:t>
      </w:r>
    </w:p>
    <w:p>
      <w:r>
        <w:t>Xóa Giấy chứng nhận đăng ký phương tiện</w:t>
      </w:r>
    </w:p>
    <w:p>
      <w:r>
        <w:t>Sở Giao thông vận tải</w:t>
      </w:r>
    </w:p>
    <w:p>
      <w:r>
        <w:t>26.</w:t>
      </w:r>
    </w:p>
    <w:p>
      <w:r>
        <w:t>Đăng ký lại phương tiện trong trường hợp chuyển từ cơ quan đăng ký khác sang cơ quan đăng ký phương tiện thủy nội địa</w:t>
      </w:r>
    </w:p>
    <w:p>
      <w:r>
        <w:t>Sở Giao thông vận tải</w:t>
      </w:r>
    </w:p>
    <w:p>
      <w:r>
        <w:t>27.</w:t>
      </w:r>
    </w:p>
    <w:p>
      <w:r>
        <w:t>Cấp, cấp lại, chuyển đổi Giấy chứng nhận khả năng chuyên môn</w:t>
      </w:r>
    </w:p>
    <w:p>
      <w:r>
        <w:t>Sở Giao thông vận tải</w:t>
      </w:r>
    </w:p>
    <w:p>
      <w:r>
        <w:t>28.</w:t>
      </w:r>
    </w:p>
    <w:p>
      <w:r>
        <w:t>Thủ tục cấp, cấp lại biển hiệu phương tiện thủy vận chuyển khách du lịch</w:t>
      </w:r>
    </w:p>
    <w:p>
      <w:r>
        <w:t>Sở Giao thông vận tải</w:t>
      </w:r>
    </w:p>
    <w:p>
      <w:r>
        <w:t>29.</w:t>
      </w:r>
    </w:p>
    <w:p>
      <w:r>
        <w:t>Thủ tục cấp Giấy chứng nhận cơ sở đủ điều kiện kinh doanh dịch vụ đào tạo thuyền viên, người lái phương tiện thủy nội địa</w:t>
      </w:r>
    </w:p>
    <w:p>
      <w:r>
        <w:t>Sở Giao thông vận tải</w:t>
      </w:r>
    </w:p>
    <w:p>
      <w:r>
        <w:t>30.</w:t>
      </w:r>
    </w:p>
    <w:p>
      <w:r>
        <w:t>Thủ tục cấp lại Giấy chứng nhận cơ sở đủ điều kiện kinh doanh dịch vụ đào tạo thuyền viên, người lái phương tiện thủy nội địa</w:t>
      </w:r>
    </w:p>
    <w:p>
      <w:r>
        <w:t>Sở Giao thông vận tải</w:t>
      </w:r>
    </w:p>
    <w:p>
      <w:r>
        <w:t>31.</w:t>
      </w:r>
    </w:p>
    <w:p>
      <w:r>
        <w:t>Thỏa thuận thông số kỹ thuật xây dựng bến khách ngang sông, bến thủy nội địa phục vụ thi công công trình chính</w:t>
      </w:r>
    </w:p>
    <w:p>
      <w:r>
        <w:t>Sở Giao thông vận tải</w:t>
      </w:r>
    </w:p>
    <w:p>
      <w:r>
        <w:t>Lĩnh vực Đăng kiểm</w:t>
      </w:r>
    </w:p>
    <w:p>
      <w:r>
        <w:t>32.</w:t>
      </w:r>
    </w:p>
    <w:p>
      <w:r>
        <w:t>Cấp Giấy chứng nhận, Tem kiểm định an toàn kỹ thuật và bảo vệ môi trường đối với phương tiện giao thông cơ giới đường bộ</w:t>
      </w:r>
    </w:p>
    <w:p>
      <w:r>
        <w:t>Sở Giao thông vận tải</w:t>
      </w:r>
    </w:p>
    <w:p>
      <w:r>
        <w:t>33.</w:t>
      </w:r>
    </w:p>
    <w:p>
      <w:r>
        <w:t>Cấp Giấy chứng nhận chất lượng an toàn kỹ thuật và bảo vệ môi trường xe cơ giới cải tạo</w:t>
      </w:r>
    </w:p>
    <w:p>
      <w:r>
        <w:t>Sở Giao thông vận tải</w:t>
      </w:r>
    </w:p>
    <w:p>
      <w:r>
        <w:t>34.</w:t>
      </w:r>
    </w:p>
    <w:p>
      <w:r>
        <w:t>Cấp Giấy chứng nhận lưu hành, tem lưu hành cho xe chở hàng bốn bánh có gắn động cơ</w:t>
      </w:r>
    </w:p>
    <w:p>
      <w:r>
        <w:t>Sở Giao thông vận tải</w:t>
      </w:r>
    </w:p>
    <w:p>
      <w:r>
        <w:t>35.</w:t>
      </w:r>
    </w:p>
    <w:p>
      <w:r>
        <w:t>Cấp Giấy chứng nhận chất lượng an toàn kỹ thuật và bảo vệ môi trường trong kiểm tra lưu hành xe chở người bốn bánh có gắn động cơ</w:t>
      </w:r>
    </w:p>
    <w:p>
      <w:r>
        <w:t>Sở Giao thông vận tải</w:t>
      </w:r>
    </w:p>
    <w:p>
      <w:r>
        <w:t>Lĩnh vực Đất đai</w:t>
      </w:r>
    </w:p>
    <w:p>
      <w:r>
        <w:t>36.</w:t>
      </w:r>
    </w:p>
    <w:p>
      <w:r>
        <w:t>Xóa đăng ký cho thuê, cho thuê lại, góp vốn bằng quyền sử dụng đất, quyền sở hữu tài sản gắn liền với đất</w:t>
      </w:r>
    </w:p>
    <w:p>
      <w:r>
        <w:t>Văn phòng đăng ký đất đai</w:t>
      </w:r>
    </w:p>
    <w:p>
      <w:r>
        <w:t>Chi nhánh văn phòng đăng ký đất đai</w:t>
      </w:r>
    </w:p>
    <w:p>
      <w:r>
        <w:t>37.</w:t>
      </w:r>
    </w:p>
    <w:p>
      <w:r>
        <w:t>Đính chính Giấy chứng nhận đã cấp</w:t>
      </w:r>
    </w:p>
    <w:p>
      <w:r>
        <w:t>Văn phòng đăng ký đất đai</w:t>
      </w:r>
    </w:p>
    <w:p>
      <w:r>
        <w:t>Chi nhánh văn phòng đăng ký đất đai</w:t>
      </w:r>
    </w:p>
    <w:p>
      <w:r>
        <w:t>38.</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Văn phòng đăng ký đất đai</w:t>
      </w:r>
    </w:p>
    <w:p>
      <w:r>
        <w:t>Chi nhánh văn phòng đăng ký đất đai</w:t>
      </w:r>
    </w:p>
    <w:p>
      <w:r>
        <w:t>Lĩnh vực Đăng ký biện pháp bảo đảm</w:t>
      </w:r>
    </w:p>
    <w:p>
      <w:r>
        <w:t>39.</w:t>
      </w:r>
    </w:p>
    <w:p>
      <w:r>
        <w:t>Đăng ký biện pháp bảo đảm bằng quyền sử dụng đất, tài sản gắn liền với đất</w:t>
      </w:r>
    </w:p>
    <w:p>
      <w:r>
        <w:t>Văn phòng đăng ký đất đai</w:t>
      </w:r>
    </w:p>
    <w:p>
      <w:r>
        <w:t>Chi nhánh văn phòng đăng ký đất đai</w:t>
      </w:r>
    </w:p>
    <w:p>
      <w:r>
        <w:t>40.</w:t>
      </w:r>
    </w:p>
    <w:p>
      <w:r>
        <w:t>Đăng ký thay đổi biện pháp bảo đảm bằng quyền sử dụng đất, tài sản gắn liền với đất</w:t>
      </w:r>
    </w:p>
    <w:p>
      <w:r>
        <w:t>Văn phòng đăng ký đất đai</w:t>
      </w:r>
    </w:p>
    <w:p>
      <w:r>
        <w:t>Chi nhánh văn phòng đăng ký đất đai</w:t>
      </w:r>
    </w:p>
    <w:p>
      <w:r>
        <w:t>41.</w:t>
      </w:r>
    </w:p>
    <w:p>
      <w:r>
        <w:t>Thủ tục sửa chữa sai sót nội dung biện pháp bảo đảm bằng quyền sử dụng đất, tài sản gắn liền với đất đã đăng ký do lỗi của cơ quan đăng ký</w:t>
      </w:r>
    </w:p>
    <w:p>
      <w:r>
        <w:t>Văn phòng đăng ký đất đai</w:t>
      </w:r>
    </w:p>
    <w:p>
      <w:r>
        <w:t>Chi nhánh văn phòng đăng ký đất đai</w:t>
      </w:r>
    </w:p>
    <w:p>
      <w:r>
        <w:t>42.</w:t>
      </w:r>
    </w:p>
    <w:p>
      <w:r>
        <w:t>Chuyển tiếp đăng ký thế chấp quyền tài sản phát sinh từ hợp đồng mua bán nhà ở hoặc từ hợp đồng mua bán tài sản khác gắn liền với đất</w:t>
      </w:r>
    </w:p>
    <w:p>
      <w:r>
        <w:t>Văn phòng đăng ký đất đai</w:t>
      </w:r>
    </w:p>
    <w:p>
      <w:r>
        <w:t>Chi nhánh văn phòng đăng ký đất đai</w:t>
      </w:r>
    </w:p>
    <w:p>
      <w:r>
        <w:t>43.</w:t>
      </w:r>
    </w:p>
    <w:p>
      <w:r>
        <w:t>Xóa đăng ký biện pháp bảo đảm bằng quyền sử dụng đất, tài sản gắn liền với đất</w:t>
      </w:r>
    </w:p>
    <w:p>
      <w:r>
        <w:t>Văn phòng đăng ký đất đai</w:t>
      </w:r>
    </w:p>
    <w:p>
      <w:r>
        <w:t>Chi nhánh văn phòng đăng ký đất đai</w:t>
      </w:r>
    </w:p>
    <w:p>
      <w:r>
        <w:t>Lĩnh vực Tài nguyên nước</w:t>
      </w:r>
    </w:p>
    <w:p>
      <w:r>
        <w:t>44.</w:t>
      </w:r>
    </w:p>
    <w:p>
      <w:r>
        <w:t>Cấp giấy phép khai thác, sử dụng nước dưới đất đối với công trình có lưu lượng dưới 3.000m3/ngày đêm</w:t>
      </w:r>
    </w:p>
    <w:p>
      <w:r>
        <w:t>Sở Tài nguyên và Môi trường</w:t>
      </w:r>
    </w:p>
    <w:p>
      <w:r>
        <w:t>45.</w:t>
      </w:r>
    </w:p>
    <w:p>
      <w:r>
        <w:t>Tính tiền cấp quyền khai thác tài nguyên nước đối với công trình đã vận hành.</w:t>
      </w:r>
    </w:p>
    <w:p>
      <w:r>
        <w:t>Sở Tài nguyên và Môi trường</w:t>
      </w:r>
    </w:p>
    <w:p>
      <w:r>
        <w:t>46.</w:t>
      </w:r>
    </w:p>
    <w:p>
      <w:r>
        <w:t>Cấp giấy phép hành nghề khoan nước dưới đất quy mô vừa và nhỏ</w:t>
      </w:r>
    </w:p>
    <w:p>
      <w:r>
        <w:t>Sở Tài nguyên và Môi trường</w:t>
      </w:r>
    </w:p>
    <w:p>
      <w:r>
        <w:t>47.</w:t>
      </w:r>
    </w:p>
    <w:p>
      <w:r>
        <w:t>Gia hạn, điều chỉnh nội dung giấy phép hành nghề khoan nước dưới đất quy mô vừa và nhỏ</w:t>
      </w:r>
    </w:p>
    <w:p>
      <w:r>
        <w:t>Sở Tài nguyên và Môi trường</w:t>
      </w:r>
    </w:p>
    <w:p>
      <w:r>
        <w:t>Lĩnh vực An toàn bức xạ và hạt nhân</w:t>
      </w:r>
    </w:p>
    <w:p>
      <w:r>
        <w:t>48.</w:t>
      </w:r>
    </w:p>
    <w:p>
      <w:r>
        <w:t>Thủ tục bổ sung giấy phép tiến hành công việc bức xạ - Sử dụng thiết bị X-quang chẩn đoán trong y tế</w:t>
      </w:r>
    </w:p>
    <w:p>
      <w:r>
        <w:t>Sở Khoa học và Công nghệ</w:t>
      </w:r>
    </w:p>
    <w:p>
      <w:r>
        <w:t>49.</w:t>
      </w:r>
    </w:p>
    <w:p>
      <w:r>
        <w:t>Thủ tục cấp lại giấy phép tiến hành công việc bức xạ - Sử dụng thiết bị X-quang chẩn đoán trong y tế</w:t>
      </w:r>
    </w:p>
    <w:p>
      <w:r>
        <w:t>Sở Khoa học và Công nghệ</w:t>
      </w:r>
    </w:p>
    <w:p>
      <w:r>
        <w:t>50.</w:t>
      </w:r>
    </w:p>
    <w:p>
      <w:r>
        <w:t>Thủ tục khai báo thiết bị X-quang chẩn đoán trong y tế</w:t>
      </w:r>
    </w:p>
    <w:p>
      <w:r>
        <w:t>Sở Khoa học và Công nghệ</w:t>
      </w:r>
    </w:p>
    <w:p>
      <w:r>
        <w:t>51.</w:t>
      </w:r>
    </w:p>
    <w:p>
      <w:r>
        <w:t>Thủ tục cấp chứng chỉ nhân viên bức xạ (đối với người phụ trách an toàn cơ sở X-quang chẩn đoán trong y tế)</w:t>
      </w:r>
    </w:p>
    <w:p>
      <w:r>
        <w:t>Sở Khoa học và Công nghệ</w:t>
      </w:r>
    </w:p>
    <w:p>
      <w:r>
        <w:t>52.</w:t>
      </w:r>
    </w:p>
    <w:p>
      <w:r>
        <w:t>Thủ tục sửa đổi giấy phép tiến hành công việc bức xạ - Sử dụng thiết bị X-quang chẩn đoán trong y tế</w:t>
      </w:r>
    </w:p>
    <w:p>
      <w:r>
        <w:t>Sở Khoa học và Công nghệ</w:t>
      </w:r>
    </w:p>
    <w:p>
      <w:r>
        <w:t>Lĩnh vực Hoạt động khoa học và công nghệ</w:t>
      </w:r>
    </w:p>
    <w:p>
      <w:r>
        <w:t>53.</w:t>
      </w:r>
    </w:p>
    <w:p>
      <w:r>
        <w:t>Cấp thay đổi nội dung, cấp lại Giấy chứng nhận doanh nghiệp khoa học và công nghệ</w:t>
      </w:r>
    </w:p>
    <w:p>
      <w:r>
        <w:t>Sở Khoa học và Công nghệ</w:t>
      </w:r>
    </w:p>
    <w:p>
      <w:r>
        <w:t>54.</w:t>
      </w:r>
    </w:p>
    <w:p>
      <w:r>
        <w:t>Đăng ký kết quả thực hiện nhiệm vụ khoa học và công nghệ không sử dụng ngân sách nhà nước.</w:t>
      </w:r>
    </w:p>
    <w:p>
      <w:r>
        <w:t>Sở Khoa học và Công nghệ</w:t>
      </w:r>
    </w:p>
    <w:p>
      <w:r>
        <w:t>55.</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Sở Khoa học và Công nghệ</w:t>
      </w:r>
    </w:p>
    <w:p>
      <w:r>
        <w:t>56.</w:t>
      </w:r>
    </w:p>
    <w:p>
      <w:r>
        <w:t>Cấp Giấy chứng nhận hoạt động lần đầu cho văn phòng đại diện, chi nhánh của tổ chức khoa học và công nghệ</w:t>
      </w:r>
    </w:p>
    <w:p>
      <w:r>
        <w:t>Sở Khoa học và Công nghệ</w:t>
      </w:r>
    </w:p>
    <w:p>
      <w:r>
        <w:t>57.</w:t>
      </w:r>
    </w:p>
    <w:p>
      <w:r>
        <w:t>Cấp Giấy chứng nhận đăng ký hoạt động lần đầu cho tổ chức khoa học và công nghệ</w:t>
      </w:r>
    </w:p>
    <w:p>
      <w:r>
        <w:t>Sở Khoa học và Công nghệ</w:t>
      </w:r>
    </w:p>
    <w:p>
      <w:r>
        <w:t>58.</w:t>
      </w:r>
    </w:p>
    <w:p>
      <w:r>
        <w:t>Cấp lại Giấy chứng nhận đăng ký hoạt động của tổ chức khoa học và công nghệ</w:t>
      </w:r>
    </w:p>
    <w:p>
      <w:r>
        <w:t>Sở Khoa học và Công nghệ</w:t>
      </w:r>
    </w:p>
    <w:p>
      <w:r>
        <w:t>59.</w:t>
      </w:r>
    </w:p>
    <w:p>
      <w:r>
        <w:t>Thay đổi, bổ sung nội dung Giấy chứng nhận hoạt động cho văn phòng đại diện, chi nhánh của tổ chức khoa học và công nghệ</w:t>
      </w:r>
    </w:p>
    <w:p>
      <w:r>
        <w:t>Sở Khoa học và Công nghệ</w:t>
      </w:r>
    </w:p>
    <w:p>
      <w:r>
        <w:t>60.</w:t>
      </w:r>
    </w:p>
    <w:p>
      <w:r>
        <w:t>Cấp lại Giấy chứng nhận hoạt động cho văn phòng đại diện, chi nhánh của tổ chức khoa học và công nghệ</w:t>
      </w:r>
    </w:p>
    <w:p>
      <w:r>
        <w:t>Sở Khoa học và Công nghệ</w:t>
      </w:r>
    </w:p>
    <w:p>
      <w:r>
        <w:t>61.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Sở Khoa học và Công nghệ</w:t>
      </w:r>
    </w:p>
    <w:p>
      <w:r>
        <w:t>62.</w:t>
      </w:r>
    </w:p>
    <w:p>
      <w:r>
        <w:t>Đăng ký kết quả thực hiện nhiệm vụ khoa học và công nghệ không sử dụng ngân sách nhà nước.</w:t>
      </w:r>
    </w:p>
    <w:p>
      <w:r>
        <w:t>Sở Khoa học và Công nghệ</w:t>
      </w:r>
    </w:p>
    <w:p>
      <w:r>
        <w:t>63.</w:t>
      </w:r>
    </w:p>
    <w:p>
      <w:r>
        <w:t>Thủ tục Thay đổi, bổ sung nội dung Giấy chứng nhận đăng ký hoạt động của tổ chức khoa học và công nghệ[1]</w:t>
      </w:r>
    </w:p>
    <w:p>
      <w:r>
        <w:t>Sở Khoa học và Công nghệ</w:t>
      </w:r>
    </w:p>
    <w:p>
      <w:r>
        <w:t>Lĩnh vực Thí nghiệm chuyên ngành xây dựng</w:t>
      </w:r>
    </w:p>
    <w:p>
      <w:r>
        <w:t>64.</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Sở Xây dựng</w:t>
      </w:r>
    </w:p>
    <w:p>
      <w:r>
        <w:t>65.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Sở Xây dựng</w:t>
      </w:r>
    </w:p>
    <w:p>
      <w:r>
        <w:t>Lĩnh vực Nhà ở và công sở</w:t>
      </w:r>
    </w:p>
    <w:p>
      <w:r>
        <w:t>66.</w:t>
      </w:r>
    </w:p>
    <w:p>
      <w:r>
        <w:t>Thuê nhà ở công vụ thuộc thẩm quyền quản lý của UBND cấp tỉnh</w:t>
      </w:r>
    </w:p>
    <w:p>
      <w:r>
        <w:t>Đơn vị quản lý vận hành nhà ở</w:t>
      </w:r>
    </w:p>
    <w:p>
      <w:r>
        <w:t>Thủ tục hành chính cấp huyện</w:t>
      </w:r>
    </w:p>
    <w:p>
      <w:r>
        <w:t>Lĩnh vực Hạ tầng kỹ thuật</w:t>
      </w:r>
    </w:p>
    <w:p>
      <w:r>
        <w:t>1.</w:t>
      </w:r>
    </w:p>
    <w:p>
      <w:r>
        <w:t>Cấp giấy phép chặt hạ, dịch chuyển cây xanh đô thị</w:t>
      </w:r>
    </w:p>
    <w:p>
      <w:r>
        <w:t>UBND cấp huyện</w:t>
      </w:r>
    </w:p>
    <w:p>
      <w:r>
        <w:t>Lĩnh vực An toàn thực phẩm</w:t>
      </w:r>
    </w:p>
    <w:p>
      <w:r>
        <w:t>2.</w:t>
      </w:r>
    </w:p>
    <w:p>
      <w:r>
        <w:t>Cấp Giấy chứng nhận cơ sở đủ điều kiện an toàn thực phẩm đối với cơ sở kinh doanh dịch vụ ăn uống</w:t>
      </w:r>
    </w:p>
    <w:p>
      <w:r>
        <w:t>UBND cấp huyện</w:t>
      </w:r>
    </w:p>
    <w:p>
      <w:r>
        <w:t>Lĩnh vực Hoạt động xây dựng</w:t>
      </w:r>
    </w:p>
    <w:p>
      <w:r>
        <w:t>3.</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4.</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5.</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UBND cấp huyện</w:t>
      </w:r>
    </w:p>
    <w:p>
      <w:r>
        <w:t>[1] Đưa ra khỏi danh mục STT 51 Phụ lục 2 ban hành kèm Quyết định số 2173/QĐ-UBND ngày 29/5/2023</w:t>
      </w:r>
    </w:p>
    <w:p>
      <w:r>
        <w:t>[2] Đưa ra khỏi danh mục STT 52 Phụ lục 2 ban hành kèm Quyết định số 2173/QĐ-UBND ngày 29/5/2023</w:t>
      </w:r>
    </w:p>
    <w:p>
      <w:r>
        <w:t>[1] Đưa ra khỏi danh mục STT 33 Phụ lục 1 ban hành kèm theo Quyết định số 2345/QĐ-UBND ngày 07/6/2023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