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3281/QĐ-UBND năm 2023 công bố công khai quyết toán ngân sách năm 2022 của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3281 /QĐ-UBND</w:t>
      </w:r>
    </w:p>
    <w:p>
      <w:r>
        <w:t>Tiền Giang, ngày  27  tháng  12  năm 2023</w:t>
      </w:r>
    </w:p>
    <w:p>
      <w:r>
        <w:t>QUYẾT ĐỊNH</w:t>
      </w:r>
    </w:p>
    <w:p>
      <w:r>
        <w:t>VỀ VIỆC CÔNG BỐ CÔNG KHAI QUYẾT TOÁN NGÂN SÁCH NĂM 2022 CỦA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163/2016/NĐ-CP ngày  21/12/2016 của Chính phủ   quy định chi tiết thi hành một số điều của   Luật  ngân sách nhà nước;</w:t>
      </w:r>
    </w:p>
    <w:p>
      <w:r>
        <w:t>Căn cứ Thông tư số 343/2016/TT-BTC ngày  30/12/2016 của  Bộ  Tài chính  hướng dẫn thực hiện công khai ngân sách nhà nước đối  với  các cấp ngân  sách;</w:t>
      </w:r>
    </w:p>
    <w:p>
      <w:r>
        <w:t>Căn cứ Nghị quyết số 29/NQ-HĐND ngày  08/12/2023  của  Hội  đồng  nhân  dân  tỉnh  Tiền Giang khóa X, Kỳ họp thứ 11 về phê chuẩn quyết toán ngân sách địa phương năm 2022 của tỉnh Tiền Giang;</w:t>
      </w:r>
    </w:p>
    <w:p>
      <w:r>
        <w:t>Theo đề nghị của Giám đốc Sở Tài  chính.</w:t>
      </w:r>
    </w:p>
    <w:p>
      <w:r>
        <w:t>QUYẾT ĐỊNH:</w:t>
      </w:r>
    </w:p>
    <w:p>
      <w:r>
        <w:t>Điều 1.  Công bố công khai số liệu quyết toán ngân sách năm 2022 của tỉnh Tiền Giang (theo các biểu kèm theo quyết định này).</w:t>
      </w:r>
    </w:p>
    <w:p>
      <w:r>
        <w:t>Điều 2.  Quyết định này có hiệu lực kể từ ngày ký.</w:t>
      </w:r>
    </w:p>
    <w:p>
      <w:r>
        <w:t>Điều 3.  Chánh Văn phòng Ủy ban nhân dân tỉnh, Giám đốc Sở Tài chính, Thủ trưởng các sở, ngành, đơn vị liên quan tổ chức thực hiện Quyết định này./.</w:t>
      </w:r>
    </w:p>
    <w:p>
      <w:r>
        <w:t>Nơi nhận:</w:t>
      </w:r>
    </w:p>
    <w:p>
      <w:r>
        <w:t>- Như Điều 3;</w:t>
      </w:r>
    </w:p>
    <w:p>
      <w:r>
        <w:t>- Bộ Tài chính;</w:t>
      </w:r>
    </w:p>
    <w:p>
      <w:r>
        <w:t>- TT. Hội đồng nhân dân tỉnh;</w:t>
      </w:r>
    </w:p>
    <w:p>
      <w:r>
        <w:t>- CT và các PCT UBND tỉnh;</w:t>
      </w:r>
    </w:p>
    <w:p>
      <w:r>
        <w:t>- Văn phòng  Tỉnh ủ y;</w:t>
      </w:r>
    </w:p>
    <w:p>
      <w:r>
        <w:t>- Các sở, ban, ngành, đoàn  thể  cấp  tỉnh ;</w:t>
      </w:r>
    </w:p>
    <w:p>
      <w:r>
        <w:t>- Viện  kiểm  sát nhân dân tỉnh;</w:t>
      </w:r>
    </w:p>
    <w:p>
      <w:r>
        <w:t>- Tòa án nhân dân tỉnh;</w:t>
      </w:r>
    </w:p>
    <w:p>
      <w:r>
        <w:t>- Ủy ban nhân dân các huyện, thành, thị;</w:t>
      </w:r>
    </w:p>
    <w:p>
      <w:r>
        <w:t>- VP: CVP và các PCVP, Phòng KT (Tâm, Luân);  Cổng  Thông tin điện tử  tỉnh  Tiền Giang;</w:t>
      </w:r>
    </w:p>
    <w:p>
      <w:r>
        <w:t>- Lưu: VT, (T ú ) .</w:t>
      </w:r>
    </w:p>
    <w:p>
      <w:r>
        <w:t>TM. ỦY BAN NHÂN DÂN TỈNH</w:t>
      </w:r>
    </w:p>
    <w:p>
      <w:r>
        <w:t>KT. CHỦ TỊCH</w:t>
      </w:r>
    </w:p>
    <w:p>
      <w:r>
        <w:t>PHÓ CHỦ TỊCH</w:t>
      </w:r>
    </w:p>
    <w:p>
      <w:r>
        <w:t>Trần Văn Dũng</w:t>
      </w:r>
    </w:p>
    <w:p>
      <w:r>
        <w:t>Biểu số 62/CK-NSNN</w:t>
      </w:r>
    </w:p>
    <w:p>
      <w:r>
        <w:t>CÂN ĐỐI NGÂN SÁCH ĐỊA PHƯƠNG NĂM 2022</w:t>
      </w:r>
    </w:p>
    <w:p>
      <w:r>
        <w:t>( Quyết  toán đã được Hội đồng nhân dân phê  chuẩn )</w:t>
      </w:r>
    </w:p>
    <w:p>
      <w:r>
        <w:t>Đơn vị: Triệu đồ ng</w:t>
      </w:r>
    </w:p>
    <w:p>
      <w:r>
        <w:t>STT</w:t>
      </w:r>
    </w:p>
    <w:p>
      <w:r>
        <w:t>NỘI DUNG</w:t>
      </w:r>
    </w:p>
    <w:p>
      <w:r>
        <w:t>DỰ TOÁN</w:t>
      </w:r>
    </w:p>
    <w:p>
      <w:r>
        <w:t>QUYẾT TOÁN</w:t>
      </w:r>
    </w:p>
    <w:p>
      <w:r>
        <w:t>SO SÁNH (%)</w:t>
      </w:r>
    </w:p>
    <w:p>
      <w:r>
        <w:t>A</w:t>
      </w:r>
    </w:p>
    <w:p>
      <w:r>
        <w:t>TỔNG  NGUỒN THU NSĐP</w:t>
      </w:r>
    </w:p>
    <w:p>
      <w:r>
        <w:t>13.098.623</w:t>
      </w:r>
    </w:p>
    <w:p>
      <w:r>
        <w:t>18.771.573</w:t>
      </w:r>
    </w:p>
    <w:p>
      <w:r>
        <w:t>143,31</w:t>
      </w:r>
    </w:p>
    <w:p>
      <w:r>
        <w:t>1</w:t>
      </w:r>
    </w:p>
    <w:p>
      <w:r>
        <w:t>Thu ngân sách địa phương được  hưởng  theo phân cấp</w:t>
      </w:r>
    </w:p>
    <w:p>
      <w:r>
        <w:t>7.914.600</w:t>
      </w:r>
    </w:p>
    <w:p>
      <w:r>
        <w:t>9.780.906</w:t>
      </w:r>
    </w:p>
    <w:p>
      <w:r>
        <w:t>123,58</w:t>
      </w:r>
    </w:p>
    <w:p>
      <w:r>
        <w:t>-</w:t>
      </w:r>
    </w:p>
    <w:p>
      <w:r>
        <w:t>Thu NSĐP  hưởng  100%</w:t>
      </w:r>
    </w:p>
    <w:p>
      <w:r>
        <w:t>2.845.000</w:t>
      </w:r>
    </w:p>
    <w:p>
      <w:r>
        <w:t>3.827.360</w:t>
      </w:r>
    </w:p>
    <w:p>
      <w:r>
        <w:t>134,53</w:t>
      </w:r>
    </w:p>
    <w:p>
      <w:r>
        <w:t>-</w:t>
      </w:r>
    </w:p>
    <w:p>
      <w:r>
        <w:t>Thu NSĐP  hưởng  từ các  khoản  thu phân chia</w:t>
      </w:r>
    </w:p>
    <w:p>
      <w:r>
        <w:t>5.069.600</w:t>
      </w:r>
    </w:p>
    <w:p>
      <w:r>
        <w:t>5.953.546</w:t>
      </w:r>
    </w:p>
    <w:p>
      <w:r>
        <w:t>117,44</w:t>
      </w:r>
    </w:p>
    <w:p>
      <w:r>
        <w:t>2</w:t>
      </w:r>
    </w:p>
    <w:p>
      <w:r>
        <w:t>Thu bổ sung  từ  NSTW</w:t>
      </w:r>
    </w:p>
    <w:p>
      <w:r>
        <w:t>5.184.023</w:t>
      </w:r>
    </w:p>
    <w:p>
      <w:r>
        <w:t>5.680.787</w:t>
      </w:r>
    </w:p>
    <w:p>
      <w:r>
        <w:t>109,58</w:t>
      </w:r>
    </w:p>
    <w:p>
      <w:r>
        <w:t>-</w:t>
      </w:r>
    </w:p>
    <w:p>
      <w:r>
        <w:t>Thu bổ sung cân đối</w:t>
      </w:r>
    </w:p>
    <w:p>
      <w:r>
        <w:t>3.226.127</w:t>
      </w:r>
    </w:p>
    <w:p>
      <w:r>
        <w:t>3.226.127</w:t>
      </w:r>
    </w:p>
    <w:p>
      <w:r>
        <w:t>100.00</w:t>
      </w:r>
    </w:p>
    <w:p>
      <w:r>
        <w:t>-</w:t>
      </w:r>
    </w:p>
    <w:p>
      <w:r>
        <w:t>Thu bổ sung có mục tiêu</w:t>
      </w:r>
    </w:p>
    <w:p>
      <w:r>
        <w:t>1.957.896</w:t>
      </w:r>
    </w:p>
    <w:p>
      <w:r>
        <w:t>2.454.660</w:t>
      </w:r>
    </w:p>
    <w:p>
      <w:r>
        <w:t>125.37</w:t>
      </w:r>
    </w:p>
    <w:p>
      <w:r>
        <w:t>3</w:t>
      </w:r>
    </w:p>
    <w:p>
      <w:r>
        <w:t>Thu từ quỹ dự trữ tài chính</w:t>
      </w:r>
    </w:p>
    <w:p>
      <w:r>
        <w:t>0</w:t>
      </w:r>
    </w:p>
    <w:p>
      <w:r>
        <w:t>4</w:t>
      </w:r>
    </w:p>
    <w:p>
      <w:r>
        <w:t>Thu kết dư</w:t>
      </w:r>
    </w:p>
    <w:p>
      <w:r>
        <w:t>25.372</w:t>
      </w:r>
    </w:p>
    <w:p>
      <w:r>
        <w:t>5</w:t>
      </w:r>
    </w:p>
    <w:p>
      <w:r>
        <w:t>Thu chuyển nguồn  từ  năm trước  chuyển  sang</w:t>
      </w:r>
    </w:p>
    <w:p>
      <w:r>
        <w:t>3.250.731</w:t>
      </w:r>
    </w:p>
    <w:p>
      <w:r>
        <w:t>B</w:t>
      </w:r>
    </w:p>
    <w:p>
      <w:r>
        <w:t>TỔNG  CHI NSĐP</w:t>
      </w:r>
    </w:p>
    <w:p>
      <w:r>
        <w:t>13.099.523</w:t>
      </w:r>
    </w:p>
    <w:p>
      <w:r>
        <w:t>18.666.414</w:t>
      </w:r>
    </w:p>
    <w:p>
      <w:r>
        <w:t>142,50</w:t>
      </w:r>
    </w:p>
    <w:p>
      <w:r>
        <w:t>I</w:t>
      </w:r>
    </w:p>
    <w:p>
      <w:r>
        <w:t>Chi cân đối NSĐP</w:t>
      </w:r>
    </w:p>
    <w:p>
      <w:r>
        <w:t>11.141.627</w:t>
      </w:r>
    </w:p>
    <w:p>
      <w:r>
        <w:t>13.032.278</w:t>
      </w:r>
    </w:p>
    <w:p>
      <w:r>
        <w:t>116,97</w:t>
      </w:r>
    </w:p>
    <w:p>
      <w:r>
        <w:t>1</w:t>
      </w:r>
    </w:p>
    <w:p>
      <w:r>
        <w:t>Chi đầu tư phát triển</w:t>
      </w:r>
    </w:p>
    <w:p>
      <w:r>
        <w:t>2.870.242</w:t>
      </w:r>
    </w:p>
    <w:p>
      <w:r>
        <w:t>4.830.801</w:t>
      </w:r>
    </w:p>
    <w:p>
      <w:r>
        <w:t>168.31</w:t>
      </w:r>
    </w:p>
    <w:p>
      <w:r>
        <w:t>2</w:t>
      </w:r>
    </w:p>
    <w:p>
      <w:r>
        <w:t>Chi thường xuyên</w:t>
      </w:r>
    </w:p>
    <w:p>
      <w:r>
        <w:t>8.047.570</w:t>
      </w:r>
    </w:p>
    <w:p>
      <w:r>
        <w:t>8.200.378</w:t>
      </w:r>
    </w:p>
    <w:p>
      <w:r>
        <w:t>101.90</w:t>
      </w:r>
    </w:p>
    <w:p>
      <w:r>
        <w:t>3</w:t>
      </w:r>
    </w:p>
    <w:p>
      <w:r>
        <w:t>Chi trả nợ lãi các  khoản  do chính quyền địa phương vay</w:t>
      </w:r>
    </w:p>
    <w:p>
      <w:r>
        <w:t>0</w:t>
      </w:r>
    </w:p>
    <w:p>
      <w:r>
        <w:t>99</w:t>
      </w:r>
    </w:p>
    <w:p>
      <w:r>
        <w:t>4</w:t>
      </w:r>
    </w:p>
    <w:p>
      <w:r>
        <w:t>Chi bổ sung quỹ dự trữ tài chính</w:t>
      </w:r>
    </w:p>
    <w:p>
      <w:r>
        <w:t>1.000</w:t>
      </w:r>
    </w:p>
    <w:p>
      <w:r>
        <w:t>1.000</w:t>
      </w:r>
    </w:p>
    <w:p>
      <w:r>
        <w:t>100</w:t>
      </w:r>
    </w:p>
    <w:p>
      <w:r>
        <w:t>5</w:t>
      </w:r>
    </w:p>
    <w:p>
      <w:r>
        <w:t>Dự phòng ngân sách</w:t>
      </w:r>
    </w:p>
    <w:p>
      <w:r>
        <w:t>222.815</w:t>
      </w:r>
    </w:p>
    <w:p>
      <w:r>
        <w:t>6</w:t>
      </w:r>
    </w:p>
    <w:p>
      <w:r>
        <w:t>Chi tạo nguồn, điều  chỉnh  tiền lương</w:t>
      </w:r>
    </w:p>
    <w:p>
      <w:r>
        <w:t>0</w:t>
      </w:r>
    </w:p>
    <w:p>
      <w:r>
        <w:t>II</w:t>
      </w:r>
    </w:p>
    <w:p>
      <w:r>
        <w:t>Chi các chương trình mục tiêu</w:t>
      </w:r>
    </w:p>
    <w:p>
      <w:r>
        <w:t>1.957.896</w:t>
      </w:r>
    </w:p>
    <w:p>
      <w:r>
        <w:t>0</w:t>
      </w:r>
    </w:p>
    <w:p>
      <w:r>
        <w:t>1</w:t>
      </w:r>
    </w:p>
    <w:p>
      <w:r>
        <w:t>Chi các chương trình mục tiêu quốc gia</w:t>
      </w:r>
    </w:p>
    <w:p>
      <w:r>
        <w:t>2</w:t>
      </w:r>
    </w:p>
    <w:p>
      <w:r>
        <w:t>Chi các chương trình mục tiêu, nhiệm  vụ</w:t>
      </w:r>
    </w:p>
    <w:p>
      <w:r>
        <w:t>III</w:t>
      </w:r>
    </w:p>
    <w:p>
      <w:r>
        <w:t>Chi chuyển nguồn sang năm sau</w:t>
      </w:r>
    </w:p>
    <w:p>
      <w:r>
        <w:t>5.585.946</w:t>
      </w:r>
    </w:p>
    <w:p>
      <w:r>
        <w:t>C</w:t>
      </w:r>
    </w:p>
    <w:p>
      <w:r>
        <w:t>BỘI CHI NSĐP/BỘI THU NSĐP/KẾT DƯ NSĐP</w:t>
      </w:r>
    </w:p>
    <w:p>
      <w:r>
        <w:t>900</w:t>
      </w:r>
    </w:p>
    <w:p>
      <w:r>
        <w:t>0</w:t>
      </w:r>
    </w:p>
    <w:p>
      <w:r>
        <w:t>D</w:t>
      </w:r>
    </w:p>
    <w:p>
      <w:r>
        <w:t>CHI TRẢ NỢ GỐC CỦA NSĐP</w:t>
      </w:r>
    </w:p>
    <w:p>
      <w:r>
        <w:t>3.900</w:t>
      </w:r>
    </w:p>
    <w:p>
      <w:r>
        <w:t>3.781</w:t>
      </w:r>
    </w:p>
    <w:p>
      <w:r>
        <w:t>1</w:t>
      </w:r>
    </w:p>
    <w:p>
      <w:r>
        <w:t>Từ nguồn vay để  trả  nợ gốc</w:t>
      </w:r>
    </w:p>
    <w:p>
      <w:r>
        <w:t>3.900</w:t>
      </w:r>
    </w:p>
    <w:p>
      <w:r>
        <w:t>2</w:t>
      </w:r>
    </w:p>
    <w:p>
      <w:r>
        <w:t>Từ nguồn bội thu ,  tăng thu ,  tiết kiệm chi, kết dư ngân sách cấp  tỉnh</w:t>
      </w:r>
    </w:p>
    <w:p>
      <w:r>
        <w:t>3.781</w:t>
      </w:r>
    </w:p>
    <w:p>
      <w:r>
        <w:t>Đ</w:t>
      </w:r>
    </w:p>
    <w:p>
      <w:r>
        <w:t>TỔNG  MỨC VAY CỦA NSĐP</w:t>
      </w:r>
    </w:p>
    <w:p>
      <w:r>
        <w:t>4.800</w:t>
      </w:r>
    </w:p>
    <w:p>
      <w:r>
        <w:t>2.963</w:t>
      </w:r>
    </w:p>
    <w:p>
      <w:r>
        <w:t>61,73</w:t>
      </w:r>
    </w:p>
    <w:p>
      <w:r>
        <w:t>1</w:t>
      </w:r>
    </w:p>
    <w:p>
      <w:r>
        <w:t>Vay  để  bù đắp bội chi</w:t>
      </w:r>
    </w:p>
    <w:p>
      <w:r>
        <w:t>900</w:t>
      </w:r>
    </w:p>
    <w:p>
      <w:r>
        <w:t>2.963</w:t>
      </w:r>
    </w:p>
    <w:p>
      <w:r>
        <w:t>329,22</w:t>
      </w:r>
    </w:p>
    <w:p>
      <w:r>
        <w:t>2</w:t>
      </w:r>
    </w:p>
    <w:p>
      <w:r>
        <w:t>Vay để  trả  nợ gốc</w:t>
      </w:r>
    </w:p>
    <w:p>
      <w:r>
        <w:t>3.900</w:t>
      </w:r>
    </w:p>
    <w:p>
      <w:r>
        <w:t>0</w:t>
      </w:r>
    </w:p>
    <w:p>
      <w:r>
        <w:t>0,00</w:t>
      </w:r>
    </w:p>
    <w:p>
      <w:r>
        <w:t>E</w:t>
      </w:r>
    </w:p>
    <w:p>
      <w:r>
        <w:t>TỔNG MỨC DƯ NỢ VAY CUỐI NĂM CỦA NSĐP</w:t>
      </w:r>
    </w:p>
    <w:p>
      <w:r>
        <w:t>6.562</w:t>
      </w:r>
    </w:p>
    <w:p>
      <w:r>
        <w:t>Biểu số 63/CK-NSNN</w:t>
      </w:r>
    </w:p>
    <w:p>
      <w:r>
        <w:t>QUYẾT TOÁN THU NGÂN SÁCH NHÀ NƯỚC NĂM 2022</w:t>
      </w:r>
    </w:p>
    <w:p>
      <w:r>
        <w:t>( Quyết  toán đã được Hội đồng nhân  dân  phê chuẩn)</w:t>
      </w:r>
    </w:p>
    <w:p>
      <w:r>
        <w:t>Đơn vị: Triệu đồng</w:t>
      </w:r>
    </w:p>
    <w:p>
      <w:r>
        <w:t>STT</w:t>
      </w:r>
    </w:p>
    <w:p>
      <w:r>
        <w:t>NỘI DUNG</w:t>
      </w:r>
    </w:p>
    <w:p>
      <w:r>
        <w:t>DỰ TOÁN</w:t>
      </w:r>
    </w:p>
    <w:p>
      <w:r>
        <w:t>QUYẾT TOÁN</w:t>
      </w:r>
    </w:p>
    <w:p>
      <w:r>
        <w:t>SO SÁNH (%)</w:t>
      </w:r>
    </w:p>
    <w:p>
      <w:r>
        <w:t>TỔNG THU NSNN</w:t>
      </w:r>
    </w:p>
    <w:p>
      <w:r>
        <w:t>THU NSĐP</w:t>
      </w:r>
    </w:p>
    <w:p>
      <w:r>
        <w:t>TỔNG THU NSNN</w:t>
      </w:r>
    </w:p>
    <w:p>
      <w:r>
        <w:t>THU NSĐP</w:t>
      </w:r>
    </w:p>
    <w:p>
      <w:r>
        <w:t>TỔNG THU NSNN</w:t>
      </w:r>
    </w:p>
    <w:p>
      <w:r>
        <w:t>THU NSĐP</w:t>
      </w:r>
    </w:p>
    <w:p>
      <w:r>
        <w:t>TỔNG NGUỒN  THU NSNN</w:t>
      </w:r>
    </w:p>
    <w:p>
      <w:r>
        <w:t>8.828.000</w:t>
      </w:r>
    </w:p>
    <w:p>
      <w:r>
        <w:t>7.914.600</w:t>
      </w:r>
    </w:p>
    <w:p>
      <w:r>
        <w:t>13.990.276</w:t>
      </w:r>
    </w:p>
    <w:p>
      <w:r>
        <w:t>13.090.786</w:t>
      </w:r>
    </w:p>
    <w:p>
      <w:r>
        <w:t>158,48</w:t>
      </w:r>
    </w:p>
    <w:p>
      <w:r>
        <w:t>165,40</w:t>
      </w:r>
    </w:p>
    <w:p>
      <w:r>
        <w:t>A</w:t>
      </w:r>
    </w:p>
    <w:p>
      <w:r>
        <w:t>TỔNG THU CÂN ĐỐI NSNN</w:t>
      </w:r>
    </w:p>
    <w:p>
      <w:r>
        <w:t>8.828.000</w:t>
      </w:r>
    </w:p>
    <w:p>
      <w:r>
        <w:t>7.914.600</w:t>
      </w:r>
    </w:p>
    <w:p>
      <w:r>
        <w:t>10.714.173</w:t>
      </w:r>
    </w:p>
    <w:p>
      <w:r>
        <w:t>9.814.683</w:t>
      </w:r>
    </w:p>
    <w:p>
      <w:r>
        <w:t>121,37</w:t>
      </w:r>
    </w:p>
    <w:p>
      <w:r>
        <w:t>124,01</w:t>
      </w:r>
    </w:p>
    <w:p>
      <w:r>
        <w:t>I</w:t>
      </w:r>
    </w:p>
    <w:p>
      <w:r>
        <w:t>Thu nội địa</w:t>
      </w:r>
    </w:p>
    <w:p>
      <w:r>
        <w:t>8.513.000</w:t>
      </w:r>
    </w:p>
    <w:p>
      <w:r>
        <w:t>7.914.600</w:t>
      </w:r>
    </w:p>
    <w:p>
      <w:r>
        <w:t>10.287.820</w:t>
      </w:r>
    </w:p>
    <w:p>
      <w:r>
        <w:t>9.780.885</w:t>
      </w:r>
    </w:p>
    <w:p>
      <w:r>
        <w:t>120,85</w:t>
      </w:r>
    </w:p>
    <w:p>
      <w:r>
        <w:t>123,58</w:t>
      </w:r>
    </w:p>
    <w:p>
      <w:r>
        <w:t>1</w:t>
      </w:r>
    </w:p>
    <w:p>
      <w:r>
        <w:t>Thu từ khu vực DNNN do Trung ương quản lý</w:t>
      </w:r>
    </w:p>
    <w:p>
      <w:r>
        <w:t>190.000</w:t>
      </w:r>
    </w:p>
    <w:p>
      <w:r>
        <w:t>190.000</w:t>
      </w:r>
    </w:p>
    <w:p>
      <w:r>
        <w:t>159.427</w:t>
      </w:r>
    </w:p>
    <w:p>
      <w:r>
        <w:t>159.427</w:t>
      </w:r>
    </w:p>
    <w:p>
      <w:r>
        <w:t>83,91</w:t>
      </w:r>
    </w:p>
    <w:p>
      <w:r>
        <w:t>83,91</w:t>
      </w:r>
    </w:p>
    <w:p>
      <w:r>
        <w:t>2</w:t>
      </w:r>
    </w:p>
    <w:p>
      <w:r>
        <w:t>Thu từ khu vực DNNN do Địa phương quản lý</w:t>
      </w:r>
    </w:p>
    <w:p>
      <w:r>
        <w:t>130.000</w:t>
      </w:r>
    </w:p>
    <w:p>
      <w:r>
        <w:t>130.000</w:t>
      </w:r>
    </w:p>
    <w:p>
      <w:r>
        <w:t>99.345</w:t>
      </w:r>
    </w:p>
    <w:p>
      <w:r>
        <w:t>99.345</w:t>
      </w:r>
    </w:p>
    <w:p>
      <w:r>
        <w:t>76,42</w:t>
      </w:r>
    </w:p>
    <w:p>
      <w:r>
        <w:t>76,42</w:t>
      </w:r>
    </w:p>
    <w:p>
      <w:r>
        <w:t>3</w:t>
      </w:r>
    </w:p>
    <w:p>
      <w:r>
        <w:t>Thu từ khu vực doanh nghiệp có vốn đầu tư nước ngoài</w:t>
      </w:r>
    </w:p>
    <w:p>
      <w:r>
        <w:t>2.750.000</w:t>
      </w:r>
    </w:p>
    <w:p>
      <w:r>
        <w:t>2.750.000</w:t>
      </w:r>
    </w:p>
    <w:p>
      <w:r>
        <w:t>3.187.625</w:t>
      </w:r>
    </w:p>
    <w:p>
      <w:r>
        <w:t>3.187.625</w:t>
      </w:r>
    </w:p>
    <w:p>
      <w:r>
        <w:t>115,91</w:t>
      </w:r>
    </w:p>
    <w:p>
      <w:r>
        <w:t>115,91</w:t>
      </w:r>
    </w:p>
    <w:p>
      <w:r>
        <w:t>4</w:t>
      </w:r>
    </w:p>
    <w:p>
      <w:r>
        <w:t>Thu từ khu vực kinh tế ngoài quốc doanh</w:t>
      </w:r>
    </w:p>
    <w:p>
      <w:r>
        <w:t>960.000</w:t>
      </w:r>
    </w:p>
    <w:p>
      <w:r>
        <w:t>960.000</w:t>
      </w:r>
    </w:p>
    <w:p>
      <w:r>
        <w:t>1.332.202</w:t>
      </w:r>
    </w:p>
    <w:p>
      <w:r>
        <w:t>1.332.051</w:t>
      </w:r>
    </w:p>
    <w:p>
      <w:r>
        <w:t>138,77</w:t>
      </w:r>
    </w:p>
    <w:p>
      <w:r>
        <w:t>138.76</w:t>
      </w:r>
    </w:p>
    <w:p>
      <w:r>
        <w:t>5</w:t>
      </w:r>
    </w:p>
    <w:p>
      <w:r>
        <w:t>Thuế thu nhập cá nhân</w:t>
      </w:r>
    </w:p>
    <w:p>
      <w:r>
        <w:t>600.000</w:t>
      </w:r>
    </w:p>
    <w:p>
      <w:r>
        <w:t>600.000</w:t>
      </w:r>
    </w:p>
    <w:p>
      <w:r>
        <w:t>866.528</w:t>
      </w:r>
    </w:p>
    <w:p>
      <w:r>
        <w:t>866.528</w:t>
      </w:r>
    </w:p>
    <w:p>
      <w:r>
        <w:t>144,42</w:t>
      </w:r>
    </w:p>
    <w:p>
      <w:r>
        <w:t>144.42</w:t>
      </w:r>
    </w:p>
    <w:p>
      <w:r>
        <w:t>6</w:t>
      </w:r>
    </w:p>
    <w:p>
      <w:r>
        <w:t>Thuế bảo vệ môi trường</w:t>
      </w:r>
    </w:p>
    <w:p>
      <w:r>
        <w:t>950.000</w:t>
      </w:r>
    </w:p>
    <w:p>
      <w:r>
        <w:t>456.000</w:t>
      </w:r>
    </w:p>
    <w:p>
      <w:r>
        <w:t>680.785</w:t>
      </w:r>
    </w:p>
    <w:p>
      <w:r>
        <w:t>326.778</w:t>
      </w:r>
    </w:p>
    <w:p>
      <w:r>
        <w:t>71,66</w:t>
      </w:r>
    </w:p>
    <w:p>
      <w:r>
        <w:t>71.66</w:t>
      </w:r>
    </w:p>
    <w:p>
      <w:r>
        <w:t>-</w:t>
      </w:r>
    </w:p>
    <w:p>
      <w:r>
        <w:t>Thuế BVMT thu từ hàng hóa sản xuất, kinh doanh trong nước</w:t>
      </w:r>
    </w:p>
    <w:p>
      <w:r>
        <w:t>494.000</w:t>
      </w:r>
    </w:p>
    <w:p>
      <w:r>
        <w:t>0</w:t>
      </w:r>
    </w:p>
    <w:p>
      <w:r>
        <w:t>326.778</w:t>
      </w:r>
    </w:p>
    <w:p>
      <w:r>
        <w:t>326.778</w:t>
      </w:r>
    </w:p>
    <w:p>
      <w:r>
        <w:t>66,15</w:t>
      </w:r>
    </w:p>
    <w:p>
      <w:r>
        <w:t>-</w:t>
      </w:r>
    </w:p>
    <w:p>
      <w:r>
        <w:t>Thuế BVMT thu từ hàng hóa nhập  khẩu</w:t>
      </w:r>
    </w:p>
    <w:p>
      <w:r>
        <w:t>456.000</w:t>
      </w:r>
    </w:p>
    <w:p>
      <w:r>
        <w:t>456.000</w:t>
      </w:r>
    </w:p>
    <w:p>
      <w:r>
        <w:t>354.007</w:t>
      </w:r>
    </w:p>
    <w:p>
      <w:r>
        <w:t>77,63</w:t>
      </w:r>
    </w:p>
    <w:p>
      <w:r>
        <w:t>7</w:t>
      </w:r>
    </w:p>
    <w:p>
      <w:r>
        <w:t>Lệ phí trước bạ</w:t>
      </w:r>
    </w:p>
    <w:p>
      <w:r>
        <w:t>293.700</w:t>
      </w:r>
    </w:p>
    <w:p>
      <w:r>
        <w:t>293.700</w:t>
      </w:r>
    </w:p>
    <w:p>
      <w:r>
        <w:t>388.350</w:t>
      </w:r>
    </w:p>
    <w:p>
      <w:r>
        <w:t>388.350</w:t>
      </w:r>
    </w:p>
    <w:p>
      <w:r>
        <w:t>132,23</w:t>
      </w:r>
    </w:p>
    <w:p>
      <w:r>
        <w:t>132,23</w:t>
      </w:r>
    </w:p>
    <w:p>
      <w:r>
        <w:t>8</w:t>
      </w:r>
    </w:p>
    <w:p>
      <w:r>
        <w:t>Thu phí, lệ phí</w:t>
      </w:r>
    </w:p>
    <w:p>
      <w:r>
        <w:t>110.000</w:t>
      </w:r>
    </w:p>
    <w:p>
      <w:r>
        <w:t>65.000</w:t>
      </w:r>
    </w:p>
    <w:p>
      <w:r>
        <w:t>139.358</w:t>
      </w:r>
    </w:p>
    <w:p>
      <w:r>
        <w:t>79.872</w:t>
      </w:r>
    </w:p>
    <w:p>
      <w:r>
        <w:t>126,69</w:t>
      </w:r>
    </w:p>
    <w:p>
      <w:r>
        <w:t>122.88</w:t>
      </w:r>
    </w:p>
    <w:p>
      <w:r>
        <w:t>-</w:t>
      </w:r>
    </w:p>
    <w:p>
      <w:r>
        <w:t>Phí và lệ phí trung ương</w:t>
      </w:r>
    </w:p>
    <w:p>
      <w:r>
        <w:t>0</w:t>
      </w:r>
    </w:p>
    <w:p>
      <w:r>
        <w:t>59.486</w:t>
      </w:r>
    </w:p>
    <w:p>
      <w:r>
        <w:t>-</w:t>
      </w:r>
    </w:p>
    <w:p>
      <w:r>
        <w:t>Phí  và lệ phí  tỉnh</w:t>
      </w:r>
    </w:p>
    <w:p>
      <w:r>
        <w:t>34.339</w:t>
      </w:r>
    </w:p>
    <w:p>
      <w:r>
        <w:t>34.339</w:t>
      </w:r>
    </w:p>
    <w:p>
      <w:r>
        <w:t>-</w:t>
      </w:r>
    </w:p>
    <w:p>
      <w:r>
        <w:t>Phí  và lệ phí huyện</w:t>
      </w:r>
    </w:p>
    <w:p>
      <w:r>
        <w:t>110.000</w:t>
      </w:r>
    </w:p>
    <w:p>
      <w:r>
        <w:t>65.000</w:t>
      </w:r>
    </w:p>
    <w:p>
      <w:r>
        <w:t>19.471</w:t>
      </w:r>
    </w:p>
    <w:p>
      <w:r>
        <w:t>19.471</w:t>
      </w:r>
    </w:p>
    <w:p>
      <w:r>
        <w:t>17,70</w:t>
      </w:r>
    </w:p>
    <w:p>
      <w:r>
        <w:t>29,96</w:t>
      </w:r>
    </w:p>
    <w:p>
      <w:r>
        <w:t>-</w:t>
      </w:r>
    </w:p>
    <w:p>
      <w:r>
        <w:t>Phí  và lệ phí xã, phường</w:t>
      </w:r>
    </w:p>
    <w:p>
      <w:r>
        <w:t>26.062</w:t>
      </w:r>
    </w:p>
    <w:p>
      <w:r>
        <w:t>26.062</w:t>
      </w:r>
    </w:p>
    <w:p>
      <w:r>
        <w:t>9</w:t>
      </w:r>
    </w:p>
    <w:p>
      <w:r>
        <w:t>Thuế sử dụng đất nông nghiệp</w:t>
      </w:r>
    </w:p>
    <w:p>
      <w:r>
        <w:t>0</w:t>
      </w:r>
    </w:p>
    <w:p>
      <w:r>
        <w:t>518</w:t>
      </w:r>
    </w:p>
    <w:p>
      <w:r>
        <w:t>518</w:t>
      </w:r>
    </w:p>
    <w:p>
      <w:r>
        <w:t>10</w:t>
      </w:r>
    </w:p>
    <w:p>
      <w:r>
        <w:t>Thuế sử dụng đất phi nông nghiệp</w:t>
      </w:r>
    </w:p>
    <w:p>
      <w:r>
        <w:t>16.500</w:t>
      </w:r>
    </w:p>
    <w:p>
      <w:r>
        <w:t>16.500</w:t>
      </w:r>
    </w:p>
    <w:p>
      <w:r>
        <w:t>21.461</w:t>
      </w:r>
    </w:p>
    <w:p>
      <w:r>
        <w:t>21.461</w:t>
      </w:r>
    </w:p>
    <w:p>
      <w:r>
        <w:t>130,07</w:t>
      </w:r>
    </w:p>
    <w:p>
      <w:r>
        <w:t>130 , 07</w:t>
      </w:r>
    </w:p>
    <w:p>
      <w:r>
        <w:t>11</w:t>
      </w:r>
    </w:p>
    <w:p>
      <w:r>
        <w:t>Tiền cho thuê đất, thuê mặt nước</w:t>
      </w:r>
    </w:p>
    <w:p>
      <w:r>
        <w:t>85.000</w:t>
      </w:r>
    </w:p>
    <w:p>
      <w:r>
        <w:t>85.000</w:t>
      </w:r>
    </w:p>
    <w:p>
      <w:r>
        <w:t>286.319</w:t>
      </w:r>
    </w:p>
    <w:p>
      <w:r>
        <w:t>286.319</w:t>
      </w:r>
    </w:p>
    <w:p>
      <w:r>
        <w:t>336,85</w:t>
      </w:r>
    </w:p>
    <w:p>
      <w:r>
        <w:t>336 , 85</w:t>
      </w:r>
    </w:p>
    <w:p>
      <w:r>
        <w:t>12</w:t>
      </w:r>
    </w:p>
    <w:p>
      <w:r>
        <w:t>Thu tiền sử dụng đất</w:t>
      </w:r>
    </w:p>
    <w:p>
      <w:r>
        <w:t>700.000</w:t>
      </w:r>
    </w:p>
    <w:p>
      <w:r>
        <w:t>700.000</w:t>
      </w:r>
    </w:p>
    <w:p>
      <w:r>
        <w:t>1.077.816</w:t>
      </w:r>
    </w:p>
    <w:p>
      <w:r>
        <w:t>1.077.816</w:t>
      </w:r>
    </w:p>
    <w:p>
      <w:r>
        <w:t>153,97</w:t>
      </w:r>
    </w:p>
    <w:p>
      <w:r>
        <w:t>153,97</w:t>
      </w:r>
    </w:p>
    <w:p>
      <w:r>
        <w:t>13</w:t>
      </w:r>
    </w:p>
    <w:p>
      <w:r>
        <w:t>Tiền cho thuê và tiền bán nhà ở thuộc sở hữu nhà nước</w:t>
      </w:r>
    </w:p>
    <w:p>
      <w:r>
        <w:t>3.000</w:t>
      </w:r>
    </w:p>
    <w:p>
      <w:r>
        <w:t>3.000</w:t>
      </w:r>
    </w:p>
    <w:p>
      <w:r>
        <w:t>2.979</w:t>
      </w:r>
    </w:p>
    <w:p>
      <w:r>
        <w:t>2.979</w:t>
      </w:r>
    </w:p>
    <w:p>
      <w:r>
        <w:t>99,30</w:t>
      </w:r>
    </w:p>
    <w:p>
      <w:r>
        <w:t>99,30</w:t>
      </w:r>
    </w:p>
    <w:p>
      <w:r>
        <w:t>14</w:t>
      </w:r>
    </w:p>
    <w:p>
      <w:r>
        <w:t>Thu từ hoạt động xổ số kiến thiết</w:t>
      </w:r>
    </w:p>
    <w:p>
      <w:r>
        <w:t>1.547.000</w:t>
      </w:r>
    </w:p>
    <w:p>
      <w:r>
        <w:t>1.547.000</w:t>
      </w:r>
    </w:p>
    <w:p>
      <w:r>
        <w:t>1.743.035</w:t>
      </w:r>
    </w:p>
    <w:p>
      <w:r>
        <w:t>1.743.035</w:t>
      </w:r>
    </w:p>
    <w:p>
      <w:r>
        <w:t>112,67</w:t>
      </w:r>
    </w:p>
    <w:p>
      <w:r>
        <w:t>112,67</w:t>
      </w:r>
    </w:p>
    <w:p>
      <w:r>
        <w:t>15</w:t>
      </w:r>
    </w:p>
    <w:p>
      <w:r>
        <w:t>Thu tiền cấp quyền khai thác khoáng  sản</w:t>
      </w:r>
    </w:p>
    <w:p>
      <w:r>
        <w:t>4.000</w:t>
      </w:r>
    </w:p>
    <w:p>
      <w:r>
        <w:t>2.600</w:t>
      </w:r>
    </w:p>
    <w:p>
      <w:r>
        <w:t>6.998</w:t>
      </w:r>
    </w:p>
    <w:p>
      <w:r>
        <w:t>5.672</w:t>
      </w:r>
    </w:p>
    <w:p>
      <w:r>
        <w:t>174,95</w:t>
      </w:r>
    </w:p>
    <w:p>
      <w:r>
        <w:t>218,15</w:t>
      </w:r>
    </w:p>
    <w:p>
      <w:r>
        <w:t>16</w:t>
      </w:r>
    </w:p>
    <w:p>
      <w:r>
        <w:t>Thu khác ngân sách</w:t>
      </w:r>
    </w:p>
    <w:p>
      <w:r>
        <w:t>171.500</w:t>
      </w:r>
    </w:p>
    <w:p>
      <w:r>
        <w:t>113.500</w:t>
      </w:r>
    </w:p>
    <w:p>
      <w:r>
        <w:t>278.239</w:t>
      </w:r>
    </w:p>
    <w:p>
      <w:r>
        <w:t>186.274</w:t>
      </w:r>
    </w:p>
    <w:p>
      <w:r>
        <w:t>162,24</w:t>
      </w:r>
    </w:p>
    <w:p>
      <w:r>
        <w:t>164 , 12</w:t>
      </w:r>
    </w:p>
    <w:p>
      <w:r>
        <w:t>17</w:t>
      </w:r>
    </w:p>
    <w:p>
      <w:r>
        <w:t>Thu từ  quỹ  đất công ích, hoa lợi công sản khác</w:t>
      </w:r>
    </w:p>
    <w:p>
      <w:r>
        <w:t>2.300</w:t>
      </w:r>
    </w:p>
    <w:p>
      <w:r>
        <w:t>2.300</w:t>
      </w:r>
    </w:p>
    <w:p>
      <w:r>
        <w:t>4.919</w:t>
      </w:r>
    </w:p>
    <w:p>
      <w:r>
        <w:t>4.919</w:t>
      </w:r>
    </w:p>
    <w:p>
      <w:r>
        <w:t>213 , 87</w:t>
      </w:r>
    </w:p>
    <w:p>
      <w:r>
        <w:t>213,87</w:t>
      </w:r>
    </w:p>
    <w:p>
      <w:r>
        <w:t>18</w:t>
      </w:r>
    </w:p>
    <w:p>
      <w:r>
        <w:t>Thu hồi vốn ,  thu cổ tức, lợi nhuận được chia của Nhà nước và lợi nhuận sau thuế còn lại sau khi trích lập các quỹ của doanh nghiệp nhà nước</w:t>
      </w:r>
    </w:p>
    <w:p>
      <w:r>
        <w:t>0</w:t>
      </w:r>
    </w:p>
    <w:p>
      <w:r>
        <w:t>11.916</w:t>
      </w:r>
    </w:p>
    <w:p>
      <w:r>
        <w:t>11.916</w:t>
      </w:r>
    </w:p>
    <w:p>
      <w:r>
        <w:t>II</w:t>
      </w:r>
    </w:p>
    <w:p>
      <w:r>
        <w:t>Thu  từ  dầu thô</w:t>
      </w:r>
    </w:p>
    <w:p>
      <w:r>
        <w:t>III</w:t>
      </w:r>
    </w:p>
    <w:p>
      <w:r>
        <w:t>Thu từ hoạt động xuất nhập khẩu</w:t>
      </w:r>
    </w:p>
    <w:p>
      <w:r>
        <w:t>315.000</w:t>
      </w:r>
    </w:p>
    <w:p>
      <w:r>
        <w:t>0</w:t>
      </w:r>
    </w:p>
    <w:p>
      <w:r>
        <w:t>392.576</w:t>
      </w:r>
    </w:p>
    <w:p>
      <w:r>
        <w:t>21</w:t>
      </w:r>
    </w:p>
    <w:p>
      <w:r>
        <w:t>124,63</w:t>
      </w:r>
    </w:p>
    <w:p>
      <w:r>
        <w:t>1</w:t>
      </w:r>
    </w:p>
    <w:p>
      <w:r>
        <w:t>Thuế xuất khẩu</w:t>
      </w:r>
    </w:p>
    <w:p>
      <w:r>
        <w:t>400</w:t>
      </w:r>
    </w:p>
    <w:p>
      <w:r>
        <w:t>5.021</w:t>
      </w:r>
    </w:p>
    <w:p>
      <w:r>
        <w:t>1.255,25</w:t>
      </w:r>
    </w:p>
    <w:p>
      <w:r>
        <w:t>2</w:t>
      </w:r>
    </w:p>
    <w:p>
      <w:r>
        <w:t>Thuế nhập khẩu</w:t>
      </w:r>
    </w:p>
    <w:p>
      <w:r>
        <w:t>7.000</w:t>
      </w:r>
    </w:p>
    <w:p>
      <w:r>
        <w:t>7.067</w:t>
      </w:r>
    </w:p>
    <w:p>
      <w:r>
        <w:t>100,96</w:t>
      </w:r>
    </w:p>
    <w:p>
      <w:r>
        <w:t>3</w:t>
      </w:r>
    </w:p>
    <w:p>
      <w:r>
        <w:t>Thuế tiêu thụ đặc biệt thu từ hàng hóa nhập khẩu</w:t>
      </w:r>
    </w:p>
    <w:p>
      <w:r>
        <w:t>0</w:t>
      </w:r>
    </w:p>
    <w:p>
      <w:r>
        <w:t>0</w:t>
      </w:r>
    </w:p>
    <w:p>
      <w:r>
        <w:t>4</w:t>
      </w:r>
    </w:p>
    <w:p>
      <w:r>
        <w:t>Thuế bảo vệ môi trường thu từ hàng hóa nhập khẩu</w:t>
      </w:r>
    </w:p>
    <w:p>
      <w:r>
        <w:t>2.000</w:t>
      </w:r>
    </w:p>
    <w:p>
      <w:r>
        <w:t>1.780</w:t>
      </w:r>
    </w:p>
    <w:p>
      <w:r>
        <w:t>89,00</w:t>
      </w:r>
    </w:p>
    <w:p>
      <w:r>
        <w:t>5</w:t>
      </w:r>
    </w:p>
    <w:p>
      <w:r>
        <w:t>Thuế giá trị gia tăng thu từ hàng hóa nhập khẩu</w:t>
      </w:r>
    </w:p>
    <w:p>
      <w:r>
        <w:t>305.600</w:t>
      </w:r>
    </w:p>
    <w:p>
      <w:r>
        <w:t>378.248</w:t>
      </w:r>
    </w:p>
    <w:p>
      <w:r>
        <w:t>123,77</w:t>
      </w:r>
    </w:p>
    <w:p>
      <w:r>
        <w:t>6</w:t>
      </w:r>
    </w:p>
    <w:p>
      <w:r>
        <w:t>Thu khác</w:t>
      </w:r>
    </w:p>
    <w:p>
      <w:r>
        <w:t>0</w:t>
      </w:r>
    </w:p>
    <w:p>
      <w:r>
        <w:t>460</w:t>
      </w:r>
    </w:p>
    <w:p>
      <w:r>
        <w:t>21</w:t>
      </w:r>
    </w:p>
    <w:p>
      <w:r>
        <w:t>IV</w:t>
      </w:r>
    </w:p>
    <w:p>
      <w:r>
        <w:t>Thu viện trợ</w:t>
      </w:r>
    </w:p>
    <w:p>
      <w:r>
        <w:t>0</w:t>
      </w:r>
    </w:p>
    <w:p>
      <w:r>
        <w:t>9.709</w:t>
      </w:r>
    </w:p>
    <w:p>
      <w:r>
        <w:t>9.709</w:t>
      </w:r>
    </w:p>
    <w:p>
      <w:r>
        <w:t>B</w:t>
      </w:r>
    </w:p>
    <w:p>
      <w:r>
        <w:t>THU TỪ QUỸ DỰ TRỮ TÀI CHÍNH</w:t>
      </w:r>
    </w:p>
    <w:p>
      <w:r>
        <w:t>0</w:t>
      </w:r>
    </w:p>
    <w:p>
      <w:r>
        <w:t>0</w:t>
      </w:r>
    </w:p>
    <w:p>
      <w:r>
        <w:t>0</w:t>
      </w:r>
    </w:p>
    <w:p>
      <w:r>
        <w:t>C</w:t>
      </w:r>
    </w:p>
    <w:p>
      <w:r>
        <w:t>THU  KẾT  DƯ NĂM  TRƯỚC</w:t>
      </w:r>
    </w:p>
    <w:p>
      <w:r>
        <w:t>0</w:t>
      </w:r>
    </w:p>
    <w:p>
      <w:r>
        <w:t>25.372</w:t>
      </w:r>
    </w:p>
    <w:p>
      <w:r>
        <w:t>25.372</w:t>
      </w:r>
    </w:p>
    <w:p>
      <w:r>
        <w:t>D</w:t>
      </w:r>
    </w:p>
    <w:p>
      <w:r>
        <w:t>THU CHUYỂN NGUỒN TỪ NĂM TRƯỚC CHUYỂN SANG</w:t>
      </w:r>
    </w:p>
    <w:p>
      <w:r>
        <w:t>0</w:t>
      </w:r>
    </w:p>
    <w:p>
      <w:r>
        <w:t>3.250.731</w:t>
      </w:r>
    </w:p>
    <w:p>
      <w:r>
        <w:t>3.250.731</w:t>
      </w:r>
    </w:p>
    <w:p>
      <w:r>
        <w:t>Biểu số 64/CK-NSNN</w:t>
      </w:r>
    </w:p>
    <w:p>
      <w:r>
        <w:t>QUYẾT TOÁN CHI NGÂN SÁCH ĐỊA PHƯƠNG, CHI NGÂN SÁCH CẤP TỈNH VÀ CHI NGÂN SÁCH HUYỆN THEO CƠ CẤU CHI NĂM 2022</w:t>
      </w:r>
    </w:p>
    <w:p>
      <w:r>
        <w:t>(Quyết toán đã được Hội đồng nhân phê chuẩn)</w:t>
      </w:r>
    </w:p>
    <w:p>
      <w:r>
        <w:t>Đơn vị: Triệu đồng</w:t>
      </w:r>
    </w:p>
    <w:p>
      <w:r>
        <w:t>STT</w:t>
      </w:r>
    </w:p>
    <w:p>
      <w:r>
        <w:t>NỘI DUNG</w:t>
      </w:r>
    </w:p>
    <w:p>
      <w:r>
        <w:t>DỰ TOÁN</w:t>
      </w:r>
    </w:p>
    <w:p>
      <w:r>
        <w:t>BAO GỒM</w:t>
      </w:r>
    </w:p>
    <w:p>
      <w:r>
        <w:t>QUYẾT TOÁN</w:t>
      </w:r>
    </w:p>
    <w:p>
      <w:r>
        <w:t>BAO  GỒM</w:t>
      </w:r>
    </w:p>
    <w:p>
      <w:r>
        <w:t>SO SÁNH (%)</w:t>
      </w:r>
    </w:p>
    <w:p>
      <w:r>
        <w:t>NGÂN SÁCH CẤP TỈNH</w:t>
      </w:r>
    </w:p>
    <w:p>
      <w:r>
        <w:t>NGÂN SÁCH HUYỆN</w:t>
      </w:r>
    </w:p>
    <w:p>
      <w:r>
        <w:t>NGÂN SÁCH  CẤP  TỈNH</w:t>
      </w:r>
    </w:p>
    <w:p>
      <w:r>
        <w:t>NGÂN SÁCH HUYỆN</w:t>
      </w:r>
    </w:p>
    <w:p>
      <w:r>
        <w:t>NSĐP</w:t>
      </w:r>
    </w:p>
    <w:p>
      <w:r>
        <w:t>NGÂN SÁCH  CẤP  TỈNH</w:t>
      </w:r>
    </w:p>
    <w:p>
      <w:r>
        <w:t>NGÂN SÁCH HUYỆN</w:t>
      </w:r>
    </w:p>
    <w:p>
      <w:r>
        <w:t>TỔNG  CHI NSĐP</w:t>
      </w:r>
    </w:p>
    <w:p>
      <w:r>
        <w:t>13.099.523</w:t>
      </w:r>
    </w:p>
    <w:p>
      <w:r>
        <w:t>6.425.778</w:t>
      </w:r>
    </w:p>
    <w:p>
      <w:r>
        <w:t>6.673.745</w:t>
      </w:r>
    </w:p>
    <w:p>
      <w:r>
        <w:t>18.760.509</w:t>
      </w:r>
    </w:p>
    <w:p>
      <w:r>
        <w:t>9.811.197</w:t>
      </w:r>
    </w:p>
    <w:p>
      <w:r>
        <w:t>8.949.312</w:t>
      </w:r>
    </w:p>
    <w:p>
      <w:r>
        <w:t>143,22</w:t>
      </w:r>
    </w:p>
    <w:p>
      <w:r>
        <w:t>152,68</w:t>
      </w:r>
    </w:p>
    <w:p>
      <w:r>
        <w:t>134,10</w:t>
      </w:r>
    </w:p>
    <w:p>
      <w:r>
        <w:t>A</w:t>
      </w:r>
    </w:p>
    <w:p>
      <w:r>
        <w:t>CHI CÂN  ĐỐI  NSĐP</w:t>
      </w:r>
    </w:p>
    <w:p>
      <w:r>
        <w:t>11.141.627</w:t>
      </w:r>
    </w:p>
    <w:p>
      <w:r>
        <w:t>4.872.842</w:t>
      </w:r>
    </w:p>
    <w:p>
      <w:r>
        <w:t>6.268.785</w:t>
      </w:r>
    </w:p>
    <w:p>
      <w:r>
        <w:t>13.032.278</w:t>
      </w:r>
    </w:p>
    <w:p>
      <w:r>
        <w:t>5.505.150</w:t>
      </w:r>
    </w:p>
    <w:p>
      <w:r>
        <w:t>7.527.128</w:t>
      </w:r>
    </w:p>
    <w:p>
      <w:r>
        <w:t>116,97</w:t>
      </w:r>
    </w:p>
    <w:p>
      <w:r>
        <w:t>112,98</w:t>
      </w:r>
    </w:p>
    <w:p>
      <w:r>
        <w:t>120,07</w:t>
      </w:r>
    </w:p>
    <w:p>
      <w:r>
        <w:t>I</w:t>
      </w:r>
    </w:p>
    <w:p>
      <w:r>
        <w:t>Chi đầu tư phát triển</w:t>
      </w:r>
    </w:p>
    <w:p>
      <w:r>
        <w:t>2.870.242</w:t>
      </w:r>
    </w:p>
    <w:p>
      <w:r>
        <w:t>2.274.332</w:t>
      </w:r>
    </w:p>
    <w:p>
      <w:r>
        <w:t>595.910</w:t>
      </w:r>
    </w:p>
    <w:p>
      <w:r>
        <w:t>4.830.801</w:t>
      </w:r>
    </w:p>
    <w:p>
      <w:r>
        <w:t>3.488.468</w:t>
      </w:r>
    </w:p>
    <w:p>
      <w:r>
        <w:t>1.342.333</w:t>
      </w:r>
    </w:p>
    <w:p>
      <w:r>
        <w:t>168,31</w:t>
      </w:r>
    </w:p>
    <w:p>
      <w:r>
        <w:t>153,38</w:t>
      </w:r>
    </w:p>
    <w:p>
      <w:r>
        <w:t>225,26</w:t>
      </w:r>
    </w:p>
    <w:p>
      <w:r>
        <w:t>1</w:t>
      </w:r>
    </w:p>
    <w:p>
      <w:r>
        <w:t>Chi đầu tư cho các dự án</w:t>
      </w:r>
    </w:p>
    <w:p>
      <w:r>
        <w:t>2.869.342</w:t>
      </w:r>
    </w:p>
    <w:p>
      <w:r>
        <w:t>2.273.432</w:t>
      </w:r>
    </w:p>
    <w:p>
      <w:r>
        <w:t>595.910</w:t>
      </w:r>
    </w:p>
    <w:p>
      <w:r>
        <w:t>4.716.558</w:t>
      </w:r>
    </w:p>
    <w:p>
      <w:r>
        <w:t>3.481.468</w:t>
      </w:r>
    </w:p>
    <w:p>
      <w:r>
        <w:t>1.235.090</w:t>
      </w:r>
    </w:p>
    <w:p>
      <w:r>
        <w:t>164,38</w:t>
      </w:r>
    </w:p>
    <w:p>
      <w:r>
        <w:t>153,14</w:t>
      </w:r>
    </w:p>
    <w:p>
      <w:r>
        <w:t>207,26</w:t>
      </w:r>
    </w:p>
    <w:p>
      <w:r>
        <w:t>Trong  đó  chia theo lĩnh vực:</w:t>
      </w:r>
    </w:p>
    <w:p>
      <w:r>
        <w:t>-</w:t>
      </w:r>
    </w:p>
    <w:p>
      <w:r>
        <w:t>Chi giáo  dục  -  đào tạo và dạy  nghề</w:t>
      </w:r>
    </w:p>
    <w:p>
      <w:r>
        <w:t>-</w:t>
      </w:r>
    </w:p>
    <w:p>
      <w:r>
        <w:t>Chi khoa  học  và công  nghệ</w:t>
      </w:r>
    </w:p>
    <w:p>
      <w:r>
        <w:t>Trong đó chia theo nguồn vốn:</w:t>
      </w:r>
    </w:p>
    <w:p>
      <w:r>
        <w:t>-</w:t>
      </w:r>
    </w:p>
    <w:p>
      <w:r>
        <w:t>Chi đầu tư từ nguồn thu tiền sử dụng đất</w:t>
      </w:r>
    </w:p>
    <w:p>
      <w:r>
        <w:t>-</w:t>
      </w:r>
    </w:p>
    <w:p>
      <w:r>
        <w:t>Chi đầu tư từ nguồn thu xổ  số  kiến thiết</w:t>
      </w:r>
    </w:p>
    <w:p>
      <w:r>
        <w:t>0</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0</w:t>
      </w:r>
    </w:p>
    <w:p>
      <w:r>
        <w:t>0</w:t>
      </w:r>
    </w:p>
    <w:p>
      <w:r>
        <w:t>0</w:t>
      </w:r>
    </w:p>
    <w:p>
      <w:r>
        <w:t>3</w:t>
      </w:r>
    </w:p>
    <w:p>
      <w:r>
        <w:t>Chi đầu tư phát triển khác</w:t>
      </w:r>
    </w:p>
    <w:p>
      <w:r>
        <w:t>900</w:t>
      </w:r>
    </w:p>
    <w:p>
      <w:r>
        <w:t>900</w:t>
      </w:r>
    </w:p>
    <w:p>
      <w:r>
        <w:t>0</w:t>
      </w:r>
    </w:p>
    <w:p>
      <w:r>
        <w:t>114.243</w:t>
      </w:r>
    </w:p>
    <w:p>
      <w:r>
        <w:t>7.000</w:t>
      </w:r>
    </w:p>
    <w:p>
      <w:r>
        <w:t>107.243</w:t>
      </w:r>
    </w:p>
    <w:p>
      <w:r>
        <w:t>12693,67</w:t>
      </w:r>
    </w:p>
    <w:p>
      <w:r>
        <w:t>777,78</w:t>
      </w:r>
    </w:p>
    <w:p>
      <w:r>
        <w:t>II</w:t>
      </w:r>
    </w:p>
    <w:p>
      <w:r>
        <w:t>Chi thường xuyên</w:t>
      </w:r>
    </w:p>
    <w:p>
      <w:r>
        <w:t>8.047.570</w:t>
      </w:r>
    </w:p>
    <w:p>
      <w:r>
        <w:t>2.497.612</w:t>
      </w:r>
    </w:p>
    <w:p>
      <w:r>
        <w:t>5.549.958</w:t>
      </w:r>
    </w:p>
    <w:p>
      <w:r>
        <w:t>8.200.378</w:t>
      </w:r>
    </w:p>
    <w:p>
      <w:r>
        <w:t>2.015.583</w:t>
      </w:r>
    </w:p>
    <w:p>
      <w:r>
        <w:t>6.184.795</w:t>
      </w:r>
    </w:p>
    <w:p>
      <w:r>
        <w:t>101,90</w:t>
      </w:r>
    </w:p>
    <w:p>
      <w:r>
        <w:t>80,70</w:t>
      </w:r>
    </w:p>
    <w:p>
      <w:r>
        <w:t>111,44</w:t>
      </w:r>
    </w:p>
    <w:p>
      <w:r>
        <w:t>Trong đó:</w:t>
      </w:r>
    </w:p>
    <w:p>
      <w:r>
        <w:t>0</w:t>
      </w:r>
    </w:p>
    <w:p>
      <w:r>
        <w:t>1</w:t>
      </w:r>
    </w:p>
    <w:p>
      <w:r>
        <w:t>Chi giáo dục - đào tạo và dạy nghề</w:t>
      </w:r>
    </w:p>
    <w:p>
      <w:r>
        <w:t>3.412.705</w:t>
      </w:r>
    </w:p>
    <w:p>
      <w:r>
        <w:t>967.011</w:t>
      </w:r>
    </w:p>
    <w:p>
      <w:r>
        <w:t>2.445.694</w:t>
      </w:r>
    </w:p>
    <w:p>
      <w:r>
        <w:t>2.881.454</w:t>
      </w:r>
    </w:p>
    <w:p>
      <w:r>
        <w:t>584.760</w:t>
      </w:r>
    </w:p>
    <w:p>
      <w:r>
        <w:t>2.296.694</w:t>
      </w:r>
    </w:p>
    <w:p>
      <w:r>
        <w:t>84,43</w:t>
      </w:r>
    </w:p>
    <w:p>
      <w:r>
        <w:t>60,47</w:t>
      </w:r>
    </w:p>
    <w:p>
      <w:r>
        <w:t>93,91</w:t>
      </w:r>
    </w:p>
    <w:p>
      <w:r>
        <w:t>2</w:t>
      </w:r>
    </w:p>
    <w:p>
      <w:r>
        <w:t>Chi khoa học và công nghệ</w:t>
      </w:r>
    </w:p>
    <w:p>
      <w:r>
        <w:t>36.117</w:t>
      </w:r>
    </w:p>
    <w:p>
      <w:r>
        <w:t>35.872</w:t>
      </w:r>
    </w:p>
    <w:p>
      <w:r>
        <w:t>245</w:t>
      </w:r>
    </w:p>
    <w:p>
      <w:r>
        <w:t>20.201</w:t>
      </w:r>
    </w:p>
    <w:p>
      <w:r>
        <w:t>20.107</w:t>
      </w:r>
    </w:p>
    <w:p>
      <w:r>
        <w:t>94</w:t>
      </w:r>
    </w:p>
    <w:p>
      <w:r>
        <w:t>55,93</w:t>
      </w:r>
    </w:p>
    <w:p>
      <w:r>
        <w:t>56,05</w:t>
      </w:r>
    </w:p>
    <w:p>
      <w:r>
        <w:t>38,37</w:t>
      </w:r>
    </w:p>
    <w:p>
      <w:r>
        <w:t>III</w:t>
      </w:r>
    </w:p>
    <w:p>
      <w:r>
        <w:t>Chi trả  nợ  lãi các khoản do chính quyền địa phương vay</w:t>
      </w:r>
    </w:p>
    <w:p>
      <w:r>
        <w:t>0</w:t>
      </w:r>
    </w:p>
    <w:p>
      <w:r>
        <w:t>99</w:t>
      </w:r>
    </w:p>
    <w:p>
      <w:r>
        <w:t>99</w:t>
      </w:r>
    </w:p>
    <w:p>
      <w:r>
        <w:t>IV</w:t>
      </w:r>
    </w:p>
    <w:p>
      <w:r>
        <w:t>Chi bổ sung quỹ dự trữ tài chính</w:t>
      </w:r>
    </w:p>
    <w:p>
      <w:r>
        <w:t>1.000</w:t>
      </w:r>
    </w:p>
    <w:p>
      <w:r>
        <w:t>1.000</w:t>
      </w:r>
    </w:p>
    <w:p>
      <w:r>
        <w:t>1.000</w:t>
      </w:r>
    </w:p>
    <w:p>
      <w:r>
        <w:t>1.000</w:t>
      </w:r>
    </w:p>
    <w:p>
      <w:r>
        <w:t>100,00</w:t>
      </w:r>
    </w:p>
    <w:p>
      <w:r>
        <w:t>100,00</w:t>
      </w:r>
    </w:p>
    <w:p>
      <w:r>
        <w:t>V</w:t>
      </w:r>
    </w:p>
    <w:p>
      <w:r>
        <w:t>Dự phòng ngân sách</w:t>
      </w:r>
    </w:p>
    <w:p>
      <w:r>
        <w:t>222.815</w:t>
      </w:r>
    </w:p>
    <w:p>
      <w:r>
        <w:t>99.898</w:t>
      </w:r>
    </w:p>
    <w:p>
      <w:r>
        <w:t>122.917</w:t>
      </w:r>
    </w:p>
    <w:p>
      <w:r>
        <w:t>0</w:t>
      </w:r>
    </w:p>
    <w:p>
      <w:r>
        <w:t>0</w:t>
      </w:r>
    </w:p>
    <w:p>
      <w:r>
        <w:t>0</w:t>
      </w:r>
    </w:p>
    <w:p>
      <w:r>
        <w:t>VI</w:t>
      </w:r>
    </w:p>
    <w:p>
      <w:r>
        <w:t>Chi tạo nguồn, điều  chỉnh  tiền lương</w:t>
      </w:r>
    </w:p>
    <w:p>
      <w:r>
        <w:t>0</w:t>
      </w:r>
    </w:p>
    <w:p>
      <w:r>
        <w:t>0</w:t>
      </w:r>
    </w:p>
    <w:p>
      <w:r>
        <w:t>B</w:t>
      </w:r>
    </w:p>
    <w:p>
      <w:r>
        <w:t>CHI CÁC CHƯƠNG TRÌNH MỤC TIÊU</w:t>
      </w:r>
    </w:p>
    <w:p>
      <w:r>
        <w:t>1.957.896</w:t>
      </w:r>
    </w:p>
    <w:p>
      <w:r>
        <w:t>1.552.936</w:t>
      </w:r>
    </w:p>
    <w:p>
      <w:r>
        <w:t>404.960</w:t>
      </w:r>
    </w:p>
    <w:p>
      <w:r>
        <w:t>0</w:t>
      </w:r>
    </w:p>
    <w:p>
      <w:r>
        <w:t>I</w:t>
      </w:r>
    </w:p>
    <w:p>
      <w:r>
        <w:t>Chi các chương trình mục  tiêu  quốc gia</w:t>
      </w:r>
    </w:p>
    <w:p>
      <w:r>
        <w:t>0</w:t>
      </w:r>
    </w:p>
    <w:p>
      <w:r>
        <w:t>0</w:t>
      </w:r>
    </w:p>
    <w:p>
      <w:r>
        <w:t>II</w:t>
      </w:r>
    </w:p>
    <w:p>
      <w:r>
        <w:t>Chi  các  chương  trình mục  tiêu , nhiệm vụ</w:t>
      </w:r>
    </w:p>
    <w:p>
      <w:r>
        <w:t>0</w:t>
      </w:r>
    </w:p>
    <w:p>
      <w:r>
        <w:t>0</w:t>
      </w:r>
    </w:p>
    <w:p>
      <w:r>
        <w:t>C</w:t>
      </w:r>
    </w:p>
    <w:p>
      <w:r>
        <w:t>CHI CHUYỂN NGUỒN SANG NĂM SAU</w:t>
      </w:r>
    </w:p>
    <w:p>
      <w:r>
        <w:t>0</w:t>
      </w:r>
    </w:p>
    <w:p>
      <w:r>
        <w:t>5.585.946</w:t>
      </w:r>
    </w:p>
    <w:p>
      <w:r>
        <w:t>4.257.857</w:t>
      </w:r>
    </w:p>
    <w:p>
      <w:r>
        <w:t>1.328.089</w:t>
      </w:r>
    </w:p>
    <w:p>
      <w:r>
        <w:t>Biểu số 65/CK-NSNN</w:t>
      </w:r>
    </w:p>
    <w:p>
      <w:r>
        <w:t>QUYẾT TOÁN CHI NGÂN SÁCH CẤP TỈNH THEO TỪNG LĨNH VỰC NĂM 2022</w:t>
      </w:r>
    </w:p>
    <w:p>
      <w:r>
        <w:t>(Quyết toán  đã  được Hội  đồng  nhân dân phê chuẩn)</w:t>
      </w:r>
    </w:p>
    <w:p>
      <w:r>
        <w:t>Đơn vị: Triệu  đồng</w:t>
      </w:r>
    </w:p>
    <w:p>
      <w:r>
        <w:t>STT</w:t>
      </w:r>
    </w:p>
    <w:p>
      <w:r>
        <w:t>NỘI DUNG</w:t>
      </w:r>
    </w:p>
    <w:p>
      <w:r>
        <w:t>DỰ TOÁN</w:t>
      </w:r>
    </w:p>
    <w:p>
      <w:r>
        <w:t>QUYẾT TOÁN</w:t>
      </w:r>
    </w:p>
    <w:p>
      <w:r>
        <w:t>SO SÁNH (%)</w:t>
      </w:r>
    </w:p>
    <w:p>
      <w:r>
        <w:t>TỔNG CHI NGÂN SÁCH ĐỊA PHƯƠNG</w:t>
      </w:r>
    </w:p>
    <w:p>
      <w:r>
        <w:t>10.875.828</w:t>
      </w:r>
    </w:p>
    <w:p>
      <w:r>
        <w:t>14.261.247</w:t>
      </w:r>
    </w:p>
    <w:p>
      <w:r>
        <w:t>131,13</w:t>
      </w:r>
    </w:p>
    <w:p>
      <w:r>
        <w:t>A</w:t>
      </w:r>
    </w:p>
    <w:p>
      <w:r>
        <w:t>CHI  BỔ  SUNG CÂN  ĐỐI  CHO NGÂN SÁCH HUYỆN</w:t>
      </w:r>
    </w:p>
    <w:p>
      <w:r>
        <w:t>4.450.050</w:t>
      </w:r>
    </w:p>
    <w:p>
      <w:r>
        <w:t>4.450.050</w:t>
      </w:r>
    </w:p>
    <w:p>
      <w:r>
        <w:t>100,00</w:t>
      </w:r>
    </w:p>
    <w:p>
      <w:r>
        <w:t>B</w:t>
      </w:r>
    </w:p>
    <w:p>
      <w:r>
        <w:t>CHI NGÂN SÁCH CẤP TỈNH THEO LĨNH VỰC</w:t>
      </w:r>
    </w:p>
    <w:p>
      <w:r>
        <w:t>6.425.778</w:t>
      </w:r>
    </w:p>
    <w:p>
      <w:r>
        <w:t>5.505.150</w:t>
      </w:r>
    </w:p>
    <w:p>
      <w:r>
        <w:t>85,67</w:t>
      </w:r>
    </w:p>
    <w:p>
      <w:r>
        <w:t>Trong đó:</w:t>
      </w:r>
    </w:p>
    <w:p>
      <w:r>
        <w:t>I</w:t>
      </w:r>
    </w:p>
    <w:p>
      <w:r>
        <w:t>Chi  đầu tư phát triển</w:t>
      </w:r>
    </w:p>
    <w:p>
      <w:r>
        <w:t>2.274.332</w:t>
      </w:r>
    </w:p>
    <w:p>
      <w:r>
        <w:t>3.488.468</w:t>
      </w:r>
    </w:p>
    <w:p>
      <w:r>
        <w:t>153,38</w:t>
      </w:r>
    </w:p>
    <w:p>
      <w:r>
        <w:t>1</w:t>
      </w:r>
    </w:p>
    <w:p>
      <w:r>
        <w:t>Chi đầu tư cho các dự án</w:t>
      </w:r>
    </w:p>
    <w:p>
      <w:r>
        <w:t>2.273.432</w:t>
      </w:r>
    </w:p>
    <w:p>
      <w:r>
        <w:t>3.481.468</w:t>
      </w:r>
    </w:p>
    <w:p>
      <w:r>
        <w:t>153.14</w:t>
      </w:r>
    </w:p>
    <w:p>
      <w:r>
        <w:t>Trong đó:</w:t>
      </w:r>
    </w:p>
    <w:p>
      <w:r>
        <w:t>1.1</w:t>
      </w:r>
    </w:p>
    <w:p>
      <w:r>
        <w:t>Chi giáo dục - đào tạo và  dạy  nghề</w:t>
      </w:r>
    </w:p>
    <w:p>
      <w:r>
        <w:t>1.2</w:t>
      </w:r>
    </w:p>
    <w:p>
      <w:r>
        <w:t>Chi khoa học và công nghệ</w:t>
      </w:r>
    </w:p>
    <w:p>
      <w:r>
        <w:t>1.3</w:t>
      </w:r>
    </w:p>
    <w:p>
      <w:r>
        <w:t>Chi y tế, dân số và gia đình</w:t>
      </w:r>
    </w:p>
    <w:p>
      <w:r>
        <w:t>1.4</w:t>
      </w:r>
    </w:p>
    <w:p>
      <w:r>
        <w:t>Chi văn hóa thông tin</w:t>
      </w:r>
    </w:p>
    <w:p>
      <w:r>
        <w:t>1.5</w:t>
      </w:r>
    </w:p>
    <w:p>
      <w:r>
        <w:t>Chi phát thanh, truyền hình, thông tấn</w:t>
      </w:r>
    </w:p>
    <w:p>
      <w:r>
        <w:t>1.6</w:t>
      </w:r>
    </w:p>
    <w:p>
      <w:r>
        <w:t>Chi thể dục  thể  thao</w:t>
      </w:r>
    </w:p>
    <w:p>
      <w:r>
        <w:t>1.7</w:t>
      </w:r>
    </w:p>
    <w:p>
      <w:r>
        <w:t>Chi  bảo  vệ môi trường</w:t>
      </w:r>
    </w:p>
    <w:p>
      <w:r>
        <w:t>1.8</w:t>
      </w:r>
    </w:p>
    <w:p>
      <w:r>
        <w:t>Chi các hoạt động kinh tế</w:t>
      </w:r>
    </w:p>
    <w:p>
      <w:r>
        <w:t>1.9</w:t>
      </w:r>
    </w:p>
    <w:p>
      <w:r>
        <w:t>Chi hoạt động của cơ quan  quản  lý nhà nước ,  đảng, đoàn  thể</w:t>
      </w:r>
    </w:p>
    <w:p>
      <w:r>
        <w:t>1.10</w:t>
      </w:r>
    </w:p>
    <w:p>
      <w:r>
        <w:t>Chi  bảo  đảm xã hội</w:t>
      </w:r>
    </w:p>
    <w:p>
      <w:r>
        <w:t>2</w:t>
      </w:r>
    </w:p>
    <w:p>
      <w:r>
        <w:t>Chi đầu tư và hỗ trợ vốn cho các doanh nghiệp  cung  cấp  sản  phẩm, dịch vụ công ích do Nhà nước đặt hàng, các tổ chức kinh tế ,  các tổ chức tài chính của địa phương theo quy định của pháp luật</w:t>
      </w:r>
    </w:p>
    <w:p>
      <w:r>
        <w:t>3</w:t>
      </w:r>
    </w:p>
    <w:p>
      <w:r>
        <w:t>Chi đầu tư phát triển khác</w:t>
      </w:r>
    </w:p>
    <w:p>
      <w:r>
        <w:t>900</w:t>
      </w:r>
    </w:p>
    <w:p>
      <w:r>
        <w:t>7.000</w:t>
      </w:r>
    </w:p>
    <w:p>
      <w:r>
        <w:t>777.78</w:t>
      </w:r>
    </w:p>
    <w:p>
      <w:r>
        <w:t>II</w:t>
      </w:r>
    </w:p>
    <w:p>
      <w:r>
        <w:t>Chi thường xuyên</w:t>
      </w:r>
    </w:p>
    <w:p>
      <w:r>
        <w:t>2.497.612</w:t>
      </w:r>
    </w:p>
    <w:p>
      <w:r>
        <w:t>2.015.583</w:t>
      </w:r>
    </w:p>
    <w:p>
      <w:r>
        <w:t>80,70</w:t>
      </w:r>
    </w:p>
    <w:p>
      <w:r>
        <w:t>Trong đó:</w:t>
      </w:r>
    </w:p>
    <w:p>
      <w:r>
        <w:t>1</w:t>
      </w:r>
    </w:p>
    <w:p>
      <w:r>
        <w:t>Chi giáo dục - đào tạo và dạy nghề</w:t>
      </w:r>
    </w:p>
    <w:p>
      <w:r>
        <w:t>967.011</w:t>
      </w:r>
    </w:p>
    <w:p>
      <w:r>
        <w:t>584.760</w:t>
      </w:r>
    </w:p>
    <w:p>
      <w:r>
        <w:t>60 , 47</w:t>
      </w:r>
    </w:p>
    <w:p>
      <w:r>
        <w:t>2</w:t>
      </w:r>
    </w:p>
    <w:p>
      <w:r>
        <w:t>Chi khoa học và công nghệ</w:t>
      </w:r>
    </w:p>
    <w:p>
      <w:r>
        <w:t>35.872</w:t>
      </w:r>
    </w:p>
    <w:p>
      <w:r>
        <w:t>20.107</w:t>
      </w:r>
    </w:p>
    <w:p>
      <w:r>
        <w:t>56 , 05</w:t>
      </w:r>
    </w:p>
    <w:p>
      <w:r>
        <w:t>3</w:t>
      </w:r>
    </w:p>
    <w:p>
      <w:r>
        <w:t>Chi y tế, dân số và gia  đình</w:t>
      </w:r>
    </w:p>
    <w:p>
      <w:r>
        <w:t>430.275</w:t>
      </w:r>
    </w:p>
    <w:p>
      <w:r>
        <w:t>456.181</w:t>
      </w:r>
    </w:p>
    <w:p>
      <w:r>
        <w:t>106 , 02</w:t>
      </w:r>
    </w:p>
    <w:p>
      <w:r>
        <w:t>4</w:t>
      </w:r>
    </w:p>
    <w:p>
      <w:r>
        <w:t>Chi văn hóa thông tin</w:t>
      </w:r>
    </w:p>
    <w:p>
      <w:r>
        <w:t>32.411</w:t>
      </w:r>
    </w:p>
    <w:p>
      <w:r>
        <w:t>35.534</w:t>
      </w:r>
    </w:p>
    <w:p>
      <w:r>
        <w:t>109 , 64</w:t>
      </w:r>
    </w:p>
    <w:p>
      <w:r>
        <w:t>5</w:t>
      </w:r>
    </w:p>
    <w:p>
      <w:r>
        <w:t>Chi phát thanh, truyền hình, thông tấn</w:t>
      </w:r>
    </w:p>
    <w:p>
      <w:r>
        <w:t>13.059</w:t>
      </w:r>
    </w:p>
    <w:p>
      <w:r>
        <w:t>17.317</w:t>
      </w:r>
    </w:p>
    <w:p>
      <w:r>
        <w:t>132 , 61</w:t>
      </w:r>
    </w:p>
    <w:p>
      <w:r>
        <w:t>6</w:t>
      </w:r>
    </w:p>
    <w:p>
      <w:r>
        <w:t>Chi  thể  dục thể thao</w:t>
      </w:r>
    </w:p>
    <w:p>
      <w:r>
        <w:t>33.989</w:t>
      </w:r>
    </w:p>
    <w:p>
      <w:r>
        <w:t>31.291</w:t>
      </w:r>
    </w:p>
    <w:p>
      <w:r>
        <w:t>92 , 06</w:t>
      </w:r>
    </w:p>
    <w:p>
      <w:r>
        <w:t>7</w:t>
      </w:r>
    </w:p>
    <w:p>
      <w:r>
        <w:t>Chi bảo vệ môi trường</w:t>
      </w:r>
    </w:p>
    <w:p>
      <w:r>
        <w:t>35.172</w:t>
      </w:r>
    </w:p>
    <w:p>
      <w:r>
        <w:t>22.938</w:t>
      </w:r>
    </w:p>
    <w:p>
      <w:r>
        <w:t>65 , 22</w:t>
      </w:r>
    </w:p>
    <w:p>
      <w:r>
        <w:t>8</w:t>
      </w:r>
    </w:p>
    <w:p>
      <w:r>
        <w:t>Chi các hoạt động kinh tế</w:t>
      </w:r>
    </w:p>
    <w:p>
      <w:r>
        <w:t>335.979</w:t>
      </w:r>
    </w:p>
    <w:p>
      <w:r>
        <w:t>288.647</w:t>
      </w:r>
    </w:p>
    <w:p>
      <w:r>
        <w:t>85 , 91</w:t>
      </w:r>
    </w:p>
    <w:p>
      <w:r>
        <w:t>9</w:t>
      </w:r>
    </w:p>
    <w:p>
      <w:r>
        <w:t>Chi hoạt động của cơ quan  quản  lý nhà nước ,     đảng , đoàn  thể</w:t>
      </w:r>
    </w:p>
    <w:p>
      <w:r>
        <w:t>321.813</w:t>
      </w:r>
    </w:p>
    <w:p>
      <w:r>
        <w:t>303.249</w:t>
      </w:r>
    </w:p>
    <w:p>
      <w:r>
        <w:t>94 , 23</w:t>
      </w:r>
    </w:p>
    <w:p>
      <w:r>
        <w:t>10</w:t>
      </w:r>
    </w:p>
    <w:p>
      <w:r>
        <w:t>Chi  bảo đảm  xã hội</w:t>
      </w:r>
    </w:p>
    <w:p>
      <w:r>
        <w:t>67.475</w:t>
      </w:r>
    </w:p>
    <w:p>
      <w:r>
        <w:t>73.880</w:t>
      </w:r>
    </w:p>
    <w:p>
      <w:r>
        <w:t>109 , 49</w:t>
      </w:r>
    </w:p>
    <w:p>
      <w:r>
        <w:t>III</w:t>
      </w:r>
    </w:p>
    <w:p>
      <w:r>
        <w:t>Chi trả nợ lãi các khoản do chính quyền địa phương vay</w:t>
      </w:r>
    </w:p>
    <w:p>
      <w:r>
        <w:t>0</w:t>
      </w:r>
    </w:p>
    <w:p>
      <w:r>
        <w:t>99</w:t>
      </w:r>
    </w:p>
    <w:p>
      <w:r>
        <w:t>IV</w:t>
      </w:r>
    </w:p>
    <w:p>
      <w:r>
        <w:t>Chi bổ sung quỹ dự trữ tài chính</w:t>
      </w:r>
    </w:p>
    <w:p>
      <w:r>
        <w:t>1.000</w:t>
      </w:r>
    </w:p>
    <w:p>
      <w:r>
        <w:t>1.000</w:t>
      </w:r>
    </w:p>
    <w:p>
      <w:r>
        <w:t>100 , 00</w:t>
      </w:r>
    </w:p>
    <w:p>
      <w:r>
        <w:t>V</w:t>
      </w:r>
    </w:p>
    <w:p>
      <w:r>
        <w:t>Dự  phòng ngân sách</w:t>
      </w:r>
    </w:p>
    <w:p>
      <w:r>
        <w:t>99.898</w:t>
      </w:r>
    </w:p>
    <w:p>
      <w:r>
        <w:t>0 , 00</w:t>
      </w:r>
    </w:p>
    <w:p>
      <w:r>
        <w:t>VI</w:t>
      </w:r>
    </w:p>
    <w:p>
      <w:r>
        <w:t>Chi  tạo nguồn, điều chỉnh tiền  lương</w:t>
      </w:r>
    </w:p>
    <w:p>
      <w:r>
        <w:t>C</w:t>
      </w:r>
    </w:p>
    <w:p>
      <w:r>
        <w:t>CHI CHUYỂN NGUỒN SANG NĂM SAU</w:t>
      </w:r>
    </w:p>
    <w:p>
      <w:r>
        <w:t>4.257.857</w:t>
      </w:r>
    </w:p>
    <w:p>
      <w:r>
        <w:t>Biểu số 67/CK-NSNN</w:t>
      </w:r>
    </w:p>
    <w:p>
      <w:r>
        <w:t>QUYẾT TOÁN CHI BỔ SUNG TỪ NGÂN SÁCH CẤP TỈNH CHO NGÂN SÁCH HUYỆN NĂM 2022</w:t>
      </w:r>
    </w:p>
    <w:p>
      <w:r>
        <w:t>(Quyết  toán  đã được Hội đồng nhân  dân  phê chuẩn)</w:t>
      </w:r>
    </w:p>
    <w:p>
      <w:r>
        <w:t>Đơn vị: Triệ u  đồng</w:t>
      </w:r>
    </w:p>
    <w:p>
      <w:r>
        <w:t>STT</w:t>
      </w:r>
    </w:p>
    <w:p>
      <w:r>
        <w:t>Tên  đơn  vị</w:t>
      </w:r>
    </w:p>
    <w:p>
      <w:r>
        <w:t>D ự toán</w:t>
      </w:r>
    </w:p>
    <w:p>
      <w:r>
        <w:t>Quyết toán</w:t>
      </w:r>
    </w:p>
    <w:p>
      <w:r>
        <w:t>So sánh (%)</w:t>
      </w:r>
    </w:p>
    <w:p>
      <w:r>
        <w:t>Tổng  số</w:t>
      </w:r>
    </w:p>
    <w:p>
      <w:r>
        <w:t>Chi đầu tư phát triển</w:t>
      </w:r>
    </w:p>
    <w:p>
      <w:r>
        <w:t>Chi thường xuy ê n</w:t>
      </w:r>
    </w:p>
    <w:p>
      <w:r>
        <w:t>D ự phòng ngân sách</w:t>
      </w:r>
    </w:p>
    <w:p>
      <w:r>
        <w:t>Chi tạo nguồn điều  chỉnh  tiền  lương</w:t>
      </w:r>
    </w:p>
    <w:p>
      <w:r>
        <w:t>Chi từ nguồn  TWBS  có mục tiêu</w:t>
      </w:r>
    </w:p>
    <w:p>
      <w:r>
        <w:t>Tổng số</w:t>
      </w:r>
    </w:p>
    <w:p>
      <w:r>
        <w:t>Chi đầu tư phát triển</w:t>
      </w:r>
    </w:p>
    <w:p>
      <w:r>
        <w:t>Chi thường xuyên</w:t>
      </w:r>
    </w:p>
    <w:p>
      <w:r>
        <w:t>Chi CTMTQG</w:t>
      </w:r>
    </w:p>
    <w:p>
      <w:r>
        <w:t>Chi chuyển nguồn sang năm sau</w:t>
      </w:r>
    </w:p>
    <w:p>
      <w:r>
        <w:t>Chi nộp ngân sách cấp trên</w:t>
      </w:r>
    </w:p>
    <w:p>
      <w:r>
        <w:t>Tổng  số</w:t>
      </w:r>
    </w:p>
    <w:p>
      <w:r>
        <w:t>Chi đầu tư phát triển</w:t>
      </w:r>
    </w:p>
    <w:p>
      <w:r>
        <w:t>Chi  thường xuyên</w:t>
      </w:r>
    </w:p>
    <w:p>
      <w:r>
        <w:t>Tổng số</w:t>
      </w:r>
    </w:p>
    <w:p>
      <w:r>
        <w:t>Trong đó</w:t>
      </w:r>
    </w:p>
    <w:p>
      <w:r>
        <w:t>Tổng số</w:t>
      </w:r>
    </w:p>
    <w:p>
      <w:r>
        <w:t>Trong  đó</w:t>
      </w:r>
    </w:p>
    <w:p>
      <w:r>
        <w:t>Tổng số</w:t>
      </w:r>
    </w:p>
    <w:p>
      <w:r>
        <w:t>Trong  đó</w:t>
      </w:r>
    </w:p>
    <w:p>
      <w:r>
        <w:t>Chi giáo  d ục đào tạo dạy  nghề</w:t>
      </w:r>
    </w:p>
    <w:p>
      <w:r>
        <w:t>Chi khoa học và công nghệ</w:t>
      </w:r>
    </w:p>
    <w:p>
      <w:r>
        <w:t>Chi giáo dục đào tạo dạy nghề</w:t>
      </w:r>
    </w:p>
    <w:p>
      <w:r>
        <w:t>Chi  khoa học v à  công nghệ</w:t>
      </w:r>
    </w:p>
    <w:p>
      <w:r>
        <w:t>Chi đầu tư phát triển</w:t>
      </w:r>
    </w:p>
    <w:p>
      <w:r>
        <w:t>Chi thường xuyên</w:t>
      </w:r>
    </w:p>
    <w:p>
      <w:r>
        <w:t>A</w:t>
      </w:r>
    </w:p>
    <w:p>
      <w:r>
        <w:t>B</w:t>
      </w:r>
    </w:p>
    <w:p>
      <w:r>
        <w:t>1</w:t>
      </w:r>
    </w:p>
    <w:p>
      <w:r>
        <w:t>2</w:t>
      </w:r>
    </w:p>
    <w:p>
      <w:r>
        <w:t>3</w:t>
      </w:r>
    </w:p>
    <w:p>
      <w:r>
        <w:t>4</w:t>
      </w:r>
    </w:p>
    <w:p>
      <w:r>
        <w:t>5</w:t>
      </w:r>
    </w:p>
    <w:p>
      <w:r>
        <w:t>6</w:t>
      </w:r>
    </w:p>
    <w:p>
      <w:r>
        <w:t>12</w:t>
      </w:r>
    </w:p>
    <w:p>
      <w:r>
        <w:t>13</w:t>
      </w:r>
    </w:p>
    <w:p>
      <w:r>
        <w:t>6</w:t>
      </w:r>
    </w:p>
    <w:p>
      <w:r>
        <w:t>7</w:t>
      </w:r>
    </w:p>
    <w:p>
      <w:r>
        <w:t>8</w:t>
      </w:r>
    </w:p>
    <w:p>
      <w:r>
        <w:t>9</w:t>
      </w:r>
    </w:p>
    <w:p>
      <w:r>
        <w:t>10</w:t>
      </w:r>
    </w:p>
    <w:p>
      <w:r>
        <w:t>11</w:t>
      </w:r>
    </w:p>
    <w:p>
      <w:r>
        <w:t>12</w:t>
      </w:r>
    </w:p>
    <w:p>
      <w:r>
        <w:t>13</w:t>
      </w:r>
    </w:p>
    <w:p>
      <w:r>
        <w:t>14</w:t>
      </w:r>
    </w:p>
    <w:p>
      <w:r>
        <w:t>15</w:t>
      </w:r>
    </w:p>
    <w:p>
      <w:r>
        <w:t>16= 4/1</w:t>
      </w:r>
    </w:p>
    <w:p>
      <w:r>
        <w:t>17=5/2</w:t>
      </w:r>
    </w:p>
    <w:p>
      <w:r>
        <w:t>18</w:t>
      </w:r>
    </w:p>
    <w:p>
      <w:r>
        <w:t>TỔNG SỐ</w:t>
      </w:r>
    </w:p>
    <w:p>
      <w:r>
        <w:t>6.673.745</w:t>
      </w:r>
    </w:p>
    <w:p>
      <w:r>
        <w:t>595.910</w:t>
      </w:r>
    </w:p>
    <w:p>
      <w:r>
        <w:t>5.549.958</w:t>
      </w:r>
    </w:p>
    <w:p>
      <w:r>
        <w:t>2.445.694</w:t>
      </w:r>
    </w:p>
    <w:p>
      <w:r>
        <w:t>245</w:t>
      </w:r>
    </w:p>
    <w:p>
      <w:r>
        <w:t>122.917</w:t>
      </w:r>
    </w:p>
    <w:p>
      <w:r>
        <w:t>0</w:t>
      </w:r>
    </w:p>
    <w:p>
      <w:r>
        <w:t>404.960</w:t>
      </w:r>
    </w:p>
    <w:p>
      <w:r>
        <w:t>8.949.312</w:t>
      </w:r>
    </w:p>
    <w:p>
      <w:r>
        <w:t>1.186.990</w:t>
      </w:r>
    </w:p>
    <w:p>
      <w:r>
        <w:t>6.145.915</w:t>
      </w:r>
    </w:p>
    <w:p>
      <w:r>
        <w:t>2.296.694</w:t>
      </w:r>
    </w:p>
    <w:p>
      <w:r>
        <w:t>94</w:t>
      </w:r>
    </w:p>
    <w:p>
      <w:r>
        <w:t>194.223</w:t>
      </w:r>
    </w:p>
    <w:p>
      <w:r>
        <w:t>155.343</w:t>
      </w:r>
    </w:p>
    <w:p>
      <w:r>
        <w:t>38.880</w:t>
      </w:r>
    </w:p>
    <w:p>
      <w:r>
        <w:t>1.328.089</w:t>
      </w:r>
    </w:p>
    <w:p>
      <w:r>
        <w:t>94.095</w:t>
      </w:r>
    </w:p>
    <w:p>
      <w:r>
        <w:t>134,10</w:t>
      </w:r>
    </w:p>
    <w:p>
      <w:r>
        <w:t>199,19</w:t>
      </w:r>
    </w:p>
    <w:p>
      <w:r>
        <w:t>110,74</w:t>
      </w:r>
    </w:p>
    <w:p>
      <w:r>
        <w:t>1</w:t>
      </w:r>
    </w:p>
    <w:p>
      <w:r>
        <w:t>Thành phố Mỹ Tho</w:t>
      </w:r>
    </w:p>
    <w:p>
      <w:r>
        <w:t>1.162.427</w:t>
      </w:r>
    </w:p>
    <w:p>
      <w:r>
        <w:t>316.076</w:t>
      </w:r>
    </w:p>
    <w:p>
      <w:r>
        <w:t>758.639</w:t>
      </w:r>
    </w:p>
    <w:p>
      <w:r>
        <w:t>297.405</w:t>
      </w:r>
    </w:p>
    <w:p>
      <w:r>
        <w:t>19</w:t>
      </w:r>
    </w:p>
    <w:p>
      <w:r>
        <w:t>21.494</w:t>
      </w:r>
    </w:p>
    <w:p>
      <w:r>
        <w:t>66.218</w:t>
      </w:r>
    </w:p>
    <w:p>
      <w:r>
        <w:t>1.530.137</w:t>
      </w:r>
    </w:p>
    <w:p>
      <w:r>
        <w:t>438.186</w:t>
      </w:r>
    </w:p>
    <w:p>
      <w:r>
        <w:t>772.509</w:t>
      </w:r>
    </w:p>
    <w:p>
      <w:r>
        <w:t>283.513</w:t>
      </w:r>
    </w:p>
    <w:p>
      <w:r>
        <w:t>14</w:t>
      </w:r>
    </w:p>
    <w:p>
      <w:r>
        <w:t>8.159</w:t>
      </w:r>
    </w:p>
    <w:p>
      <w:r>
        <w:t>5.967</w:t>
      </w:r>
    </w:p>
    <w:p>
      <w:r>
        <w:t>2.192</w:t>
      </w:r>
    </w:p>
    <w:p>
      <w:r>
        <w:t>301.191</w:t>
      </w:r>
    </w:p>
    <w:p>
      <w:r>
        <w:t>10.092</w:t>
      </w:r>
    </w:p>
    <w:p>
      <w:r>
        <w:t>131,63</w:t>
      </w:r>
    </w:p>
    <w:p>
      <w:r>
        <w:t>138,63</w:t>
      </w:r>
    </w:p>
    <w:p>
      <w:r>
        <w:t>101,83</w:t>
      </w:r>
    </w:p>
    <w:p>
      <w:r>
        <w:t>2</w:t>
      </w:r>
    </w:p>
    <w:p>
      <w:r>
        <w:t>Thị xã Gò Công</w:t>
      </w:r>
    </w:p>
    <w:p>
      <w:r>
        <w:t>451.181</w:t>
      </w:r>
    </w:p>
    <w:p>
      <w:r>
        <w:t>48.064</w:t>
      </w:r>
    </w:p>
    <w:p>
      <w:r>
        <w:t>371.570</w:t>
      </w:r>
    </w:p>
    <w:p>
      <w:r>
        <w:t>145.615</w:t>
      </w:r>
    </w:p>
    <w:p>
      <w:r>
        <w:t>29</w:t>
      </w:r>
    </w:p>
    <w:p>
      <w:r>
        <w:t>8.393</w:t>
      </w:r>
    </w:p>
    <w:p>
      <w:r>
        <w:t>23.154</w:t>
      </w:r>
    </w:p>
    <w:p>
      <w:r>
        <w:t>631.178</w:t>
      </w:r>
    </w:p>
    <w:p>
      <w:r>
        <w:t>110.356</w:t>
      </w:r>
    </w:p>
    <w:p>
      <w:r>
        <w:t>395.366</w:t>
      </w:r>
    </w:p>
    <w:p>
      <w:r>
        <w:t>136.366</w:t>
      </w:r>
    </w:p>
    <w:p>
      <w:r>
        <w:t>13</w:t>
      </w:r>
    </w:p>
    <w:p>
      <w:r>
        <w:t>8.695</w:t>
      </w:r>
    </w:p>
    <w:p>
      <w:r>
        <w:t>6.688</w:t>
      </w:r>
    </w:p>
    <w:p>
      <w:r>
        <w:t>2.007</w:t>
      </w:r>
    </w:p>
    <w:p>
      <w:r>
        <w:t>112.443</w:t>
      </w:r>
    </w:p>
    <w:p>
      <w:r>
        <w:t>4.318</w:t>
      </w:r>
    </w:p>
    <w:p>
      <w:r>
        <w:t>139,89</w:t>
      </w:r>
    </w:p>
    <w:p>
      <w:r>
        <w:t>229,60</w:t>
      </w:r>
    </w:p>
    <w:p>
      <w:r>
        <w:t>106,40</w:t>
      </w:r>
    </w:p>
    <w:p>
      <w:r>
        <w:t>3</w:t>
      </w:r>
    </w:p>
    <w:p>
      <w:r>
        <w:t>Thị xã Cai Lậy</w:t>
      </w:r>
    </w:p>
    <w:p>
      <w:r>
        <w:t>545.403</w:t>
      </w:r>
    </w:p>
    <w:p>
      <w:r>
        <w:t>35.001</w:t>
      </w:r>
    </w:p>
    <w:p>
      <w:r>
        <w:t>466.056</w:t>
      </w:r>
    </w:p>
    <w:p>
      <w:r>
        <w:t>205.138</w:t>
      </w:r>
    </w:p>
    <w:p>
      <w:r>
        <w:t>10</w:t>
      </w:r>
    </w:p>
    <w:p>
      <w:r>
        <w:t>10.021</w:t>
      </w:r>
    </w:p>
    <w:p>
      <w:r>
        <w:t>34.325</w:t>
      </w:r>
    </w:p>
    <w:p>
      <w:r>
        <w:t>698.056</w:t>
      </w:r>
    </w:p>
    <w:p>
      <w:r>
        <w:t>55.228</w:t>
      </w:r>
    </w:p>
    <w:p>
      <w:r>
        <w:t>516.428</w:t>
      </w:r>
    </w:p>
    <w:p>
      <w:r>
        <w:t>189.671</w:t>
      </w:r>
    </w:p>
    <w:p>
      <w:r>
        <w:t>5</w:t>
      </w:r>
    </w:p>
    <w:p>
      <w:r>
        <w:t>12.941</w:t>
      </w:r>
    </w:p>
    <w:p>
      <w:r>
        <w:t>9.609</w:t>
      </w:r>
    </w:p>
    <w:p>
      <w:r>
        <w:t>3.332</w:t>
      </w:r>
    </w:p>
    <w:p>
      <w:r>
        <w:t>106.098</w:t>
      </w:r>
    </w:p>
    <w:p>
      <w:r>
        <w:t>7.361</w:t>
      </w:r>
    </w:p>
    <w:p>
      <w:r>
        <w:t>127,99</w:t>
      </w:r>
    </w:p>
    <w:p>
      <w:r>
        <w:t>157,79</w:t>
      </w:r>
    </w:p>
    <w:p>
      <w:r>
        <w:t>110,81</w:t>
      </w:r>
    </w:p>
    <w:p>
      <w:r>
        <w:t>4</w:t>
      </w:r>
    </w:p>
    <w:p>
      <w:r>
        <w:t>Huyện Cái Bè</w:t>
      </w:r>
    </w:p>
    <w:p>
      <w:r>
        <w:t>911.356</w:t>
      </w:r>
    </w:p>
    <w:p>
      <w:r>
        <w:t>30.297</w:t>
      </w:r>
    </w:p>
    <w:p>
      <w:r>
        <w:t>804.519</w:t>
      </w:r>
    </w:p>
    <w:p>
      <w:r>
        <w:t>379.876</w:t>
      </w:r>
    </w:p>
    <w:p>
      <w:r>
        <w:t>18</w:t>
      </w:r>
    </w:p>
    <w:p>
      <w:r>
        <w:t>16.696</w:t>
      </w:r>
    </w:p>
    <w:p>
      <w:r>
        <w:t>59.844</w:t>
      </w:r>
    </w:p>
    <w:p>
      <w:r>
        <w:t>1.154.581</w:t>
      </w:r>
    </w:p>
    <w:p>
      <w:r>
        <w:t>114.488</w:t>
      </w:r>
    </w:p>
    <w:p>
      <w:r>
        <w:t>898.134</w:t>
      </w:r>
    </w:p>
    <w:p>
      <w:r>
        <w:t>351.350</w:t>
      </w:r>
    </w:p>
    <w:p>
      <w:r>
        <w:t>6</w:t>
      </w:r>
    </w:p>
    <w:p>
      <w:r>
        <w:t>31.726</w:t>
      </w:r>
    </w:p>
    <w:p>
      <w:r>
        <w:t>26.089</w:t>
      </w:r>
    </w:p>
    <w:p>
      <w:r>
        <w:t>5.637</w:t>
      </w:r>
    </w:p>
    <w:p>
      <w:r>
        <w:t>94.457</w:t>
      </w:r>
    </w:p>
    <w:p>
      <w:r>
        <w:t>15.776</w:t>
      </w:r>
    </w:p>
    <w:p>
      <w:r>
        <w:t>126,69</w:t>
      </w:r>
    </w:p>
    <w:p>
      <w:r>
        <w:t>377,8 9</w:t>
      </w:r>
    </w:p>
    <w:p>
      <w:r>
        <w:t>111,64</w:t>
      </w:r>
    </w:p>
    <w:p>
      <w:r>
        <w:t>5</w:t>
      </w:r>
    </w:p>
    <w:p>
      <w:r>
        <w:t>Huyện Cai Lậy</w:t>
      </w:r>
    </w:p>
    <w:p>
      <w:r>
        <w:t>632.242</w:t>
      </w:r>
    </w:p>
    <w:p>
      <w:r>
        <w:t>20.544</w:t>
      </w:r>
    </w:p>
    <w:p>
      <w:r>
        <w:t>555.570</w:t>
      </w:r>
    </w:p>
    <w:p>
      <w:r>
        <w:t>271.321</w:t>
      </w:r>
    </w:p>
    <w:p>
      <w:r>
        <w:t>17</w:t>
      </w:r>
    </w:p>
    <w:p>
      <w:r>
        <w:t>11.522</w:t>
      </w:r>
    </w:p>
    <w:p>
      <w:r>
        <w:t>44.606</w:t>
      </w:r>
    </w:p>
    <w:p>
      <w:r>
        <w:t>858.362</w:t>
      </w:r>
    </w:p>
    <w:p>
      <w:r>
        <w:t>44.202</w:t>
      </w:r>
    </w:p>
    <w:p>
      <w:r>
        <w:t>615.940</w:t>
      </w:r>
    </w:p>
    <w:p>
      <w:r>
        <w:t>249.398</w:t>
      </w:r>
    </w:p>
    <w:p>
      <w:r>
        <w:t>0</w:t>
      </w:r>
    </w:p>
    <w:p>
      <w:r>
        <w:t>18.227</w:t>
      </w:r>
    </w:p>
    <w:p>
      <w:r>
        <w:t>14.571</w:t>
      </w:r>
    </w:p>
    <w:p>
      <w:r>
        <w:t>3.656</w:t>
      </w:r>
    </w:p>
    <w:p>
      <w:r>
        <w:t>168.224</w:t>
      </w:r>
    </w:p>
    <w:p>
      <w:r>
        <w:t>11.769</w:t>
      </w:r>
    </w:p>
    <w:p>
      <w:r>
        <w:t>135,76</w:t>
      </w:r>
    </w:p>
    <w:p>
      <w:r>
        <w:t>215,10</w:t>
      </w:r>
    </w:p>
    <w:p>
      <w:r>
        <w:t>110,82</w:t>
      </w:r>
    </w:p>
    <w:p>
      <w:r>
        <w:t>6</w:t>
      </w:r>
    </w:p>
    <w:p>
      <w:r>
        <w:t>Huyện Châu Thành</w:t>
      </w:r>
    </w:p>
    <w:p>
      <w:r>
        <w:t>779.893</w:t>
      </w:r>
    </w:p>
    <w:p>
      <w:r>
        <w:t>37.715</w:t>
      </w:r>
    </w:p>
    <w:p>
      <w:r>
        <w:t>676.562</w:t>
      </w:r>
    </w:p>
    <w:p>
      <w:r>
        <w:t>319.455</w:t>
      </w:r>
    </w:p>
    <w:p>
      <w:r>
        <w:t>20</w:t>
      </w:r>
    </w:p>
    <w:p>
      <w:r>
        <w:t>14.286</w:t>
      </w:r>
    </w:p>
    <w:p>
      <w:r>
        <w:t>51.330</w:t>
      </w:r>
    </w:p>
    <w:p>
      <w:r>
        <w:t>1 171.808</w:t>
      </w:r>
    </w:p>
    <w:p>
      <w:r>
        <w:t>105.483</w:t>
      </w:r>
    </w:p>
    <w:p>
      <w:r>
        <w:t>881.984</w:t>
      </w:r>
    </w:p>
    <w:p>
      <w:r>
        <w:t>303.341</w:t>
      </w:r>
    </w:p>
    <w:p>
      <w:r>
        <w:t>12</w:t>
      </w:r>
    </w:p>
    <w:p>
      <w:r>
        <w:t>29.022</w:t>
      </w:r>
    </w:p>
    <w:p>
      <w:r>
        <w:t>24.755</w:t>
      </w:r>
    </w:p>
    <w:p>
      <w:r>
        <w:t>4.267</w:t>
      </w:r>
    </w:p>
    <w:p>
      <w:r>
        <w:t>146.750</w:t>
      </w:r>
    </w:p>
    <w:p>
      <w:r>
        <w:t>8.569</w:t>
      </w:r>
    </w:p>
    <w:p>
      <w:r>
        <w:t>150,25</w:t>
      </w:r>
    </w:p>
    <w:p>
      <w:r>
        <w:t>279,68</w:t>
      </w:r>
    </w:p>
    <w:p>
      <w:r>
        <w:t>130,36</w:t>
      </w:r>
    </w:p>
    <w:p>
      <w:r>
        <w:t>7</w:t>
      </w:r>
    </w:p>
    <w:p>
      <w:r>
        <w:t>Huyện Chợ Gạo</w:t>
      </w:r>
    </w:p>
    <w:p>
      <w:r>
        <w:t>643.472</w:t>
      </w:r>
    </w:p>
    <w:p>
      <w:r>
        <w:t>28.781</w:t>
      </w:r>
    </w:p>
    <w:p>
      <w:r>
        <w:t>565.873</w:t>
      </w:r>
    </w:p>
    <w:p>
      <w:r>
        <w:t>267.427</w:t>
      </w:r>
    </w:p>
    <w:p>
      <w:r>
        <w:t>18</w:t>
      </w:r>
    </w:p>
    <w:p>
      <w:r>
        <w:t>11.893</w:t>
      </w:r>
    </w:p>
    <w:p>
      <w:r>
        <w:t>36.925</w:t>
      </w:r>
    </w:p>
    <w:p>
      <w:r>
        <w:t>799.471</w:t>
      </w:r>
    </w:p>
    <w:p>
      <w:r>
        <w:t>63.308</w:t>
      </w:r>
    </w:p>
    <w:p>
      <w:r>
        <w:t>610.881</w:t>
      </w:r>
    </w:p>
    <w:p>
      <w:r>
        <w:t>250.375</w:t>
      </w:r>
    </w:p>
    <w:p>
      <w:r>
        <w:t>4</w:t>
      </w:r>
    </w:p>
    <w:p>
      <w:r>
        <w:t>22.406</w:t>
      </w:r>
    </w:p>
    <w:p>
      <w:r>
        <w:t>17.901</w:t>
      </w:r>
    </w:p>
    <w:p>
      <w:r>
        <w:t>4.505</w:t>
      </w:r>
    </w:p>
    <w:p>
      <w:r>
        <w:t>94.227</w:t>
      </w:r>
    </w:p>
    <w:p>
      <w:r>
        <w:t>8.649</w:t>
      </w:r>
    </w:p>
    <w:p>
      <w:r>
        <w:t>124,24</w:t>
      </w:r>
    </w:p>
    <w:p>
      <w:r>
        <w:t>219,96</w:t>
      </w:r>
    </w:p>
    <w:p>
      <w:r>
        <w:t>107,95</w:t>
      </w:r>
    </w:p>
    <w:p>
      <w:r>
        <w:t>8</w:t>
      </w:r>
    </w:p>
    <w:p>
      <w:r>
        <w:t>Huyện Gò Công Tây</w:t>
      </w:r>
    </w:p>
    <w:p>
      <w:r>
        <w:t>479.431</w:t>
      </w:r>
    </w:p>
    <w:p>
      <w:r>
        <w:t>26.336</w:t>
      </w:r>
    </w:p>
    <w:p>
      <w:r>
        <w:t>417.057</w:t>
      </w:r>
    </w:p>
    <w:p>
      <w:r>
        <w:t>186.498</w:t>
      </w:r>
    </w:p>
    <w:p>
      <w:r>
        <w:t>14</w:t>
      </w:r>
    </w:p>
    <w:p>
      <w:r>
        <w:t>8.869</w:t>
      </w:r>
    </w:p>
    <w:p>
      <w:r>
        <w:t>27.169</w:t>
      </w:r>
    </w:p>
    <w:p>
      <w:r>
        <w:t>640.075</w:t>
      </w:r>
    </w:p>
    <w:p>
      <w:r>
        <w:t>93.675</w:t>
      </w:r>
    </w:p>
    <w:p>
      <w:r>
        <w:t>427.522</w:t>
      </w:r>
    </w:p>
    <w:p>
      <w:r>
        <w:t>181.955</w:t>
      </w:r>
    </w:p>
    <w:p>
      <w:r>
        <w:t>10</w:t>
      </w:r>
    </w:p>
    <w:p>
      <w:r>
        <w:t>16.725</w:t>
      </w:r>
    </w:p>
    <w:p>
      <w:r>
        <w:t>11.934</w:t>
      </w:r>
    </w:p>
    <w:p>
      <w:r>
        <w:t>4.791</w:t>
      </w:r>
    </w:p>
    <w:p>
      <w:r>
        <w:t>96.175</w:t>
      </w:r>
    </w:p>
    <w:p>
      <w:r>
        <w:t>5.978</w:t>
      </w:r>
    </w:p>
    <w:p>
      <w:r>
        <w:t>133,51</w:t>
      </w:r>
    </w:p>
    <w:p>
      <w:r>
        <w:t>355,69</w:t>
      </w:r>
    </w:p>
    <w:p>
      <w:r>
        <w:t>102,51</w:t>
      </w:r>
    </w:p>
    <w:p>
      <w:r>
        <w:t>9</w:t>
      </w:r>
    </w:p>
    <w:p>
      <w:r>
        <w:t>Huyện Gò Công Đông</w:t>
      </w:r>
    </w:p>
    <w:p>
      <w:r>
        <w:t>510,946</w:t>
      </w:r>
    </w:p>
    <w:p>
      <w:r>
        <w:t>22.873</w:t>
      </w:r>
    </w:p>
    <w:p>
      <w:r>
        <w:t>458.200</w:t>
      </w:r>
    </w:p>
    <w:p>
      <w:r>
        <w:t>202.830</w:t>
      </w:r>
    </w:p>
    <w:p>
      <w:r>
        <w:t>41</w:t>
      </w:r>
    </w:p>
    <w:p>
      <w:r>
        <w:t>9.621</w:t>
      </w:r>
    </w:p>
    <w:p>
      <w:r>
        <w:t>20.252</w:t>
      </w:r>
    </w:p>
    <w:p>
      <w:r>
        <w:t>666.432</w:t>
      </w:r>
    </w:p>
    <w:p>
      <w:r>
        <w:t>43.826</w:t>
      </w:r>
    </w:p>
    <w:p>
      <w:r>
        <w:t>517.444</w:t>
      </w:r>
    </w:p>
    <w:p>
      <w:r>
        <w:t>191.837</w:t>
      </w:r>
    </w:p>
    <w:p>
      <w:r>
        <w:t>12</w:t>
      </w:r>
    </w:p>
    <w:p>
      <w:r>
        <w:t>13.808</w:t>
      </w:r>
    </w:p>
    <w:p>
      <w:r>
        <w:t>10.939</w:t>
      </w:r>
    </w:p>
    <w:p>
      <w:r>
        <w:t>2.869</w:t>
      </w:r>
    </w:p>
    <w:p>
      <w:r>
        <w:t>81.511</w:t>
      </w:r>
    </w:p>
    <w:p>
      <w:r>
        <w:t>9.843</w:t>
      </w:r>
    </w:p>
    <w:p>
      <w:r>
        <w:t>130.43</w:t>
      </w:r>
    </w:p>
    <w:p>
      <w:r>
        <w:t>191,61</w:t>
      </w:r>
    </w:p>
    <w:p>
      <w:r>
        <w:t>112,93</w:t>
      </w:r>
    </w:p>
    <w:p>
      <w:r>
        <w:t>10</w:t>
      </w:r>
    </w:p>
    <w:p>
      <w:r>
        <w:t>Huyện  Tân  Phước</w:t>
      </w:r>
    </w:p>
    <w:p>
      <w:r>
        <w:t>357.547</w:t>
      </w:r>
    </w:p>
    <w:p>
      <w:r>
        <w:t>23.814</w:t>
      </w:r>
    </w:p>
    <w:p>
      <w:r>
        <w:t>302.552</w:t>
      </w:r>
    </w:p>
    <w:p>
      <w:r>
        <w:t>110.449</w:t>
      </w:r>
    </w:p>
    <w:p>
      <w:r>
        <w:t>41</w:t>
      </w:r>
    </w:p>
    <w:p>
      <w:r>
        <w:t>6527</w:t>
      </w:r>
    </w:p>
    <w:p>
      <w:r>
        <w:t>24.654</w:t>
      </w:r>
    </w:p>
    <w:p>
      <w:r>
        <w:t>541.930</w:t>
      </w:r>
    </w:p>
    <w:p>
      <w:r>
        <w:t>107.304</w:t>
      </w:r>
    </w:p>
    <w:p>
      <w:r>
        <w:t>329.304</w:t>
      </w:r>
    </w:p>
    <w:p>
      <w:r>
        <w:t>100.643</w:t>
      </w:r>
    </w:p>
    <w:p>
      <w:r>
        <w:t>18</w:t>
      </w:r>
    </w:p>
    <w:p>
      <w:r>
        <w:t>18.526</w:t>
      </w:r>
    </w:p>
    <w:p>
      <w:r>
        <w:t>1 5.568</w:t>
      </w:r>
    </w:p>
    <w:p>
      <w:r>
        <w:t>2.958</w:t>
      </w:r>
    </w:p>
    <w:p>
      <w:r>
        <w:t>82.098</w:t>
      </w:r>
    </w:p>
    <w:p>
      <w:r>
        <w:t>4.698</w:t>
      </w:r>
    </w:p>
    <w:p>
      <w:r>
        <w:t>151,57</w:t>
      </w:r>
    </w:p>
    <w:p>
      <w:r>
        <w:t>450,59</w:t>
      </w:r>
    </w:p>
    <w:p>
      <w:r>
        <w:t>108,84</w:t>
      </w:r>
    </w:p>
    <w:p>
      <w:r>
        <w:t>11</w:t>
      </w:r>
    </w:p>
    <w:p>
      <w:r>
        <w:t>Huyện  Tân Phú  Đông</w:t>
      </w:r>
    </w:p>
    <w:p>
      <w:r>
        <w:t>1 9 9.847</w:t>
      </w:r>
    </w:p>
    <w:p>
      <w:r>
        <w:t>6.409</w:t>
      </w:r>
    </w:p>
    <w:p>
      <w:r>
        <w:t>173.360</w:t>
      </w:r>
    </w:p>
    <w:p>
      <w:r>
        <w:t>59 . 680</w:t>
      </w:r>
    </w:p>
    <w:p>
      <w:r>
        <w:t>18</w:t>
      </w:r>
    </w:p>
    <w:p>
      <w:r>
        <w:t>3.595</w:t>
      </w:r>
    </w:p>
    <w:p>
      <w:r>
        <w:t>16.483</w:t>
      </w:r>
    </w:p>
    <w:p>
      <w:r>
        <w:t>257.282</w:t>
      </w:r>
    </w:p>
    <w:p>
      <w:r>
        <w:t>10.934</w:t>
      </w:r>
    </w:p>
    <w:p>
      <w:r>
        <w:t>180.403</w:t>
      </w:r>
    </w:p>
    <w:p>
      <w:r>
        <w:t>58 . 245</w:t>
      </w:r>
    </w:p>
    <w:p>
      <w:r>
        <w:t>0</w:t>
      </w:r>
    </w:p>
    <w:p>
      <w:r>
        <w:t>13.988</w:t>
      </w:r>
    </w:p>
    <w:p>
      <w:r>
        <w:t>11.322</w:t>
      </w:r>
    </w:p>
    <w:p>
      <w:r>
        <w:t>2.666</w:t>
      </w:r>
    </w:p>
    <w:p>
      <w:r>
        <w:t>44.915</w:t>
      </w:r>
    </w:p>
    <w:p>
      <w:r>
        <w:t>7.042</w:t>
      </w:r>
    </w:p>
    <w:p>
      <w:r>
        <w:t>128,74</w:t>
      </w:r>
    </w:p>
    <w:p>
      <w:r>
        <w:t>170,60</w:t>
      </w:r>
    </w:p>
    <w:p>
      <w:r>
        <w:t>104,06</w:t>
      </w:r>
    </w:p>
    <w:p>
      <w:r>
        <w:t>Biểu số 68/CK-NSNN</w:t>
      </w:r>
    </w:p>
    <w:p>
      <w:r>
        <w:t>QUYẾT TOÁN CHI CHƯƠNG TRÌNH MỤC TIÊU QUỐC GIA NGÂN SÁCH CẤP TỈNH VÀ NGÂN SÁCH HUYỆN NĂM 2022</w:t>
      </w:r>
    </w:p>
    <w:p>
      <w:r>
        <w:t>(Quyết toán đã  được  Hội đồng  nhân dân  phê chuẩn)</w:t>
      </w:r>
    </w:p>
    <w:p>
      <w:r>
        <w:t>Đơn vị: Triệu đồng</w:t>
      </w:r>
    </w:p>
    <w:p>
      <w:r>
        <w:t>STT</w:t>
      </w:r>
    </w:p>
    <w:p>
      <w:r>
        <w:t>Nội dung</w:t>
      </w:r>
    </w:p>
    <w:p>
      <w:r>
        <w:t>Dự  toán</w:t>
      </w:r>
    </w:p>
    <w:p>
      <w:r>
        <w:t>Quyết toán</w:t>
      </w:r>
    </w:p>
    <w:p>
      <w:r>
        <w:t>So sánh (%)</w:t>
      </w:r>
    </w:p>
    <w:p>
      <w:r>
        <w:t>Tổng số</w:t>
      </w:r>
    </w:p>
    <w:p>
      <w:r>
        <w:t>Trong  đó</w:t>
      </w:r>
    </w:p>
    <w:p>
      <w:r>
        <w:t>Chương trình mục tiêu quốc gia giảm nghèo</w:t>
      </w:r>
    </w:p>
    <w:p>
      <w:r>
        <w:t>Chương trình mục  tiêu  quốc gia nông thôn mới</w:t>
      </w:r>
    </w:p>
    <w:p>
      <w:r>
        <w:t>Tổng số</w:t>
      </w:r>
    </w:p>
    <w:p>
      <w:r>
        <w:t>Trong đó</w:t>
      </w:r>
    </w:p>
    <w:p>
      <w:r>
        <w:t>Chương  trình  mục  tiêu quốc gia giảm nghèo</w:t>
      </w:r>
    </w:p>
    <w:p>
      <w:r>
        <w:t>Chương trình mục tiêu quốc gia nông thôn mới</w:t>
      </w:r>
    </w:p>
    <w:p>
      <w:r>
        <w:t>Tổng số</w:t>
      </w:r>
    </w:p>
    <w:p>
      <w:r>
        <w:t>Trong  đó</w:t>
      </w:r>
    </w:p>
    <w:p>
      <w:r>
        <w:t>Chi đầu tư  phát  triển</w:t>
      </w:r>
    </w:p>
    <w:p>
      <w:r>
        <w:t>Kinh phí  sự  nghiệp</w:t>
      </w:r>
    </w:p>
    <w:p>
      <w:r>
        <w:t>Tổng số</w:t>
      </w:r>
    </w:p>
    <w:p>
      <w:r>
        <w:t>Chi đầu tư phát triển (vốn trong nước)</w:t>
      </w:r>
    </w:p>
    <w:p>
      <w:r>
        <w:t>Kinh phí sự nghiệp  (vốn  trong nước)</w:t>
      </w:r>
    </w:p>
    <w:p>
      <w:r>
        <w:t>Tổng số</w:t>
      </w:r>
    </w:p>
    <w:p>
      <w:r>
        <w:t>Chi đầu tư phát triển (vốn trong nước)</w:t>
      </w:r>
    </w:p>
    <w:p>
      <w:r>
        <w:t>Kinh phí sự nghiệp  (vốn trong nước)</w:t>
      </w:r>
    </w:p>
    <w:p>
      <w:r>
        <w:t>Chi đầu tư phát triển</w:t>
      </w:r>
    </w:p>
    <w:p>
      <w:r>
        <w:t>Kinh phí sự nghiệp</w:t>
      </w:r>
    </w:p>
    <w:p>
      <w:r>
        <w:t>Tổng số</w:t>
      </w:r>
    </w:p>
    <w:p>
      <w:r>
        <w:t>Chi đầu tư phát triển (vốn trong nước)</w:t>
      </w:r>
    </w:p>
    <w:p>
      <w:r>
        <w:t>Kinh  ph í  sự nghiệp (vốn trong nước)</w:t>
      </w:r>
    </w:p>
    <w:p>
      <w:r>
        <w:t>Tổng số</w:t>
      </w:r>
    </w:p>
    <w:p>
      <w:r>
        <w:t>Chi đầu tư phát triển (vốn trong  nước )</w:t>
      </w:r>
    </w:p>
    <w:p>
      <w:r>
        <w:t>Kinh phí  sự nghiệ p ( vốn  trong nước)</w:t>
      </w:r>
    </w:p>
    <w:p>
      <w:r>
        <w:t>Chi đầu tư phát triển</w:t>
      </w:r>
    </w:p>
    <w:p>
      <w:r>
        <w:t>Chi thường xuyên</w:t>
      </w:r>
    </w:p>
    <w:p>
      <w:r>
        <w:t>TỔNG SỐ</w:t>
      </w:r>
    </w:p>
    <w:p>
      <w:r>
        <w:t>225.444</w:t>
      </w:r>
    </w:p>
    <w:p>
      <w:r>
        <w:t>158.056</w:t>
      </w:r>
    </w:p>
    <w:p>
      <w:r>
        <w:t>67.388</w:t>
      </w:r>
    </w:p>
    <w:p>
      <w:r>
        <w:t>26.044</w:t>
      </w:r>
    </w:p>
    <w:p>
      <w:r>
        <w:t>1.106</w:t>
      </w:r>
    </w:p>
    <w:p>
      <w:r>
        <w:t>24.938</w:t>
      </w:r>
    </w:p>
    <w:p>
      <w:r>
        <w:t>199.400</w:t>
      </w:r>
    </w:p>
    <w:p>
      <w:r>
        <w:t>156.950</w:t>
      </w:r>
    </w:p>
    <w:p>
      <w:r>
        <w:t>42.450</w:t>
      </w:r>
    </w:p>
    <w:p>
      <w:r>
        <w:t>198.017</w:t>
      </w:r>
    </w:p>
    <w:p>
      <w:r>
        <w:t>155.818</w:t>
      </w:r>
    </w:p>
    <w:p>
      <w:r>
        <w:t>42.199</w:t>
      </w:r>
    </w:p>
    <w:p>
      <w:r>
        <w:t>6.729</w:t>
      </w:r>
    </w:p>
    <w:p>
      <w:r>
        <w:t>475</w:t>
      </w:r>
    </w:p>
    <w:p>
      <w:r>
        <w:t>6.254</w:t>
      </w:r>
    </w:p>
    <w:p>
      <w:r>
        <w:t>191.288</w:t>
      </w:r>
    </w:p>
    <w:p>
      <w:r>
        <w:t>155.343</w:t>
      </w:r>
    </w:p>
    <w:p>
      <w:r>
        <w:t>35.945</w:t>
      </w:r>
    </w:p>
    <w:p>
      <w:r>
        <w:t>87,83</w:t>
      </w:r>
    </w:p>
    <w:p>
      <w:r>
        <w:t>62,62</w:t>
      </w:r>
    </w:p>
    <w:p>
      <w:r>
        <w:t>1</w:t>
      </w:r>
    </w:p>
    <w:p>
      <w:r>
        <w:t>Sở Nông nghiệp và Phát triển nông thôn</w:t>
      </w:r>
    </w:p>
    <w:p>
      <w:r>
        <w:t>2.032</w:t>
      </w:r>
    </w:p>
    <w:p>
      <w:r>
        <w:t>0</w:t>
      </w:r>
    </w:p>
    <w:p>
      <w:r>
        <w:t>2.032</w:t>
      </w:r>
    </w:p>
    <w:p>
      <w:r>
        <w:t>340</w:t>
      </w:r>
    </w:p>
    <w:p>
      <w:r>
        <w:t>340</w:t>
      </w:r>
    </w:p>
    <w:p>
      <w:r>
        <w:t>1.692</w:t>
      </w:r>
    </w:p>
    <w:p>
      <w:r>
        <w:t>1.692</w:t>
      </w:r>
    </w:p>
    <w:p>
      <w:r>
        <w:t>1.541</w:t>
      </w:r>
    </w:p>
    <w:p>
      <w:r>
        <w:t>0</w:t>
      </w:r>
    </w:p>
    <w:p>
      <w:r>
        <w:t>1.541</w:t>
      </w:r>
    </w:p>
    <w:p>
      <w:r>
        <w:t>263</w:t>
      </w:r>
    </w:p>
    <w:p>
      <w:r>
        <w:t>263</w:t>
      </w:r>
    </w:p>
    <w:p>
      <w:r>
        <w:t>1.278</w:t>
      </w:r>
    </w:p>
    <w:p>
      <w:r>
        <w:t>1.278</w:t>
      </w:r>
    </w:p>
    <w:p>
      <w:r>
        <w:t>75,84</w:t>
      </w:r>
    </w:p>
    <w:p>
      <w:r>
        <w:t>75,84</w:t>
      </w:r>
    </w:p>
    <w:p>
      <w:r>
        <w:t>2</w:t>
      </w:r>
    </w:p>
    <w:p>
      <w:r>
        <w:t>Sở Lao động-Thương binh và  Xã  hội</w:t>
      </w:r>
    </w:p>
    <w:p>
      <w:r>
        <w:t>10.701</w:t>
      </w:r>
    </w:p>
    <w:p>
      <w:r>
        <w:t>1.106</w:t>
      </w:r>
    </w:p>
    <w:p>
      <w:r>
        <w:t>9.595</w:t>
      </w:r>
    </w:p>
    <w:p>
      <w:r>
        <w:t>4.521</w:t>
      </w:r>
    </w:p>
    <w:p>
      <w:r>
        <w:t>1.106</w:t>
      </w:r>
    </w:p>
    <w:p>
      <w:r>
        <w:t>3.415</w:t>
      </w:r>
    </w:p>
    <w:p>
      <w:r>
        <w:t>6.180</w:t>
      </w:r>
    </w:p>
    <w:p>
      <w:r>
        <w:t>6.180</w:t>
      </w:r>
    </w:p>
    <w:p>
      <w:r>
        <w:t>741</w:t>
      </w:r>
    </w:p>
    <w:p>
      <w:r>
        <w:t>15</w:t>
      </w:r>
    </w:p>
    <w:p>
      <w:r>
        <w:t>726</w:t>
      </w:r>
    </w:p>
    <w:p>
      <w:r>
        <w:t>685</w:t>
      </w:r>
    </w:p>
    <w:p>
      <w:r>
        <w:t>15</w:t>
      </w:r>
    </w:p>
    <w:p>
      <w:r>
        <w:t>670</w:t>
      </w:r>
    </w:p>
    <w:p>
      <w:r>
        <w:t>56</w:t>
      </w:r>
    </w:p>
    <w:p>
      <w:r>
        <w:t>56</w:t>
      </w:r>
    </w:p>
    <w:p>
      <w:r>
        <w:t>6,92</w:t>
      </w:r>
    </w:p>
    <w:p>
      <w:r>
        <w:t>7,57</w:t>
      </w:r>
    </w:p>
    <w:p>
      <w:r>
        <w:t>3</w:t>
      </w:r>
    </w:p>
    <w:p>
      <w:r>
        <w:t>Sở Y t ế</w:t>
      </w:r>
    </w:p>
    <w:p>
      <w:r>
        <w:t>57</w:t>
      </w:r>
    </w:p>
    <w:p>
      <w:r>
        <w:t>0</w:t>
      </w:r>
    </w:p>
    <w:p>
      <w:r>
        <w:t>57</w:t>
      </w:r>
    </w:p>
    <w:p>
      <w:r>
        <w:t>0</w:t>
      </w:r>
    </w:p>
    <w:p>
      <w:r>
        <w:t>57</w:t>
      </w:r>
    </w:p>
    <w:p>
      <w:r>
        <w:t>57</w:t>
      </w:r>
    </w:p>
    <w:p>
      <w:r>
        <w:t>1</w:t>
      </w:r>
    </w:p>
    <w:p>
      <w:r>
        <w:t>0</w:t>
      </w:r>
    </w:p>
    <w:p>
      <w:r>
        <w:t>1</w:t>
      </w:r>
    </w:p>
    <w:p>
      <w:r>
        <w:t>0</w:t>
      </w:r>
    </w:p>
    <w:p>
      <w:r>
        <w:t>1</w:t>
      </w:r>
    </w:p>
    <w:p>
      <w:r>
        <w:t>1</w:t>
      </w:r>
    </w:p>
    <w:p>
      <w:r>
        <w:t>1,77</w:t>
      </w:r>
    </w:p>
    <w:p>
      <w:r>
        <w:t>1,77</w:t>
      </w:r>
    </w:p>
    <w:p>
      <w:r>
        <w:t>4</w:t>
      </w:r>
    </w:p>
    <w:p>
      <w:r>
        <w:t>Sở Văn hóa, Thể thao và  Du lịch</w:t>
      </w:r>
    </w:p>
    <w:p>
      <w:r>
        <w:t>0</w:t>
      </w:r>
    </w:p>
    <w:p>
      <w:r>
        <w:t>0</w:t>
      </w:r>
    </w:p>
    <w:p>
      <w:r>
        <w:t>0</w:t>
      </w:r>
    </w:p>
    <w:p>
      <w:r>
        <w:t>0</w:t>
      </w:r>
    </w:p>
    <w:p>
      <w:r>
        <w:t>0</w:t>
      </w:r>
    </w:p>
    <w:p>
      <w:r>
        <w:t>42</w:t>
      </w:r>
    </w:p>
    <w:p>
      <w:r>
        <w:t>0</w:t>
      </w:r>
    </w:p>
    <w:p>
      <w:r>
        <w:t>42</w:t>
      </w:r>
    </w:p>
    <w:p>
      <w:r>
        <w:t>0</w:t>
      </w:r>
    </w:p>
    <w:p>
      <w:r>
        <w:t>42</w:t>
      </w:r>
    </w:p>
    <w:p>
      <w:r>
        <w:t>42</w:t>
      </w:r>
    </w:p>
    <w:p>
      <w:r>
        <w:t>5</w:t>
      </w:r>
    </w:p>
    <w:p>
      <w:r>
        <w:t>Sở Giáo dục và Đào tạo</w:t>
      </w:r>
    </w:p>
    <w:p>
      <w:r>
        <w:t>0</w:t>
      </w:r>
    </w:p>
    <w:p>
      <w:r>
        <w:t>0</w:t>
      </w:r>
    </w:p>
    <w:p>
      <w:r>
        <w:t>0</w:t>
      </w:r>
    </w:p>
    <w:p>
      <w:r>
        <w:t>0</w:t>
      </w:r>
    </w:p>
    <w:p>
      <w:r>
        <w:t>0</w:t>
      </w:r>
    </w:p>
    <w:p>
      <w:r>
        <w:t>0</w:t>
      </w:r>
    </w:p>
    <w:p>
      <w:r>
        <w:t>0</w:t>
      </w:r>
    </w:p>
    <w:p>
      <w:r>
        <w:t>0</w:t>
      </w:r>
    </w:p>
    <w:p>
      <w:r>
        <w:t>0</w:t>
      </w:r>
    </w:p>
    <w:p>
      <w:r>
        <w:t>0</w:t>
      </w:r>
    </w:p>
    <w:p>
      <w:r>
        <w:t>6</w:t>
      </w:r>
    </w:p>
    <w:p>
      <w:r>
        <w:t>Sở Thông tin và Truyền thông</w:t>
      </w:r>
    </w:p>
    <w:p>
      <w:r>
        <w:t>154</w:t>
      </w:r>
    </w:p>
    <w:p>
      <w:r>
        <w:t>0</w:t>
      </w:r>
    </w:p>
    <w:p>
      <w:r>
        <w:t>154</w:t>
      </w:r>
    </w:p>
    <w:p>
      <w:r>
        <w:t>154</w:t>
      </w:r>
    </w:p>
    <w:p>
      <w:r>
        <w:t>154</w:t>
      </w:r>
    </w:p>
    <w:p>
      <w:r>
        <w:t>0</w:t>
      </w:r>
    </w:p>
    <w:p>
      <w:r>
        <w:t>46</w:t>
      </w:r>
    </w:p>
    <w:p>
      <w:r>
        <w:t>0</w:t>
      </w:r>
    </w:p>
    <w:p>
      <w:r>
        <w:t>46</w:t>
      </w:r>
    </w:p>
    <w:p>
      <w:r>
        <w:t>46</w:t>
      </w:r>
    </w:p>
    <w:p>
      <w:r>
        <w:t>46</w:t>
      </w:r>
    </w:p>
    <w:p>
      <w:r>
        <w:t>0</w:t>
      </w:r>
    </w:p>
    <w:p>
      <w:r>
        <w:t>29,87</w:t>
      </w:r>
    </w:p>
    <w:p>
      <w:r>
        <w:t>29,87</w:t>
      </w:r>
    </w:p>
    <w:p>
      <w:r>
        <w:t>7</w:t>
      </w:r>
    </w:p>
    <w:p>
      <w:r>
        <w:t>Sở Công  Thương</w:t>
      </w:r>
    </w:p>
    <w:p>
      <w:r>
        <w:t>23</w:t>
      </w:r>
    </w:p>
    <w:p>
      <w:r>
        <w:t>0</w:t>
      </w:r>
    </w:p>
    <w:p>
      <w:r>
        <w:t>23</w:t>
      </w:r>
    </w:p>
    <w:p>
      <w:r>
        <w:t>0</w:t>
      </w:r>
    </w:p>
    <w:p>
      <w:r>
        <w:t>23</w:t>
      </w:r>
    </w:p>
    <w:p>
      <w:r>
        <w:t>23</w:t>
      </w:r>
    </w:p>
    <w:p>
      <w:r>
        <w:t>12</w:t>
      </w:r>
    </w:p>
    <w:p>
      <w:r>
        <w:t>0</w:t>
      </w:r>
    </w:p>
    <w:p>
      <w:r>
        <w:t>12</w:t>
      </w:r>
    </w:p>
    <w:p>
      <w:r>
        <w:t>0</w:t>
      </w:r>
    </w:p>
    <w:p>
      <w:r>
        <w:t>12</w:t>
      </w:r>
    </w:p>
    <w:p>
      <w:r>
        <w:t>12</w:t>
      </w:r>
    </w:p>
    <w:p>
      <w:r>
        <w:t>53,33</w:t>
      </w:r>
    </w:p>
    <w:p>
      <w:r>
        <w:t>53,33</w:t>
      </w:r>
    </w:p>
    <w:p>
      <w:r>
        <w:t>8</w:t>
      </w:r>
    </w:p>
    <w:p>
      <w:r>
        <w:t>Sở Tư pháp</w:t>
      </w:r>
    </w:p>
    <w:p>
      <w:r>
        <w:t>0</w:t>
      </w:r>
    </w:p>
    <w:p>
      <w:r>
        <w:t>0</w:t>
      </w:r>
    </w:p>
    <w:p>
      <w:r>
        <w:t>0</w:t>
      </w:r>
    </w:p>
    <w:p>
      <w:r>
        <w:t>0</w:t>
      </w:r>
    </w:p>
    <w:p>
      <w:r>
        <w:t>0</w:t>
      </w:r>
    </w:p>
    <w:p>
      <w:r>
        <w:t>0</w:t>
      </w:r>
    </w:p>
    <w:p>
      <w:r>
        <w:t>0</w:t>
      </w:r>
    </w:p>
    <w:p>
      <w:r>
        <w:t>0</w:t>
      </w:r>
    </w:p>
    <w:p>
      <w:r>
        <w:t>0</w:t>
      </w:r>
    </w:p>
    <w:p>
      <w:r>
        <w:t>0</w:t>
      </w:r>
    </w:p>
    <w:p>
      <w:r>
        <w:t>9</w:t>
      </w:r>
    </w:p>
    <w:p>
      <w:r>
        <w:t>Ủy ban Mặt trận Tổ quốc</w:t>
      </w:r>
    </w:p>
    <w:p>
      <w:r>
        <w:t>423</w:t>
      </w:r>
    </w:p>
    <w:p>
      <w:r>
        <w:t>0</w:t>
      </w:r>
    </w:p>
    <w:p>
      <w:r>
        <w:t>423</w:t>
      </w:r>
    </w:p>
    <w:p>
      <w:r>
        <w:t>0</w:t>
      </w:r>
    </w:p>
    <w:p>
      <w:r>
        <w:t>423</w:t>
      </w:r>
    </w:p>
    <w:p>
      <w:r>
        <w:t>423</w:t>
      </w:r>
    </w:p>
    <w:p>
      <w:r>
        <w:t>390</w:t>
      </w:r>
    </w:p>
    <w:p>
      <w:r>
        <w:t>0</w:t>
      </w:r>
    </w:p>
    <w:p>
      <w:r>
        <w:t>390</w:t>
      </w:r>
    </w:p>
    <w:p>
      <w:r>
        <w:t>0</w:t>
      </w:r>
    </w:p>
    <w:p>
      <w:r>
        <w:t>390</w:t>
      </w:r>
    </w:p>
    <w:p>
      <w:r>
        <w:t>390</w:t>
      </w:r>
    </w:p>
    <w:p>
      <w:r>
        <w:t>92,13</w:t>
      </w:r>
    </w:p>
    <w:p>
      <w:r>
        <w:t>92,13</w:t>
      </w:r>
    </w:p>
    <w:p>
      <w:r>
        <w:t>10</w:t>
      </w:r>
    </w:p>
    <w:p>
      <w:r>
        <w:t>Tỉnh đoàn</w:t>
      </w:r>
    </w:p>
    <w:p>
      <w:r>
        <w:t>0</w:t>
      </w:r>
    </w:p>
    <w:p>
      <w:r>
        <w:t>0</w:t>
      </w:r>
    </w:p>
    <w:p>
      <w:r>
        <w:t>0</w:t>
      </w:r>
    </w:p>
    <w:p>
      <w:r>
        <w:t>0</w:t>
      </w:r>
    </w:p>
    <w:p>
      <w:r>
        <w:t>0</w:t>
      </w:r>
    </w:p>
    <w:p>
      <w:r>
        <w:t>0</w:t>
      </w:r>
    </w:p>
    <w:p>
      <w:r>
        <w:t>0</w:t>
      </w:r>
    </w:p>
    <w:p>
      <w:r>
        <w:t>0</w:t>
      </w:r>
    </w:p>
    <w:p>
      <w:r>
        <w:t>0</w:t>
      </w:r>
    </w:p>
    <w:p>
      <w:r>
        <w:t>0</w:t>
      </w:r>
    </w:p>
    <w:p>
      <w:r>
        <w:t>11</w:t>
      </w:r>
    </w:p>
    <w:p>
      <w:r>
        <w:t>Hội Liên  hiệp phụ nữ</w:t>
      </w:r>
    </w:p>
    <w:p>
      <w:r>
        <w:t>52</w:t>
      </w:r>
    </w:p>
    <w:p>
      <w:r>
        <w:t>0</w:t>
      </w:r>
    </w:p>
    <w:p>
      <w:r>
        <w:t>52</w:t>
      </w:r>
    </w:p>
    <w:p>
      <w:r>
        <w:t>0</w:t>
      </w:r>
    </w:p>
    <w:p>
      <w:r>
        <w:t>52</w:t>
      </w:r>
    </w:p>
    <w:p>
      <w:r>
        <w:t>52</w:t>
      </w:r>
    </w:p>
    <w:p>
      <w:r>
        <w:t>52</w:t>
      </w:r>
    </w:p>
    <w:p>
      <w:r>
        <w:t>0</w:t>
      </w:r>
    </w:p>
    <w:p>
      <w:r>
        <w:t>52</w:t>
      </w:r>
    </w:p>
    <w:p>
      <w:r>
        <w:t>0</w:t>
      </w:r>
    </w:p>
    <w:p>
      <w:r>
        <w:t>52</w:t>
      </w:r>
    </w:p>
    <w:p>
      <w:r>
        <w:t>52</w:t>
      </w:r>
    </w:p>
    <w:p>
      <w:r>
        <w:t>100,00</w:t>
      </w:r>
    </w:p>
    <w:p>
      <w:r>
        <w:t>100.00</w:t>
      </w:r>
    </w:p>
    <w:p>
      <w:r>
        <w:t>12</w:t>
      </w:r>
    </w:p>
    <w:p>
      <w:r>
        <w:t>Hội Nông dân</w:t>
      </w:r>
    </w:p>
    <w:p>
      <w:r>
        <w:t>150</w:t>
      </w:r>
    </w:p>
    <w:p>
      <w:r>
        <w:t>0</w:t>
      </w:r>
    </w:p>
    <w:p>
      <w:r>
        <w:t>150</w:t>
      </w:r>
    </w:p>
    <w:p>
      <w:r>
        <w:t>0</w:t>
      </w:r>
    </w:p>
    <w:p>
      <w:r>
        <w:t>150</w:t>
      </w:r>
    </w:p>
    <w:p>
      <w:r>
        <w:t>150</w:t>
      </w:r>
    </w:p>
    <w:p>
      <w:r>
        <w:t>146</w:t>
      </w:r>
    </w:p>
    <w:p>
      <w:r>
        <w:t>0</w:t>
      </w:r>
    </w:p>
    <w:p>
      <w:r>
        <w:t>146</w:t>
      </w:r>
    </w:p>
    <w:p>
      <w:r>
        <w:t>0</w:t>
      </w:r>
    </w:p>
    <w:p>
      <w:r>
        <w:t>146</w:t>
      </w:r>
    </w:p>
    <w:p>
      <w:r>
        <w:t>146</w:t>
      </w:r>
    </w:p>
    <w:p>
      <w:r>
        <w:t>97,33</w:t>
      </w:r>
    </w:p>
    <w:p>
      <w:r>
        <w:t>97,33</w:t>
      </w:r>
    </w:p>
    <w:p>
      <w:r>
        <w:t>13</w:t>
      </w:r>
    </w:p>
    <w:p>
      <w:r>
        <w:t>Hội Cựu chiến binh</w:t>
      </w:r>
    </w:p>
    <w:p>
      <w:r>
        <w:t>55</w:t>
      </w:r>
    </w:p>
    <w:p>
      <w:r>
        <w:t>0</w:t>
      </w:r>
    </w:p>
    <w:p>
      <w:r>
        <w:t>55</w:t>
      </w:r>
    </w:p>
    <w:p>
      <w:r>
        <w:t>0</w:t>
      </w:r>
    </w:p>
    <w:p>
      <w:r>
        <w:t>55</w:t>
      </w:r>
    </w:p>
    <w:p>
      <w:r>
        <w:t>55</w:t>
      </w:r>
    </w:p>
    <w:p>
      <w:r>
        <w:t>55</w:t>
      </w:r>
    </w:p>
    <w:p>
      <w:r>
        <w:t>0</w:t>
      </w:r>
    </w:p>
    <w:p>
      <w:r>
        <w:t>55</w:t>
      </w:r>
    </w:p>
    <w:p>
      <w:r>
        <w:t>55</w:t>
      </w:r>
    </w:p>
    <w:p>
      <w:r>
        <w:t>55</w:t>
      </w:r>
    </w:p>
    <w:p>
      <w:r>
        <w:t>14</w:t>
      </w:r>
    </w:p>
    <w:p>
      <w:r>
        <w:t>Công an  tỉnh</w:t>
      </w:r>
    </w:p>
    <w:p>
      <w:r>
        <w:t>308</w:t>
      </w:r>
    </w:p>
    <w:p>
      <w:r>
        <w:t>0</w:t>
      </w:r>
    </w:p>
    <w:p>
      <w:r>
        <w:t>308</w:t>
      </w:r>
    </w:p>
    <w:p>
      <w:r>
        <w:t>0</w:t>
      </w:r>
    </w:p>
    <w:p>
      <w:r>
        <w:t>308</w:t>
      </w:r>
    </w:p>
    <w:p>
      <w:r>
        <w:t>308</w:t>
      </w:r>
    </w:p>
    <w:p>
      <w:r>
        <w:t>308</w:t>
      </w:r>
    </w:p>
    <w:p>
      <w:r>
        <w:t>0</w:t>
      </w:r>
    </w:p>
    <w:p>
      <w:r>
        <w:t>308</w:t>
      </w:r>
    </w:p>
    <w:p>
      <w:r>
        <w:t>0</w:t>
      </w:r>
    </w:p>
    <w:p>
      <w:r>
        <w:t>308</w:t>
      </w:r>
    </w:p>
    <w:p>
      <w:r>
        <w:t>308</w:t>
      </w:r>
    </w:p>
    <w:p>
      <w:r>
        <w:t>100,00</w:t>
      </w:r>
    </w:p>
    <w:p>
      <w:r>
        <w:t>100,00</w:t>
      </w:r>
    </w:p>
    <w:p>
      <w:r>
        <w:t>15</w:t>
      </w:r>
    </w:p>
    <w:p>
      <w:r>
        <w:t>Các BQL dự án  đầu  tư</w:t>
      </w:r>
    </w:p>
    <w:p>
      <w:r>
        <w:t>0</w:t>
      </w:r>
    </w:p>
    <w:p>
      <w:r>
        <w:t>0</w:t>
      </w:r>
    </w:p>
    <w:p>
      <w:r>
        <w:t>0</w:t>
      </w:r>
    </w:p>
    <w:p>
      <w:r>
        <w:t>0</w:t>
      </w:r>
    </w:p>
    <w:p>
      <w:r>
        <w:t>0</w:t>
      </w:r>
    </w:p>
    <w:p>
      <w:r>
        <w:t>460</w:t>
      </w:r>
    </w:p>
    <w:p>
      <w:r>
        <w:t>460</w:t>
      </w:r>
    </w:p>
    <w:p>
      <w:r>
        <w:t>0</w:t>
      </w:r>
    </w:p>
    <w:p>
      <w:r>
        <w:t>460</w:t>
      </w:r>
    </w:p>
    <w:p>
      <w:r>
        <w:t>460</w:t>
      </w:r>
    </w:p>
    <w:p>
      <w:r>
        <w:t>0</w:t>
      </w:r>
    </w:p>
    <w:p>
      <w:r>
        <w:t>16</w:t>
      </w:r>
    </w:p>
    <w:p>
      <w:r>
        <w:t>Thành phố Mỹ Tho</w:t>
      </w:r>
    </w:p>
    <w:p>
      <w:r>
        <w:t>9.124</w:t>
      </w:r>
    </w:p>
    <w:p>
      <w:r>
        <w:t>5.967</w:t>
      </w:r>
    </w:p>
    <w:p>
      <w:r>
        <w:t>3.157</w:t>
      </w:r>
    </w:p>
    <w:p>
      <w:r>
        <w:t>1.486</w:t>
      </w:r>
    </w:p>
    <w:p>
      <w:r>
        <w:t>1.486</w:t>
      </w:r>
    </w:p>
    <w:p>
      <w:r>
        <w:t>7.638</w:t>
      </w:r>
    </w:p>
    <w:p>
      <w:r>
        <w:t>5.967</w:t>
      </w:r>
    </w:p>
    <w:p>
      <w:r>
        <w:t>1.671</w:t>
      </w:r>
    </w:p>
    <w:p>
      <w:r>
        <w:t>8.159</w:t>
      </w:r>
    </w:p>
    <w:p>
      <w:r>
        <w:t>5.967</w:t>
      </w:r>
    </w:p>
    <w:p>
      <w:r>
        <w:t>2.192</w:t>
      </w:r>
    </w:p>
    <w:p>
      <w:r>
        <w:t>185</w:t>
      </w:r>
    </w:p>
    <w:p>
      <w:r>
        <w:t>185</w:t>
      </w:r>
    </w:p>
    <w:p>
      <w:r>
        <w:t>7.974</w:t>
      </w:r>
    </w:p>
    <w:p>
      <w:r>
        <w:t>5.967</w:t>
      </w:r>
    </w:p>
    <w:p>
      <w:r>
        <w:t>2.007</w:t>
      </w:r>
    </w:p>
    <w:p>
      <w:r>
        <w:t>89,43</w:t>
      </w:r>
    </w:p>
    <w:p>
      <w:r>
        <w:t>69,44</w:t>
      </w:r>
    </w:p>
    <w:p>
      <w:r>
        <w:t>17</w:t>
      </w:r>
    </w:p>
    <w:p>
      <w:r>
        <w:t>Thị  xã Gò Công</w:t>
      </w:r>
    </w:p>
    <w:p>
      <w:r>
        <w:t>10.203</w:t>
      </w:r>
    </w:p>
    <w:p>
      <w:r>
        <w:t>6.961</w:t>
      </w:r>
    </w:p>
    <w:p>
      <w:r>
        <w:t>3.242</w:t>
      </w:r>
    </w:p>
    <w:p>
      <w:r>
        <w:t>1.492</w:t>
      </w:r>
    </w:p>
    <w:p>
      <w:r>
        <w:t>1.492</w:t>
      </w:r>
    </w:p>
    <w:p>
      <w:r>
        <w:t>8.711</w:t>
      </w:r>
    </w:p>
    <w:p>
      <w:r>
        <w:t>6.961</w:t>
      </w:r>
    </w:p>
    <w:p>
      <w:r>
        <w:t>1.750</w:t>
      </w:r>
    </w:p>
    <w:p>
      <w:r>
        <w:t>8.695</w:t>
      </w:r>
    </w:p>
    <w:p>
      <w:r>
        <w:t>6.688</w:t>
      </w:r>
    </w:p>
    <w:p>
      <w:r>
        <w:t>2.007</w:t>
      </w:r>
    </w:p>
    <w:p>
      <w:r>
        <w:t>426</w:t>
      </w:r>
    </w:p>
    <w:p>
      <w:r>
        <w:t>426</w:t>
      </w:r>
    </w:p>
    <w:p>
      <w:r>
        <w:t>8.269</w:t>
      </w:r>
    </w:p>
    <w:p>
      <w:r>
        <w:t>6.688</w:t>
      </w:r>
    </w:p>
    <w:p>
      <w:r>
        <w:t>1.581</w:t>
      </w:r>
    </w:p>
    <w:p>
      <w:r>
        <w:t>85,22</w:t>
      </w:r>
    </w:p>
    <w:p>
      <w:r>
        <w:t>61,91</w:t>
      </w:r>
    </w:p>
    <w:p>
      <w:r>
        <w:t>18</w:t>
      </w:r>
    </w:p>
    <w:p>
      <w:r>
        <w:t>Thị xã Cai Lậy</w:t>
      </w:r>
    </w:p>
    <w:p>
      <w:r>
        <w:t>14.197</w:t>
      </w:r>
    </w:p>
    <w:p>
      <w:r>
        <w:t>9.945</w:t>
      </w:r>
    </w:p>
    <w:p>
      <w:r>
        <w:t>4.252</w:t>
      </w:r>
    </w:p>
    <w:p>
      <w:r>
        <w:t>1.582</w:t>
      </w:r>
    </w:p>
    <w:p>
      <w:r>
        <w:t>1.582</w:t>
      </w:r>
    </w:p>
    <w:p>
      <w:r>
        <w:t>12.615</w:t>
      </w:r>
    </w:p>
    <w:p>
      <w:r>
        <w:t>9.945</w:t>
      </w:r>
    </w:p>
    <w:p>
      <w:r>
        <w:t>2.670</w:t>
      </w:r>
    </w:p>
    <w:p>
      <w:r>
        <w:t>12.941</w:t>
      </w:r>
    </w:p>
    <w:p>
      <w:r>
        <w:t>9.609</w:t>
      </w:r>
    </w:p>
    <w:p>
      <w:r>
        <w:t>3.332</w:t>
      </w:r>
    </w:p>
    <w:p>
      <w:r>
        <w:t>363</w:t>
      </w:r>
    </w:p>
    <w:p>
      <w:r>
        <w:t>363</w:t>
      </w:r>
    </w:p>
    <w:p>
      <w:r>
        <w:t>12.578</w:t>
      </w:r>
    </w:p>
    <w:p>
      <w:r>
        <w:t>9.609</w:t>
      </w:r>
    </w:p>
    <w:p>
      <w:r>
        <w:t>2.969</w:t>
      </w:r>
    </w:p>
    <w:p>
      <w:r>
        <w:t>91,15</w:t>
      </w:r>
    </w:p>
    <w:p>
      <w:r>
        <w:t>78,36</w:t>
      </w:r>
    </w:p>
    <w:p>
      <w:r>
        <w:t>19</w:t>
      </w:r>
    </w:p>
    <w:p>
      <w:r>
        <w:t>Huyện Cái B è</w:t>
      </w:r>
    </w:p>
    <w:p>
      <w:r>
        <w:t>34.102</w:t>
      </w:r>
    </w:p>
    <w:p>
      <w:r>
        <w:t>26.089</w:t>
      </w:r>
    </w:p>
    <w:p>
      <w:r>
        <w:t>8.013</w:t>
      </w:r>
    </w:p>
    <w:p>
      <w:r>
        <w:t>3085</w:t>
      </w:r>
    </w:p>
    <w:p>
      <w:r>
        <w:t>3.085</w:t>
      </w:r>
    </w:p>
    <w:p>
      <w:r>
        <w:t>31.017</w:t>
      </w:r>
    </w:p>
    <w:p>
      <w:r>
        <w:t>26089</w:t>
      </w:r>
    </w:p>
    <w:p>
      <w:r>
        <w:t>4.928</w:t>
      </w:r>
    </w:p>
    <w:p>
      <w:r>
        <w:t>31.726</w:t>
      </w:r>
    </w:p>
    <w:p>
      <w:r>
        <w:t>26.089</w:t>
      </w:r>
    </w:p>
    <w:p>
      <w:r>
        <w:t>5.637</w:t>
      </w:r>
    </w:p>
    <w:p>
      <w:r>
        <w:t>447</w:t>
      </w:r>
    </w:p>
    <w:p>
      <w:r>
        <w:t>447</w:t>
      </w:r>
    </w:p>
    <w:p>
      <w:r>
        <w:t>31.279</w:t>
      </w:r>
    </w:p>
    <w:p>
      <w:r>
        <w:t>26.089</w:t>
      </w:r>
    </w:p>
    <w:p>
      <w:r>
        <w:t>5.190</w:t>
      </w:r>
    </w:p>
    <w:p>
      <w:r>
        <w:t>93,03</w:t>
      </w:r>
    </w:p>
    <w:p>
      <w:r>
        <w:t>70,35</w:t>
      </w:r>
    </w:p>
    <w:p>
      <w:r>
        <w:t>20</w:t>
      </w:r>
    </w:p>
    <w:p>
      <w:r>
        <w:t>Huyện Cai Lậy</w:t>
      </w:r>
    </w:p>
    <w:p>
      <w:r>
        <w:t>20.703</w:t>
      </w:r>
    </w:p>
    <w:p>
      <w:r>
        <w:t>14.917</w:t>
      </w:r>
    </w:p>
    <w:p>
      <w:r>
        <w:t>5.786</w:t>
      </w:r>
    </w:p>
    <w:p>
      <w:r>
        <w:t>2.136</w:t>
      </w:r>
    </w:p>
    <w:p>
      <w:r>
        <w:t>2.136</w:t>
      </w:r>
    </w:p>
    <w:p>
      <w:r>
        <w:t>18.567</w:t>
      </w:r>
    </w:p>
    <w:p>
      <w:r>
        <w:t>14.917</w:t>
      </w:r>
    </w:p>
    <w:p>
      <w:r>
        <w:t>3.650</w:t>
      </w:r>
    </w:p>
    <w:p>
      <w:r>
        <w:t>18.227</w:t>
      </w:r>
    </w:p>
    <w:p>
      <w:r>
        <w:t>14.571</w:t>
      </w:r>
    </w:p>
    <w:p>
      <w:r>
        <w:t>3.656</w:t>
      </w:r>
    </w:p>
    <w:p>
      <w:r>
        <w:t>250</w:t>
      </w:r>
    </w:p>
    <w:p>
      <w:r>
        <w:t>250</w:t>
      </w:r>
    </w:p>
    <w:p>
      <w:r>
        <w:t>17.977</w:t>
      </w:r>
    </w:p>
    <w:p>
      <w:r>
        <w:t>14571</w:t>
      </w:r>
    </w:p>
    <w:p>
      <w:r>
        <w:t>3.406</w:t>
      </w:r>
    </w:p>
    <w:p>
      <w:r>
        <w:t>88,04</w:t>
      </w:r>
    </w:p>
    <w:p>
      <w:r>
        <w:t>63,19</w:t>
      </w:r>
    </w:p>
    <w:p>
      <w:r>
        <w:t>21</w:t>
      </w:r>
    </w:p>
    <w:p>
      <w:r>
        <w:t>Huyện Châu Thành</w:t>
      </w:r>
    </w:p>
    <w:p>
      <w:r>
        <w:t>31.562</w:t>
      </w:r>
    </w:p>
    <w:p>
      <w:r>
        <w:t>24.840</w:t>
      </w:r>
    </w:p>
    <w:p>
      <w:r>
        <w:t>6.722</w:t>
      </w:r>
    </w:p>
    <w:p>
      <w:r>
        <w:t>2.688</w:t>
      </w:r>
    </w:p>
    <w:p>
      <w:r>
        <w:t>2.688</w:t>
      </w:r>
    </w:p>
    <w:p>
      <w:r>
        <w:t>28.874</w:t>
      </w:r>
    </w:p>
    <w:p>
      <w:r>
        <w:t>24.840</w:t>
      </w:r>
    </w:p>
    <w:p>
      <w:r>
        <w:t>4.034</w:t>
      </w:r>
    </w:p>
    <w:p>
      <w:r>
        <w:t>29.022</w:t>
      </w:r>
    </w:p>
    <w:p>
      <w:r>
        <w:t>24.755</w:t>
      </w:r>
    </w:p>
    <w:p>
      <w:r>
        <w:t>4.267</w:t>
      </w:r>
    </w:p>
    <w:p>
      <w:r>
        <w:t>239</w:t>
      </w:r>
    </w:p>
    <w:p>
      <w:r>
        <w:t>239</w:t>
      </w:r>
    </w:p>
    <w:p>
      <w:r>
        <w:t>28.783</w:t>
      </w:r>
    </w:p>
    <w:p>
      <w:r>
        <w:t>24.755</w:t>
      </w:r>
    </w:p>
    <w:p>
      <w:r>
        <w:t>4.028</w:t>
      </w:r>
    </w:p>
    <w:p>
      <w:r>
        <w:t>91,95</w:t>
      </w:r>
    </w:p>
    <w:p>
      <w:r>
        <w:t>63,48</w:t>
      </w:r>
    </w:p>
    <w:p>
      <w:r>
        <w:t>22</w:t>
      </w:r>
    </w:p>
    <w:p>
      <w:r>
        <w:t>Huyện Chợ Gạo</w:t>
      </w:r>
    </w:p>
    <w:p>
      <w:r>
        <w:t>23.911</w:t>
      </w:r>
    </w:p>
    <w:p>
      <w:r>
        <w:t>17.901</w:t>
      </w:r>
    </w:p>
    <w:p>
      <w:r>
        <w:t>6.010</w:t>
      </w:r>
    </w:p>
    <w:p>
      <w:r>
        <w:t>2.099</w:t>
      </w:r>
    </w:p>
    <w:p>
      <w:r>
        <w:t>2.099</w:t>
      </w:r>
    </w:p>
    <w:p>
      <w:r>
        <w:t>21.812</w:t>
      </w:r>
    </w:p>
    <w:p>
      <w:r>
        <w:t>17.901</w:t>
      </w:r>
    </w:p>
    <w:p>
      <w:r>
        <w:t>3.911</w:t>
      </w:r>
    </w:p>
    <w:p>
      <w:r>
        <w:t>22.406</w:t>
      </w:r>
    </w:p>
    <w:p>
      <w:r>
        <w:t>17.901</w:t>
      </w:r>
    </w:p>
    <w:p>
      <w:r>
        <w:t>4.505</w:t>
      </w:r>
    </w:p>
    <w:p>
      <w:r>
        <w:t>737</w:t>
      </w:r>
    </w:p>
    <w:p>
      <w:r>
        <w:t>737</w:t>
      </w:r>
    </w:p>
    <w:p>
      <w:r>
        <w:t>21.669</w:t>
      </w:r>
    </w:p>
    <w:p>
      <w:r>
        <w:t>17.901</w:t>
      </w:r>
    </w:p>
    <w:p>
      <w:r>
        <w:t>3.768</w:t>
      </w:r>
    </w:p>
    <w:p>
      <w:r>
        <w:t>93,71</w:t>
      </w:r>
    </w:p>
    <w:p>
      <w:r>
        <w:t>74,96</w:t>
      </w:r>
    </w:p>
    <w:p>
      <w:r>
        <w:t>23</w:t>
      </w:r>
    </w:p>
    <w:p>
      <w:r>
        <w:t>Huyện Gò Công Tây</w:t>
      </w:r>
    </w:p>
    <w:p>
      <w:r>
        <w:t>17.552</w:t>
      </w:r>
    </w:p>
    <w:p>
      <w:r>
        <w:t>11.934</w:t>
      </w:r>
    </w:p>
    <w:p>
      <w:r>
        <w:t>5.618</w:t>
      </w:r>
    </w:p>
    <w:p>
      <w:r>
        <w:t>1.426</w:t>
      </w:r>
    </w:p>
    <w:p>
      <w:r>
        <w:t>1.426</w:t>
      </w:r>
    </w:p>
    <w:p>
      <w:r>
        <w:t>16.126</w:t>
      </w:r>
    </w:p>
    <w:p>
      <w:r>
        <w:t>11.934</w:t>
      </w:r>
    </w:p>
    <w:p>
      <w:r>
        <w:t>4.192</w:t>
      </w:r>
    </w:p>
    <w:p>
      <w:r>
        <w:t>16.725</w:t>
      </w:r>
    </w:p>
    <w:p>
      <w:r>
        <w:t>11.934</w:t>
      </w:r>
    </w:p>
    <w:p>
      <w:r>
        <w:t>4 791</w:t>
      </w:r>
    </w:p>
    <w:p>
      <w:r>
        <w:t>612</w:t>
      </w:r>
    </w:p>
    <w:p>
      <w:r>
        <w:t>612</w:t>
      </w:r>
    </w:p>
    <w:p>
      <w:r>
        <w:t>16.113</w:t>
      </w:r>
    </w:p>
    <w:p>
      <w:r>
        <w:t>11.934</w:t>
      </w:r>
    </w:p>
    <w:p>
      <w:r>
        <w:t>4.179</w:t>
      </w:r>
    </w:p>
    <w:p>
      <w:r>
        <w:t>95,29</w:t>
      </w:r>
    </w:p>
    <w:p>
      <w:r>
        <w:t>85,28</w:t>
      </w:r>
    </w:p>
    <w:p>
      <w:r>
        <w:t>24</w:t>
      </w:r>
    </w:p>
    <w:p>
      <w:r>
        <w:t>Huyện Gò Công Đông</w:t>
      </w:r>
    </w:p>
    <w:p>
      <w:r>
        <w:t>15.795</w:t>
      </w:r>
    </w:p>
    <w:p>
      <w:r>
        <w:t>10.939</w:t>
      </w:r>
    </w:p>
    <w:p>
      <w:r>
        <w:t>4.856</w:t>
      </w:r>
    </w:p>
    <w:p>
      <w:r>
        <w:t>1.913</w:t>
      </w:r>
    </w:p>
    <w:p>
      <w:r>
        <w:t>1.913</w:t>
      </w:r>
    </w:p>
    <w:p>
      <w:r>
        <w:t>13.882</w:t>
      </w:r>
    </w:p>
    <w:p>
      <w:r>
        <w:t>10.939</w:t>
      </w:r>
    </w:p>
    <w:p>
      <w:r>
        <w:t>2.943</w:t>
      </w:r>
    </w:p>
    <w:p>
      <w:r>
        <w:t>13.808</w:t>
      </w:r>
    </w:p>
    <w:p>
      <w:r>
        <w:t>10.939</w:t>
      </w:r>
    </w:p>
    <w:p>
      <w:r>
        <w:t>2.869</w:t>
      </w:r>
    </w:p>
    <w:p>
      <w:r>
        <w:t>265</w:t>
      </w:r>
    </w:p>
    <w:p>
      <w:r>
        <w:t>265</w:t>
      </w:r>
    </w:p>
    <w:p>
      <w:r>
        <w:t>13.543</w:t>
      </w:r>
    </w:p>
    <w:p>
      <w:r>
        <w:t>10.939</w:t>
      </w:r>
    </w:p>
    <w:p>
      <w:r>
        <w:t>2.604</w:t>
      </w:r>
    </w:p>
    <w:p>
      <w:r>
        <w:t>87,42</w:t>
      </w:r>
    </w:p>
    <w:p>
      <w:r>
        <w:t>59,08</w:t>
      </w:r>
    </w:p>
    <w:p>
      <w:r>
        <w:t>25</w:t>
      </w:r>
    </w:p>
    <w:p>
      <w:r>
        <w:t>Huyện Tân Phước</w:t>
      </w:r>
    </w:p>
    <w:p>
      <w:r>
        <w:t>20.000</w:t>
      </w:r>
    </w:p>
    <w:p>
      <w:r>
        <w:t>15.568</w:t>
      </w:r>
    </w:p>
    <w:p>
      <w:r>
        <w:t>4432</w:t>
      </w:r>
    </w:p>
    <w:p>
      <w:r>
        <w:t>1.651</w:t>
      </w:r>
    </w:p>
    <w:p>
      <w:r>
        <w:t>1.651</w:t>
      </w:r>
    </w:p>
    <w:p>
      <w:r>
        <w:t>18.349</w:t>
      </w:r>
    </w:p>
    <w:p>
      <w:r>
        <w:t>15.568</w:t>
      </w:r>
    </w:p>
    <w:p>
      <w:r>
        <w:t>2.781</w:t>
      </w:r>
    </w:p>
    <w:p>
      <w:r>
        <w:t>18.526</w:t>
      </w:r>
    </w:p>
    <w:p>
      <w:r>
        <w:t>15.568</w:t>
      </w:r>
    </w:p>
    <w:p>
      <w:r>
        <w:t>2.958</w:t>
      </w:r>
    </w:p>
    <w:p>
      <w:r>
        <w:t>243</w:t>
      </w:r>
    </w:p>
    <w:p>
      <w:r>
        <w:t>243</w:t>
      </w:r>
    </w:p>
    <w:p>
      <w:r>
        <w:t>18.283</w:t>
      </w:r>
    </w:p>
    <w:p>
      <w:r>
        <w:t>15.568</w:t>
      </w:r>
    </w:p>
    <w:p>
      <w:r>
        <w:t>2.715</w:t>
      </w:r>
    </w:p>
    <w:p>
      <w:r>
        <w:t>92,63</w:t>
      </w:r>
    </w:p>
    <w:p>
      <w:r>
        <w:t>66,75</w:t>
      </w:r>
    </w:p>
    <w:p>
      <w:r>
        <w:t>26</w:t>
      </w:r>
    </w:p>
    <w:p>
      <w:r>
        <w:t>Huyện Tân Phú  Đông</w:t>
      </w:r>
    </w:p>
    <w:p>
      <w:r>
        <w:t>14.342</w:t>
      </w:r>
    </w:p>
    <w:p>
      <w:r>
        <w:t>11.889</w:t>
      </w:r>
    </w:p>
    <w:p>
      <w:r>
        <w:t>2.453</w:t>
      </w:r>
    </w:p>
    <w:p>
      <w:r>
        <w:t>1.471</w:t>
      </w:r>
    </w:p>
    <w:p>
      <w:r>
        <w:t>1.471</w:t>
      </w:r>
    </w:p>
    <w:p>
      <w:r>
        <w:t>12.871</w:t>
      </w:r>
    </w:p>
    <w:p>
      <w:r>
        <w:t>11.889</w:t>
      </w:r>
    </w:p>
    <w:p>
      <w:r>
        <w:t>982</w:t>
      </w:r>
    </w:p>
    <w:p>
      <w:r>
        <w:t>13.988</w:t>
      </w:r>
    </w:p>
    <w:p>
      <w:r>
        <w:t>11.322</w:t>
      </w:r>
    </w:p>
    <w:p>
      <w:r>
        <w:t>2666</w:t>
      </w:r>
    </w:p>
    <w:p>
      <w:r>
        <w:t>1.508</w:t>
      </w:r>
    </w:p>
    <w:p>
      <w:r>
        <w:t>1.508</w:t>
      </w:r>
    </w:p>
    <w:p>
      <w:r>
        <w:t>12.480</w:t>
      </w:r>
    </w:p>
    <w:p>
      <w:r>
        <w:t>11.322</w:t>
      </w:r>
    </w:p>
    <w:p>
      <w:r>
        <w:t>1.158</w:t>
      </w:r>
    </w:p>
    <w:p>
      <w:r>
        <w:t>97,53</w:t>
      </w:r>
    </w:p>
    <w:p>
      <w:r>
        <w:t>108,68</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