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3280/QĐ-UBND năm 2024 công bố bãi bỏ Danh mục thủ tục hành chính và Quy trình nội bộ giải quyết thủ tục hành chính trong lĩnh vực Thú y thuộc phạm vi, chức năng quản lý của Sở Nông nghiệp và Phát triển nông thôn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3280/QĐ-UBND</w:t>
      </w:r>
    </w:p>
    <w:p>
      <w:r>
        <w:t>Hải Dương, ngày 09 tháng 12 năm 2024</w:t>
      </w:r>
    </w:p>
    <w:p>
      <w:r>
        <w:t>QUYẾT ĐỊNH</w:t>
      </w:r>
    </w:p>
    <w:p>
      <w:r>
        <w:t>VỀ VIỆC CÔNG BỐ BÃI BỎ DANH MỤC THỦ TỤC HÀNH CHÍNH VÀ QUY TRÌNH NỘI BỘ GIẢI QUYẾT THỦ TỤC HÀNH CHÍNH TRONG LĨNH VỰC THÚ Y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Nông nghiệp và PTNT và Phát triển nông thôn tại Tờ trình số 277/TTr-SNN ngày 06 tháng 12 năm 2024.</w:t>
      </w:r>
    </w:p>
    <w:p>
      <w:r>
        <w:t>QUYẾT ĐỊNH:</w:t>
      </w:r>
    </w:p>
    <w:p>
      <w:r>
        <w:t>Điều 1.  Công bố bãi bỏ 01 thủ tục hành chính và quy trình nội bộ giải quyết thủ tục hành chính đã được công bố tại Quyết định số 3088/QĐ-UBND ngày 11 tháng 11 năm 2022 của Chủ tịch UBND tỉnh về việc công bố Danh mục thủ tục hành chính thủ tục hành chính và phê duyệt quy trình nội bộ giải quyết thủ tục hành chính thuộc thẩm quyền giải quyết của Sở Nông nghiệp và Phát triển nông thôn (Chi tiết, có Phụ lục đính kèm).</w:t>
      </w:r>
    </w:p>
    <w:p>
      <w:r>
        <w:t>Điều 2. Trách nhiệm thực hiện</w:t>
      </w:r>
    </w:p>
    <w:p>
      <w:r>
        <w:t>1. Sở Thông tin và Truyền thông chủ trì, phối hợp với Sở Nông nghiệp và Phát triển nông thôn và các đơn vị liên quan gỡ bỏ nội dung thủ tục hành chính và quy trình điện tử giải quyết thủ tục hành chính tại Điều 1 Quyết định này trên Hệ thống thông tin giải quyết thủ tục hành chính của tỉnh. Hoàn thành ngay sau khi nhận được Quyết định này.</w:t>
      </w:r>
    </w:p>
    <w:p>
      <w:r>
        <w:t>2. Văn phòng UBND tỉnh có trách nhiệm gỡ bỏ thủ tục hành chính tại Điều 1 Quyết định này trên Cơ sở dữ liệu thủ tục hành chính của tỉnh ngay sau khi nhận được Quyết định này.</w:t>
      </w:r>
    </w:p>
    <w:p>
      <w:r>
        <w:t>Điều 3.  Chánh Văn phòng UBND tỉnh, Giám đốc các sở: Nông nghiệp và Phát triển nông thôn, Thông tin và Truyền thông;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w:t>
      </w:r>
    </w:p>
    <w:p>
      <w:r>
        <w:t>- Lưu: VT, TTPVHCC (01).</w:t>
      </w:r>
    </w:p>
    <w:p>
      <w:r>
        <w:t>KT. CHỦ TỊCH</w:t>
      </w:r>
    </w:p>
    <w:p>
      <w:r>
        <w:t>PHÓ CHỦ TỊCH</w:t>
      </w:r>
    </w:p>
    <w:p>
      <w:r>
        <w:t>Nguyễn Minh Hùng</w:t>
      </w:r>
    </w:p>
    <w:p>
      <w:r>
        <w:t>PHỤ LỤC I</w:t>
      </w:r>
    </w:p>
    <w:p>
      <w:r>
        <w:t>DANH MỤC THỦ TỤC HÀNH CHÍNH, QUY TRÌNH NỘI BỘ GIẢI QUYẾT THỦ TỤC HÀNH CHÍNH BỊ BÃI BỎ THUỘC PHẠM VI, CHỨC NĂNG QUẢN LÝ CỦA SỞ NÔNG NGHIỆP VÀ PHÁT TRIỂN NÔNG THÔN</w:t>
      </w:r>
    </w:p>
    <w:p>
      <w:r>
        <w:t>(Kèm theo Quyết định số 3280/QĐ-UBND ngày 09 tháng 12 năm 2024 Chủ tịch của UBND tỉnh Hải Dương)</w:t>
      </w:r>
    </w:p>
    <w:p>
      <w:r>
        <w:t>STT</w:t>
      </w:r>
    </w:p>
    <w:p>
      <w:r>
        <w:t>Mã TTHC</w:t>
      </w:r>
    </w:p>
    <w:p>
      <w:r>
        <w:t>Tên thủ tục hành chính</w:t>
      </w:r>
    </w:p>
    <w:p>
      <w:r>
        <w:t>Tên VBQPPL quy định việc bãi bỏ TTHC</w:t>
      </w:r>
    </w:p>
    <w:p>
      <w:r>
        <w:t>Ghi chú</w:t>
      </w:r>
    </w:p>
    <w:p>
      <w:r>
        <w:t>I</w:t>
      </w:r>
    </w:p>
    <w:p>
      <w:r>
        <w:t>LĨNH VỰC THÚ Y</w:t>
      </w:r>
    </w:p>
    <w:p>
      <w:r>
        <w:t>1</w:t>
      </w:r>
    </w:p>
    <w:p>
      <w:r>
        <w:t>2.002132.000.00.00.H23</w:t>
      </w:r>
    </w:p>
    <w:p>
      <w:r>
        <w:t>Cấp, cấp lại Giấy chứng nhận điều kiện vệ sinh thú y</w:t>
      </w:r>
    </w:p>
    <w:p>
      <w:r>
        <w:t>Thông tư số 15/2024/TT-BNNPTNT ngày 20/11/2024 của Bộ trưởng Bộ Nông nghiệp và PTNT Sửa đổi, bổ sung một số điều của Thông tư số 09/2016/TT-BNNPTNT ngày 01/6/2016 của Bộ trưởng Bộ Nông nghiệp và PTNT quy định về kiểm soát giết mổ và kiểm tra vệ sinh thú 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