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327/QĐ-UBND năm 2024 phê duyệt quy trình nội bộ giải quyết thủ tục hành chính lĩnh vực Viên chức thuộc thẩm quyền giải quyết và phạm vi quản lý của Sở Nội vụ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327/QĐ-UBND</w:t>
      </w:r>
    </w:p>
    <w:p>
      <w:r>
        <w:t>Sóc Trăng, ngày 05 tháng 3 năm 2024</w:t>
      </w:r>
    </w:p>
    <w:p>
      <w:r>
        <w:t>QUYẾT ĐỊNH</w:t>
      </w:r>
    </w:p>
    <w:p>
      <w:r>
        <w:t>VỀ VIỆC PHÊ DUYỆT CÁC QUY TRÌNH NỘI BỘ GIẢI QUYẾT THỦ TỤC HÀNH CHÍNH LĨNH VỰC VIÊN CHỨC THUỘC THẨM QUYỀN GIẢI QUYẾT VÀ PHẠM VI QUẢN LÝ CỦA SỞ NỘI VỤ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76/TTr-SNV ngày 07 tháng 02 năm 2024.</w:t>
      </w:r>
    </w:p>
    <w:p>
      <w:r>
        <w:t>QUYẾT ĐỊNH:</w:t>
      </w:r>
    </w:p>
    <w:p>
      <w:r>
        <w:t>Điều 1.  Phê duyệt kèm theo Quyết định này 04 quy trình nội bộ giải quyết thủ tục hành chính lĩnh vực Viên chức thuộc thẩm quyền giải quyết và phạm vi quản lý của Sở Nội vụ tỉnh Sóc Trăng.</w:t>
      </w:r>
    </w:p>
    <w:p>
      <w:r>
        <w:t>Điều 2.  Giao Sở Nội vụ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w:t>
      </w:r>
    </w:p>
    <w:p>
      <w:r>
        <w:t>Điều 3.  Quyết định này có hiệu lực kể từ ngày ký và bãi bỏ các quy trình số 05, 06, 07 và 08 ban hành kèm theo Quyết định số 1905/QĐ-UBND ngày 27 tháng 7 năm 2021 của Chủ tịch Ủy ban nhân dân tỉnh Sóc Trăng về việc phê duyệt các quy trình nội bộ giải quyết thủ tục hành chính thuộc thẩm quyền tiếp nhận và giải quyết của Sở Nội vụ tỉnh Sóc Trăng.</w:t>
      </w:r>
    </w:p>
    <w:p>
      <w:r>
        <w:t>Điều 4.  Chánh Văn phòng Ủy ban nhân dân tỉnh, Giám đốc Sở Nội vụ,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Trung tâm PVHCC;</w:t>
      </w:r>
    </w:p>
    <w:p>
      <w:r>
        <w:t>- Lưu: VT.</w:t>
      </w:r>
    </w:p>
    <w:p>
      <w:r>
        <w:t>CHỦ TỊCH</w:t>
      </w:r>
    </w:p>
    <w:p>
      <w:r>
        <w:t>Trần Văn Lâu</w:t>
      </w:r>
    </w:p>
    <w:p>
      <w:r>
        <w:t>QUY TRÌNH NỘI BỘ GIẢI QUYẾT THỦ TỤC HÀNH CHÍNH THUỘC THẨM QUYỀN TIẾP NHẬN VÀ GIẢI QUYẾT CỦA SỞ NỘI VỤ TỈNH SÓC TRĂNG</w:t>
      </w:r>
    </w:p>
    <w:p>
      <w:r>
        <w:t>(Ban hành kèm theo Quyết định số 327/QĐ-UBND ngày 05 tháng 3 năm 2024 của Ủy ban nhân dân tỉnh Sóc trăng)</w:t>
      </w:r>
    </w:p>
    <w:p>
      <w:r>
        <w:t>Quy trình số 01</w:t>
      </w:r>
    </w:p>
    <w:p>
      <w:r>
        <w:t>THỦ TỤC: THI TUYỂN VIÊN CHỨC</w:t>
      </w:r>
    </w:p>
    <w:p>
      <w:r>
        <w:t>Trình tự các bước thực hiện</w:t>
      </w:r>
    </w:p>
    <w:p>
      <w:r>
        <w:t>Nội dung công việc</w:t>
      </w:r>
    </w:p>
    <w:p>
      <w:r>
        <w:t>Trách nhiệm thực hiện</w:t>
      </w:r>
    </w:p>
    <w:p>
      <w:r>
        <w:t>Thời gian thực hiện</w:t>
      </w:r>
    </w:p>
    <w:p>
      <w:r>
        <w:t>Kết quả/sản phẩm</w:t>
      </w:r>
    </w:p>
    <w:p>
      <w:r>
        <w:t>Bước 1</w:t>
      </w:r>
    </w:p>
    <w:p>
      <w:r>
        <w:t>Thông báo tuyển dụng và tiếp nhận hồ sơ</w:t>
      </w:r>
    </w:p>
    <w:p>
      <w:r>
        <w:t>- Nếu Phiếu đăng ký dự tuyển hợp lệ, vào sổ theo dõi hồ sơ; in Giấy tiếp nhận hồ sơ và hẹn trả kết quả.</w:t>
      </w:r>
    </w:p>
    <w:p>
      <w:r>
        <w:t>- Nếu Phiếu đăng ký dự tuyển không hợp lệ, hướng dẫn người nộp hồ sơ hoàn thiện bằng phiếu.</w:t>
      </w:r>
    </w:p>
    <w:p>
      <w:r>
        <w:t>Nhập hồ sơ vào Hệ thống thông tin một cửa điện tử và chuyển hồ sơ thủ tục hành chính (TTHC) kèm theo Phiếu kiểm soát quá trình giải quyết hồ sơ.</w:t>
      </w:r>
    </w:p>
    <w:p>
      <w:r>
        <w:t>Cá nhân nộp hồ sơ qua các hình thức: Trực tiếp hoặc qua đường bưu điện hoặc qua dịch vụ công trực tuyến.</w:t>
      </w:r>
    </w:p>
    <w:p>
      <w:r>
        <w:t>UBND cấp huyện, Sở, ban ngành, đơn vị sự nghiệp công lập thuộc UBND tỉnh và đơn vị được giao quyền tự chủ</w:t>
      </w:r>
    </w:p>
    <w:p>
      <w:r>
        <w:t>30 ngày kể từ ngày thông báo tuyển dụng công khai trên phương tiện thông tin đại chúng, trên trang thông tin điện tử hoặc cổng thông tin điện tử của cơ quan, đơn vị có thẩm quyền tuyển dụng (không tính vào tổng thời gian thực hiện TTHC)</w:t>
      </w:r>
    </w:p>
    <w:p>
      <w:r>
        <w:t>Tiêu chuẩn điều kiện đăng ký dự tuyển, số lượng, thanh phần hồ sơ.</w:t>
      </w:r>
    </w:p>
    <w:p>
      <w:r>
        <w:t>- Giấy tiếp nhận hồ sơ và hẹn trả kết quả.</w:t>
      </w:r>
    </w:p>
    <w:p>
      <w:r>
        <w:t>- Phiếu hướng dẫn hoàn thiện hồ sơ.</w:t>
      </w:r>
    </w:p>
    <w:p>
      <w:r>
        <w:t>- Phiếu từ chối tiếp nhận hồ sơ.</w:t>
      </w:r>
    </w:p>
    <w:p>
      <w:r>
        <w:t>- Phiếu kiểm soát quá trình giải quyết hồ sơ (kèm theo hồ sơ TTHC).</w:t>
      </w:r>
    </w:p>
    <w:p>
      <w:r>
        <w:t>- Hệ thống thông tin điện tử Sở Nội vụ được cập nhật.</w:t>
      </w:r>
    </w:p>
    <w:p>
      <w:r>
        <w:t>Bước 2</w:t>
      </w:r>
    </w:p>
    <w:p>
      <w:r>
        <w:t>Thành lập hội đồng tuyển dụng</w:t>
      </w:r>
    </w:p>
    <w:p>
      <w:r>
        <w:t>Người đứng đầu cơ quan có thẩm quyền tuyển dụng</w:t>
      </w:r>
    </w:p>
    <w:p>
      <w:r>
        <w:t>Sau khi có thông báo tuyển dụng</w:t>
      </w:r>
    </w:p>
    <w:p>
      <w:r>
        <w:t>Hội đồng được thành lập với số lượng thành viên theo quy định</w:t>
      </w:r>
    </w:p>
    <w:p>
      <w:r>
        <w:t>Bước 3</w:t>
      </w:r>
    </w:p>
    <w:p>
      <w:r>
        <w:t>Thành lập Ban kiểm tra phiếu đăng ký dự tuyển</w:t>
      </w:r>
    </w:p>
    <w:p>
      <w:r>
        <w:t>Hội đồng tuyển dụng</w:t>
      </w:r>
    </w:p>
    <w:p>
      <w:r>
        <w:t>Sau ngày thành lập Hội đồng tuyển dụng 05 ngày</w:t>
      </w:r>
    </w:p>
    <w:p>
      <w:r>
        <w:t>Ban kiểm phiếu được thành lập với số lượng và thành viên theo quy định</w:t>
      </w:r>
    </w:p>
    <w:p>
      <w:r>
        <w:t>Bước 4</w:t>
      </w:r>
    </w:p>
    <w:p>
      <w:r>
        <w:t>Triệu tập thí sinh dự thi</w:t>
      </w:r>
    </w:p>
    <w:p>
      <w:r>
        <w:t>Sau khi hoàn thành việc kiểm tra tiêu chuẩn, điều kiện của thí sinh tại phiếu đăng ký dự tuyển</w:t>
      </w:r>
    </w:p>
    <w:p>
      <w:r>
        <w:t>Danh sách thí sinh đủ tiêu chuẩn, điều kiện của thí sinh dự tuyển</w:t>
      </w:r>
    </w:p>
    <w:p>
      <w:r>
        <w:t>Bước 5</w:t>
      </w:r>
    </w:p>
    <w:p>
      <w:r>
        <w:t>Tổ chức thi vòng 1</w:t>
      </w:r>
    </w:p>
    <w:p>
      <w:r>
        <w:t>Chậm nhất 15 ngày kể từ ngày triệu tập thí sinh dự thi</w:t>
      </w:r>
    </w:p>
    <w:p>
      <w:r>
        <w:t>Bài thi</w:t>
      </w:r>
    </w:p>
    <w:p>
      <w:r>
        <w:t>Bước 6</w:t>
      </w:r>
    </w:p>
    <w:p>
      <w:r>
        <w:t>Chấm thi</w:t>
      </w:r>
    </w:p>
    <w:p>
      <w:r>
        <w:t>Chậm nhất 15 ngày kể từ ngày kết thúc thi vòng 1</w:t>
      </w:r>
    </w:p>
    <w:p>
      <w:r>
        <w:t>Bảng điểm</w:t>
      </w:r>
    </w:p>
    <w:p>
      <w:r>
        <w:t>Bước 7</w:t>
      </w:r>
    </w:p>
    <w:p>
      <w:r>
        <w:t>Thông báo kết quả và nhận đơn phúc khảo (nếu có)</w:t>
      </w:r>
    </w:p>
    <w:p>
      <w:r>
        <w:t>Chậm nhất 05 ngày kể từ ngày kết thúc việc chấm thi phải công bố kết quả và nhận đơn phúc khảo trong thời hạn 15 ngày</w:t>
      </w:r>
    </w:p>
    <w:p>
      <w:r>
        <w:t>Niêm yết bảng điểm trên trang thông tin điện tử cơ quan tuyển dụng và tại cơ quan tuyển dụng.</w:t>
      </w:r>
    </w:p>
    <w:p>
      <w:r>
        <w:t>Đơn phúc khảo đúng quy định</w:t>
      </w:r>
    </w:p>
    <w:p>
      <w:r>
        <w:t>Bước 8</w:t>
      </w:r>
    </w:p>
    <w:p>
      <w:r>
        <w:t>Công bố điểm phúc khảo</w:t>
      </w:r>
    </w:p>
    <w:p>
      <w:r>
        <w:t>Chậm nhất 15 ngày kể từ ngày hết thời hạn nhận đơn phúc khảo</w:t>
      </w:r>
    </w:p>
    <w:p>
      <w:r>
        <w:t>Điểm sau khi phúc khảo</w:t>
      </w:r>
    </w:p>
    <w:p>
      <w:r>
        <w:t>Bước 9</w:t>
      </w:r>
    </w:p>
    <w:p>
      <w:r>
        <w:t>Triệu tập thí sinh dự thi vòng 2</w:t>
      </w:r>
    </w:p>
    <w:p>
      <w:r>
        <w:t>Chậm nhất 05 ngày làm việc kể từ ngày kết thúc vòng 1</w:t>
      </w:r>
    </w:p>
    <w:p>
      <w:r>
        <w:t>Danh sách thí sinh và phòng thi địa điểm thi</w:t>
      </w:r>
    </w:p>
    <w:p>
      <w:r>
        <w:t>Bước 10</w:t>
      </w:r>
    </w:p>
    <w:p>
      <w:r>
        <w:t>Tổ chức thi vòng 2</w:t>
      </w:r>
    </w:p>
    <w:p>
      <w:r>
        <w:t>Chậm nhất 15 ngày kể từ ngày thông báo triệu tập thí sinh đó tham dự vòng 2</w:t>
      </w:r>
    </w:p>
    <w:p>
      <w:r>
        <w:t>Bài thi</w:t>
      </w:r>
    </w:p>
    <w:p>
      <w:r>
        <w:t>Bước 11</w:t>
      </w:r>
    </w:p>
    <w:p>
      <w:r>
        <w:t>Chấm thi</w:t>
      </w:r>
    </w:p>
    <w:p>
      <w:r>
        <w:t>Chậm nhất 15 ngày kể từ ngày kết thúc thi vòng 2</w:t>
      </w:r>
    </w:p>
    <w:p>
      <w:r>
        <w:t>Bảng điểm</w:t>
      </w:r>
    </w:p>
    <w:p>
      <w:r>
        <w:t>Bước 12</w:t>
      </w:r>
    </w:p>
    <w:p>
      <w:r>
        <w:t>Thông báo kết quả thi vòng 2 và nhận đơn phúc khảo</w:t>
      </w:r>
    </w:p>
    <w:p>
      <w:r>
        <w:t>Hội đồng tuyển dụng</w:t>
      </w:r>
    </w:p>
    <w:p>
      <w:r>
        <w:t>Chậm nhất 05 ngày kể từ ngày kết thúc việc chấm thi phải công bố kết quả và nhận đơn phúc khảo trong thời hạn 15 ngày</w:t>
      </w:r>
    </w:p>
    <w:p>
      <w:r>
        <w:t>Niêm yết tại cơ quan tuyển dụng và trên trang thông tin điện tử cơ quan</w:t>
      </w:r>
    </w:p>
    <w:p>
      <w:r>
        <w:t>Bước 13</w:t>
      </w:r>
    </w:p>
    <w:p>
      <w:r>
        <w:t>Công bố điểm phúc khảo</w:t>
      </w:r>
    </w:p>
    <w:p>
      <w:r>
        <w:t>Chậm nhất 15 ngày kể từ ngày hết thời hạn nhận đơn phúc khảo</w:t>
      </w:r>
    </w:p>
    <w:p>
      <w:r>
        <w:t>Điểm sau khi phúc khảo</w:t>
      </w:r>
    </w:p>
    <w:p>
      <w:r>
        <w:t>Bước 14</w:t>
      </w:r>
    </w:p>
    <w:p>
      <w:r>
        <w:t>Xem xét, công nhận kết quả trúng tuyển</w:t>
      </w:r>
    </w:p>
    <w:p>
      <w:r>
        <w:t>Chậm nhất 05 ngày làm việc sau ngày công bố kết quả phúc khảo</w:t>
      </w:r>
    </w:p>
    <w:p>
      <w:r>
        <w:t>Quyết định</w:t>
      </w:r>
    </w:p>
    <w:p>
      <w:r>
        <w:t>Bước 15</w:t>
      </w:r>
    </w:p>
    <w:p>
      <w:r>
        <w:t>Thông báo công khai</w:t>
      </w:r>
    </w:p>
    <w:p>
      <w:r>
        <w:t>Chậm nhất 10 ngày kể từ ngày có quyết định công nhận kết quả tuyển dụng</w:t>
      </w:r>
    </w:p>
    <w:p>
      <w:r>
        <w:t>Thông báo</w:t>
      </w:r>
    </w:p>
    <w:p>
      <w:r>
        <w:t>Bước 16</w:t>
      </w:r>
    </w:p>
    <w:p>
      <w:r>
        <w:t>Hoàn thiện hồ sơ</w:t>
      </w:r>
    </w:p>
    <w:p>
      <w:r>
        <w:t>Người trúng tuyển</w:t>
      </w:r>
    </w:p>
    <w:p>
      <w:r>
        <w:t>Trong thời hạn 30 ngày kể từ ngày người trúng tuyển nhận được thông báo kết quả trúng tuyển</w:t>
      </w:r>
    </w:p>
    <w:p>
      <w:r>
        <w:t>Hồ sơ</w:t>
      </w:r>
    </w:p>
    <w:p>
      <w:r>
        <w:t>Bước 17</w:t>
      </w:r>
    </w:p>
    <w:p>
      <w:r>
        <w:t>Ký kết hợp đồng làm việc</w:t>
      </w:r>
    </w:p>
    <w:p>
      <w:r>
        <w:t>Cấp có thẩm quyền và người được tuyển dụng</w:t>
      </w:r>
    </w:p>
    <w:p>
      <w:r>
        <w:t>Trong thời hạn 30 ngày kể từ ngày nhận được quyết định tuyển dụng (không tính vào tổng thời gian thực hiện TTHC)</w:t>
      </w:r>
    </w:p>
    <w:p>
      <w:r>
        <w:t>Hợp đồng làm việc</w:t>
      </w:r>
    </w:p>
    <w:p>
      <w:r>
        <w:t>Tổng số thời hạn giải quyết TTHC: Trong vòng 160 ngày làm việc kể từ ngày nhận đủ hồ sơ hợp lệ.</w:t>
      </w:r>
    </w:p>
    <w:p>
      <w:r>
        <w:t>Quy trình số 02</w:t>
      </w:r>
    </w:p>
    <w:p>
      <w:r>
        <w:t>THỦ TỤC: XÉT TUYỂN VIÊN CHỨC</w:t>
      </w:r>
    </w:p>
    <w:p>
      <w:r>
        <w:t>Trình tự các bước thực hiện</w:t>
      </w:r>
    </w:p>
    <w:p>
      <w:r>
        <w:t>Nội dung công việc</w:t>
      </w:r>
    </w:p>
    <w:p>
      <w:r>
        <w:t>Trách nhiệm thực hiện</w:t>
      </w:r>
    </w:p>
    <w:p>
      <w:r>
        <w:t>Thời gian thực hiện</w:t>
      </w:r>
    </w:p>
    <w:p>
      <w:r>
        <w:t>Kết quả/sản phẩm</w:t>
      </w:r>
    </w:p>
    <w:p>
      <w:r>
        <w:t>Bước 1</w:t>
      </w:r>
    </w:p>
    <w:p>
      <w:r>
        <w:t>Thông báo tuyển dụng và tiếp nhận hồ sơ</w:t>
      </w:r>
    </w:p>
    <w:p>
      <w:r>
        <w:t>- Nếu Phiếu đăng ký dự tuyển hợp lệ, vào sổ theo dõi hồ sơ.</w:t>
      </w:r>
    </w:p>
    <w:p>
      <w:r>
        <w:t>- Nếu Phiếu đăng ký dự tuyển không hợp lệ, hướng dẫn người nộp hồ sơ hoàn thiện bằng phiếu.</w:t>
      </w:r>
    </w:p>
    <w:p>
      <w:r>
        <w:t>Nhập hồ sơ vào Hệ thống thông tin một cửa điện tử và chuyển hồ sơ TTHC kèm theo Phiếu kiểm soát quá trình giải quyết hồ sơ.</w:t>
      </w:r>
    </w:p>
    <w:p>
      <w:r>
        <w:t>Cá nhân nộp hồ sơ qua các hình thức: Trực tiếp hoặc qua đường bưu điện hoặc qua dịch vụ công trực tuyến.</w:t>
      </w:r>
    </w:p>
    <w:p>
      <w:r>
        <w:t>UBND cấp huyện, Sở, ban ngành, đơn vị sự nghiệp công lập thuộc UBND tỉnh và đơn vị được giao quyền tự chủ</w:t>
      </w:r>
    </w:p>
    <w:p>
      <w:r>
        <w:t>30 ngày kể từ ngày thông báo tuyển dụng công khai trên phương tiện thông tin đại chúng, trên trang thông tin điện tử hoặc cổng thông tin điện tử của cơ quan, đơn vị có thẩm quyền tuyển dụng.</w:t>
      </w:r>
    </w:p>
    <w:p>
      <w:r>
        <w:t>Tiêu chuẩn điều kiện đăng ký dự tuyển, số lượng, thành phần hồ sơ.</w:t>
      </w:r>
    </w:p>
    <w:p>
      <w:r>
        <w:t>- Giấy tiếp nhận hồ sơ và hẹn trả kết quả.</w:t>
      </w:r>
    </w:p>
    <w:p>
      <w:r>
        <w:t>- Phiếu hướng dẫn hoàn thiện hồ sơ.</w:t>
      </w:r>
    </w:p>
    <w:p>
      <w:r>
        <w:t>- Phiếu kiểm soát quá trình giải quyết hồ sơ.</w:t>
      </w:r>
    </w:p>
    <w:p>
      <w:r>
        <w:t>- Hệ thống thông tin điện tử Sở Nội vụ được cập nhật.</w:t>
      </w:r>
    </w:p>
    <w:p>
      <w:r>
        <w:t>Bước 2</w:t>
      </w:r>
    </w:p>
    <w:p>
      <w:r>
        <w:t>Thành lập hội đồng tuyển dụng</w:t>
      </w:r>
    </w:p>
    <w:p>
      <w:r>
        <w:t>Người đứng đầu cơ quan có thẩm quyền tuyển dụng</w:t>
      </w:r>
    </w:p>
    <w:p>
      <w:r>
        <w:t>Sau khi có thông báo tuyển dụng</w:t>
      </w:r>
    </w:p>
    <w:p>
      <w:r>
        <w:t>Hội đồng được thành lập với số lượng thành viên theo quy định</w:t>
      </w:r>
    </w:p>
    <w:p>
      <w:r>
        <w:t>Bước 3</w:t>
      </w:r>
    </w:p>
    <w:p>
      <w:r>
        <w:t>Thành lập Ban kiểm tra phiếu đăng ký dự tuyển</w:t>
      </w:r>
    </w:p>
    <w:p>
      <w:r>
        <w:t>Chủ tịch hội đồng</w:t>
      </w:r>
    </w:p>
    <w:p>
      <w:r>
        <w:t>Chậm nhất sau 05 ngày làm việc kể từ ngày thành lập Hội đồng tuyển dụng</w:t>
      </w:r>
    </w:p>
    <w:p>
      <w:r>
        <w:t>Ban kiểm phiếu được thành lập với số lượng và thành viên theo quy định</w:t>
      </w:r>
    </w:p>
    <w:p>
      <w:r>
        <w:t>Bước 4</w:t>
      </w:r>
    </w:p>
    <w:p>
      <w:r>
        <w:t>Kiểm tra điều kiện dự tuyển tại Phiếu đăng ký dự tuyển</w:t>
      </w:r>
    </w:p>
    <w:p>
      <w:r>
        <w:t>Ban kiểm phiếu</w:t>
      </w:r>
    </w:p>
    <w:p>
      <w:r>
        <w:t>Chưa xác định (Do Hội đồng tuyển dụng xem xét, quyết định)</w:t>
      </w:r>
    </w:p>
    <w:p>
      <w:r>
        <w:t>Danh sách thí sinh đủ tiêu chuẩn, điều kiện dự tuyển</w:t>
      </w:r>
    </w:p>
    <w:p>
      <w:r>
        <w:t>Bước 5</w:t>
      </w:r>
    </w:p>
    <w:p>
      <w:r>
        <w:t>Thông báo kết quả người dự tuyển được tham dự vòng 2</w:t>
      </w:r>
    </w:p>
    <w:p>
      <w:r>
        <w:t>Chủ tịch hội đồng</w:t>
      </w:r>
    </w:p>
    <w:p>
      <w:r>
        <w:t>Chậm nhất 05 ngày làm việc kể từ ngày kết thúc kiểm tra Phiếu đăng ký dự tuyển</w:t>
      </w:r>
    </w:p>
    <w:p>
      <w:r>
        <w:t>Danh sách thí sinh đủ tiêu chuẩn, điều kiện dự tuyển</w:t>
      </w:r>
    </w:p>
    <w:p>
      <w:r>
        <w:t>Bước 6</w:t>
      </w:r>
    </w:p>
    <w:p>
      <w:r>
        <w:t>Tổ chức vòng 2</w:t>
      </w:r>
    </w:p>
    <w:p>
      <w:r>
        <w:t>Người đứng đầu cơ quan có thẩm quyền tuyển dụng</w:t>
      </w:r>
    </w:p>
    <w:p>
      <w:r>
        <w:t>Chậm nhất 15 ngày kể từ ngày kết thúc thi vòng 1</w:t>
      </w:r>
    </w:p>
    <w:p>
      <w:r>
        <w:t>Bài thi</w:t>
      </w:r>
    </w:p>
    <w:p>
      <w:r>
        <w:t>Bước 7</w:t>
      </w:r>
    </w:p>
    <w:p>
      <w:r>
        <w:t>Chấm thi</w:t>
      </w:r>
    </w:p>
    <w:p>
      <w:r>
        <w:t>Hội đồng tuyển dụng</w:t>
      </w:r>
    </w:p>
    <w:p>
      <w:r>
        <w:t>Chậm nhất 5 ngày kể từ ngày kết thúc việc chấm thi phải công bố kết quả, và nhận đơn phúc khảo trong thời hạn 15 ngày</w:t>
      </w:r>
    </w:p>
    <w:p>
      <w:r>
        <w:t>Điểm thi</w:t>
      </w:r>
    </w:p>
    <w:p>
      <w:r>
        <w:t>Bước 8</w:t>
      </w:r>
    </w:p>
    <w:p>
      <w:r>
        <w:t>Công bố điểm và nhận đơn phúc khảo</w:t>
      </w:r>
    </w:p>
    <w:p>
      <w:r>
        <w:t>Người đứng đầu cơ quan có thẩm quyền tuyển dụng</w:t>
      </w:r>
    </w:p>
    <w:p>
      <w:r>
        <w:t>Chậm nhất 15 ngày kể từ ngày hết thời hạn nhận đơn phúc khảo</w:t>
      </w:r>
    </w:p>
    <w:p>
      <w:r>
        <w:t>Danh sách điểm và đơn phúc khảo hợp lệ</w:t>
      </w:r>
    </w:p>
    <w:p>
      <w:r>
        <w:t>Bước 9</w:t>
      </w:r>
    </w:p>
    <w:p>
      <w:r>
        <w:t>Công bố điểm phúc khảo</w:t>
      </w:r>
    </w:p>
    <w:p>
      <w:r>
        <w:t>Người đứng đầu cơ quan có thẩm quyền tuyển dụng</w:t>
      </w:r>
    </w:p>
    <w:p>
      <w:r>
        <w:t>Chậm nhất 05 ngày làm việc kể từ ngày kết thúc vòng 1</w:t>
      </w:r>
    </w:p>
    <w:p>
      <w:r>
        <w:t>Điểm sau phúc khảo</w:t>
      </w:r>
    </w:p>
    <w:p>
      <w:r>
        <w:t>Bước 10</w:t>
      </w:r>
    </w:p>
    <w:p>
      <w:r>
        <w:t>Phê duyệt kết quả tuyển dụng</w:t>
      </w:r>
    </w:p>
    <w:p>
      <w:r>
        <w:t>Người đứng đầu cơ quan có thẩm quyền tuyển dụng viên chức</w:t>
      </w:r>
    </w:p>
    <w:p>
      <w:r>
        <w:t>Chậm nhất 05 ngày làm việc, Hội đồng phải báo cáo người đứng đầu cơ quan, đơn vị có thẩm quyền tuyển dụng xem xét, quyết định.</w:t>
      </w:r>
    </w:p>
    <w:p>
      <w:r>
        <w:t>Quyết định</w:t>
      </w:r>
    </w:p>
    <w:p>
      <w:r>
        <w:t>Bước 11</w:t>
      </w:r>
    </w:p>
    <w:p>
      <w:r>
        <w:t>Hoàn thiện hồ sơ</w:t>
      </w:r>
    </w:p>
    <w:p>
      <w:r>
        <w:t>Người trúng tuyển</w:t>
      </w:r>
    </w:p>
    <w:p>
      <w:r>
        <w:t>Trong thời hạn 30 ngày kể từ ngày kết thúc thi vòng 2</w:t>
      </w:r>
    </w:p>
    <w:p>
      <w:r>
        <w:t>Hồ sơ</w:t>
      </w:r>
    </w:p>
    <w:p>
      <w:r>
        <w:t>Bước 12</w:t>
      </w:r>
    </w:p>
    <w:p>
      <w:r>
        <w:t>Ký kết hợp đồng làm việc</w:t>
      </w:r>
    </w:p>
    <w:p>
      <w:r>
        <w:t>Cấp có thẩm quyền và người được tuyển dụng</w:t>
      </w:r>
    </w:p>
    <w:p>
      <w:r>
        <w:t>Trong thời hạn 30 ngày kể từ ngày nhận được quyết định tuyển dụng</w:t>
      </w:r>
    </w:p>
    <w:p>
      <w:r>
        <w:t>Hợp đồng làm việc</w:t>
      </w:r>
    </w:p>
    <w:p>
      <w:r>
        <w:t>Tổng số thời hạn giải quyết TTHC: Bộ Nội vụ không quy định cụ thể thời gian</w:t>
      </w:r>
    </w:p>
    <w:p>
      <w:r>
        <w:t>Quy trình số 03</w:t>
      </w:r>
    </w:p>
    <w:p>
      <w:r>
        <w:t>THỦ TỤC: TIẾP NHẬN VÀO LÀM VIÊN CHỨC</w:t>
      </w:r>
    </w:p>
    <w:p>
      <w:r>
        <w:t>Trình tự các bước thực hiện</w:t>
      </w:r>
    </w:p>
    <w:p>
      <w:r>
        <w:t>Nội dung công việc</w:t>
      </w:r>
    </w:p>
    <w:p>
      <w:r>
        <w:t>Trách nhiệm thực hiện</w:t>
      </w:r>
    </w:p>
    <w:p>
      <w:r>
        <w:t>Thời gian thực hiện</w:t>
      </w:r>
    </w:p>
    <w:p>
      <w:r>
        <w:t>Kết quả/sản phẩm</w:t>
      </w:r>
    </w:p>
    <w:p>
      <w:r>
        <w:t>Bước 1</w:t>
      </w:r>
    </w:p>
    <w:p>
      <w:r>
        <w:t>Căn cứ vào điều kiện đăng ký dự tuyển viên chức và theo yêu cầu của vị trí việc làm cần tuyển.</w:t>
      </w:r>
    </w:p>
    <w:p>
      <w:r>
        <w:t>- Nếu Phiếu đăng ký dự tuyển hợp lệ, vào sổ theo dõi hồ sơ.</w:t>
      </w:r>
    </w:p>
    <w:p>
      <w:r>
        <w:t>- Nếu Phiếu đăng ký dự tuyển không hợp lệ, hướng dẫn người nộp hồ sơ hoàn thiện bằng phiếu.</w:t>
      </w:r>
    </w:p>
    <w:p>
      <w:r>
        <w:t>Nhập hồ sơ vào Hệ thống thông tin một cửa điện tử và chuyển hồ sơ TTHC kèm theo Phiếu kiểm soát quá trình giải quyết hồ sơ.</w:t>
      </w:r>
    </w:p>
    <w:p>
      <w:r>
        <w:t>Cá nhân nộp hồ sơ qua các hình thức: Trực tiếp tại Trung tâm Phục vụ hành chính công; qua dịch vụ công trực tuyến hoặc qua dịch vụ bưu chính công ích.</w:t>
      </w:r>
    </w:p>
    <w:p>
      <w:r>
        <w:t>Người đứng đầu cơ quan có thẩm quyền tuyển dụng viên chức</w:t>
      </w:r>
    </w:p>
    <w:p>
      <w:r>
        <w:t>Chưa xác định (Do người đứng đầu cơ quan có thẩm quyền tuyển dụng xem xét, quyết định)</w:t>
      </w:r>
    </w:p>
    <w:p>
      <w:r>
        <w:t>Danh sách các trường hợp được dự kiến tiếp nhận.</w:t>
      </w:r>
    </w:p>
    <w:p>
      <w:r>
        <w:t>- Giấy tiếp nhận hồ sơ và hẹn trả kết quả.</w:t>
      </w:r>
    </w:p>
    <w:p>
      <w:r>
        <w:t>- Phiếu hướng dẫn hoàn thiện hồ sơ.</w:t>
      </w:r>
    </w:p>
    <w:p>
      <w:r>
        <w:t>- Phiếu từ chối tiếp nhận hồ sơ.</w:t>
      </w:r>
    </w:p>
    <w:p>
      <w:r>
        <w:t>- Phiếu kiểm soát quá trình giải quyết hồ sơ.</w:t>
      </w:r>
    </w:p>
    <w:p>
      <w:r>
        <w:t>(kèm theo hồ sơ TTHC).</w:t>
      </w:r>
    </w:p>
    <w:p>
      <w:r>
        <w:t>- Hệ thống thông tin điện tử Sở Nội vụ được cập nhật.</w:t>
      </w:r>
    </w:p>
    <w:p>
      <w:r>
        <w:t>Bước 2</w:t>
      </w:r>
    </w:p>
    <w:p>
      <w:r>
        <w:t>Thành lập Hội đồng kiểm tra, sát hạch</w:t>
      </w:r>
    </w:p>
    <w:p>
      <w:r>
        <w:t>Người đứng đầu cơ quan có thẩm quyền tuyển dụng viên chức</w:t>
      </w:r>
    </w:p>
    <w:p>
      <w:r>
        <w:t>Chưa xác định (Do người đứng đầu cơ quan có thẩm quyền tuyển dụng xem xét, quyết định)</w:t>
      </w:r>
    </w:p>
    <w:p>
      <w:r>
        <w:t>Quyết định</w:t>
      </w:r>
    </w:p>
    <w:p>
      <w:r>
        <w:t>Bước 3</w:t>
      </w:r>
    </w:p>
    <w:p>
      <w:r>
        <w:t>Tổ chức kiểm tra, sát hạch</w:t>
      </w:r>
    </w:p>
    <w:p>
      <w:r>
        <w:t>Hội đồng kiểm tra, sát hạch</w:t>
      </w:r>
    </w:p>
    <w:p>
      <w:r>
        <w:t>Chưa xác định (Do người đứng đầu cơ quan có thẩm quyền tuyển dụng xem xét, quyết định)</w:t>
      </w:r>
    </w:p>
    <w:p>
      <w:r>
        <w:t>Quyết định</w:t>
      </w:r>
    </w:p>
    <w:p>
      <w:r>
        <w:t>Bước 4</w:t>
      </w:r>
    </w:p>
    <w:p>
      <w:r>
        <w:t>Quyết định tiếp nhận vào viên chức</w:t>
      </w:r>
    </w:p>
    <w:p>
      <w:r>
        <w:t>Người đứng đầu cơ quan có thẩm quyền tuyển dụng viên chức</w:t>
      </w:r>
    </w:p>
    <w:p>
      <w:r>
        <w:t>Chưa xác định (Do người đứng đầu cơ quan có thẩm quyền tuyển dụng xem xét, quyết định)</w:t>
      </w:r>
    </w:p>
    <w:p>
      <w:r>
        <w:t>Quyết định</w:t>
      </w:r>
    </w:p>
    <w:p>
      <w:r>
        <w:t>Bước 5</w:t>
      </w:r>
    </w:p>
    <w:p>
      <w:r>
        <w:t>Ký kết hợp đồng làm việc</w:t>
      </w:r>
    </w:p>
    <w:p>
      <w:r>
        <w:t>Cấp có thẩm quyền và người được tiếp nhận vào viên chức</w:t>
      </w:r>
    </w:p>
    <w:p>
      <w:r>
        <w:t>Trong thời hạn 30 ngày kể từ ngày nhận được quyết định tiếp nhận vào viên chức</w:t>
      </w:r>
    </w:p>
    <w:p>
      <w:r>
        <w:t>Hợp đồng làm việc</w:t>
      </w:r>
    </w:p>
    <w:p>
      <w:r>
        <w:t>Tổng số thời hạn giải quyết TTHC: Bộ Nội vụ không quy định cụ thể thời gian</w:t>
      </w:r>
    </w:p>
    <w:p>
      <w:r>
        <w:t>Quy trình số 04</w:t>
      </w:r>
    </w:p>
    <w:p>
      <w:r>
        <w:t>THỦ TỤC: XÉT THĂNG HẠNG CHỨC DANH NGHỀ NGHIỆP VIÊN CHỨC</w:t>
      </w:r>
    </w:p>
    <w:p>
      <w:r>
        <w:t>Trình tự các bước thực hiện</w:t>
      </w:r>
    </w:p>
    <w:p>
      <w:r>
        <w:t>Nội dung công việc</w:t>
      </w:r>
    </w:p>
    <w:p>
      <w:r>
        <w:t>Trách nhiệm thực hiện</w:t>
      </w:r>
    </w:p>
    <w:p>
      <w:r>
        <w:t>Thời gian thực hiện</w:t>
      </w:r>
    </w:p>
    <w:p>
      <w:r>
        <w:t>Kết quả/sản phẩm</w:t>
      </w:r>
    </w:p>
    <w:p>
      <w:r>
        <w:t>Bước 1</w:t>
      </w:r>
    </w:p>
    <w:p>
      <w:r>
        <w:t>Điều kiện và tiêu chuẩn dự thi</w:t>
      </w:r>
    </w:p>
    <w:p>
      <w:r>
        <w:t>- Nếu Phiếu đăng ký dự tuyển hợp lệ, vào sổ theo dõi hồ sơ; in Giấy tiếp nhận hồ sơ và hẹn trả kết quả.</w:t>
      </w:r>
    </w:p>
    <w:p>
      <w:r>
        <w:t>- Nếu Phiếu đăng ký dự tuyển không hợp lệ, hướng dẫn người nộp hồ sơ hoàn thiện bằng phiếu.</w:t>
      </w:r>
    </w:p>
    <w:p>
      <w:r>
        <w:t>Nhập hồ sơ vào Hệ thống thông tin một cửa điện tử và chuyển hồ sơ thủ tục hành chính (TTHC) kèm theo Phiếu kiểm soát quá trình giải quyết hồ sơ.</w:t>
      </w:r>
    </w:p>
    <w:p>
      <w:r>
        <w:t>Nộp trực tiếp tại cơ quan, đơn vị có thẩm quyền tổ chức thăng hạng chức danh nghề nghiệp viên chức (nộp thông qua Trung tâm Phục vụ hành chính công tỉnh Sóc Trăng, số 19, Trần Hưng Đạo, phường 3, thành phố Sóc Trăng, tỉnh Sóc Trăng).</w:t>
      </w:r>
    </w:p>
    <w:p>
      <w:r>
        <w:t>Người đứng đầu cơ quan có thẩm quyền tuyển dụng viên chức</w:t>
      </w:r>
    </w:p>
    <w:p>
      <w:r>
        <w:t>Chưa xác định</w:t>
      </w:r>
    </w:p>
    <w:p>
      <w:r>
        <w:t>- Giấy tiếp nhận hồ sơ và hẹn trả kết quả.</w:t>
      </w:r>
    </w:p>
    <w:p>
      <w:r>
        <w:t>- Phiếu hướng dẫn hoàn thiện hồ sơ.</w:t>
      </w:r>
    </w:p>
    <w:p>
      <w:r>
        <w:t>- Phiếu từ chối tiếp nhận hồ sơ.</w:t>
      </w:r>
    </w:p>
    <w:p>
      <w:r>
        <w:t>- Phiếu kiểm soát quá trình giải quyết hồ sơ.</w:t>
      </w:r>
    </w:p>
    <w:p>
      <w:r>
        <w:t>(kèm theo hồ sơ TTHC).</w:t>
      </w:r>
    </w:p>
    <w:p>
      <w:r>
        <w:t>- Hệ thống thông tin điện tử Sở Nội vụ được cập nhật.</w:t>
      </w:r>
    </w:p>
    <w:p>
      <w:r>
        <w:t>Đề án xét thăng hạng</w:t>
      </w:r>
    </w:p>
    <w:p>
      <w:r>
        <w:t>Bước 2</w:t>
      </w:r>
    </w:p>
    <w:p>
      <w:r>
        <w:t>Thành lập Hội đồng xét thăng hạng</w:t>
      </w:r>
    </w:p>
    <w:p>
      <w:r>
        <w:t>Người đứng đầu cơ quan có thẩm quyền tuyển dụng viên chức</w:t>
      </w:r>
    </w:p>
    <w:p>
      <w:r>
        <w:t>Sau khi được cấp cáp thẩm quyền phê duyệt chỉ tiêu xét thăng hạng</w:t>
      </w:r>
    </w:p>
    <w:p>
      <w:r>
        <w:t>Quyết định</w:t>
      </w:r>
    </w:p>
    <w:p>
      <w:r>
        <w:t>Bước 3</w:t>
      </w:r>
    </w:p>
    <w:p>
      <w:r>
        <w:t>Thành lập Ban thẩm định hồ sơ</w:t>
      </w:r>
    </w:p>
    <w:p>
      <w:r>
        <w:t>Hội đồng xét thăng hạng</w:t>
      </w:r>
    </w:p>
    <w:p>
      <w:r>
        <w:t>Chưa xác định (Do Hội đồng xem xét, quyết định)</w:t>
      </w:r>
    </w:p>
    <w:p>
      <w:r>
        <w:t>Danh sách viên chức đủ điều kiện, tiêu chuẩn và chưa đủ điều kiện, tiêu chuẩn thăng hạng</w:t>
      </w:r>
    </w:p>
    <w:p>
      <w:r>
        <w:t>Bước 4</w:t>
      </w:r>
    </w:p>
    <w:p>
      <w:r>
        <w:t>Tổ chức xét thăng hạng</w:t>
      </w:r>
    </w:p>
    <w:p>
      <w:r>
        <w:t>Hội đồng xét thăng hạng</w:t>
      </w:r>
    </w:p>
    <w:p>
      <w:r>
        <w:t>Chưa xác định (Do Hội đồng xem xét, quyết định)</w:t>
      </w:r>
    </w:p>
    <w:p>
      <w:r>
        <w:t>Danh sách viên chức đủ điều kiện, tiêu chuẩn và chưa đủ điều kiện, tiêu chuẩn thăng hạng</w:t>
      </w:r>
    </w:p>
    <w:p>
      <w:r>
        <w:t>Bước 5</w:t>
      </w:r>
    </w:p>
    <w:p>
      <w:r>
        <w:t>Công nhận kết quả danh sách viên chức trúng tuyển trong kỳ xét thăng hạng chức danh nghề nghiệp</w:t>
      </w:r>
    </w:p>
    <w:p>
      <w:r>
        <w:t>Người đứng đầu cơ quan có thẩm quyền tuyển dụng viên chức</w:t>
      </w:r>
    </w:p>
    <w:p>
      <w:r>
        <w:t>Trong thời hạn 15 ngày kể từ ngày hoàn thành việc thẩm định hồ sơ xét thăng hạng, Chủ tịch Hội đồng xét thăng hạng có văn bản báo cáo người đứng đầu cơ quan, đơn vị, tổ chức xét thăng hạng phê duyệt kết quả kỳ két thăng hạng</w:t>
      </w:r>
    </w:p>
    <w:p>
      <w:r>
        <w:t>Quyết định</w:t>
      </w:r>
    </w:p>
    <w:p>
      <w:r>
        <w:t>Bước 6</w:t>
      </w:r>
    </w:p>
    <w:p>
      <w:r>
        <w:t>Bổ nhiệm và xếp lương ở chức danh nghề nghiệp mới đối với viên chức trúng tuyển</w:t>
      </w:r>
    </w:p>
    <w:p>
      <w:r>
        <w:t>Người đứng đầu cơ quan có thẩm quyền tuyển dụng viên chức</w:t>
      </w:r>
    </w:p>
    <w:p>
      <w:r>
        <w:t>Trong thời hạn 15 ngày kể từ ngày nhận được danh sách viên chức trúng tuyển trong kỳ xét thăng hạng chức danh nghề nghiệp</w:t>
      </w:r>
    </w:p>
    <w:p>
      <w:r>
        <w:t>Quyết định</w:t>
      </w:r>
    </w:p>
    <w:p>
      <w:r>
        <w:t>Tổng số thời gian giải quyết TTHC: Bộ Nội vụ không quy định cụ thể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