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3266/QĐ-UBND năm 2023 phê duyệt quy trình nội bộ, quy trình điện tử giải quyết thủ tục hành chính trong lĩnh vực đo đạc và bản đồ thuộc phạm vi chức năng quản lý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3266/QĐ-UBND</w:t>
      </w:r>
    </w:p>
    <w:p>
      <w:r>
        <w:t>Nghệ An, ngày 11 tháng 10 năm 2023</w:t>
      </w:r>
    </w:p>
    <w:p>
      <w:r>
        <w:t>QUYẾT ĐỊNH</w:t>
      </w:r>
    </w:p>
    <w:p>
      <w:r>
        <w:t>PHÊ DUYỆT QUY TRÌNH NỘI BỘ, QUY TRÌNH ĐIỆN TỬ GIẢI QUYẾT CÁC THỦ TỤC HÀNH CHÍNH TRONG LĨNH VỰC ĐO ĐẠC VÀ BẢN ĐỒ THUỘC PHẠM VI CHỨC NĂNG QUẢN LÝ CỦA SỞ TÀI NGUYÊN VÀ MÔI TRƯỜNG</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Tài nguyên và Môi trường tại Tờ trình số 6986/STNMT-ĐĐBĐVT ngày 09 tháng 10 năm 2023.</w:t>
      </w:r>
    </w:p>
    <w:p>
      <w:r>
        <w:t>QUYẾT ĐỊNH:</w:t>
      </w:r>
    </w:p>
    <w:p>
      <w:r>
        <w:t>Điều 1.  Phê duyệt kèm theo Quyết định này 02 Quy trình nội bộ, quy trình điện tử giải quyết các thủ tục hành chính trong lĩnh vực đo đạc và bản đồ thuộc phạm vi chức năng quản lý của Sở Tài nguyên và Môi trường.</w:t>
      </w:r>
    </w:p>
    <w:p>
      <w:r>
        <w:t>Điều 2.  Giao Sở Tài nguyên và Môi trường:</w:t>
      </w:r>
    </w:p>
    <w:p>
      <w:r>
        <w:t>1. Chủ trì, phối hợp với Văn phòng UBND tỉnh (Cổng Thông tin điện tử tỉnh, Trung tâm Phục vụ hành chính công tỉnh), các cơ quan, đơn vị liên quan thiết lập quy trình điện tử giải quyết thủ tục hành chính lên Hệ thống thông tin giải quyết thủ tục hành chính của tỉnh theo quy định.</w:t>
      </w:r>
    </w:p>
    <w:p>
      <w:r>
        <w:t>2. Chỉ đạo các Phòng chuyên môn triển khai cho tất cả cán bộ, công chức, viên chức thực hiện, thao tác tiếp nhận, giải quyết hồ sơ thủ tục hành chính trên Hệ thống thông tin giải quyết thủ tục hành chính tỉnh.</w:t>
      </w:r>
    </w:p>
    <w:p>
      <w:r>
        <w:t>Điều 3.  Quyết định này có hiệu lực thi hành kể từ ngày ký.</w:t>
      </w:r>
    </w:p>
    <w:p>
      <w:r>
        <w:t>Chánh Văn phòng UBND tỉnh; Giám đốc Sở Tài nguyên và Môi trường, Thủ trưởng các Sở, Ban, Ngành cấp tỉnh; Giám đốc Cổng Thông tin điện tử tỉnh, Trung tâm Phục vụ hành chính công tỉnh và các tổ chức, cá nhân có liên quan chịu trách nhiệm thi hành Quyết định này./.</w:t>
      </w:r>
    </w:p>
    <w:p>
      <w:r>
        <w:t>Nơi nhận:</w:t>
      </w:r>
    </w:p>
    <w:p>
      <w:r>
        <w:t>- Như Điều 3;</w:t>
      </w:r>
    </w:p>
    <w:p>
      <w:r>
        <w:t>- Cục Kiểm soát TrHC (VPCP);</w:t>
      </w:r>
    </w:p>
    <w:p>
      <w:r>
        <w:t>- Chủ tịch UBND tỉnh;</w:t>
      </w:r>
    </w:p>
    <w:p>
      <w:r>
        <w:t>- Phó CT UBND tỉnh (đ/c Đệ);</w:t>
      </w:r>
    </w:p>
    <w:p>
      <w:r>
        <w:t>- Phó CVP UBND tỉnh (đ/c Thiền);</w:t>
      </w:r>
    </w:p>
    <w:p>
      <w:r>
        <w:t>- Trung tâm PVHCC tỉnh;</w:t>
      </w:r>
    </w:p>
    <w:p>
      <w:r>
        <w:t>- Cổng TTĐT tỉnh;</w:t>
      </w:r>
    </w:p>
    <w:p>
      <w:r>
        <w:t>- Viễn thông Nghệ An;</w:t>
      </w:r>
    </w:p>
    <w:p>
      <w:r>
        <w:t>- Lưu: VT, KSTT (Nam).</w:t>
      </w:r>
    </w:p>
    <w:p>
      <w:r>
        <w:t>KT. CHỦ TỊCH</w:t>
      </w:r>
    </w:p>
    <w:p>
      <w:r>
        <w:t>PHÓ CHỦ TỊCH</w:t>
      </w:r>
    </w:p>
    <w:p>
      <w:r>
        <w:t>Nguyễn Văn Đệ</w:t>
      </w:r>
    </w:p>
    <w:p>
      <w:r>
        <w:t>QUY TRÌNH NỘI BỘ, QUY TRÌNH ĐIỆN TỬ GIẢI QUYẾT CÁC THỦ TỤC HÀNH CHÍNH TRONG LĨNH VỰC ĐO ĐẠC VÀ BẢN ĐỒ THUỘC PHẠM VI CHỨC NĂNG QUẢN LÝ NHÀ NƯỚC CỦA SỞ TÀI NGUYÊN VÀ MÔI TRƯỜNG</w:t>
      </w:r>
    </w:p>
    <w:p>
      <w:r>
        <w:t>(Kèm theo Quyết định số 3266/QĐ-UBND ngày 11 tháng 10 năm 2023 của Chủ tịch UBND tỉnh Nghệ An)</w:t>
      </w:r>
    </w:p>
    <w:p>
      <w:r>
        <w:t>1. Cấp/gia hạn/cấp lại/cấp đổi chứng chỉ hành nghề đo đạc và bản đồ hạng II</w:t>
      </w:r>
    </w:p>
    <w:p>
      <w:r>
        <w:t>1.1. Cấp chứng chỉ hành nghề đo đạc và bản đồ hạng II:</w:t>
      </w:r>
    </w:p>
    <w:p>
      <w:r>
        <w:t>Thứ tự công việc</w:t>
      </w:r>
    </w:p>
    <w:p>
      <w:r>
        <w:t>Đơn vị/ Người thực hiện</w:t>
      </w:r>
    </w:p>
    <w:p>
      <w:r>
        <w:t>Nội dung công việc sau khi nhận được hồ sơ hợp lệ</w:t>
      </w:r>
    </w:p>
    <w:p>
      <w:r>
        <w:t>Thời gian thực hiện (tính mỗi ngày 08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Trưởng phòng Đo đạc, Bản đồ và Viễn thám</w:t>
      </w:r>
    </w:p>
    <w:p>
      <w:r>
        <w:t>Nhận hồ sơ (điện tử) và kiểm tra hồ sơ, giao việc.</w:t>
      </w:r>
    </w:p>
    <w:p>
      <w:r>
        <w:t>02 giờ làm việc</w:t>
      </w:r>
    </w:p>
    <w:p>
      <w:r>
        <w:t>Bước 3</w:t>
      </w:r>
    </w:p>
    <w:p>
      <w:r>
        <w:t>Chuyên viên phòng Đo đạc, Bản đồ và Viễn thám</w:t>
      </w:r>
    </w:p>
    <w:p>
      <w:r>
        <w:t>Nhận hồ sơ (điện tử) và kiểm tra hồ sơ, tham mưu quyết định thành lập hội đồng, chuyển Trưởng phòng</w:t>
      </w:r>
    </w:p>
    <w:p>
      <w:r>
        <w:t>12 giờ làm việc</w:t>
      </w:r>
    </w:p>
    <w:p>
      <w:r>
        <w:t>Bước 4</w:t>
      </w:r>
    </w:p>
    <w:p>
      <w:r>
        <w:t>Trưởng phòng Đo đạc, Bản đồ và Viễn thám</w:t>
      </w:r>
    </w:p>
    <w:p>
      <w:r>
        <w:t>Kiểm tra quyết định thành lập hội đồng chuyển Giám đốc ký Quyết định thành lập hội đồng</w:t>
      </w:r>
    </w:p>
    <w:p>
      <w:r>
        <w:t>04 giờ làm việc</w:t>
      </w:r>
    </w:p>
    <w:p>
      <w:r>
        <w:t>Bước 5</w:t>
      </w:r>
    </w:p>
    <w:p>
      <w:r>
        <w:t>Giám đốc Sở Tài nguyên và Môi trường.</w:t>
      </w:r>
    </w:p>
    <w:p>
      <w:r>
        <w:t>- Ký quyết định thành lập hội đồng</w:t>
      </w:r>
    </w:p>
    <w:p>
      <w:r>
        <w:t>04 giờ làm việc</w:t>
      </w:r>
    </w:p>
    <w:p>
      <w:r>
        <w:t>Bước 6</w:t>
      </w:r>
    </w:p>
    <w:p>
      <w:r>
        <w:t>Hội đồng xét cấp chứng chỉ hành nghề đo đạc và bản đồ hạng II</w:t>
      </w:r>
    </w:p>
    <w:p>
      <w:r>
        <w:t>- Tổ chức đánh giá hồ sơ, tổ chức sát hạch kinh nghiệm nghề nghiệp, kiến thức pháp luật của cá nhân đăng ký cấp chứng chỉ hành nghề</w:t>
      </w:r>
    </w:p>
    <w:p>
      <w:r>
        <w:t>50 giờ làm việc</w:t>
      </w:r>
    </w:p>
    <w:p>
      <w:r>
        <w:t>Bước 7</w:t>
      </w:r>
    </w:p>
    <w:p>
      <w:r>
        <w:t>Giám đốc Sở Tài nguyên và Môi trường.</w:t>
      </w:r>
    </w:p>
    <w:p>
      <w:r>
        <w:t>Ký, cấp chứng chỉ hành nghề đo đạc và bản đồ.</w:t>
      </w:r>
    </w:p>
    <w:p>
      <w:r>
        <w:t>04 giờ làm việc</w:t>
      </w:r>
    </w:p>
    <w:p>
      <w:r>
        <w:t>Bước 8</w:t>
      </w:r>
    </w:p>
    <w:p>
      <w:r>
        <w:t>Bộ phận Văn thư</w:t>
      </w:r>
    </w:p>
    <w:p>
      <w:r>
        <w:t>Vào số văn bản, lưu trữ hồ sơ, chuyển kết quả cho Trung tâm Phục vụ hành chính công tỉnh (chuyển kết quả điện tử và bản giấy)</w:t>
      </w:r>
    </w:p>
    <w:p>
      <w:r>
        <w:t>04 giờ làm việc</w:t>
      </w:r>
    </w:p>
    <w:p>
      <w:r>
        <w:t>Bước 9</w:t>
      </w:r>
    </w:p>
    <w:p>
      <w:r>
        <w:t>Bộ phận trả kết quả tại Trung tâm Phục vụ hành chính công tỉnh</w:t>
      </w:r>
    </w:p>
    <w:p>
      <w:r>
        <w:t>- Nhận kết quả, xác nhận trên Hệ thống thông tin giải quyết TTHC tỉnh;</w:t>
      </w:r>
    </w:p>
    <w:p>
      <w:r>
        <w:t>- Trả kết quả cho tổ chức/cá nhân</w:t>
      </w:r>
    </w:p>
    <w:p>
      <w:r>
        <w:t>Không tính thời gian</w:t>
      </w:r>
    </w:p>
    <w:p>
      <w:r>
        <w:t>Tổng thời gian giải quyết TTHC</w:t>
      </w:r>
    </w:p>
    <w:p>
      <w:r>
        <w:t>80 giờ làm việc (10 ngày kể từ ngày nhận hồ sơ đề nghị hoặc có kết quả sát hạch)</w:t>
      </w:r>
    </w:p>
    <w:p>
      <w:r>
        <w:t>1.2. Gia hạn chứng chỉ hành nghề đo đạc và bản đồ hạng II:</w:t>
      </w:r>
    </w:p>
    <w:p>
      <w:r>
        <w:t>Thứ tự công việc</w:t>
      </w:r>
    </w:p>
    <w:p>
      <w:r>
        <w:t>Đơn vị/ Người thực hiện</w:t>
      </w:r>
    </w:p>
    <w:p>
      <w:r>
        <w:t>Nội dung công việc sau khi nhận được hồ sơ hợp lệ</w:t>
      </w:r>
    </w:p>
    <w:p>
      <w:r>
        <w:t>Thời gian thực hiện (tính mỗi ngày 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Đo đạc, Bản đồ và Viễn thám</w:t>
      </w:r>
    </w:p>
    <w:p>
      <w:r>
        <w:t>Nhận hồ sơ (điện tử) và xem xét, thẩm tra, xử lý hồ sơ.</w:t>
      </w:r>
    </w:p>
    <w:p>
      <w:r>
        <w:t>06 giờ làm việc</w:t>
      </w:r>
    </w:p>
    <w:p>
      <w:r>
        <w:t>Bước 3</w:t>
      </w:r>
    </w:p>
    <w:p>
      <w:r>
        <w:t>Chuyên viên phòng Đo đạc, Bản đồ và Viễn thám</w:t>
      </w:r>
    </w:p>
    <w:p>
      <w:r>
        <w:t>- Xem xét, thẩm định, xử lý hồ sơ.</w:t>
      </w:r>
    </w:p>
    <w:p>
      <w:r>
        <w:t>- Dự thảo kết quả giải quyết gửi Lãnh đạo phòng Đo đạc, Bản đồ và Viễn thám</w:t>
      </w:r>
    </w:p>
    <w:p>
      <w:r>
        <w:t>07 giờ làm việc</w:t>
      </w:r>
    </w:p>
    <w:p>
      <w:r>
        <w:t>Bước 4</w:t>
      </w:r>
    </w:p>
    <w:p>
      <w:r>
        <w:t>Lãnh đạo phòng Đo đạc, Bản đồ và Viễn thám</w:t>
      </w:r>
    </w:p>
    <w:p>
      <w:r>
        <w:t>- Thẩm định, xem xét, xác nhận dự thảo kết quả giải quyết trước khi trình Lãnh đạo Sở ký phê duyệt kết quả hoặc xem xét ký phê duyệt kết quả</w:t>
      </w:r>
    </w:p>
    <w:p>
      <w:r>
        <w:t>04 giờ làm việc</w:t>
      </w:r>
    </w:p>
    <w:p>
      <w:r>
        <w:t>Bước 5</w:t>
      </w:r>
    </w:p>
    <w:p>
      <w:r>
        <w:t>Lãnh đạo Sở</w:t>
      </w:r>
    </w:p>
    <w:p>
      <w:r>
        <w:t>Ký phê duyệt kết quả TTHC</w:t>
      </w:r>
    </w:p>
    <w:p>
      <w:r>
        <w:t>03 giờ làm việc</w:t>
      </w:r>
    </w:p>
    <w:p>
      <w:r>
        <w:t>Bước 6</w:t>
      </w:r>
    </w:p>
    <w:p>
      <w:r>
        <w:t>Bộ phận Văn thư</w:t>
      </w:r>
    </w:p>
    <w:p>
      <w:r>
        <w:t>Vào số văn bản, lưu trữ hồ sơ, chuyển kết quả cho Trung tâm Phục vụ hành chính công tỉnh (chuyển kết quả điện tử và bản giấy)</w:t>
      </w:r>
    </w:p>
    <w:p>
      <w:r>
        <w:t>04 giờ làm việc</w:t>
      </w:r>
    </w:p>
    <w:p>
      <w:r>
        <w:t>Bước 7</w:t>
      </w:r>
    </w:p>
    <w:p>
      <w:r>
        <w:t>Bộ phận trả kết quả tại Trung tâm Phục vụ hành chính công tỉnh</w:t>
      </w:r>
    </w:p>
    <w:p>
      <w:r>
        <w:t>- Nhận kết quả, xác nhận trên Hệ thống thông tin giải quyết TTHC tỉnh;</w:t>
      </w:r>
    </w:p>
    <w:p>
      <w:r>
        <w:t>- Trả kết quả cho tổ chức/cá nhân</w:t>
      </w:r>
    </w:p>
    <w:p>
      <w:r>
        <w:t>Không tính thời gian</w:t>
      </w:r>
    </w:p>
    <w:p>
      <w:r>
        <w:t>Tổng thời gian giải quyết TTHC</w:t>
      </w:r>
    </w:p>
    <w:p>
      <w:r>
        <w:t>24 giờ làm việc (03 ngày kể từ ngày nhận đủ hồ sơ hợp lệ)</w:t>
      </w:r>
    </w:p>
    <w:p>
      <w:r>
        <w:t>1.3. Cấp lại/cấp đổi chứng chỉ hành nghề đo đạc và bản đồ hạng II:</w:t>
      </w:r>
    </w:p>
    <w:p>
      <w:r>
        <w:t>Thứ tự công việc</w:t>
      </w:r>
    </w:p>
    <w:p>
      <w:r>
        <w:t>Đơn vị/ Người thực hiện</w:t>
      </w:r>
    </w:p>
    <w:p>
      <w:r>
        <w:t>Nội dung công việc sau khi nhận được hồ sơ hợp lệ</w:t>
      </w:r>
    </w:p>
    <w:p>
      <w:r>
        <w:t>Thời gian thực hiện (tính mỗi ngày 8 giờ)</w:t>
      </w:r>
    </w:p>
    <w:p>
      <w:r>
        <w:t>Dịch vụ công trực tuyến</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TTHC tỉnh và chuyển hồ sơ giấy đến bộ phận chuyên môn xử lý hồ sơ (trừ trường hợp hồ sơ nộp trực tuyến).</w:t>
      </w:r>
    </w:p>
    <w:p>
      <w:r>
        <w:t>04 giờ làm việc</w:t>
      </w:r>
    </w:p>
    <w:p>
      <w:r>
        <w:t>Một phần</w:t>
      </w:r>
    </w:p>
    <w:p>
      <w:r>
        <w:t>Bước 2</w:t>
      </w:r>
    </w:p>
    <w:p>
      <w:r>
        <w:t>Lãnh đạo Phòng Đo đạc, Bản đồ và Viễn thám</w:t>
      </w:r>
    </w:p>
    <w:p>
      <w:r>
        <w:t>Nhận hồ sơ (điện tử) và xem xét, thẩm tra, xử lý hồ sơ.</w:t>
      </w:r>
    </w:p>
    <w:p>
      <w:r>
        <w:t>06 giờ làm việc</w:t>
      </w:r>
    </w:p>
    <w:p>
      <w:r>
        <w:t>Bước 3</w:t>
      </w:r>
    </w:p>
    <w:p>
      <w:r>
        <w:t>Chuyên viên phòng Đo đạc, Bản đồ và Viễn thám</w:t>
      </w:r>
    </w:p>
    <w:p>
      <w:r>
        <w:t>- Xem xét, thẩm định, xử lý hồ sơ.</w:t>
      </w:r>
    </w:p>
    <w:p>
      <w:r>
        <w:t>- Dự thảo kết quả giải quyết gửi Lãnh đạo phòng Đo đạc, Bản đồ và Viễn thám</w:t>
      </w:r>
    </w:p>
    <w:p>
      <w:r>
        <w:t>07 giờ làm việc</w:t>
      </w:r>
    </w:p>
    <w:p>
      <w:r>
        <w:t>Bước 4</w:t>
      </w:r>
    </w:p>
    <w:p>
      <w:r>
        <w:t>Lãnh đạo phòng Đo đạc, Bản đồ và Viễn thám</w:t>
      </w:r>
    </w:p>
    <w:p>
      <w:r>
        <w:t>Thẩm định, xem xét, xác nhận dự thảo kết quả giải quyết trước khi trình Lãnh đạo Sở ký phê duyệt kết quả hoặc xem xét ký phê duyệt kết quả</w:t>
      </w:r>
    </w:p>
    <w:p>
      <w:r>
        <w:t>04 giờ làm việc</w:t>
      </w:r>
    </w:p>
    <w:p>
      <w:r>
        <w:t>Bước 5</w:t>
      </w:r>
    </w:p>
    <w:p>
      <w:r>
        <w:t>Lãnh đạo Sở</w:t>
      </w:r>
    </w:p>
    <w:p>
      <w:r>
        <w:t>Ký phê duyệt kết quả TTHC</w:t>
      </w:r>
    </w:p>
    <w:p>
      <w:r>
        <w:t>03 giờ làm việc</w:t>
      </w:r>
    </w:p>
    <w:p>
      <w:r>
        <w:t>Bước 6</w:t>
      </w:r>
    </w:p>
    <w:p>
      <w:r>
        <w:t>Bộ phận Văn thư</w:t>
      </w:r>
    </w:p>
    <w:p>
      <w:r>
        <w:t>Vào số văn bản, lưu trữ hồ sơ, chuyển kết quả cho Trung tâm Phục vụ hành chính công tỉnh (chuyển kết quả điện tử và bản giấy)</w:t>
      </w:r>
    </w:p>
    <w:p>
      <w:r>
        <w:t>04 giờ làm việc</w:t>
      </w:r>
    </w:p>
    <w:p>
      <w:r>
        <w:t>Bước 7</w:t>
      </w:r>
    </w:p>
    <w:p>
      <w:r>
        <w:t>Bộ phận trả kết quả tại Trung tâm Phục vụ hành chính công tỉnh</w:t>
      </w:r>
    </w:p>
    <w:p>
      <w:r>
        <w:t>- Nhận kết quả, xác nhận trên Hệ thống thông tin giải quyết TTHC tỉnh;</w:t>
      </w:r>
    </w:p>
    <w:p>
      <w:r>
        <w:t>- Trả kết quả cho tổ chức/cá nhân</w:t>
      </w:r>
    </w:p>
    <w:p>
      <w:r>
        <w:t>Không tính thời gian</w:t>
      </w:r>
    </w:p>
    <w:p>
      <w:r>
        <w:t>Tổng thời gian giải quyết TTHC</w:t>
      </w:r>
    </w:p>
    <w:p>
      <w:r>
        <w:t>24 giờ làm việc (03 ngày kể từ ngày nhận đủ hồ sơ hợp lệ)</w:t>
      </w:r>
    </w:p>
    <w:p>
      <w:r>
        <w:t>2. Cung cấp thông tin, dữ liệu, sản phẩm đo đạc và bản đồ</w:t>
      </w:r>
    </w:p>
    <w:p>
      <w:r>
        <w:t>2.1. Đối với trường hợp giải quyết trong ngày làm việc</w:t>
      </w:r>
    </w:p>
    <w:p>
      <w:r>
        <w:t>Thứ tự công việc</w:t>
      </w:r>
    </w:p>
    <w:p>
      <w:r>
        <w:t>Đơn vị thực hiện</w:t>
      </w:r>
    </w:p>
    <w:p>
      <w:r>
        <w:t>Nội dung công việc</w:t>
      </w:r>
    </w:p>
    <w:p>
      <w:r>
        <w:t>Thời gian thực hiện</w:t>
      </w:r>
    </w:p>
    <w:p>
      <w:r>
        <w:t>Dịch vụ công trực tuyến</w:t>
      </w:r>
    </w:p>
    <w:p>
      <w:r>
        <w:t>Bước 1</w:t>
      </w:r>
    </w:p>
    <w:p>
      <w:r>
        <w:t>Công chức/viên chức tại Trung tâm Phục vụ hành chính công tỉnh</w:t>
      </w:r>
    </w:p>
    <w:p>
      <w:r>
        <w:t>- Tiếp nhận hồ sơ, gửi phiếu hẹn trả kết quả cho tổ chức;</w:t>
      </w:r>
    </w:p>
    <w:p>
      <w:r>
        <w:t>- Số hoá hồ sơ, quét (scan), chuyển hồ sơ trên Hệ thống thông tin giải quyết TTHC tỉnh</w:t>
      </w:r>
    </w:p>
    <w:p>
      <w:r>
        <w:t>02 giờ làm việc</w:t>
      </w:r>
    </w:p>
    <w:p>
      <w:r>
        <w:t>Toàn trình</w:t>
      </w:r>
    </w:p>
    <w:p>
      <w:r>
        <w:t>Bước 2</w:t>
      </w:r>
    </w:p>
    <w:p>
      <w:r>
        <w:t>Giám đốc Trung tâm Công nghệ Thông tin - Sở Tài nguyên và Môi trường</w:t>
      </w:r>
    </w:p>
    <w:p>
      <w:r>
        <w:t>Nhận hồ sơ (điện tử) giao việc</w:t>
      </w:r>
    </w:p>
    <w:p>
      <w:r>
        <w:t>01 giờ làm việc</w:t>
      </w:r>
    </w:p>
    <w:p>
      <w:r>
        <w:t>Bước 3</w:t>
      </w:r>
    </w:p>
    <w:p>
      <w:r>
        <w:t>Trưởng phòng Hành chính dữ liệu</w:t>
      </w:r>
    </w:p>
    <w:p>
      <w:r>
        <w:t>Nhận hồ sơ (điện tử) giao việc</w:t>
      </w:r>
    </w:p>
    <w:p>
      <w:r>
        <w:t>01 giờ làm việc</w:t>
      </w:r>
    </w:p>
    <w:p>
      <w:r>
        <w:t>Bước 4</w:t>
      </w:r>
    </w:p>
    <w:p>
      <w:r>
        <w:t>Viên chức phòng Hành chính dữ liệu</w:t>
      </w:r>
    </w:p>
    <w:p>
      <w:r>
        <w:t>- Cung cấp thông tin, dữ liệu đo đạc và bản đồ;</w:t>
      </w:r>
    </w:p>
    <w:p>
      <w:r>
        <w:t>- Chuyển kết quả cho Trung tâm Phục vụ hành chính công tỉnh;</w:t>
      </w:r>
    </w:p>
    <w:p>
      <w:r>
        <w:t>- Xác nhận hoàn thành của hồ sơ trên Hệ thống thông tin giải quyết TTHC tỉnh.</w:t>
      </w:r>
    </w:p>
    <w:p>
      <w:r>
        <w:t>04 giờ làm việc</w:t>
      </w:r>
    </w:p>
    <w:p>
      <w:r>
        <w:t>Bước 5</w:t>
      </w:r>
    </w:p>
    <w:p>
      <w:r>
        <w:t>Bộ phận trả kết quả tại Trung tâm Phục vụ hành chính công</w:t>
      </w:r>
    </w:p>
    <w:p>
      <w:r>
        <w:t>- Xác nhận trả kết quả trên Hệ thống thông tin giải quyết thủ tục hành chính tỉnh:</w:t>
      </w:r>
    </w:p>
    <w:p>
      <w:r>
        <w:t>- Trả kết quả cho tổ chức/cá nhân</w:t>
      </w:r>
    </w:p>
    <w:p>
      <w:r>
        <w:t>Giờ hành chính</w:t>
      </w:r>
    </w:p>
    <w:p>
      <w:r>
        <w:t>2.2. Đối với trường hợp theo thỏa thuận</w:t>
      </w:r>
    </w:p>
    <w:p>
      <w:r>
        <w:t>Thứ tự công việc</w:t>
      </w:r>
    </w:p>
    <w:p>
      <w:r>
        <w:t>Đơn vị thực hiện</w:t>
      </w:r>
    </w:p>
    <w:p>
      <w:r>
        <w:t>Nội dung công việc</w:t>
      </w:r>
    </w:p>
    <w:p>
      <w:r>
        <w:t>Thời gian thực hiện</w:t>
      </w:r>
    </w:p>
    <w:p>
      <w:r>
        <w:t>Dịch vụ công trực tuyến</w:t>
      </w:r>
    </w:p>
    <w:p>
      <w:r>
        <w:t>Thực hiện khi có yêu cầu của đơn vị đề nghị cung cấp</w:t>
      </w:r>
    </w:p>
    <w:p>
      <w:r>
        <w:t>Trung tâm Công nghệ Thông tin - Sở Tài nguyên và Môi trường</w:t>
      </w:r>
    </w:p>
    <w:p>
      <w:r>
        <w:t>Cung cấp thông tin, dữ liệu đo đạc và bản đồ</w:t>
      </w:r>
    </w:p>
    <w:p>
      <w:r>
        <w:t>Giờ hành chính</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