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3266/QĐ-UBND năm 2025 công bố Danh mục thủ tục hành chính được sửa đổi, bổ sung lĩnh vực ứng phó sự cố tràn dầu, đất đai, đăng ký biện pháp bảo đảm thuộc phạm vi, chức năng quản lý Nhà nước của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3266/QĐ-UBND</w:t>
      </w:r>
    </w:p>
    <w:p>
      <w:r>
        <w:t>Hải Phòng, ngày 15 tháng 8 năm 2025</w:t>
      </w:r>
    </w:p>
    <w:p>
      <w:r>
        <w:t>QUYẾT ĐỊNH</w:t>
      </w:r>
    </w:p>
    <w:p>
      <w:r>
        <w:t>VỀ VIỆC CÔNG BỐ DANH MỤC THỦ TỤC HÀNH CHÍNH ĐƯỢC SỬA ĐỔI, BỔ SUNG LĨNH VỰC ỨNG PHÓ SỰ CỐ TRÀN DẦU, ĐẤT ĐAI, ĐĂNG KÝ BIỆN PHÁP BẢO ĐẢM THUỘC PHẠM VI, CHỨC NĂNG QUẢN LÝ NHÀ NƯỚC CỦA SỞ NÔNG NGHIỆP VÀ MÔI TRƯỜNG</w:t>
      </w:r>
    </w:p>
    <w:p>
      <w:r>
        <w:t>CHỦ TỊCH ỦY BAN NHÂN DÂN THÀNH PHỐ</w:t>
      </w:r>
    </w:p>
    <w:p>
      <w:r>
        <w:t>Căn cứ Luật Tổ chức chính quyền địa phương ngày 16/6/2025;</w:t>
      </w:r>
    </w:p>
    <w:p>
      <w:r>
        <w:t>Căn cứ các Nghị định của Chính phủ: Số 63/2010/NĐ-CP ngày 08/6/2010 về kiểm soát thủ tục hành chính; số 48/2013/NĐ-CP ngày 14/5/2013 và số 92/2017/NĐ-CP ngày 07/8/2017 về sửa đổi, bổ sung một số điều của các nghị định liên quan đến kiểm soát thủ tục hành chính; số 45/2020/NĐ-CP ngày 08/4/2020 về thực hiện thủ tục hành chính trên môi trường điện tử; số 118/2025/NĐ-CP ngày 09/6/2025 về thực hiện thủ tục hành chính theo cơ chế một cửa, một cửa liên thông tại Bộ phận Một cửa và Dịch vụ công quốc gia;</w:t>
      </w:r>
    </w:p>
    <w:p>
      <w:r>
        <w:t>Căn cứ Thông tư số 02/2017/TT-VPCP ngày 31/10/2017 của Bộ trưởng, Chủ nhiệm Văn phòng Chính phủ hướng dẫn về nghiệp vụ kiểm soát thủ tục hành chính;</w:t>
      </w:r>
    </w:p>
    <w:p>
      <w:r>
        <w:t>Căn cứ Quyết định số 2304/QĐ-BNNMT ngày 23/6/2025 của Bộ trưởng Bộ Nông nghiệp và Môi trường về việc công bố thủ tục hành chính lĩnh vực đất đai thuộc phạm vi, chức năng quản lý của Bộ Nông nghiệp và Môi trường;</w:t>
      </w:r>
    </w:p>
    <w:p>
      <w:r>
        <w:t>Căn cứ Quyết định số 1334/QĐ-BTP ngày 25/4/2025 của Bộ trưởng Bộ Tư pháp về việc công bố thủ tục hành chính trong lĩnh vực đăng ký biện pháp bảo đảm thuộc phạm vi, chức năng quản lý nhà nước của Bộ Tư pháp;</w:t>
      </w:r>
    </w:p>
    <w:p>
      <w:r>
        <w:t>Căn cứ Quyết định số 3717/QĐ-BQP ngày 01/8/2025 của Bộ trưởng Bộ Quốc Phòng về việc công bố thủ tục hành chính được sửa đổi, bổ sung lĩnh vực ứng phó sự cố tràn dầu thuộc phạm vi, chức năng quản lý của Bộ Quốc phòng;</w:t>
      </w:r>
    </w:p>
    <w:p>
      <w:r>
        <w:t>Theo đề nghị của Giám đốc Sở Nông nghiệp và Môi trường tại Tờ trình số 461/TTr-SNNMT ngày 08/8/2025.</w:t>
      </w:r>
    </w:p>
    <w:p>
      <w:r>
        <w:t>QUYẾT ĐỊNH:</w:t>
      </w:r>
    </w:p>
    <w:p>
      <w:r>
        <w:t>Điều 1.  Công bố kèm theo Quyết định này Danh mục thủ tục hành chính được sửa đổi, bổ sung lĩnh vực ứng phó sự cố tràn dầu, đất đai, đăng ký biện pháp bảo đảm thuộc phạm vi, chức năng quản lý nhà nước của Sở Nông nghiệp và Môi trường, cụ thể như sau:</w:t>
      </w:r>
    </w:p>
    <w:p>
      <w:r>
        <w:t>1. Danh mục thủ tục hành chính sửa đổi, bổ sung: 38 thủ tục hành chính cấp tỉnh và 15 thủ tục hành chính cấp xã. Nội dung thủ tục hành chính được công bố tại các Quyết định số 2304/QĐ-BNNMT ngày 23/6/2025 của Bộ trưởng Bộ Nông nghiệp và Môi trường về việc công bố thủ tục hành chính lĩnh vực đất đai thuộc phạm vi, chức năng quản lý của Bộ Nông nghiệp và Môi trường; Quyết định số 1334/QĐ-BTP ngày 25/4/2025 của Bộ trưởng Bộ Tư pháp về việc công bố thủ tục hành chính trong lĩnh vực đăng ký biện pháp bảo đảm thuộc phạm vi, chức năng quản lý nhà nước của Bộ Tư pháp; Quyết định số 3717/QĐ-BQP ngày 01/8/2025 của Bộ trưởng Bộ Quốc Phòng về việc công bố thủ tục hành chính được sửa đổi, bổ sung lĩnh vực ứng phó sự cố tràn dầu thuộc phạm vi, chức năng quản lý của Bộ Quốc phòng  (Chi tiết, có Danh mục và Biểu phí đính kèm).</w:t>
      </w:r>
    </w:p>
    <w:p>
      <w:r>
        <w:t>2. Bãi bỏ 05 thủ tục hành chính tại mục III, phần B Danh mục thủ tục hành chính kèm theo Quyết định số 1478/QĐ-UBND ngày 12/5/2025 của Chủ tịch Ủy ban nhân dân thành phố về việc công bố Danh mục chuẩn hóa thủ tục hành chính lĩnh vực lâm nghiệp, kiểm lâm, đăng ký biện pháp bảo đảm thuộc phạm vi, chức năng quản lý nhà nước của Sở Nông nghiệp và Môi trường trên địa bàn thành phố Hải Phòng  (Chi tiết tại mục 1 Phụ lục kèm theo).</w:t>
      </w:r>
    </w:p>
    <w:p>
      <w:r>
        <w:t>3. Bãi bỏ 01 thủ tục hành chính tại mục I, phần B Danh mục thủ tục hành chính kèm theo Quyết định số 1582/QĐ-UBND ngày 23/5/2025 của Chủ tịch Ủy ban nhân dân thành phố về việc công bố Danh mục chuẩn hóa thủ tục hành chính các lĩnh vực quản lý đê điều và phòng, chống thiên tai; ứng phó sự cố tràn dầu thuộc phạm vi, chức năng quản lý nhà nước của Sở Nông nghiệp và Môi trường trên địa bàn thành phố Hải Phòng  (Chi tiết tại mục 2 Phụ lục kèm theo).</w:t>
      </w:r>
    </w:p>
    <w:p>
      <w:r>
        <w:t>4. Bãi bỏ 09 thủ tục hành chính tại mục VII, phần 1; 23 thủ tục hành chính tại mục IV, phần 2; 13 thủ tục hành chính tại mục IV, phần 3 thuộc phần I Danh mục thủ tục hành chính kèm theo Quyết định số 2021/QĐ-UBND ngày 25/6/2025 của Chủ tịch Ủy ban nhân dân thành phố về việc công bố Danh mục thủ tục hành chính được sửa đổi, bổ sung, thay thế, bị bãi bỏ lĩnh vực trồng trọt và bảo vệ thực vật, kinh tế hợp tác và phát triển nông thôn, tài nguyên nước, chăn nuôi và thú y, đất đai thuộc phạm vi, chức năng quản lý nhà nước của Sở Nông nghiệp và Môi trường trên địa bàn thành phố Hải Phòng  (Chi tiết tại mục 3 Phụ lục kèm theo).</w:t>
      </w:r>
    </w:p>
    <w:p>
      <w:r>
        <w:t>Điều 2.  Trách nhiệm thực hiện</w:t>
      </w:r>
    </w:p>
    <w:p>
      <w:r>
        <w:t>1. Sở Nông nghiệp và Môi trường có trách nhiệm thực hiện, giải quyết thủ tục hành chính đảm bảo đúng quy định; hướng dẫn, cung cấp nội dung thủ tục hành chính để các cơ quan, đơn vị, địa phương có liên quan niêm yết, công khai; hướng dẫn tiếp nhận và trả kết quả giải quyết thủ tục hành chính đảm bảo đứng quy định; xây dựng và ban hành quy trình nội bộ, phối hợp với Sở Khoa học và Công nghệ cập nhật quy trình điện tử giải quyết thủ tục hành chính và cập nhật trên Hệ thống thông tin giải quyết thủ tục hành chính thành phố theo quy định.</w:t>
      </w:r>
    </w:p>
    <w:p>
      <w:r>
        <w:t>2. Sở Khoa học và Công nghệ chủ trì, phối hợp với Sở Nông nghiệp và Môi trường và các cơ quan có liên quan cập nhật nội dung thủ tục hành chính và xây dựng, gỡ bỏ/thay thế quy trình điện tử giải quyết thủ tục hành chính tại Quyết định này trên Hệ thống thông tin giải quyết thủ tục hành chính của thành phố. Hoàn thành ngay sau khi nhận được Quyết định này.</w:t>
      </w:r>
    </w:p>
    <w:p>
      <w:r>
        <w:t>3. Văn phòng Ủy ban nhân dân thành phố có trách nhiệm đăng tải công khai thủ tục hành chính trên Cơ sở dữ liệu quốc gia về thủ tục hành chính đảm bảo kịp thời, đầy đủ, chính xác đúng quy định.</w:t>
      </w:r>
    </w:p>
    <w:p>
      <w:r>
        <w:t>Điều 3.  Chánh Văn phòng Ủy ban nhân dân thành phố, Giám đốc các Sở: Nông nghiệp và Môi trường, Khoa học và Công nghệ; Chủ tịch Ủy ban nhân dân các xã, phường, đặc khu; Giám đốc Trung tâm Phục vụ hành chính công thành phố và các tổ chức, cá nhân có liên quan chịu trách nhiệm thi hành Quyết định này./.</w:t>
      </w:r>
    </w:p>
    <w:p>
      <w:r>
        <w:t>Nơi nhận:</w:t>
      </w:r>
    </w:p>
    <w:p>
      <w:r>
        <w:t>- Như Điều 3;</w:t>
      </w:r>
    </w:p>
    <w:p>
      <w:r>
        <w:t>- Cục KSTTHC (VPCP);</w:t>
      </w:r>
    </w:p>
    <w:p>
      <w:r>
        <w:t>- CT, PCT UBND TP H.M.Cường;</w:t>
      </w:r>
    </w:p>
    <w:p>
      <w:r>
        <w:t>- Các Sở, ban, ngành thuộc UBND TP;</w:t>
      </w:r>
    </w:p>
    <w:p>
      <w:r>
        <w:t>- Bộ CHQS TP;</w:t>
      </w:r>
    </w:p>
    <w:p>
      <w:r>
        <w:t>- Báo và phát thanh, truyền hình Hải Phòng;</w:t>
      </w:r>
    </w:p>
    <w:p>
      <w:r>
        <w:t>- Các PCVP UBND TP;</w:t>
      </w:r>
    </w:p>
    <w:p>
      <w:r>
        <w:t>- Các Phòng, đơn vị: TTPVHCCTP, NN&amp;MT;</w:t>
      </w:r>
    </w:p>
    <w:p>
      <w:r>
        <w:t>- Cổng TTĐTTP;</w:t>
      </w:r>
    </w:p>
    <w:p>
      <w:r>
        <w:t>- Lưu: VT, N.V.Trưởng.</w:t>
      </w:r>
    </w:p>
    <w:p>
      <w:r>
        <w:t>KT. CHỦ TỊCH</w:t>
      </w:r>
    </w:p>
    <w:p>
      <w:r>
        <w:t>PHÓ CHỦ TỊCH</w:t>
      </w:r>
    </w:p>
    <w:p>
      <w:r>
        <w:t>Hoàng Minh Cường</w:t>
      </w:r>
    </w:p>
    <w:p>
      <w:r>
        <w:t>PHỤ LỤC</w:t>
      </w:r>
    </w:p>
    <w:p>
      <w:r>
        <w:t>DANH MỤC THỦ TỤC HÀNH CHÍNH BỊ BÃI BỎ</w:t>
      </w:r>
    </w:p>
    <w:p>
      <w:r>
        <w:t>(Kèm theo Quyết định số 3266/QĐ-UBND ngày 15/8/2025 của Chủ tịch UBND thành phố)</w:t>
      </w:r>
    </w:p>
    <w:p>
      <w:r>
        <w:t>1. 05 TTHC tại mục III, phần B Danh mục thủ tục hành chính kèm theo Quyết định số 1478/QĐ-UBND ngày 12/5/2025 của Chủ tịch UBND thành phố</w:t>
      </w:r>
    </w:p>
    <w:p>
      <w:r>
        <w:t>B</w:t>
      </w:r>
    </w:p>
    <w:p>
      <w:r>
        <w:t>THỦ TỤC HÀNH CHÍNH THUỘC THẨM QUYỀN GIẢI QUYẾT CỦA SỞ NÔNG NGHIỆP VÀ MÔI TRƯỜNG</w:t>
      </w:r>
    </w:p>
    <w:p>
      <w:r>
        <w:t>III</w:t>
      </w:r>
    </w:p>
    <w:p>
      <w:r>
        <w:t>LĨNH VỰC ĐĂNG KÝ BIỆN PHÁP BẢO ĐẢM (05 THỦ TỤC)</w:t>
      </w:r>
    </w:p>
    <w:p>
      <w:r>
        <w:t>1</w:t>
      </w:r>
    </w:p>
    <w:p>
      <w:r>
        <w:t>1.011441</w:t>
      </w:r>
    </w:p>
    <w:p>
      <w:r>
        <w:t>Đăng ký biện pháp bảo đảm bằng quyền sử dụng đất, tài sản gắn liền với đất</w:t>
      </w:r>
    </w:p>
    <w:p>
      <w:r>
        <w:t>01 ngày làm việc hoặc 03 ngày làm việc trường hợp cơ quan đăng ký có lý do chính đáng</w:t>
      </w:r>
    </w:p>
    <w:p>
      <w:r>
        <w:t>Văn phòng Đăng ký đất đai; Chi nhánh Văn phòng đăng ký đất đai</w:t>
      </w:r>
    </w:p>
    <w:p>
      <w:r>
        <w:t>Phí đăng ký biện pháp bảo đảm 80.000 đồng/hồ sơ; Phí đăng ký biện pháp bảo đảm nộp trực tuyến: 68.000 đồng/hồ sơ</w:t>
      </w:r>
    </w:p>
    <w:p>
      <w:r>
        <w:t>Toàn trình</w:t>
      </w:r>
    </w:p>
    <w:p>
      <w:r>
        <w:t>Tiếp nhận và trả kết quả</w:t>
      </w:r>
    </w:p>
    <w:p>
      <w:r>
        <w:t>- Luật Đất đai số 31/2024/QH15 ngày 18/01/2024;</w:t>
      </w:r>
    </w:p>
    <w:p>
      <w:r>
        <w:t>- Các Nghị định: số 99/2022/NĐ-CP ngày 30/11/2022, số 102/2024/NĐ- CP ngày 30/7/2024;</w:t>
      </w:r>
    </w:p>
    <w:p>
      <w:r>
        <w:t>- Các Thông tư: số 07/2019/TT- BTP ngày 25/11/2019, số 10/2024/TT-BTNMT ngày 31/7/2024;</w:t>
      </w:r>
    </w:p>
    <w:p>
      <w:r>
        <w:t>- Quyết định số 1334/QĐ-BTP ngày 25/4/2025.</w:t>
      </w:r>
    </w:p>
    <w:p>
      <w:r>
        <w:t>2</w:t>
      </w:r>
    </w:p>
    <w:p>
      <w:r>
        <w:t>1.011442</w:t>
      </w:r>
    </w:p>
    <w:p>
      <w:r>
        <w:t>Đăng ký thay đổi biện pháp bảo đảm bằng quyền sử dụng đất, tài sản gắn liền với đất</w:t>
      </w:r>
    </w:p>
    <w:p>
      <w:r>
        <w:t>01 ngày làm việc hoặc 03 ngày làm việc trường hợp cơ quan đăng ký có lý do chính đáng</w:t>
      </w:r>
    </w:p>
    <w:p>
      <w:r>
        <w:t>Văn phòng Đăng ký đất đai; Chi nhánh Văn phòng đăng ký đất đai</w:t>
      </w:r>
    </w:p>
    <w:p>
      <w:r>
        <w:t>Phí Đăng ký thay đổi biện pháp bảo đảm 60.000 đồng/hồ sơ; Phí Đăng ký thay đổi biện pháp bảo đảm nộp trực tuyến: 51.000 đồng/hồ sơ</w:t>
      </w:r>
    </w:p>
    <w:p>
      <w:r>
        <w:t>Toàn trình</w:t>
      </w:r>
    </w:p>
    <w:p>
      <w:r>
        <w:t>Tiếp nhận và trả kết quả</w:t>
      </w:r>
    </w:p>
    <w:p>
      <w:r>
        <w:t>- Luật Đất đai số 31/2024/QH15 ngày 18/01/2024;</w:t>
      </w:r>
    </w:p>
    <w:p>
      <w:r>
        <w:t>- Các Nghị định: số 99/2022/NĐ-CP ngày 30/11/2022, số 102/2024/NĐ- CP ngày 30/7/2024;</w:t>
      </w:r>
    </w:p>
    <w:p>
      <w:r>
        <w:t>- Các Thông tư: số 07/2019/TT-BTP ngày 25/11/2019, số 10/2024/TT-BTNMT ngày 31/7/2024;</w:t>
      </w:r>
    </w:p>
    <w:p>
      <w:r>
        <w:t>- Quyết định số 1334/QĐ-BTP ngày 25/4/2025.</w:t>
      </w:r>
    </w:p>
    <w:p>
      <w:r>
        <w:t>3</w:t>
      </w:r>
    </w:p>
    <w:p>
      <w:r>
        <w:t>1.011443</w:t>
      </w:r>
    </w:p>
    <w:p>
      <w:r>
        <w:t>Xoá Đăng ký biện pháp bảo đảm bằng quyền sử dụng đất, tài sản gắn liền với đất</w:t>
      </w:r>
    </w:p>
    <w:p>
      <w:r>
        <w:t>01 ngày làm việc hoặc 03 ngày làm việc trường hợp cơ quan đăng ký có lý do chính đáng</w:t>
      </w:r>
    </w:p>
    <w:p>
      <w:r>
        <w:t>Văn phòng Đăng ký đất đai; Chi nhánh Văn phòng đăng ký đất đai</w:t>
      </w:r>
    </w:p>
    <w:p>
      <w:r>
        <w:t>Phí xóa đăng ký biện pháp bảo đảm 20.000 đồng/hồ sơ; Phí xóa đăng ký biện pháp bảo đảm nộp trực tuyến: 17.000 đồng/hồ sơ</w:t>
      </w:r>
    </w:p>
    <w:p>
      <w:r>
        <w:t>Toàn trình</w:t>
      </w:r>
    </w:p>
    <w:p>
      <w:r>
        <w:t>Tiếp nhận và trả kết quả</w:t>
      </w:r>
    </w:p>
    <w:p>
      <w:r>
        <w:t>- Luật Đất đai số 31/2024/QH15 ngày 18/01/2024;</w:t>
      </w:r>
    </w:p>
    <w:p>
      <w:r>
        <w:t>- Các Nghị định: số 99/2022/NĐ-CP ngày 30/11/2022, số 102/2024/NĐ- CP ngày 30/7/2024;</w:t>
      </w:r>
    </w:p>
    <w:p>
      <w:r>
        <w:t>- Các Thông tư: số 07/2019/TT-BTP ngày 25/11/2019, số 10/2024/TT-BTNMT ngày 31/7/2024;</w:t>
      </w:r>
    </w:p>
    <w:p>
      <w:r>
        <w:t>- Quyết định số 1334/QĐ-BTP ngày 25/4/2025.</w:t>
      </w:r>
    </w:p>
    <w:p>
      <w:r>
        <w:t>4</w:t>
      </w:r>
    </w:p>
    <w:p>
      <w:r>
        <w:t>1.011444</w:t>
      </w:r>
    </w:p>
    <w:p>
      <w:r>
        <w:t>Đăng ký thông báo xử lý tài sản bảo đảm, đăng ký thay đổi, xoá Đăng ký thông báo xử lý tài sản bảo đảm là quyền sử dụng đất, tài sản gắn liền với đất</w:t>
      </w:r>
    </w:p>
    <w:p>
      <w:r>
        <w:t>01 ngày làm việc hoặc 03 ngày làm việc trường hợp cơ quan đăng ký có lý do chính đáng</w:t>
      </w:r>
    </w:p>
    <w:p>
      <w:r>
        <w:t>Văn phòng Đăng ký đất đai; Chi nhánh Văn phòng đăng ký đất đai</w:t>
      </w:r>
    </w:p>
    <w:p>
      <w:r>
        <w:t>Phí đăng ký thông báo xử lý tài sản bảo đảm, đăng ký thay đổi, xoá đăng ký thông báo xử lý tài sản bảo đảm: 30.000 đồng/hồ sơ; Phí đăng ký thông báo xử lý tài sản bảo đảm, đăng ký thay đổi, xoá Đăng ký thông báo xử lý tài sản bảo đảm nộp trực tuyến: 25.500 đồng/hồ sơ</w:t>
      </w:r>
    </w:p>
    <w:p>
      <w:r>
        <w:t>Toàn trình</w:t>
      </w:r>
    </w:p>
    <w:p>
      <w:r>
        <w:t>Tiếp nhận và trả kết quả</w:t>
      </w:r>
    </w:p>
    <w:p>
      <w:r>
        <w:t>- Luật Đất đai số 31/2024/QH15 ngày 18/01/2024;</w:t>
      </w:r>
    </w:p>
    <w:p>
      <w:r>
        <w:t>- Các Nghị định: số 99/2022/NĐ-CP ngày 30/11/2022, số 102/2024/NĐ- CP ngày 30/7/2024;</w:t>
      </w:r>
    </w:p>
    <w:p>
      <w:r>
        <w:t>- Các Thông tư: số 07/2019/TT-BTP ngày 25/11/2019, số 10/2024/TT-BTNMT ngày 31/7/2024;</w:t>
      </w:r>
    </w:p>
    <w:p>
      <w:r>
        <w:t>- Quyết định số 1334/QĐ-BTP ngày 25/4/2025.</w:t>
      </w:r>
    </w:p>
    <w:p>
      <w:r>
        <w:t>5</w:t>
      </w:r>
    </w:p>
    <w:p>
      <w:r>
        <w:t>1.011445</w:t>
      </w:r>
    </w:p>
    <w:p>
      <w:r>
        <w:t>Chuyển tiếp đăng ký thế chấp quyền tài sản phát sinh từ hợp đồng mua bán nhà ở hoặc từ hợp đồng mua bán tài sản khác gắn liền với đất</w:t>
      </w:r>
    </w:p>
    <w:p>
      <w:r>
        <w:t>01 ngày làm việc hoặc 03 ngày làm việc trường hợp cơ quan đăng ký có lý do chính đáng</w:t>
      </w:r>
    </w:p>
    <w:p>
      <w:r>
        <w:t>Văn phòng Đăng ký đất đai; Chi nhánh Văn phòng đăng ký đất đai</w:t>
      </w:r>
    </w:p>
    <w:p>
      <w:r>
        <w:t>Theo quy định của Hội đồng nhân thành phố</w:t>
      </w:r>
    </w:p>
    <w:p>
      <w:r>
        <w:t>Toàn trình</w:t>
      </w:r>
    </w:p>
    <w:p>
      <w:r>
        <w:t>Tiếp nhận và trả kết quả</w:t>
      </w:r>
    </w:p>
    <w:p>
      <w:r>
        <w:t>- Luật Đất đai số 31/2024/QH15 ngày 18/01/2024;</w:t>
      </w:r>
    </w:p>
    <w:p>
      <w:r>
        <w:t>- Các Nghị định: số 99/2022/NĐ-CP ngày 30/11/2022, số 102/2024/NĐ- CP ngày 30/7/2024;</w:t>
      </w:r>
    </w:p>
    <w:p>
      <w:r>
        <w:t>- Các Thông tư: số 07/2019/TT-BTP ngày 25/11/2019, số 10/2024/TT-BTNMT ngày 31/7/2024;</w:t>
      </w:r>
    </w:p>
    <w:p>
      <w:r>
        <w:t>- Quyết định số 1334/QĐ-BTP ngày 25/4/2025.</w:t>
      </w:r>
    </w:p>
    <w:p>
      <w:r>
        <w:t>2. 01 TTHC tại mục I, phần B Danh mục thủ tục hành chính kèm theo Quyết định số 1582/QĐ-UBND ngày 23/5/2025 của Chủ tịch Ủy ban nhân dân thành phố</w:t>
      </w:r>
    </w:p>
    <w:p>
      <w:r>
        <w:t>B</w:t>
      </w:r>
    </w:p>
    <w:p>
      <w:r>
        <w:t>THỦ TỤC HÀNH CHÍNH THUỘC THẨM QUYỀN GIẢI QUYẾT CỦA CẤP HUYỆN (01 THỦ TỤC)</w:t>
      </w:r>
    </w:p>
    <w:p>
      <w:r>
        <w:t>I</w:t>
      </w:r>
    </w:p>
    <w:p>
      <w:r>
        <w:t>LĨNH VỰC ỨNG PHÓ SỰ CỐ TRÀN DẦU (01 THỦ TỤC)</w:t>
      </w:r>
    </w:p>
    <w:p>
      <w:r>
        <w:t>1</w:t>
      </w:r>
    </w:p>
    <w:p>
      <w:r>
        <w:t>2.002675</w:t>
      </w:r>
    </w:p>
    <w:p>
      <w:r>
        <w:t>Thẩm định và phê duyệt kế hoạch ứng phó sự cố tràn dầu của các cơ sở kinh doanh xăng, dầu chỉ có nguy cơ xảy ra tràn dầu ở mức nhỏ trên đất liền, trên sông, trên biển</w:t>
      </w:r>
    </w:p>
    <w:p>
      <w:r>
        <w:t>15 ngày làm việc</w:t>
      </w:r>
    </w:p>
    <w:p>
      <w:r>
        <w:t>UBND cấp huyện</w:t>
      </w:r>
    </w:p>
    <w:p>
      <w:r>
        <w:t>Không quy định</w:t>
      </w:r>
    </w:p>
    <w:p>
      <w:r>
        <w:t>Toàn trình</w:t>
      </w:r>
    </w:p>
    <w:p>
      <w:r>
        <w:t>Tiếp nhận và trả kết quả</w:t>
      </w:r>
    </w:p>
    <w:p>
      <w:r>
        <w:t>- Quyết định số 12/2021/QĐ- TTg ngày 24/3/2021;</w:t>
      </w:r>
    </w:p>
    <w:p>
      <w:r>
        <w:t>- Quyết định số 6225/QĐ-BQP ngày 23/12/2024.</w:t>
      </w:r>
    </w:p>
    <w:p>
      <w:r>
        <w:t>3. 09 TTHC tại mục VII, phần 1; 23 TTHC tại mục IV, phần 2; 13 TTHC tại mục IV, phần 3 thuộc phần I Danh mục thủ tục hành chính kèm theo Quyết định số 2021/QĐ-UBND ngày 25/6/2025 của Chủ tịch Ủy ban nhân dân thành phố, cụ thể:</w:t>
      </w:r>
    </w:p>
    <w:p>
      <w:r>
        <w:t>1. Thuộc thẩm quyền giải quyết của Uỷ ban nhân dân thành phố ( 09 TTHC)</w:t>
      </w:r>
    </w:p>
    <w:p>
      <w:r>
        <w:t>TT</w:t>
      </w:r>
    </w:p>
    <w:p>
      <w:r>
        <w:t>Mã số TTHC</w:t>
      </w:r>
    </w:p>
    <w:p>
      <w:r>
        <w:t>Tên TTHC</w:t>
      </w:r>
    </w:p>
    <w:p>
      <w:r>
        <w:t>Thời gian giải quyết</w:t>
      </w:r>
    </w:p>
    <w:p>
      <w:r>
        <w:t>Địa   điểm nộp hồ sơ</w:t>
      </w:r>
    </w:p>
    <w:p>
      <w:r>
        <w:t>Phí/lệ phí   (nếu có)</w:t>
      </w:r>
    </w:p>
    <w:p>
      <w:r>
        <w:t>Cách thức thực hiện nộp hồ sơ</w:t>
      </w:r>
    </w:p>
    <w:p>
      <w:r>
        <w:t>Căn cứ pháp lý</w:t>
      </w:r>
    </w:p>
    <w:p>
      <w:r>
        <w:t>Ghi chú</w:t>
      </w:r>
    </w:p>
    <w:p>
      <w:r>
        <w:t>Sở NNMT</w:t>
      </w:r>
    </w:p>
    <w:p>
      <w:r>
        <w:t>UBND TP</w:t>
      </w:r>
    </w:p>
    <w:p>
      <w:r>
        <w:t>Trực tiếp</w:t>
      </w:r>
    </w:p>
    <w:p>
      <w:r>
        <w:t>Trực tuyến   trên   DVCQG</w:t>
      </w:r>
    </w:p>
    <w:p>
      <w:r>
        <w:t>Dịch vụ bưu chính</w:t>
      </w:r>
    </w:p>
    <w:p>
      <w:r>
        <w:t>VII. Lĩnh vực đất đai (09 TTHC)</w:t>
      </w:r>
    </w:p>
    <w:p>
      <w:r>
        <w:t>1</w:t>
      </w:r>
    </w:p>
    <w:p>
      <w:r>
        <w:t>1.012821</w:t>
      </w:r>
    </w:p>
    <w:p>
      <w:r>
        <w:t>Thẩm định, phê duyệt phương án sử dụng đất</w:t>
      </w:r>
    </w:p>
    <w:p>
      <w:r>
        <w:t>- 28 ngày làm việc</w:t>
      </w:r>
    </w:p>
    <w:p>
      <w:r>
        <w:t>- 38 ngày làm việc Đối với các xã miền núi, biên giới; đảo; vùng có điều kiện kinh tế - xã hội khó khăn; vùng có điều kiện kinh tế - xã hội đặc biệt khó khăn</w:t>
      </w:r>
    </w:p>
    <w:p>
      <w:r>
        <w:t>05 ngày làm việc</w:t>
      </w:r>
    </w:p>
    <w:p>
      <w:r>
        <w:t>Trung tâm Phục vụ hành chính công thành phố</w:t>
      </w:r>
    </w:p>
    <w:p>
      <w:r>
        <w:t>Không quy định</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2</w:t>
      </w:r>
    </w:p>
    <w:p>
      <w:r>
        <w:t>1.012805</w:t>
      </w:r>
    </w:p>
    <w:p>
      <w:r>
        <w:t>Giải quyết tranh chấp đất đai thuộc thẩm quyền của Chủ tịch Ủy ban nhân cấp tỉnh</w:t>
      </w:r>
    </w:p>
    <w:p>
      <w:r>
        <w:t>- 40 ngày làm việc</w:t>
      </w:r>
    </w:p>
    <w:p>
      <w:r>
        <w:t>- 50 ngày làm việc Đối với các xã miền núi, biên giới; đảo; vùng có điều kiện kinh tế - xã hội khó khăn; vùng có điều kiện kinh tế - xã hội đặc biệt khó khăn</w:t>
      </w:r>
    </w:p>
    <w:p>
      <w:r>
        <w:t>10 ngày</w:t>
      </w:r>
    </w:p>
    <w:p>
      <w:r>
        <w:t>Trung tâm Phục vụ hành chính công thành phố</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Nghị định số 118/2025/NĐ-CP ngày 09/6/2025;</w:t>
      </w:r>
    </w:p>
    <w:p>
      <w:r>
        <w:t>- Nghị định số 151/2025/NĐ-CP ngày 12/6/2025;</w:t>
      </w:r>
    </w:p>
    <w:p>
      <w:r>
        <w:t>- Quyết định số 2304/QĐ- BNNMT ngày 23/6/2025</w:t>
      </w:r>
    </w:p>
    <w:p>
      <w:r>
        <w:t>3</w:t>
      </w:r>
    </w:p>
    <w:p>
      <w:r>
        <w:t>1.013823</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- 10 ngày - 20 ngày Đối với các xã miền núi, biên giới; đảo; vùng có điều kiện kinh tế - xã hội khó khăn; vùng có điều kiện kinh tế - xã hội đặc biệt khó khăn</w:t>
      </w:r>
    </w:p>
    <w:p>
      <w:r>
        <w:t>05 ngày</w:t>
      </w:r>
    </w:p>
    <w:p>
      <w:r>
        <w:t>Trung tâm Phục vụ hành chính công thành phố</w:t>
      </w:r>
    </w:p>
    <w:p>
      <w:r>
        <w:t>Theo quy định của Luật phí và lệ phí và các văn bản quy phạm pháp luật hướng dẫn Luật phí và lệ phí</w:t>
      </w:r>
    </w:p>
    <w:p>
      <w:r>
        <w:t>Một phần</w:t>
      </w:r>
    </w:p>
    <w:p>
      <w:r>
        <w:t>Tiếp nhận và trả kết quả</w:t>
      </w:r>
    </w:p>
    <w:p>
      <w:r>
        <w:t>- Luật Lâm nghiệp số 16/2017/QH14 ngày 15/11/2017.</w:t>
      </w:r>
    </w:p>
    <w:p>
      <w:r>
        <w:t>- Luật Đất đai số 31/2024/QH15 ngày 18/01/2024.</w:t>
      </w:r>
    </w:p>
    <w:p>
      <w:r>
        <w:t>- Các Nghị định: số 156/2018/NĐ-CP ngày 16/11/2018; số 102/2024/NĐ-CP ngày 30/7/2024; số 118/2015/NĐ-CP ngày 09/6/2025; số 131/2025/NĐ-CP ngày 12/6/2025; số 151/2025/NĐ-CP ngày 12/6/2025.</w:t>
      </w:r>
    </w:p>
    <w:p>
      <w:r>
        <w:t>- Quyết định số 2304/QĐ- BNNMT ngày 23/6/2025</w:t>
      </w:r>
    </w:p>
    <w:p>
      <w:r>
        <w:t>4</w:t>
      </w:r>
    </w:p>
    <w:p>
      <w:r>
        <w:t>1.013825</w:t>
      </w:r>
    </w:p>
    <w:p>
      <w:r>
        <w:t>Chuyển hình thức giao đất, cho thuê đất</w:t>
      </w:r>
    </w:p>
    <w:p>
      <w:r>
        <w:t>- 10 ngày - 20 ngày Đối với các xã miền núi, biên giới; đảo; vùng có điều kiện kinh tế - xã hội khó khăn; vùng có điều kiện kinh tế - xã hội đặc biệt khó khăn</w:t>
      </w:r>
    </w:p>
    <w:p>
      <w:r>
        <w:t>05 ngày</w:t>
      </w:r>
    </w:p>
    <w:p>
      <w:r>
        <w:t>Trung tâm Phục vụ hành chính công thành phố</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Các Nghị định: số 102/2024/NĐ-CP ngày 30/7/2024; số 118/2015/NĐ-CP ngày 09/6/2025; số 151/2025/NĐ-CP ngày 12/6/2025.</w:t>
      </w:r>
    </w:p>
    <w:p>
      <w:r>
        <w:t>- Quyết định số 2304/QĐ- BNNMT ngày 23/6/2025</w:t>
      </w:r>
    </w:p>
    <w:p>
      <w:r>
        <w:t>5</w:t>
      </w:r>
    </w:p>
    <w:p>
      <w:r>
        <w:t>1.013826</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- 05 ngày - 08 ngày Đối với các xã miền núi, biên giới; đảo; vùng có điều kiện kinh tế - xã hội khó khăn; vùng có điều kiện kinh tế - xã hội đặc biệt khó khăn</w:t>
      </w:r>
    </w:p>
    <w:p>
      <w:r>
        <w:t>02 ngày</w:t>
      </w:r>
    </w:p>
    <w:p>
      <w:r>
        <w:t>Trung tâm Phục vụ hành chính công thành phố</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Các Nghị định: số 102/2024/NĐ-CP ngày 30/7/2024; số 118/2015/NĐ-CP ngày 09/6/2025; số 151/2025/NĐ-CP ngày 12/6/2025.</w:t>
      </w:r>
    </w:p>
    <w:p>
      <w:r>
        <w:t>- Quyết định số 2304/QĐ- BNNMT ngày 23/6/2025</w:t>
      </w:r>
    </w:p>
    <w:p>
      <w:r>
        <w:t>6</w:t>
      </w:r>
    </w:p>
    <w:p>
      <w:r>
        <w:t>1.013827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- 05 ngày - 23 ngày Đối với các xã miền núi, biên giới; đảo; vùng có điều kiện kinh tế - xã hội khó khăn; vùng có điều kiện kinh tế - xã hội đặc biệt khó khăn</w:t>
      </w:r>
    </w:p>
    <w:p>
      <w:r>
        <w:t>02 ngày</w:t>
      </w:r>
    </w:p>
    <w:p>
      <w:r>
        <w:t>Trung tâm Phục vụ hành chính công thành phố</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Các Nghị định: số 102/2024/NĐ-CP ngày 30/7/2024; số 118/2015/NĐ-CP ngày 09/6/2025; số 151/2025/NĐ-CP ngày 12/6/2025.</w:t>
      </w:r>
    </w:p>
    <w:p>
      <w:r>
        <w:t>- Quyết định số 2304/QĐ- BNNMT ngày 23/6/2025</w:t>
      </w:r>
    </w:p>
    <w:p>
      <w:r>
        <w:t>7</w:t>
      </w:r>
    </w:p>
    <w:p>
      <w:r>
        <w:t>1.013828</w:t>
      </w:r>
    </w:p>
    <w:p>
      <w:r>
        <w:t>Giao đất, cho thuê đất, giao khu vực biển để thực hiện hoạt động lấn biển</w:t>
      </w:r>
    </w:p>
    <w:p>
      <w:r>
        <w:t>- 10 ngày - 20 ngày Đối với các xã miền núi, biên giới; đảo; vùng có điều kiện kinh tế - xã hội khó khăn; vùng có điều kiện kinh tế - xã hội đặc biệt khó khăn</w:t>
      </w:r>
    </w:p>
    <w:p>
      <w:r>
        <w:t>05 ngày</w:t>
      </w:r>
    </w:p>
    <w:p>
      <w:r>
        <w:t>Trung tâm Phục vụ hành chính công thành phố</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Các Nghị định: số 102/2024/NĐ-CP ngày 30/7/2024; số 118/2015/NĐ-CP ngày 09/6/2025; số 151/2025/NĐ-CP ngày 12/6/2025.</w:t>
      </w:r>
    </w:p>
    <w:p>
      <w:r>
        <w:t>- Quyết định số 2304/QĐ- BNNMT ngày 23/6/2025</w:t>
      </w:r>
    </w:p>
    <w:p>
      <w:r>
        <w:t>8</w:t>
      </w:r>
    </w:p>
    <w:p>
      <w:r>
        <w:t>1.013945</w:t>
      </w:r>
    </w:p>
    <w:p>
      <w:r>
        <w:t>Tổ chức kinh tế nhận chuyển nhượng, thuê quyền sử dụng đất, nhận góp vốn bằng quyền sử dụng đất để thực hiện dự án đầu tư</w:t>
      </w:r>
    </w:p>
    <w:p>
      <w:r>
        <w:t>- 18 ngày làm việc</w:t>
      </w:r>
    </w:p>
    <w:p>
      <w:r>
        <w:t>- 28 ngày làm việc Đối với các xã miền núi, biên giới; đảo; vùng có điều kiện kinh tế - xã hội khó khăn; vùng có điều kiện kinh tế - xã hội đặc biệt khó khăn</w:t>
      </w:r>
    </w:p>
    <w:p>
      <w:r>
        <w:t>05 ngày làm việc</w:t>
      </w:r>
    </w:p>
    <w:p>
      <w:r>
        <w:t>Trung tâm Phục vụ hành chính công thành phố</w:t>
      </w:r>
    </w:p>
    <w:p>
      <w:r>
        <w:t>Không quy định</w:t>
      </w:r>
    </w:p>
    <w:p>
      <w:r>
        <w:t>Một phần</w:t>
      </w:r>
    </w:p>
    <w:p>
      <w:r>
        <w:t>Tiếp nhận và trả kết quả</w:t>
      </w:r>
    </w:p>
    <w:p>
      <w:r>
        <w:t>- Luật Đất đai số 31/2024/QH15 ngày 18/01/2024.</w:t>
      </w:r>
    </w:p>
    <w:p>
      <w:r>
        <w:t>- Các Nghị định: số 102/2024/NĐ-CP ngày 30/7/2024; số 118/2015/NĐ-CP ngày 09/6/2025; số 151/2025/NĐ-CP ngày 12/6/2025.</w:t>
      </w:r>
    </w:p>
    <w:p>
      <w:r>
        <w:t>- Quyết định số 2304/QĐ- BNNMT ngày 23/6/2025</w:t>
      </w:r>
    </w:p>
    <w:p>
      <w:r>
        <w:t>9</w:t>
      </w:r>
    </w:p>
    <w:p>
      <w:r>
        <w:t>1.013946</w:t>
      </w:r>
    </w:p>
    <w:p>
      <w:r>
        <w:t>Sử dụng đất kết hợp đa mục đích, gia hạn phương án sử dụng đất kết hợp đa mục đích</w:t>
      </w:r>
    </w:p>
    <w:p>
      <w:r>
        <w:t>- 10 ngày - 20 ngày Đối với các xã miền núi, biên giới; đảo; vùng có điều kiện kinh tế - xã hội khó khăn; vùng có điều kiện kinh tế - xã hội đặc biệt khó khăn</w:t>
      </w:r>
    </w:p>
    <w:p>
      <w:r>
        <w:t>05 ngày</w:t>
      </w:r>
    </w:p>
    <w:p>
      <w:r>
        <w:t>Trung tâm Phục vụ hành chính công thành phố</w:t>
      </w:r>
    </w:p>
    <w:p>
      <w:r>
        <w:t>Không quy định</w:t>
      </w:r>
    </w:p>
    <w:p>
      <w:r>
        <w:t>Một phần</w:t>
      </w:r>
    </w:p>
    <w:p>
      <w:r>
        <w:t>Tiếp nhận và trả kết quả</w:t>
      </w:r>
    </w:p>
    <w:p>
      <w:r>
        <w:t>- Luật Đất đai số 31/2024/QH15 ngày 18/01/2024.</w:t>
      </w:r>
    </w:p>
    <w:p>
      <w:r>
        <w:t>- Các Nghị định: số 102/2024/NĐ-CP ngày 30/7/2024; số 118/2015/NĐ-CP ngày 09/6/2025; số 151/2025/NĐ-CP ngày 12/6/2025.</w:t>
      </w:r>
    </w:p>
    <w:p>
      <w:r>
        <w:t>- Quyết định số 2304/QĐ-BNNMT ngày 23/6/2025</w:t>
      </w:r>
    </w:p>
    <w:p>
      <w:r>
        <w:t>2. Thuộc thẩm quyền giải quyết của Sở Nông nghiệp và Môi trường (23 TTHC)</w:t>
      </w:r>
    </w:p>
    <w:p>
      <w:r>
        <w:t>TT</w:t>
      </w:r>
    </w:p>
    <w:p>
      <w:r>
        <w:t>Mã số TTHC</w:t>
      </w:r>
    </w:p>
    <w:p>
      <w:r>
        <w:t>Tên TTHC</w:t>
      </w:r>
    </w:p>
    <w:p>
      <w:r>
        <w:t>Thời hạn giải quyết</w:t>
      </w:r>
    </w:p>
    <w:p>
      <w:r>
        <w:t>Địa điểm nộp hồ sơ</w:t>
      </w:r>
    </w:p>
    <w:p>
      <w:r>
        <w:t>Phí/lệ phí (nếu   có)</w:t>
      </w:r>
    </w:p>
    <w:p>
      <w:r>
        <w:t>Cách thức thực hiện   nộp hồ sơ</w:t>
      </w:r>
    </w:p>
    <w:p>
      <w:r>
        <w:t>Căn cứ pháp lý</w:t>
      </w:r>
    </w:p>
    <w:p>
      <w:r>
        <w:t>Ghi chú</w:t>
      </w:r>
    </w:p>
    <w:p>
      <w:r>
        <w:t>Trực tiếp</w:t>
      </w:r>
    </w:p>
    <w:p>
      <w:r>
        <w:t>Trực   tuyến trên DVCQG</w:t>
      </w:r>
    </w:p>
    <w:p>
      <w:r>
        <w:t>Dịch   vụ bưu chính</w:t>
      </w:r>
    </w:p>
    <w:p>
      <w:r>
        <w:t>IV. Lĩnh vực đất đai (23 TTHC)</w:t>
      </w:r>
    </w:p>
    <w:p>
      <w:r>
        <w:t>1</w:t>
      </w:r>
    </w:p>
    <w:p>
      <w:r>
        <w:t>1.012756</w:t>
      </w:r>
    </w:p>
    <w:p>
      <w:r>
        <w:t>Đăng ký đất đai lần đầu đối với trường hợp được Nhà nước giao đất để quản lý</w:t>
      </w:r>
    </w:p>
    <w:p>
      <w:r>
        <w:t>17 ngày làm việc</w:t>
      </w:r>
    </w:p>
    <w:p>
      <w:r>
        <w:t>Trung tâm Phục vụ hành chính công thành phố</w:t>
      </w:r>
    </w:p>
    <w:p>
      <w:r>
        <w:t>Không quy định</w:t>
      </w:r>
    </w:p>
    <w:p>
      <w:r>
        <w:t>Toàn trình</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1. Đối với cộng đồng dân cư: CNVPĐKĐĐ trực tiếp thực hiện TTHC</w:t>
      </w:r>
    </w:p>
    <w:p>
      <w:r>
        <w:t>2. Đối với tổ chức: VPĐKĐĐ trực tiếp thực hiện TTHC</w:t>
      </w:r>
    </w:p>
    <w:p>
      <w:r>
        <w:t>2</w:t>
      </w:r>
    </w:p>
    <w:p>
      <w:r>
        <w:t>1.012766</w:t>
      </w:r>
    </w:p>
    <w:p>
      <w:r>
        <w:t>Xóa đăng ký thuê, cho thuê lại quyền sử dụng đất trong dự án xây dựng kinh doanh kết cấu hạ tầng</w:t>
      </w:r>
    </w:p>
    <w:p>
      <w:r>
        <w:t>03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thành phố</w:t>
      </w:r>
    </w:p>
    <w:p>
      <w:r>
        <w:t>I. Tổ chức, cộng đồng dân cư:</w:t>
      </w:r>
    </w:p>
    <w:p>
      <w:r>
        <w:t>1. Lệ phí:</w:t>
      </w:r>
    </w:p>
    <w:p>
      <w:r>
        <w:t>- Cấp GCN QSDĐ: 60.000 đồng/giấy;</w:t>
      </w:r>
    </w:p>
    <w:p>
      <w:r>
        <w:t>- Cấp GCN QSDĐ và QSHTS: 75.000 đồng/giấy.</w:t>
      </w:r>
    </w:p>
    <w:p>
      <w:r>
        <w:t>2. Phí thẩm định: 1.530.000 đồng/hồ sơ.</w:t>
      </w:r>
    </w:p>
    <w:p>
      <w:r>
        <w:t>II. Cá nhân, người gốc Việt Nam định cư ở nước ngoài, cá nhân nước ngoài:</w:t>
      </w:r>
    </w:p>
    <w:p>
      <w:r>
        <w:t>1. Lệ phí:</w:t>
      </w:r>
    </w:p>
    <w:p>
      <w:r>
        <w:t>*Trường hợp chỉ có QSDĐ:</w:t>
      </w:r>
    </w:p>
    <w:p>
      <w:r>
        <w:t>- Tại phường: 35.000 đồng/giấy;</w:t>
      </w:r>
    </w:p>
    <w:p>
      <w:r>
        <w:t>- Tại xã, thị trấn: 17.000 đồng/giấy;</w:t>
      </w:r>
    </w:p>
    <w:p>
      <w:r>
        <w:t>*Trường hợp có QSDĐ và QSHTS:</w:t>
      </w:r>
    </w:p>
    <w:p>
      <w:r>
        <w:t>- Tại phường: 60.000 đồng/giấy;</w:t>
      </w:r>
    </w:p>
    <w:p>
      <w:r>
        <w:t>- Tại xã, thị trấn: 30.000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 CP ngày 29/7/2024;</w:t>
      </w:r>
    </w:p>
    <w:p>
      <w:r>
        <w:t>- Nghị định số 118/2025/NĐ- CP ngày 09/6/2025;</w:t>
      </w:r>
    </w:p>
    <w:p>
      <w:r>
        <w:t>- Nghị định số 151/2025/NĐ- CP ngày 12/6/2025;</w:t>
      </w:r>
    </w:p>
    <w:p>
      <w:r>
        <w:t>- Quyết định số 2304/QĐ- BNNMT ngày 23/6/2025.</w:t>
      </w:r>
    </w:p>
    <w:p>
      <w:r>
        <w:t>VPĐKĐĐ trực tiếp thực hiện TTHC</w:t>
      </w:r>
    </w:p>
    <w:p>
      <w:r>
        <w:t>3</w:t>
      </w:r>
    </w:p>
    <w:p>
      <w:r>
        <w:t>1.012793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08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thành phố</w:t>
      </w:r>
    </w:p>
    <w:p>
      <w:r>
        <w:t>1. Lệ phí:</w:t>
      </w:r>
    </w:p>
    <w:p>
      <w:r>
        <w:t>- Cấp GCN QSDĐ: 60.000 đồng/giấy;</w:t>
      </w:r>
    </w:p>
    <w:p>
      <w:r>
        <w:t>- Cấp GCN QSDĐ và QSH tài sản: 75.000 đồng/giấy.</w:t>
      </w:r>
    </w:p>
    <w:p>
      <w:r>
        <w:t>2. Phí thẩm định: 1.530.000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VPĐKĐĐ trực tiếp thực hiện TTHC</w:t>
      </w:r>
    </w:p>
    <w:p>
      <w:r>
        <w:t>4</w:t>
      </w:r>
    </w:p>
    <w:p>
      <w:r>
        <w:t>1.012781</w:t>
      </w:r>
    </w:p>
    <w:p>
      <w:r>
        <w:t>Đăng ký, cấp Giấy chứng nhận đối với thửa đất có diện tích tăng thêm do thay đổi ranh giới so với Giấy chứng nhận đã cấp</w:t>
      </w:r>
    </w:p>
    <w:p>
      <w:r>
        <w:t>Trung tâm Phục vụ hành chính công thành phố</w:t>
      </w:r>
    </w:p>
    <w:p>
      <w:r>
        <w:t>1. Lệ phí:</w:t>
      </w:r>
    </w:p>
    <w:p>
      <w:r>
        <w:t>*Trường hợp chỉ có QSDĐ:</w:t>
      </w:r>
    </w:p>
    <w:p>
      <w:r>
        <w:t>- Tại phường: 35.000 đồng/giấy;</w:t>
      </w:r>
    </w:p>
    <w:p>
      <w:r>
        <w:t>- Tại xã, thị trấn: 17.000 đồng/giấy;</w:t>
      </w:r>
    </w:p>
    <w:p>
      <w:r>
        <w:t>*Trường hợp có QSDĐ và QSHTS:</w:t>
      </w:r>
    </w:p>
    <w:p>
      <w:r>
        <w:t>- Tại phường: 60.000 đồng/giấy;</w:t>
      </w:r>
    </w:p>
    <w:p>
      <w:r>
        <w:t>- Tại xã, thị trấn: 30.000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 CP ngày 29/7/2024;</w:t>
      </w:r>
    </w:p>
    <w:p>
      <w:r>
        <w:t>- Nghị định số 118/2025/NĐ-CP ngày 09/6/2025;</w:t>
      </w:r>
    </w:p>
    <w:p>
      <w:r>
        <w:t>- Nghị định số 151/2025/NĐ- CP ngày 12/6/2025;</w:t>
      </w:r>
    </w:p>
    <w:p>
      <w:r>
        <w:t>- Quyết định số 2304/QĐ- BNNMT ngày 23/6/2025.</w:t>
      </w:r>
    </w:p>
    <w:p>
      <w:r>
        <w:t>1. Đối với cá nhân: CNVPĐKĐĐ trực tiếp thực hiện TTHC</w:t>
      </w:r>
    </w:p>
    <w:p>
      <w:r>
        <w:t>2. Đối với tổ chức: VPĐKĐĐ trực tiếp thực hiện TTHC</w:t>
      </w:r>
    </w:p>
    <w:p>
      <w:r>
        <w:t>Trường hợp phần diện tích tăng thêm do nhận chuyển quyền sử dụng một phần thửa đất đã được cấp Giấy chứng nhận</w:t>
      </w:r>
    </w:p>
    <w:p>
      <w:r>
        <w:t>10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Trường hợp phần diện tích tăng thêm chưa được cấp Giấy chứng nhận</w:t>
      </w:r>
    </w:p>
    <w:p>
      <w:r>
        <w:t>20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5</w:t>
      </w:r>
    </w:p>
    <w:p>
      <w:r>
        <w:t>1.012782</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Trung tâm Phục vụ hành chính công thành phố</w:t>
      </w:r>
    </w:p>
    <w:p>
      <w:r>
        <w:t>I. Đăng ký biến động:</w:t>
      </w:r>
    </w:p>
    <w:p>
      <w:r>
        <w:t>1. Lệ phí:</w:t>
      </w:r>
    </w:p>
    <w:p>
      <w:r>
        <w:t>*Trường hợp chỉ có QSDĐ:</w:t>
      </w:r>
    </w:p>
    <w:p>
      <w:r>
        <w:t>- Tại phường: 35.000 đồng/giấy;</w:t>
      </w:r>
    </w:p>
    <w:p>
      <w:r>
        <w:t>- Tại xã, thị trấn: 17.000 đồng/giấy;</w:t>
      </w:r>
    </w:p>
    <w:p>
      <w:r>
        <w:t>*Trường hợp có QSDĐ và QSHTS:</w:t>
      </w:r>
    </w:p>
    <w:p>
      <w:r>
        <w:t>- Tại phường: 60.000 đồng/giấy;</w:t>
      </w:r>
    </w:p>
    <w:p>
      <w:r>
        <w:t>- Tại xã, thị trấn: 30.000 đồng/giấy;</w:t>
      </w:r>
    </w:p>
    <w:p>
      <w:r>
        <w:t>2. Phí thẩm định:</w:t>
      </w:r>
    </w:p>
    <w:p>
      <w:r>
        <w:t>85.000 đồng/hồ sơ.</w:t>
      </w:r>
    </w:p>
    <w:p>
      <w:r>
        <w:t>II. Cấp GCN lần đầu:</w:t>
      </w:r>
    </w:p>
    <w:p>
      <w:r>
        <w:t>1. Lệ phí:</w:t>
      </w:r>
    </w:p>
    <w:p>
      <w:r>
        <w:t>- Cấp GCN QSDĐ:</w:t>
      </w:r>
    </w:p>
    <w:p>
      <w:r>
        <w:t>+Tại phường: 40.000 đồng/giấy;</w:t>
      </w:r>
    </w:p>
    <w:p>
      <w:r>
        <w:t>+Tại xã, thị trấn: 20.000 đồng/giấy;</w:t>
      </w:r>
    </w:p>
    <w:p>
      <w:r>
        <w:t>- Cấp GCN có QSDĐ và QSH tài sản:</w:t>
      </w:r>
    </w:p>
    <w:p>
      <w:r>
        <w:t>+Tại phường: 150.000 đồng/giấy;</w:t>
      </w:r>
    </w:p>
    <w:p>
      <w:r>
        <w:t>+Tại xã, thị trấn: 75.000 đồng/giấy;</w:t>
      </w:r>
    </w:p>
    <w:p>
      <w:r>
        <w:t>2. Phí thẩm định: 170.000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CN VPĐKĐĐ trực tiếp thực hiện TTHC</w:t>
      </w:r>
    </w:p>
    <w:p>
      <w:r>
        <w:t>Trường hợp người sử dụng đất có nhu cầu xác định lại diện tích đất ở</w:t>
      </w:r>
    </w:p>
    <w:p>
      <w:r>
        <w:t>20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Trường hợp người sử dụng đất không có nhu cầu xác định lại diện tích đất ở</w:t>
      </w:r>
    </w:p>
    <w:p>
      <w:r>
        <w:t>15 ngày làm việc(Đối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6</w:t>
      </w:r>
    </w:p>
    <w:p>
      <w:r>
        <w:t>1.012783</w:t>
      </w:r>
    </w:p>
    <w:p>
      <w:r>
        <w:t>Cấp đổi Giấy chứng nhận quyền sử dụng đất, quyền sở hữu tài sản gắn liền với đất</w:t>
      </w:r>
    </w:p>
    <w:p>
      <w:r>
        <w:t>05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thành phố</w:t>
      </w:r>
    </w:p>
    <w:p>
      <w:r>
        <w:t>I. Tổ chức, cộng đồng dân cư:</w:t>
      </w:r>
    </w:p>
    <w:p>
      <w:r>
        <w:t>1. Lệ phí:</w:t>
      </w:r>
    </w:p>
    <w:p>
      <w:r>
        <w:t>- Cấp GCN QSDĐ: 60.000 đồng/giấy;</w:t>
      </w:r>
    </w:p>
    <w:p>
      <w:r>
        <w:t>- Cấp GCN có QSDĐ và QSH tài sản: 75.000 đồng/giấy.</w:t>
      </w:r>
    </w:p>
    <w:p>
      <w:r>
        <w:t>2. Phí thẩm định: 1.530.000 đồng/hồ sơ.</w:t>
      </w:r>
    </w:p>
    <w:p>
      <w:r>
        <w:t>II. Cá nhân, người gốc Việt Nam định cư ở nước ngoài, cá nhân nước ngoài:</w:t>
      </w:r>
    </w:p>
    <w:p>
      <w:r>
        <w:t>1. Lệ phí:</w:t>
      </w:r>
    </w:p>
    <w:p>
      <w:r>
        <w:t>*Trường hợp chỉ có QSDĐ:</w:t>
      </w:r>
    </w:p>
    <w:p>
      <w:r>
        <w:t>- Tại phường: 35.000 đồng/giấy;</w:t>
      </w:r>
    </w:p>
    <w:p>
      <w:r>
        <w:t>- Tại xã, thị trấn: 17.000 đồng/giấy;</w:t>
      </w:r>
    </w:p>
    <w:p>
      <w:r>
        <w:t>*Trường hợp có QSDĐ và QSHTS:</w:t>
      </w:r>
    </w:p>
    <w:p>
      <w:r>
        <w:t>- Tại phường: 60.000 đồng/giấy;</w:t>
      </w:r>
    </w:p>
    <w:p>
      <w:r>
        <w:t>- Tại xã, thị trấn: 30.000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1. Đối với cá nhân, cộng đồng dân cư, người gốc Việt Nam định cư ở nước ngoài:CNVPĐ KĐĐ trực tiếp thực hiện TTHC</w:t>
      </w:r>
    </w:p>
    <w:p>
      <w:r>
        <w:t>2. Đối với các trường hợp khác: VPĐKĐĐ trực tiếp thực hiện TTHC</w:t>
      </w:r>
    </w:p>
    <w:p>
      <w:r>
        <w:t>Trường hợp thay đổi kích thước các cạnh, diện tích, số hiệu của thửa đất do đo đạc lập bản đồ địa chính, trích đô địa chính thửa đất mà ranh giới thửa đất không thay đổi</w:t>
      </w:r>
    </w:p>
    <w:p>
      <w:r>
        <w:t>10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Trường hợp cấp đổi đồng loạt cho nhiều người sử dụng đất do đo đạc bản đồ địa chính</w:t>
      </w:r>
    </w:p>
    <w:p>
      <w:r>
        <w:t>Theo dự án đã được phê duyệt</w:t>
      </w:r>
    </w:p>
    <w:p>
      <w:r>
        <w:t>7</w:t>
      </w:r>
    </w:p>
    <w:p>
      <w:r>
        <w:t>1.012784</w:t>
      </w:r>
    </w:p>
    <w:p>
      <w:r>
        <w:t>Tách thửa hoặc hợp thửa đất</w:t>
      </w:r>
    </w:p>
    <w:p>
      <w:r>
        <w:t>12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thành phố</w:t>
      </w:r>
    </w:p>
    <w:p>
      <w:r>
        <w:t>I. Tổ chức, cơ sở tôn giáo, doanh nghiệp có vốn đầu tư nước ngoài thực hiện dự án đầu tư, cộng đồng dân cư:</w:t>
      </w:r>
    </w:p>
    <w:p>
      <w:r>
        <w:t>1. Lệ phí:</w:t>
      </w:r>
    </w:p>
    <w:p>
      <w:r>
        <w:t>- Cấp GCN QSDĐ: 60.000 đồng/giấy;</w:t>
      </w:r>
    </w:p>
    <w:p>
      <w:r>
        <w:t>- Cấp GCN QSDĐ và QSH tài sản: 75.000 đồng/giấy.</w:t>
      </w:r>
    </w:p>
    <w:p>
      <w:r>
        <w:t>2. Phí thẩm định: 1.530.000 đồng/hồ sơ.</w:t>
      </w:r>
    </w:p>
    <w:p>
      <w:r>
        <w:t>II. Hộ gia đình, cá nhân, người Việt Nam định cư ở nước ngoài được sở hữu nhà ở gắn liền với quyền sử dụng đất ở tại Việt Nam, người Việt Nam định cư ở nước ngoài:</w:t>
      </w:r>
    </w:p>
    <w:p>
      <w:r>
        <w:t>*Trường hợp chỉ có QSDĐ:</w:t>
      </w:r>
    </w:p>
    <w:p>
      <w:r>
        <w:t>- Tại phường: 35.000 đồng/giấy;</w:t>
      </w:r>
    </w:p>
    <w:p>
      <w:r>
        <w:t>- Tại xã, thị trấn: 17.000 đồng/giấy;</w:t>
      </w:r>
    </w:p>
    <w:p>
      <w:r>
        <w:t>*Trường hợp có QSDĐ và QSHTS:</w:t>
      </w:r>
    </w:p>
    <w:p>
      <w:r>
        <w:t>- Tại phường: 60.000 đồng/giấy;</w:t>
      </w:r>
    </w:p>
    <w:p>
      <w:r>
        <w:t>- Tại xã, thị trấn: 30.000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1. Đối với cá nhân, cộng đồng dân cư,: CNVPĐKĐĐ trực tiếp thực hiện TTHC</w:t>
      </w:r>
    </w:p>
    <w:p>
      <w:r>
        <w:t>2. Đối với tổ chức trong nước, tổ chức tôn giáo, tổ chức tôn giáo trực thuộc, người gốc Việt Nam định cư ở nước ngoài, tổ chức kinh tế có vốn đầu tư nước ngoài: VPĐKĐĐ trực tiếp thực hiện TTHC</w:t>
      </w:r>
    </w:p>
    <w:p>
      <w:r>
        <w:t>8</w:t>
      </w:r>
    </w:p>
    <w:p>
      <w:r>
        <w:t>1.012786</w:t>
      </w:r>
    </w:p>
    <w:p>
      <w:r>
        <w:t>Cấp lại Giấy chứng nhận do bị mất</w:t>
      </w:r>
    </w:p>
    <w:p>
      <w:r>
        <w:t>10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thành phố</w:t>
      </w:r>
    </w:p>
    <w:p>
      <w:r>
        <w:t>1. Lệ phí:</w:t>
      </w:r>
    </w:p>
    <w:p>
      <w:r>
        <w:t>- Cấp GCN QSDĐ: 60.000 đồng/giấy;</w:t>
      </w:r>
    </w:p>
    <w:p>
      <w:r>
        <w:t>- Cấp GCN QSDĐ và QSH tài sản: 75.000 đồng/giấy.</w:t>
      </w:r>
    </w:p>
    <w:p>
      <w:r>
        <w:t>2. Phí thẩm định: 1.530.000 đồng/hồ sơ</w:t>
      </w:r>
    </w:p>
    <w:p>
      <w:r>
        <w:t>II. Cá nhân, hộ gia đình, người gốc Việt Nam định cư ở nước ngoài, cá nhân nước ngoài:</w:t>
      </w:r>
    </w:p>
    <w:p>
      <w:r>
        <w:t>1. Lệ phí:</w:t>
      </w:r>
    </w:p>
    <w:p>
      <w:r>
        <w:t>*Trường hợp chỉ có QSDĐ:</w:t>
      </w:r>
    </w:p>
    <w:p>
      <w:r>
        <w:t>- Tại phường: 35.000 đồng/giấy;</w:t>
      </w:r>
    </w:p>
    <w:p>
      <w:r>
        <w:t>- Tại xã, thị trấn: 17.000 đồng/giấy;</w:t>
      </w:r>
    </w:p>
    <w:p>
      <w:r>
        <w:t>*Trường hợp có QSDĐ và QSHTS:</w:t>
      </w:r>
    </w:p>
    <w:p>
      <w:r>
        <w:t>- Tại phường: 60.000 đồng/giấy;</w:t>
      </w:r>
    </w:p>
    <w:p>
      <w:r>
        <w:t>- Tại xã, thị trấn: 30.000 đồng/giấy;</w:t>
      </w:r>
    </w:p>
    <w:p>
      <w:r>
        <w:t>2. Phí thẩm định: 85.000 đồng/hồ sơ.</w:t>
      </w:r>
    </w:p>
    <w:p>
      <w:r>
        <w:t>Toàn trình</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2128/QĐ- BNNMT ngày 16/6/2025.</w:t>
      </w:r>
    </w:p>
    <w:p>
      <w:r>
        <w:t>- Quyết định số 2304/QĐ- BNNMT ngày 23/6/2025.</w:t>
      </w:r>
    </w:p>
    <w:p>
      <w:r>
        <w:t>1. Đối với cá nhân, cộng đồng dân cư, người gốc Việt Nam định cư ở nước ngoài:CNVPĐKĐĐ trực tiếp thực hiện TTHC</w:t>
      </w:r>
    </w:p>
    <w:p>
      <w:r>
        <w:t>2. Đối với các trường hợp khác: VPĐKĐĐ trực tiếp thực hiện TTHC</w:t>
      </w:r>
    </w:p>
    <w:p>
      <w:r>
        <w:t>9</w:t>
      </w:r>
    </w:p>
    <w:p>
      <w:r>
        <w:t>1.012790</w:t>
      </w:r>
    </w:p>
    <w:p>
      <w:r>
        <w:t>Đính chính Giấy chứng nhận đã cấp</w:t>
      </w:r>
    </w:p>
    <w:p>
      <w:r>
        <w:t>08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thành phố</w:t>
      </w:r>
    </w:p>
    <w:p>
      <w:r>
        <w:t>Không quy định</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1. Đối với cá nhân, cộng đồng dân cư, người gốc Việt Nam định cư ở nước ngoài (trường hợp Giấy chứng nhận đã cấp khi thực hiện thủ tục đăng ký biến động đất đai, tài sản gắn liền với đất có sai sót): CNVPĐKĐĐ trực tiếp thực hiện TTHC.</w:t>
      </w:r>
    </w:p>
    <w:p>
      <w:r>
        <w:t>2. Đối với trường hợp khác: (1) Do Sở NNMT giải quyết với GCN đã cấp lần đầu; (2) Do VPĐKĐĐ trực tiếp thực hiện TTHC với GCN đã cấp khi thực hiện thủ tục đăng ký biến động đất đai, tài sản gắn liền với đất có sai sót</w:t>
      </w:r>
    </w:p>
    <w:p>
      <w:r>
        <w:t>3. Nộp hồ sơ tại TTPVHCC đối với GCN đã cấp lần đầu có sai sót</w:t>
      </w:r>
    </w:p>
    <w:p>
      <w:r>
        <w:t>10</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25 ngày làm việc đối với việc thu hồi GCN. 20 ngày làm việc đối với việc đăng ký, cấp GCN sau khi thu hồi GCN đã cấp (Đối với các xã miền núi, hải đảo, vùng sâu, vùng xa, vùng có điều kiện kinh tế - xã hội khó khăn, vùng có điều kiện kinh tế - xã hội đặc biệt khó khăn thì thời gian thực hiện được tăng thêm 10 ngày làm việc); thời gian thực hiện cấp lại GCN theo quy định đối với từng trường hợp đăng ký biến động theo quy định tại Nghị định 151/2025/NĐ- CP</w:t>
      </w:r>
    </w:p>
    <w:p>
      <w:r>
        <w:t>Trung tâm Phục vụ hành chính công thành phố</w:t>
      </w:r>
    </w:p>
    <w:p>
      <w:r>
        <w:t>I. Tổ chức, cộng đồng dân cư:</w:t>
      </w:r>
    </w:p>
    <w:p>
      <w:r>
        <w:t>1. Lệ phí:</w:t>
      </w:r>
    </w:p>
    <w:p>
      <w:r>
        <w:t>- Cấp GCN QSDĐ: 150.000 đồng/giấy;</w:t>
      </w:r>
    </w:p>
    <w:p>
      <w:r>
        <w:t>- Cấp GCN QSDĐ và QSH tài sản: 650.000 đồng/giấy.</w:t>
      </w:r>
    </w:p>
    <w:p>
      <w:r>
        <w:t>2. Phí thẩm định: 3.060.000 đồng/hồ sơ.</w:t>
      </w:r>
    </w:p>
    <w:p>
      <w:r>
        <w:t>II. Người gốc Việt Nam định cư ở nước ngoài, cá nhân nước ngoài, cá nhân:</w:t>
      </w:r>
    </w:p>
    <w:p>
      <w:r>
        <w:t>1. Lệ phí:</w:t>
      </w:r>
    </w:p>
    <w:p>
      <w:r>
        <w:t>*Trường hợp chỉ có QSDĐ:</w:t>
      </w:r>
    </w:p>
    <w:p>
      <w:r>
        <w:t>- Tại phường: 40.000 đồng/giấy;</w:t>
      </w:r>
    </w:p>
    <w:p>
      <w:r>
        <w:t>- Tại xã, thị trấn: 20.000 đồng/giấy;</w:t>
      </w:r>
    </w:p>
    <w:p>
      <w:r>
        <w:t>*Trường hợp có QSDĐ và QSHTS:</w:t>
      </w:r>
    </w:p>
    <w:p>
      <w:r>
        <w:t>- Tại phường: 150.000 đồng/giấy;</w:t>
      </w:r>
    </w:p>
    <w:p>
      <w:r>
        <w:t>- Tại xã, thị trấn: 75.000 đồng/giấy;</w:t>
      </w:r>
    </w:p>
    <w:p>
      <w:r>
        <w:t>2. Phí thẩm định: 170.000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2304/QĐ-BNNMT ngày 23/6/2025.</w:t>
      </w:r>
    </w:p>
    <w:p>
      <w:r>
        <w:t>1. Đối với cá nhân, cộng đồng dân cư, người gốc Việt Nam định cư ở nước ngoài (trường hợp Giấy chứng nhận đã cấp khi thực hiện thủ tục đăng ký biến động đất đai, tài sản gắn liền với đất): CNVPĐKĐĐ trực tiếp thực hiện TTHC.</w:t>
      </w:r>
    </w:p>
    <w:p>
      <w:r>
        <w:t>2. Đối với trường hợp khác: (1) Do Sở NNMT giải quyết với GCN do Sở cấp lần đầu; (2) Do VPĐKĐĐ trực tiếp thực hiện TTHC với GCN đã cấp khi thực hiện thủ tục đăng ký biến động đất đai, tài sản gắn liền với đất</w:t>
      </w:r>
    </w:p>
    <w:p>
      <w:r>
        <w:t>11</w:t>
      </w:r>
    </w:p>
    <w:p>
      <w:r>
        <w:t>1.012785</w:t>
      </w:r>
    </w:p>
    <w:p>
      <w: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08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thành phố</w:t>
      </w:r>
    </w:p>
    <w:p>
      <w:r>
        <w:t>I. Tổ chức, cơ sở tôn giáo, doanh nghiệp có vốn đầu tư nước ngoài thực hiện dự án đầu tư, cộng đồng dân cư:</w:t>
      </w:r>
    </w:p>
    <w:p>
      <w:r>
        <w:t>1. Lệ phí:</w:t>
      </w:r>
    </w:p>
    <w:p>
      <w:r>
        <w:t>- Cấp GCN QSDĐ: 60.000 đồng/giấy;</w:t>
      </w:r>
    </w:p>
    <w:p>
      <w:r>
        <w:t>- Cấp QSDĐ và QSHTS: 75.000 đồng/giấy.</w:t>
      </w:r>
    </w:p>
    <w:p>
      <w:r>
        <w:t>2. Phí thẩm định: 1.530.000 đồng/hồ sơ.</w:t>
      </w:r>
    </w:p>
    <w:p>
      <w:r>
        <w:t>II. Người Việt Nam định cư ở nước ngoài, cá nhân, hộ gia đình, người Việt Nam định cư ở nước ngoài được sở hữu nhà ở gắn liền với quyền sử dụng đất ở tại Việt Nam:</w:t>
      </w:r>
    </w:p>
    <w:p>
      <w:r>
        <w:t>1. Lệ phí:</w:t>
      </w:r>
    </w:p>
    <w:p>
      <w:r>
        <w:t>*Trường hợp chỉ có QSDĐ:</w:t>
      </w:r>
    </w:p>
    <w:p>
      <w:r>
        <w:t>- Tại phường: 35.000 đồng/giấy;</w:t>
      </w:r>
    </w:p>
    <w:p>
      <w:r>
        <w:t>- Tại xã, thị trấn: 17.000 đồng/giấy;</w:t>
      </w:r>
    </w:p>
    <w:p>
      <w:r>
        <w:t>*Trường hợp có QSDĐ và QSHTS:</w:t>
      </w:r>
    </w:p>
    <w:p>
      <w:r>
        <w:t>- Tại phường: 60.000 đồng/giấy;</w:t>
      </w:r>
    </w:p>
    <w:p>
      <w:r>
        <w:t>- Tại xã, thị trấn: 30.000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1. Đối với cá nhân, cộng đồng dân cư, người gốc Việt Nam định cư ở nước ngoài:CNVPĐ KĐĐ trực tiếp thực hiện TTHC</w:t>
      </w:r>
    </w:p>
    <w:p>
      <w:r>
        <w:t>2. Đối với tổ chức trong nước: VPĐKĐĐ trực tiếp thực hiện TTHC</w:t>
      </w:r>
    </w:p>
    <w:p>
      <w:r>
        <w:t>12</w:t>
      </w:r>
    </w:p>
    <w:p>
      <w:r>
        <w:t>1.012787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08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thành phố</w:t>
      </w:r>
    </w:p>
    <w:p>
      <w:r>
        <w:t>I. Tổ chức, cơ sở tôn giáo, doanh nghiệp có vốn đầu tư nước ngoài thực hiện dự án đầu tư, cộng đồng dân cư:</w:t>
      </w:r>
    </w:p>
    <w:p>
      <w:r>
        <w:t>1. Lệ phí:</w:t>
      </w:r>
    </w:p>
    <w:p>
      <w:r>
        <w:t>- Cấp GCN QSDĐ:60.000 đồng/giấy;</w:t>
      </w:r>
    </w:p>
    <w:p>
      <w:r>
        <w:t>- Cấp QSDĐ và QSHTS: 75.000 đồng/giấy.</w:t>
      </w:r>
    </w:p>
    <w:p>
      <w:r>
        <w:t>2. Phí thẩm định: 1.530.000 đồng/hồ sơ.</w:t>
      </w:r>
    </w:p>
    <w:p>
      <w:r>
        <w:t>II. Người Việt Nam định cư ở nước ngoài, cá nhân, hộ gia đình, người Việt Nam định cư ở nước ngoài được sở hữu nhà ở gắn liền với quyền sử dụng đất ở tại Việt Nam:</w:t>
      </w:r>
    </w:p>
    <w:p>
      <w:r>
        <w:t>1. Lệ phí:</w:t>
      </w:r>
    </w:p>
    <w:p>
      <w:r>
        <w:t>*Trường hợp chỉ có QSDĐ:</w:t>
      </w:r>
    </w:p>
    <w:p>
      <w:r>
        <w:t>- Tại phường: 35.000 đồng/giấy;</w:t>
      </w:r>
    </w:p>
    <w:p>
      <w:r>
        <w:t>- Tại xã, thị trấn: 17.000 đồng/giấy;</w:t>
      </w:r>
    </w:p>
    <w:p>
      <w:r>
        <w:t>*Trường hợp có QSDĐ và QSHTS:</w:t>
      </w:r>
    </w:p>
    <w:p>
      <w:r>
        <w:t>- Tại phường: 60.000 đồng/giấy;</w:t>
      </w:r>
    </w:p>
    <w:p>
      <w:r>
        <w:t>- Tại xã, thị trấn: 30.000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VPĐKĐĐ trực tiếp thực hiện TTHC (người nhận chuyển nhượng quyền sử dụng đất, quyền sở hữu nhà ở, công trình xây dựng từ chủ đầu tư)</w:t>
      </w:r>
    </w:p>
    <w:p>
      <w:r>
        <w:t>13</w:t>
      </w:r>
    </w:p>
    <w:p>
      <w:r>
        <w:t>1.012789</w:t>
      </w:r>
    </w:p>
    <w:p>
      <w:r>
        <w:t>Cung cấp thông tin, dữ liệu đất đai</w:t>
      </w:r>
    </w:p>
    <w:p>
      <w:r>
        <w:t>Trung tâm Phục vụ hành chính công thành phố</w:t>
      </w:r>
    </w:p>
    <w:p>
      <w:r>
        <w:t>Phí theo Phụ lục số 5 Nghị quyết số 45/2018/NQ-HĐND ngày 10/12/2018 của HĐND thành phố Hải Phòng; Nghị quyết số 13/2023/NQ-HĐND ngày 08/12/2023 của Hội đồng nhân dân thành phố.</w:t>
      </w:r>
    </w:p>
    <w:p>
      <w:r>
        <w:t>Toàn trình</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2128/QĐ- BNNMT ngày 16/6/2025.</w:t>
      </w:r>
    </w:p>
    <w:p>
      <w:r>
        <w:t>- Quyết định số 2304/QĐ- BNNMT ngày 23/6/2025.</w:t>
      </w:r>
    </w:p>
    <w:p>
      <w:r>
        <w:t>1. Đối với cá nhân: CNVPĐKĐĐ trực tiếp thực hiện TTHC</w:t>
      </w:r>
    </w:p>
    <w:p>
      <w:r>
        <w:t>2. Đối với tổ chức: VPĐKĐĐ trực tiếp thực hiện TTHC</w:t>
      </w:r>
    </w:p>
    <w:p>
      <w:r>
        <w:t>Đối với trường hợp thông tin, dữ liệu có sẵn trong cơ sở dữ liệu quốc gia về đất đai</w:t>
      </w:r>
    </w:p>
    <w:p>
      <w:r>
        <w:t>01 ngày làm việc</w:t>
      </w:r>
    </w:p>
    <w:p>
      <w:r>
        <w:t>Đối với trường hợp thông tin, dữ liệu không có sẵn trong cơ sở dữ liệu quốc gia về đất đai</w:t>
      </w:r>
    </w:p>
    <w:p>
      <w:r>
        <w:t>02 ngày làm việc</w:t>
      </w:r>
    </w:p>
    <w:p>
      <w:r>
        <w:t>Trường hợp cơ quan cung cấp thông tin, dữ liệu đất đai cần thêm thời gian để xem xét, tìm kiếm, tập hợp, tổng hợp, phân tích hoặc lấy ý kiến của các cơ quan, đơn vị có liên quan thì có thể gia hạn</w:t>
      </w:r>
    </w:p>
    <w:p>
      <w:r>
        <w:t>10 ngày làm việc</w:t>
      </w:r>
    </w:p>
    <w:p>
      <w:r>
        <w:t>14</w:t>
      </w:r>
    </w:p>
    <w:p>
      <w:r>
        <w:t>1.013831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Trung tâm Phục vụ hành chính công thành phố</w:t>
      </w:r>
    </w:p>
    <w:p>
      <w:r>
        <w:t>A. Đăng ký biến động quyền sử dụng đất, QSHTS gắn liền với đất:</w:t>
      </w:r>
    </w:p>
    <w:p>
      <w:r>
        <w:t>I. Tổ chức, cộng đồng dân cư:</w:t>
      </w:r>
    </w:p>
    <w:p>
      <w:r>
        <w:t>1. Lệ phí:</w:t>
      </w:r>
    </w:p>
    <w:p>
      <w:r>
        <w:t>- Cấp GCN QSDĐ: 60.000 đồng/giấy;</w:t>
      </w:r>
    </w:p>
    <w:p>
      <w:r>
        <w:t>- Cấp QSDĐ và QSHTS: 75.000 đồng/giấy.</w:t>
      </w:r>
    </w:p>
    <w:p>
      <w:r>
        <w:t>2. Phí thẩm định: 1.530.000 đồng/hồ sơ.</w:t>
      </w:r>
    </w:p>
    <w:p>
      <w:r>
        <w:t>II. Cá nhân, người gốc Việt Nam định cư ở nước ngoài, cá nhân nước ngoài:</w:t>
      </w:r>
    </w:p>
    <w:p>
      <w:r>
        <w:t>1. Lệ phí:</w:t>
      </w:r>
    </w:p>
    <w:p>
      <w:r>
        <w:t>*Trường hợp chỉ có QSDĐ:</w:t>
      </w:r>
    </w:p>
    <w:p>
      <w:r>
        <w:t>- Tại phường: 35.000 đồng/giấy;</w:t>
      </w:r>
    </w:p>
    <w:p>
      <w:r>
        <w:t>- Tại xã, thị trấn: 17.000 đồng/giấy;</w:t>
      </w:r>
    </w:p>
    <w:p>
      <w:r>
        <w:t>*Trường hợp có QSDĐ và QSHTS:</w:t>
      </w:r>
    </w:p>
    <w:p>
      <w:r>
        <w:t>- Tại phường: 60.000.</w:t>
      </w:r>
    </w:p>
    <w:p>
      <w:r>
        <w:t>B. Đăng ký biến động tài sản gắn liền với đất thuê của Nhà nước:</w:t>
      </w:r>
    </w:p>
    <w:p>
      <w:r>
        <w:t>I. Tổ chức, cộng đồng:</w:t>
      </w:r>
    </w:p>
    <w:p>
      <w:r>
        <w:t>1. Lệ phí cấp giấy: 75.000 đồng/giấy.</w:t>
      </w:r>
    </w:p>
    <w:p>
      <w:r>
        <w:t>2. Phí thẩm định: 1.530.000 đồng/hồ sơ</w:t>
      </w:r>
    </w:p>
    <w:p>
      <w:r>
        <w:t>II. Người gốc Việt Nam định cư ở nước ngoài, cá nhân:</w:t>
      </w:r>
    </w:p>
    <w:p>
      <w:r>
        <w:t>1. Lệ phí cấp giấy:</w:t>
      </w:r>
    </w:p>
    <w:p>
      <w:r>
        <w:t>- Tại phường: 60.000 đồng/giấy;</w:t>
      </w:r>
    </w:p>
    <w:p>
      <w:r>
        <w:t>- Tại xã, thị trấn: 30.000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1. Đối với cá nhân, cộng đồng dân cư, người gốc Việt Nam định cư ở nước ngoài:CNVPĐ KĐĐ trực tiếp thực hiện TTHC</w:t>
      </w:r>
    </w:p>
    <w:p>
      <w:r>
        <w:t>2. Đối với các trường hợp khác: VPĐKĐĐ trực tiếp thực hiện TTHC</w:t>
      </w:r>
    </w:p>
    <w:p>
      <w:r>
        <w:t>Đối với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bán hoặc tặng cho hoặc để thừa kế hoặc góp vốn bằng tài sản gắn liền với đất thuê của Nhà nước theo hình thức thuê đất trả tiền hàng năm</w:t>
      </w:r>
    </w:p>
    <w:p>
      <w:r>
        <w:t>08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Đối với trường hợp cho thuê, cho thuê lại quyền sử dụng đất trong dự án xây dựng kinh doanh kết cấu hạ tầng</w:t>
      </w:r>
    </w:p>
    <w:p>
      <w:r>
        <w:t>04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VPĐKĐĐ trực tiếp thực hiện TTHC</w:t>
      </w:r>
    </w:p>
    <w:p>
      <w:r>
        <w:t>15</w:t>
      </w:r>
    </w:p>
    <w:p>
      <w:r>
        <w:t>1.013833</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Trung tâm Phục vụ hành chính công thành phố</w:t>
      </w:r>
    </w:p>
    <w:p>
      <w:r>
        <w:t>I. Tổ chức, cộng đồng dân cư:</w:t>
      </w:r>
    </w:p>
    <w:p>
      <w:r>
        <w:t>1. Lệ phí:</w:t>
      </w:r>
    </w:p>
    <w:p>
      <w:r>
        <w:t>- Cấp GCN QSDĐ: 60.000 đồng/giấy;</w:t>
      </w:r>
    </w:p>
    <w:p>
      <w:r>
        <w:t>- Cấp GCN QSDĐ và QSH tài sản: 75.000 đồng/giấy.</w:t>
      </w:r>
    </w:p>
    <w:p>
      <w:r>
        <w:t>2. Phí thẩm định: 1.530.000 đồng/hồ sơ.</w:t>
      </w:r>
    </w:p>
    <w:p>
      <w:r>
        <w:t>II. Cá nhân, người gốc Việt Nam định cư ở nước ngoài, cá nhân nước ngoài:</w:t>
      </w:r>
    </w:p>
    <w:p>
      <w:r>
        <w:t>1. Lệ phí:</w:t>
      </w:r>
    </w:p>
    <w:p>
      <w:r>
        <w:t>*Trường hợp chỉ có QSDĐ:</w:t>
      </w:r>
    </w:p>
    <w:p>
      <w:r>
        <w:t>- Tại phường: 35.000</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1. Đối với cá nhân, cộng đồng dân cư, người gốc Việt Nam định cư ở nước ngoài:CNVPĐ KĐĐ trực tiếp thực hiện TTHC</w:t>
      </w:r>
    </w:p>
    <w:p>
      <w:r>
        <w:t>2. Đối với các trường hợp khác: VPĐKĐĐ trực tiếp thực hiện TTHC</w:t>
      </w:r>
    </w:p>
    <w:p>
      <w:r>
        <w:t>Đối với trường hợp đổi tên hoặc thay đổi thông tin về người sử dụng đất, chủ sở hữu tài sản gắn liền với đất hoặc thay đổi số hiệu hoặc địa chỉ của thửa đất</w:t>
      </w:r>
    </w:p>
    <w:p>
      <w:r>
        <w:t>04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Đối với trường hợp thay đổi hạn chế quyền sử dụng đất, quyền sở hữu tài sản gắn liền với đất hoặc có thay đổi quyền đối với thửa đất liền kề</w:t>
      </w:r>
    </w:p>
    <w:p>
      <w:r>
        <w:t>05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Đối với trường hợp giảm diện tích thửa đất do sạt lở tự nhiên</w:t>
      </w:r>
    </w:p>
    <w:p>
      <w:r>
        <w:t>10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16</w:t>
      </w:r>
    </w:p>
    <w:p>
      <w:r>
        <w:t>1.013977</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Trung tâm Phục vụ hành chính công thành phố</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VPĐKĐĐ trực tiếp thực hiện TTHC</w:t>
      </w:r>
    </w:p>
    <w:p>
      <w:r>
        <w:t>17</w:t>
      </w:r>
    </w:p>
    <w:p>
      <w:r>
        <w:t>1.013980</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Trung tâm Phục vụ hành chính công thành phố</w:t>
      </w:r>
    </w:p>
    <w:p>
      <w:r>
        <w:t>I. Tổ chức, cộng đồng dân cư:</w:t>
      </w:r>
    </w:p>
    <w:p>
      <w:r>
        <w:t>1. Lệ phí:</w:t>
      </w:r>
    </w:p>
    <w:p>
      <w:r>
        <w:t>- Cấp GCN QSDĐ: 60.000 đồng/giấy;</w:t>
      </w:r>
    </w:p>
    <w:p>
      <w:r>
        <w:t>- Cấp GCN QSDĐ và QSH tài sản: 75.000 đồng/giấy.</w:t>
      </w:r>
    </w:p>
    <w:p>
      <w:r>
        <w:t>2. Phí thẩm định: 1.530.000 đồng/hồ sơ.</w:t>
      </w:r>
    </w:p>
    <w:p>
      <w:r>
        <w:t>II. Cá nhân, người gốc Việt Nam định cư ở nước ngoài, cá nhân nước ngoài:</w:t>
      </w:r>
    </w:p>
    <w:p>
      <w:r>
        <w:t>1. Lệ phí:</w:t>
      </w:r>
    </w:p>
    <w:p>
      <w:r>
        <w:t>*Trường hợp chỉ có QSDĐ:</w:t>
      </w:r>
    </w:p>
    <w:p>
      <w:r>
        <w:t>- Tại phường: 35.000 đồng/giấy;</w:t>
      </w:r>
    </w:p>
    <w:p>
      <w:r>
        <w:t>- Tại xã, thị trấn: 17.000 đồng/giấy;</w:t>
      </w:r>
    </w:p>
    <w:p>
      <w:r>
        <w:t>*Trường hợp có QSDĐ và QSHTS:</w:t>
      </w:r>
    </w:p>
    <w:p>
      <w:r>
        <w:t>- Tại phường: 60.000 đồng/giấy;</w:t>
      </w:r>
    </w:p>
    <w:p>
      <w:r>
        <w:t>- Tại xã, thị trấn: 30.000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1. Đối với cá nhân, cộng đồng dân cư,:CNVPĐKĐĐ trực tiếp thực hiện TTHC</w:t>
      </w:r>
    </w:p>
    <w:p>
      <w:r>
        <w:t>2. Đối với tổ chức trong nước, tổ chức tôn giáo, tổ chức tôn giáo trực thuộc, tổ chức nước ngoài có chức năng ngoại giao, tổ chức kinh tế có vốn đầu tư nước ngoài : VPĐKĐĐ trực tiếp thực hiện TTHC</w:t>
      </w:r>
    </w:p>
    <w:p>
      <w:r>
        <w:t>Đối với trường hợp thay đổi quyền sử dụng đất, quyền sở hữu tài sản gắn liền với đất theo thỏa thuận của các thành viên hộ gia đình hoặc của vợ và chồng;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08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Đối với trường hợp thay đổi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p>
    <w:p>
      <w:r>
        <w:t>10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18</w:t>
      </w:r>
    </w:p>
    <w:p>
      <w:r>
        <w:t>1.013988</w:t>
      </w:r>
    </w:p>
    <w:p>
      <w:r>
        <w:t>Xóa ghi nợ tiền sử dụng đất, lệ phí trước bạ trên Giấy chứng nhận đã cấp</w:t>
      </w:r>
    </w:p>
    <w:p>
      <w:r>
        <w:t>01 ngày làm việc</w:t>
      </w:r>
    </w:p>
    <w:p>
      <w:r>
        <w:t>Trung tâm Phục vụ hành chính công thành phố</w:t>
      </w:r>
    </w:p>
    <w:p>
      <w:r>
        <w:t>1. Lệ phí:</w:t>
      </w:r>
    </w:p>
    <w:p>
      <w:r>
        <w:t>*Trường hợp chỉ có QSDĐ:</w:t>
      </w:r>
    </w:p>
    <w:p>
      <w:r>
        <w:t>- Tại phường: 35.000 đồng/giấy;</w:t>
      </w:r>
    </w:p>
    <w:p>
      <w:r>
        <w:t>- Tại xã, thị trấn: 17.000 đồng/giấy;</w:t>
      </w:r>
    </w:p>
    <w:p>
      <w:r>
        <w:t>*Trường hợp có QSDĐ và QSHTS:</w:t>
      </w:r>
    </w:p>
    <w:p>
      <w:r>
        <w:t>- Tại phường: 60.000 đồng/giấy;</w:t>
      </w:r>
    </w:p>
    <w:p>
      <w:r>
        <w:t>- Tại xã, thị trấn: 30.000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1. Đối với cá nhân: CNVPĐKĐĐ trực tiếp thực hiện TTHC</w:t>
      </w:r>
    </w:p>
    <w:p>
      <w:r>
        <w:t>2. Đối với tổ chức: VPĐKĐĐ trực tiếp thực hiện TTHC</w:t>
      </w:r>
    </w:p>
    <w:p>
      <w:r>
        <w:t>19</w:t>
      </w:r>
    </w:p>
    <w:p>
      <w:r>
        <w:t>1.013992</w:t>
      </w:r>
    </w:p>
    <w:p>
      <w:r>
        <w:t>Đăng ký biến động chuyển mục đích sử dụng đất không phải xin phép cơ quan nhà nước có thẩm quyền</w:t>
      </w:r>
    </w:p>
    <w:p>
      <w:r>
        <w:t>07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thành phố</w:t>
      </w:r>
    </w:p>
    <w:p>
      <w:r>
        <w:t>I. Tổ chức, cộng đồng dân cư:</w:t>
      </w:r>
    </w:p>
    <w:p>
      <w:r>
        <w:t>1. Lệ phí: 60.000 đồng/giấy.</w:t>
      </w:r>
    </w:p>
    <w:p>
      <w:r>
        <w:t>2. Phí thẩm định: 1.530.000 đồng/hồ sơ.</w:t>
      </w:r>
    </w:p>
    <w:p>
      <w:r>
        <w:t>II. Người gốc Việt Nam định cư ở nước ngoài, cá nhân:</w:t>
      </w:r>
    </w:p>
    <w:p>
      <w:r>
        <w:t>1. Lệ phí:</w:t>
      </w:r>
    </w:p>
    <w:p>
      <w:r>
        <w:t>- Tại phường: 35.000 đồng/giấy;</w:t>
      </w:r>
    </w:p>
    <w:p>
      <w:r>
        <w:t>- Tại xã, thị trấn: 17.000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1. Đối với cá nhân, cộng đồng dân cư: CNVPĐKĐĐ trực tiếp thực hiện TTHC</w:t>
      </w:r>
    </w:p>
    <w:p>
      <w:r>
        <w:t>2. Đối với tổ chức trong nước, tổ chức tôn giáo, tổ chức tôn giáo trực thuộc, tổ chức nước ngoài có chức năng ngoại giao, tổ chức kinh tế có vốn đầu tư nước ngoài : VPĐKĐĐ trực tiếp thực hiện TTHC</w:t>
      </w:r>
    </w:p>
    <w:p>
      <w:r>
        <w:t>20</w:t>
      </w:r>
    </w:p>
    <w:p>
      <w:r>
        <w:t>1.013993</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12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thành phố</w:t>
      </w:r>
    </w:p>
    <w:p>
      <w:r>
        <w:t>Không quy định</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CNVPĐKĐĐ trực tiếp thực hiện TTHC</w:t>
      </w:r>
    </w:p>
    <w:p>
      <w:r>
        <w:t>21</w:t>
      </w:r>
    </w:p>
    <w:p>
      <w:r>
        <w:t>1.013994</w:t>
      </w:r>
    </w:p>
    <w:p>
      <w:r>
        <w:t>Đăng ký, cấp Giấy chứng nhận đối với trường hợp chuyển nhượng dự án đầu tư có sử dụng đất</w:t>
      </w:r>
    </w:p>
    <w:p>
      <w:r>
        <w:t>Trung tâm Phục vụ hành chính công thành phố</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Đối với trường hợp đất để thực hiện dự án chưa được cấp Giấy chứng nhận</w:t>
      </w:r>
    </w:p>
    <w:p>
      <w:r>
        <w:t>20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Theo quy định của Luật phí và lệ phí và các văn bản quy phạm pháp luật hướng dẫn Luật phí và lệ phí</w:t>
      </w:r>
    </w:p>
    <w:p>
      <w:r>
        <w:t>Sở NN&amp;MT thực hiện TTHC</w:t>
      </w:r>
    </w:p>
    <w:p>
      <w:r>
        <w:t>Đối với trường hợp đất để thực hiện dự án đã được cấp Giấy chứng nhận</w:t>
      </w:r>
    </w:p>
    <w:p>
      <w:r>
        <w:t>08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1. Lệ phí:</w:t>
      </w:r>
    </w:p>
    <w:p>
      <w:r>
        <w:t>- Cấp GCN QSDĐ: 150.000 đồng/giấy;</w:t>
      </w:r>
    </w:p>
    <w:p>
      <w:r>
        <w:t>- Cấp GCN QSDĐ và QSH tài sản: 650.000 đồng/giấy.</w:t>
      </w:r>
    </w:p>
    <w:p>
      <w:r>
        <w:t>2. Phí thẩm định: 3.060.000 đồng/hồ sơ.</w:t>
      </w:r>
    </w:p>
    <w:p>
      <w:r>
        <w:t>*Người gốc Việt Nam định cư ở nước ngoài, cá nhân:</w:t>
      </w:r>
    </w:p>
    <w:p>
      <w:r>
        <w:t>I. Đã có GCN:</w:t>
      </w:r>
    </w:p>
    <w:p>
      <w:r>
        <w:t>1. Lệ phí:</w:t>
      </w:r>
    </w:p>
    <w:p>
      <w:r>
        <w:t>*Trường hợp chỉ có QSDĐ:</w:t>
      </w:r>
    </w:p>
    <w:p>
      <w:r>
        <w:t>- Tại phường: 35.000 đồng/giấy;</w:t>
      </w:r>
    </w:p>
    <w:p>
      <w:r>
        <w:t>- Tại xã, thị trấn: 17.000 đồng/giấy;</w:t>
      </w:r>
    </w:p>
    <w:p>
      <w:r>
        <w:t>*Trường hợp có QSDĐ và QSHTS:</w:t>
      </w:r>
    </w:p>
    <w:p>
      <w:r>
        <w:t>- Tại phường: 60.000 đồng/giấy;</w:t>
      </w:r>
    </w:p>
    <w:p>
      <w:r>
        <w:t>- Tại xã, thị trấn: 30.000 đồng/giấy;</w:t>
      </w:r>
    </w:p>
    <w:p>
      <w:r>
        <w:t>2. Phí thẩm định: 85.000 đồng/hồ sơ.</w:t>
      </w:r>
    </w:p>
    <w:p>
      <w:r>
        <w:t>II. Chưa có GCN:</w:t>
      </w:r>
    </w:p>
    <w:p>
      <w:r>
        <w:t>1. Lệ phí:</w:t>
      </w:r>
    </w:p>
    <w:p>
      <w:r>
        <w:t>- Cấp GCN QSDĐ:</w:t>
      </w:r>
    </w:p>
    <w:p>
      <w:r>
        <w:t>+ Tại phường: 40.000 đồng/giấy;</w:t>
      </w:r>
    </w:p>
    <w:p>
      <w:r>
        <w:t>+ Tại xã, thị trấn: 20.000 đồng/giấy;</w:t>
      </w:r>
    </w:p>
    <w:p>
      <w:r>
        <w:t>- Cấp GCN có QSDĐ và QSH tài sản:</w:t>
      </w:r>
    </w:p>
    <w:p>
      <w:r>
        <w:t>+ Tại phường: 150.000 đồng/giấy;</w:t>
      </w:r>
    </w:p>
    <w:p>
      <w:r>
        <w:t>+ Tại xã, thị trấn: 75.000 đồng/giấy;</w:t>
      </w:r>
    </w:p>
    <w:p>
      <w:r>
        <w:t>2. Phí thẩm định: 170.000 đồng/hồ sơ.</w:t>
      </w:r>
    </w:p>
    <w:p>
      <w:r>
        <w:t>VPĐKĐĐ trực tiếp thực hiện TTHC</w:t>
      </w:r>
    </w:p>
    <w:p>
      <w:r>
        <w:t>22</w:t>
      </w:r>
    </w:p>
    <w:p>
      <w:r>
        <w:t>1.013995</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Trung tâm Phục vụ hành chính công thành phố</w:t>
      </w:r>
    </w:p>
    <w:p>
      <w:r>
        <w:t>I. Tổ chức, cộng đồng dân cư:</w:t>
      </w:r>
    </w:p>
    <w:p>
      <w:r>
        <w:t>1. Lệ phí: 75.000 đồng/giấy</w:t>
      </w:r>
    </w:p>
    <w:p>
      <w:r>
        <w:t>2. Phí thẩm định: 1.530.000 đồng/hồ sơ</w:t>
      </w:r>
    </w:p>
    <w:p>
      <w:r>
        <w:t>II. Cá nhân, người gốc Việt Nam định cư ở nước ngoài, cá nhân nước ngoài:</w:t>
      </w:r>
    </w:p>
    <w:p>
      <w:r>
        <w:t>1. Lệ phí:</w:t>
      </w:r>
    </w:p>
    <w:p>
      <w:r>
        <w:t>- Tại phường: 60.000 đồng/giấy;</w:t>
      </w:r>
    </w:p>
    <w:p>
      <w:r>
        <w:t>- Tại xã, thị trấn: 30.000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1. Đối với cá nhân, cộng đồng dân cư, người gốc Việt Nam định cư ở nước ngoài:CNVPĐ KĐĐ trực tiếp thực hiện TTHC</w:t>
      </w:r>
    </w:p>
    <w:p>
      <w:r>
        <w:t>2. Đối với các trường hợp khác: VPĐKĐĐ trực tiếp thực hiện TTHC</w:t>
      </w:r>
    </w:p>
    <w:p>
      <w:r>
        <w:t>Đối với trường hợp đăng ký quyền sở hữu tài sản gắn liền với thửa đất đã được cấp Giấy chứng nhận gia hạn thời hạn sở hữu nhà ở của tổ chức nước ngoài, cá nhân nước ngoài theo quy định của pháp luật về nhà ở nội dung đã đăng ký</w:t>
      </w:r>
    </w:p>
    <w:p>
      <w:r>
        <w:t>08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Đối với trường hợp đăng ký thay đổi về tài sản gắn liền với đất so với nội dung đã đăng ký</w:t>
      </w:r>
    </w:p>
    <w:p>
      <w:r>
        <w:t>05 ngày làm việc(Đối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23</w:t>
      </w:r>
    </w:p>
    <w:p>
      <w:r>
        <w:t>1.013947</w:t>
      </w:r>
    </w:p>
    <w:p>
      <w:r>
        <w:t>Xác nhận tiếp tục sử dụng đất nông nghiệp</w:t>
      </w:r>
    </w:p>
    <w:p>
      <w:r>
        <w:t>07 ngày làm việc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Trung tâm Phục vụ hành chính công thành phố</w:t>
      </w:r>
    </w:p>
    <w:p>
      <w:r>
        <w:t>1. Lệ phí:</w:t>
      </w:r>
    </w:p>
    <w:p>
      <w:r>
        <w:t>- Tại phường: 35.000 đồng/giấy;</w:t>
      </w:r>
    </w:p>
    <w:p>
      <w:r>
        <w:t>- Tại xã, thị trấn: 17.000 đồng/giấy;</w:t>
      </w:r>
    </w:p>
    <w:p>
      <w:r>
        <w:t>2. Phí thẩm định: 85.000 đồng/hồ sơ.</w:t>
      </w:r>
    </w:p>
    <w:p>
      <w:r>
        <w:t>Một phần</w:t>
      </w:r>
    </w:p>
    <w:p>
      <w:r>
        <w:t>Tiếp nhận và trả kết quả</w:t>
      </w:r>
    </w:p>
    <w:p>
      <w:r>
        <w:t>- Luật Đất đai số 31/2024/QH15 ngày 18/01/2024 được sửa đổi một số điều bởi Luật số 43/2024/QH15 ngày 29/6/2024, Luật số 47/2024/QH15 và Luật số 58/2024/QH15 của Quốc hội;</w:t>
      </w:r>
    </w:p>
    <w:p>
      <w:r>
        <w:t>- Nghị định số 101/2024/NĐ-CP ngày 29/7/2024;</w:t>
      </w:r>
    </w:p>
    <w:p>
      <w:r>
        <w:t>- Nghị định số 118/2025/NĐ-CP ngày 09/6/2025;</w:t>
      </w:r>
    </w:p>
    <w:p>
      <w:r>
        <w:t>- Nghị định số 151/2025/NĐ-CP ngày 12/6/2025;</w:t>
      </w:r>
    </w:p>
    <w:p>
      <w:r>
        <w:t>- Quyết định số 2304/QĐ- BNNMT ngày 23/6/2025.</w:t>
      </w:r>
    </w:p>
    <w:p>
      <w:r>
        <w:t>CNVPĐKĐĐ trực tiếp thực hiện TTHC</w:t>
      </w:r>
    </w:p>
    <w:p>
      <w:r>
        <w:t>3. Thuộc thẩm quyền giải quyết của cấp xã (13 TTHC)</w:t>
      </w:r>
    </w:p>
    <w:p>
      <w:r>
        <w:t>TT</w:t>
      </w:r>
    </w:p>
    <w:p>
      <w:r>
        <w:t>Mã số TTHC</w:t>
      </w:r>
    </w:p>
    <w:p>
      <w:r>
        <w:t>Tên TTHC</w:t>
      </w:r>
    </w:p>
    <w:p>
      <w:r>
        <w:t>Thời hạn giải quyết</w:t>
      </w:r>
    </w:p>
    <w:p>
      <w:r>
        <w:t>Địa điểm nộp hồ sơ</w:t>
      </w:r>
    </w:p>
    <w:p>
      <w:r>
        <w:t>Phí/lệ phí</w:t>
      </w:r>
    </w:p>
    <w:p>
      <w:r>
        <w:t>(nếu có)</w:t>
      </w:r>
    </w:p>
    <w:p>
      <w:r>
        <w:t>Cách thức thực hiện nộp hồ sơ</w:t>
      </w:r>
    </w:p>
    <w:p>
      <w:r>
        <w:t>Căn cứ pháp lý</w:t>
      </w:r>
    </w:p>
    <w:p>
      <w:r>
        <w:t>Trực tiếp</w:t>
      </w:r>
    </w:p>
    <w:p>
      <w:r>
        <w:t>Trực tuyến trên DVCQG</w:t>
      </w:r>
    </w:p>
    <w:p>
      <w:r>
        <w:t>Dịch vụ bưu chính</w:t>
      </w:r>
    </w:p>
    <w:p>
      <w:r>
        <w:t>IV. Lĩnh vực đất đai (13 TTHC)</w:t>
      </w:r>
    </w:p>
    <w:p>
      <w:r>
        <w:t>1</w:t>
      </w:r>
    </w:p>
    <w:p>
      <w:r>
        <w:t>1.012817</w:t>
      </w:r>
    </w:p>
    <w:p>
      <w:r>
        <w:t>Xác định lại diện tích đất ở của hộ gia đình, cá nhân đã được cấp Giấy chứng nhận trước ngày 01 tháng 7 năm 2004</w:t>
      </w:r>
    </w:p>
    <w:p>
      <w:r>
        <w:t>- 20 ngày làm việc</w:t>
      </w:r>
    </w:p>
    <w:p>
      <w:r>
        <w:t>- 30 ngày làm việc</w:t>
      </w:r>
    </w:p>
    <w:p>
      <w:r>
        <w:t>Đối với các xã miền núi, hải đảo, vùng sâu, vùng xa, vùng có điều kiện kinh tế - xã hội khó khăn, vùng có điều kiện kinh tế - xã hội đặc biệt khó khăn</w:t>
      </w:r>
    </w:p>
    <w:p>
      <w:r>
        <w:t>Trung tâm Phục vụ hành chính công</w:t>
      </w:r>
    </w:p>
    <w:p>
      <w:r>
        <w:t>cấp xã</w:t>
      </w:r>
    </w:p>
    <w:p>
      <w:r>
        <w:t>Theo quy định của Luật phí và lệ phí và các văn bản quy phạm pháp luật hướng dẫn Luật phí và lệ phí</w:t>
      </w:r>
    </w:p>
    <w:p>
      <w:r>
        <w:t>Toàn trình</w:t>
      </w:r>
    </w:p>
    <w:p>
      <w:r>
        <w:t>Tiếp nhận và trả kết quả</w:t>
      </w:r>
    </w:p>
    <w:p>
      <w:r>
        <w:t>- Luật Đất đai số 31/2024/QH15 ngày 18/01/2024.</w:t>
      </w:r>
    </w:p>
    <w:p>
      <w:r>
        <w:t>- Nghị định số 101/2024/NĐ-CP ngày 29/7/2024;</w:t>
      </w:r>
    </w:p>
    <w:p>
      <w:r>
        <w:t>- Nghị định số 118/2025/NĐ-CP ngày 09/6/2025;</w:t>
      </w:r>
    </w:p>
    <w:p>
      <w:r>
        <w:t>- Nghị định số 151/2025/NĐ-CP ngày 12/6/2025;</w:t>
      </w:r>
    </w:p>
    <w:p>
      <w:r>
        <w:t>- Quyết định số 2304/QĐ- BNNMT ngày 23/6/2025.</w:t>
      </w:r>
    </w:p>
    <w:p>
      <w:r>
        <w:t>2</w:t>
      </w:r>
    </w:p>
    <w:p>
      <w:r>
        <w:t>1.012796</w:t>
      </w:r>
    </w:p>
    <w:p>
      <w:r>
        <w:t>Đính chính Giấy chứng nhận đã cấp lần đầu có sai sót</w:t>
      </w:r>
    </w:p>
    <w:p>
      <w:r>
        <w:t>- 08 ngày làm việc</w:t>
      </w:r>
    </w:p>
    <w:p>
      <w:r>
        <w:t>- 18 ngày làm việc</w:t>
      </w:r>
    </w:p>
    <w:p>
      <w:r>
        <w:t>Đối với các xã miền núi, hải đảo, vùng sâu, vùng xa, vùng có điều kiện kinh tế - xã hội khó khăn, vùng có điều kiện kinh tế - xã hội đặc biệt khó khăn</w:t>
      </w:r>
    </w:p>
    <w:p>
      <w:r>
        <w:t>Trung tâm Phục vụ hành chính công</w:t>
      </w:r>
    </w:p>
    <w:p>
      <w:r>
        <w:t>cấp xã</w:t>
      </w:r>
    </w:p>
    <w:p>
      <w:r>
        <w:t>Theo quy định của Luật phí và lệ phí và các văn bản quy phạm pháp luật hướng dẫn Luật phí và lệ phí</w:t>
      </w:r>
    </w:p>
    <w:p>
      <w:r>
        <w:t>Toàn trình</w:t>
      </w:r>
    </w:p>
    <w:p>
      <w:r>
        <w:t>Tiếp nhận và trả kết quả</w:t>
      </w:r>
    </w:p>
    <w:p>
      <w:r>
        <w:t>- Luật Đất đai số 31/2024/QH15 ngày 18/01/2024.</w:t>
      </w:r>
    </w:p>
    <w:p>
      <w:r>
        <w:t>- Nghị định số 101/2024/NĐ-CP ngày 29/7/2024;</w:t>
      </w:r>
    </w:p>
    <w:p>
      <w:r>
        <w:t>- Nghị định số 118/2025/NĐ-CP ngày 09/6/2025;</w:t>
      </w:r>
    </w:p>
    <w:p>
      <w:r>
        <w:t>- Nghị định số 151/2025/NĐ-CP ngày 12/6/2025;</w:t>
      </w:r>
    </w:p>
    <w:p>
      <w:r>
        <w:t>- Quyết định số 2304/QĐ- BNNMT ngày 23/6/2025.</w:t>
      </w:r>
    </w:p>
    <w:p>
      <w:r>
        <w:t>3</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- 45 ngày làm việc</w:t>
      </w:r>
    </w:p>
    <w:p>
      <w:r>
        <w:t>- 55 ngày làm việc</w:t>
      </w:r>
    </w:p>
    <w:p>
      <w:r>
        <w:t>Đối với các xã miền núi, hải đảo, vùng sâu, vùng xa, vùng có điều kiện kinh tế - xã hội khó khăn, vùng có điều kiện kinh tế - xã hội đặc biệt khó khăn</w:t>
      </w:r>
    </w:p>
    <w:p>
      <w:r>
        <w:t>Trung tâm Phục vụ hành chính công cấp xã</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Nghị định số 101/2024/NĐ-CP ngày 29/7/2024;</w:t>
      </w:r>
    </w:p>
    <w:p>
      <w:r>
        <w:t>- Nghị định số 118/2025/NĐ-CP ngày 09/6/2025;</w:t>
      </w:r>
    </w:p>
    <w:p>
      <w:r>
        <w:t>- Nghị định số 151/2025/NĐ-CP ngày 12/6/2025;</w:t>
      </w:r>
    </w:p>
    <w:p>
      <w:r>
        <w:t>- Quyết định số 2304/QĐ- BNNMT ngày 23/6/2025.</w:t>
      </w:r>
    </w:p>
    <w:p>
      <w:r>
        <w:t>4</w:t>
      </w:r>
    </w:p>
    <w:p>
      <w:r>
        <w:t>1.012753</w:t>
      </w:r>
    </w:p>
    <w:p>
      <w:r>
        <w:t>Đăng ký đất đai, tài sản gắn liền với đất, cấp Giấy chứng nhận quyền sử dụng đất, quyền sở hữu tài sản gắn liền với đất lần đầu đối với tổ chức đang sử dụng đất</w:t>
      </w:r>
    </w:p>
    <w:p>
      <w:r>
        <w:t>- 17 ngày làm việc</w:t>
      </w:r>
    </w:p>
    <w:p>
      <w:r>
        <w:t>- 27 ngày làm việc</w:t>
      </w:r>
    </w:p>
    <w:p>
      <w:r>
        <w:t>Đối với các xã miền núi, hải đảo, vùng sâu, vùng xa, vùng có điều kiện kinh tế - xã hội khó khăn, vùng có điều kiện kinh tế - xã hội đặc biệt khó khăn</w:t>
      </w:r>
    </w:p>
    <w:p>
      <w:r>
        <w:t>Trung tâm Phục vụ hành chính công cấp xã</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Nghị định số 101/2024/NĐ-CP ngày 29/7/2024;</w:t>
      </w:r>
    </w:p>
    <w:p>
      <w:r>
        <w:t>- Nghị định số 118/2025/NĐ-CP ngày 09/6/2025;</w:t>
      </w:r>
    </w:p>
    <w:p>
      <w:r>
        <w:t>- Nghị định số 151/2025/NĐ-CP ngày 12/6/2025;</w:t>
      </w:r>
    </w:p>
    <w:p>
      <w:r>
        <w:t>- Quyết định số 2304/QĐ- BNNMT ngày 23/6/2025.</w:t>
      </w:r>
    </w:p>
    <w:p>
      <w:r>
        <w:t>5</w:t>
      </w:r>
    </w:p>
    <w:p>
      <w:r>
        <w:t>1.013949</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- 15 ngày</w:t>
      </w:r>
    </w:p>
    <w:p>
      <w:r>
        <w:t>- 25 ngày</w:t>
      </w:r>
    </w:p>
    <w:p>
      <w:r>
        <w:t>Đối với các xã miền núi, hải đảo, vùng sâu, vùng xa, vùng có điều kiện kinh tế - xã hội khó khăn, vùng có điều kiện kinh tế - xã hội đặc biệt khó khăn</w:t>
      </w:r>
    </w:p>
    <w:p>
      <w:r>
        <w:t>Trung tâm Phục vụ hành chính công cấp xã</w:t>
      </w:r>
    </w:p>
    <w:p>
      <w:r>
        <w:t>Theo quy định của Luật phí và lệ phí và các văn bản quy phạm pháp luật hướng dẫn Luật phí và lệ phí</w:t>
      </w:r>
    </w:p>
    <w:p>
      <w:r>
        <w:t>Một phần</w:t>
      </w:r>
    </w:p>
    <w:p>
      <w:r>
        <w:t>Tiếp nhận và trả kết quả</w:t>
      </w:r>
    </w:p>
    <w:p>
      <w:r>
        <w:t>- Luật Lâm nghiệp số 16/2017/QH14 ngày 15/11/2017.</w:t>
      </w:r>
    </w:p>
    <w:p>
      <w:r>
        <w:t>- Luật Đất đai số 31/2024/QH15 ngày 18/01/2024.</w:t>
      </w:r>
    </w:p>
    <w:p>
      <w:r>
        <w:t>- Các Nghị định: số 156/2018/NĐ-CP ngày 16/11/2018; số 102/2024/NĐ-CP ngày 30/7/2024; số 118/2025/NĐ-CP ngày 09/6/2025; số 131/2025/NĐ-CP ngày 12/6/2025; số 136/2025/NĐ-CP ngày 12/6/2025; số 151/2025/NĐ-CP ngày 12/6/2025;</w:t>
      </w:r>
    </w:p>
    <w:p>
      <w:r>
        <w:t>- Quyết định số 2304/QĐ- BNNMT ngày 23/6/2025.</w:t>
      </w:r>
    </w:p>
    <w:p>
      <w:r>
        <w:t>6</w:t>
      </w:r>
    </w:p>
    <w:p>
      <w:r>
        <w:t>1.013950</w:t>
      </w:r>
    </w:p>
    <w:p>
      <w:r>
        <w:t>Chuyển hình thức giao đất, cho thuê đất</w:t>
      </w:r>
    </w:p>
    <w:p>
      <w:r>
        <w:t>- 15 ngày</w:t>
      </w:r>
    </w:p>
    <w:p>
      <w:r>
        <w:t>- 25 ngày</w:t>
      </w:r>
    </w:p>
    <w:p>
      <w:r>
        <w:t>Đối với các xã miền núi, hải đảo, vùng sâu, vùng xa, vùng có điều kiện kinh tế - xã hội khó khăn, vùng có điều kiện kinh tế - xã hội đặc biệt khó khăn</w:t>
      </w:r>
    </w:p>
    <w:p>
      <w:r>
        <w:t>Trung tâm Phục vụ hành chính công cấp xã</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Nghị định số 101/2024/NĐ-CP ngày 29/7/2024;</w:t>
      </w:r>
    </w:p>
    <w:p>
      <w:r>
        <w:t>- Nghị định số 118/2025/NĐ-CP ngày 09/6/2025;</w:t>
      </w:r>
    </w:p>
    <w:p>
      <w:r>
        <w:t>- Nghị định số 151/2025/NĐ-CP ngày 12/6/2025;</w:t>
      </w:r>
    </w:p>
    <w:p>
      <w:r>
        <w:t>- Quyết định số 2304/QĐ- BNNMT ngày 23/6/2025.</w:t>
      </w:r>
    </w:p>
    <w:p>
      <w:r>
        <w:t>7</w:t>
      </w:r>
    </w:p>
    <w:p>
      <w:r>
        <w:t>1.013952</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- 05 ngày</w:t>
      </w:r>
    </w:p>
    <w:p>
      <w:r>
        <w:t>- 15 ngày</w:t>
      </w:r>
    </w:p>
    <w:p>
      <w:r>
        <w:t>Đối với các xã miền núi, hải đảo, vùng sâu, vùng xa, vùng có điều kiện kinh tế - xã hội khó khăn, vùng có điều kiện kinh tế - xã hội đặc biệt khó khăn</w:t>
      </w:r>
    </w:p>
    <w:p>
      <w:r>
        <w:t>Trung tâm Phục vụ hành chính công cấp xã</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Nghị định số 101/2024/NĐ-CP ngày 29/7/2024;</w:t>
      </w:r>
    </w:p>
    <w:p>
      <w:r>
        <w:t>- Nghị định số 118/2025/NĐ-CP ngày 09/6/2025;</w:t>
      </w:r>
    </w:p>
    <w:p>
      <w:r>
        <w:t>- Nghị định số 151/2025/NĐ-CP ngày 12/6/2025;</w:t>
      </w:r>
    </w:p>
    <w:p>
      <w:r>
        <w:t>- Quyết định số 2304/QĐ- BNNMT ngày 23/6/2025.</w:t>
      </w:r>
    </w:p>
    <w:p>
      <w:r>
        <w:t>8</w:t>
      </w:r>
    </w:p>
    <w:p>
      <w:r>
        <w:t>1.013953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- 07 ngày</w:t>
      </w:r>
    </w:p>
    <w:p>
      <w:r>
        <w:t>- 25 ngày</w:t>
      </w:r>
    </w:p>
    <w:p>
      <w:r>
        <w:t>Đối với các xã miền núi, hải đảo, vùng sâu, vùng xa, vùng có điều kiện kinh tế - xã hội khó khăn, vùng có điều kiện kinh tế - xã hội đặc biệt khó khăn</w:t>
      </w:r>
    </w:p>
    <w:p>
      <w:r>
        <w:t>Trung tâm Phục vụ hành chính công cấp xã</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Nghị định số 101/2024/NĐ-CP ngày 29/7/2024;</w:t>
      </w:r>
    </w:p>
    <w:p>
      <w:r>
        <w:t>- Nghị định số 118/2025/NĐ-CP ngày 09/6/2025;</w:t>
      </w:r>
    </w:p>
    <w:p>
      <w:r>
        <w:t>- Nghị định số 151/2025/NĐ-CP ngày 12/6/2025;</w:t>
      </w:r>
    </w:p>
    <w:p>
      <w:r>
        <w:t>- Quyết định số 2304/QĐ- BNNMT ngày 23/6/2025.</w:t>
      </w:r>
    </w:p>
    <w:p>
      <w:r>
        <w:t>9</w:t>
      </w:r>
    </w:p>
    <w:p>
      <w:r>
        <w:t>1.013962</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- 35 ngày</w:t>
      </w:r>
    </w:p>
    <w:p>
      <w:r>
        <w:t>- 45 ngày</w:t>
      </w:r>
    </w:p>
    <w:p>
      <w:r>
        <w:t>Đối với các xã miền núi, hải đảo, vùng sâu, vùng xa, vùng có điều kiện kinh tế - xã hội khó khăn, vùng có điều kiện kinh tế - xã hội đặc biệt khó khăn</w:t>
      </w:r>
    </w:p>
    <w:p>
      <w:r>
        <w:t>Trung tâm Phục vụ hành chính công cấp xã</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Nghị định số 101/2024/NĐ-CP ngày 29/7/2024;</w:t>
      </w:r>
    </w:p>
    <w:p>
      <w:r>
        <w:t>- Nghị định số 118/2025/NĐ-CP ngày 09/6/2025;</w:t>
      </w:r>
    </w:p>
    <w:p>
      <w:r>
        <w:t>- Nghị định số 151/2025/NĐ-CP ngày 12/6/2025;</w:t>
      </w:r>
    </w:p>
    <w:p>
      <w:r>
        <w:t>- Quyết định số 2304/QĐ- BNNMT ngày 23/6/2025.</w:t>
      </w:r>
    </w:p>
    <w:p>
      <w:r>
        <w:t>10</w:t>
      </w:r>
    </w:p>
    <w:p>
      <w:r>
        <w:t>1.013978</w:t>
      </w:r>
    </w:p>
    <w:p>
      <w: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p>
      <w:r>
        <w:t>- 17 ngày</w:t>
      </w:r>
    </w:p>
    <w:p>
      <w:r>
        <w:t>- 27 ngày</w:t>
      </w:r>
    </w:p>
    <w:p>
      <w:r>
        <w:t>Đối với các xã miền núi, hải đảo, vùng sâu, vùng xa, vùng có điều kiện kinh tế - xã hội khó khăn, vùng có điều kiện kinh tế - xã hội đặc biệt khó khăn</w:t>
      </w:r>
    </w:p>
    <w:p>
      <w:r>
        <w:t>Trung tâm Phục vụ hành chính công cấp xã</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Nghị định số 101/2024/NĐ-CP ngày 29/7/2024;</w:t>
      </w:r>
    </w:p>
    <w:p>
      <w:r>
        <w:t>- Nghị định số 118/2025/NĐ-CP ngày 09/6/2025;</w:t>
      </w:r>
    </w:p>
    <w:p>
      <w:r>
        <w:t>- Nghị định số 151/2025/NĐ-CP ngày 12/6/2025;</w:t>
      </w:r>
    </w:p>
    <w:p>
      <w:r>
        <w:t>- Quyết định số 2304/QĐ-BNNMT ngày 23/6/2025.</w:t>
      </w:r>
    </w:p>
    <w:p>
      <w:r>
        <w:t>11</w:t>
      </w:r>
    </w:p>
    <w:p>
      <w:r>
        <w:t>1.013979</w:t>
      </w:r>
    </w:p>
    <w:p>
      <w:r>
        <w:t>Tặng cho quyền sử dụng đất cho Nhà nước hoặc cộng đồng dân cư hoặc mở rộng đường giao thông đối với trường hợp thửa đất chưa được cấp Giấy chứng nhận</w:t>
      </w:r>
    </w:p>
    <w:p>
      <w:r>
        <w:t>- 10 ngày</w:t>
      </w:r>
    </w:p>
    <w:p>
      <w:r>
        <w:t>- 20 ngày</w:t>
      </w:r>
    </w:p>
    <w:p>
      <w:r>
        <w:t>Đối với các xã miền núi, hải đảo, vùng sâu, vùng xa, vùng có điều kiện kinh tế - xã hội khó khăn, vùng có điều kiện kinh tế - xã hội đặc biệt khó khăn</w:t>
      </w:r>
    </w:p>
    <w:p>
      <w:r>
        <w:t>Trung tâm Phục vụ hành chính công cấp xã</w:t>
      </w:r>
    </w:p>
    <w:p>
      <w:r>
        <w:t>Không quy định</w:t>
      </w:r>
    </w:p>
    <w:p>
      <w:r>
        <w:t>Một phần</w:t>
      </w:r>
    </w:p>
    <w:p>
      <w:r>
        <w:t>Tiếp nhận và trả kết quả</w:t>
      </w:r>
    </w:p>
    <w:p>
      <w:r>
        <w:t>- Luật Đất đai số 31/2024/QH15 ngày 18/01/2024.</w:t>
      </w:r>
    </w:p>
    <w:p>
      <w:r>
        <w:t>- Nghị định số 101/2024/NĐ-CP ngày 29/7/2024;</w:t>
      </w:r>
    </w:p>
    <w:p>
      <w:r>
        <w:t>- Nghị định số 118/2025/NĐ-CP ngày 09/6/2025;</w:t>
      </w:r>
    </w:p>
    <w:p>
      <w:r>
        <w:t>- Nghị định số 151/2025/NĐ-CP ngày 12/6/2025;</w:t>
      </w:r>
    </w:p>
    <w:p>
      <w:r>
        <w:t>- Quyết định số 2304/QĐ- BNNMT ngày 23/6/2025.</w:t>
      </w:r>
    </w:p>
    <w:p>
      <w:r>
        <w:t>12</w:t>
      </w:r>
    </w:p>
    <w:p>
      <w:r>
        <w:t>1.013965</w:t>
      </w:r>
    </w:p>
    <w:p>
      <w:r>
        <w:t>Sử dụng đất kết hợp đa mục đích, gia hạn phương án sử dụng đất kết hợp đa mục đích</w:t>
      </w:r>
    </w:p>
    <w:p>
      <w:r>
        <w:t>- 15 ngày</w:t>
      </w:r>
    </w:p>
    <w:p>
      <w:r>
        <w:t>- 25 ngày</w:t>
      </w:r>
    </w:p>
    <w:p>
      <w:r>
        <w:t>Đối với các xã miền núi, hải đảo, vùng sâu, vùng xa, vùng có điều kiện kinh tế - xã hội khó khăn, vùng có điều kiện kinh tế - xã hội đặc biệt khó khăn</w:t>
      </w:r>
    </w:p>
    <w:p>
      <w:r>
        <w:t>Trung tâm Phục vụ hành chính công cấp xã</w:t>
      </w:r>
    </w:p>
    <w:p>
      <w:r>
        <w:t>Không quy định</w:t>
      </w:r>
    </w:p>
    <w:p>
      <w:r>
        <w:t>Một phần</w:t>
      </w:r>
    </w:p>
    <w:p>
      <w:r>
        <w:t>Tiếp nhận và trả kết quả</w:t>
      </w:r>
    </w:p>
    <w:p>
      <w:r>
        <w:t>- Luật Đất đai số 31/2024/QH15 ngày 18/01/2024.</w:t>
      </w:r>
    </w:p>
    <w:p>
      <w:r>
        <w:t>- Nghị định số 101/2024/NĐ-CP ngày 29/7/2024;</w:t>
      </w:r>
    </w:p>
    <w:p>
      <w:r>
        <w:t>- Nghị định số 118/2025/NĐ-CP ngày 09/6/2025;</w:t>
      </w:r>
    </w:p>
    <w:p>
      <w:r>
        <w:t>- Nghị định số 151/2025/NĐ-CP ngày 12/6/2025;</w:t>
      </w:r>
    </w:p>
    <w:p>
      <w:r>
        <w:t>- Quyết định số 2304/QĐ- BNNMT ngày 23/6/2025.</w:t>
      </w:r>
    </w:p>
    <w:p>
      <w:r>
        <w:t>13</w:t>
      </w:r>
    </w:p>
    <w:p>
      <w:r>
        <w:t>1.013967</w:t>
      </w:r>
    </w:p>
    <w:p>
      <w:r>
        <w:t>Giải quyết tranh chấp đất đai thuộc thẩm quyền của Chủ tịch Ủy ban nhân dân cấp xã</w:t>
      </w:r>
    </w:p>
    <w:p>
      <w:r>
        <w:t>- 45 ngày</w:t>
      </w:r>
    </w:p>
    <w:p>
      <w:r>
        <w:t>- 60 ngày</w:t>
      </w:r>
    </w:p>
    <w:p>
      <w:r>
        <w:t>Đối với các xã miền núi, hải đảo, vùng sâu, vùng xa, vùng có điều kiện kinh tế - xã hội khó khăn, vùng có điều kiện kinh tế - xã hội đặc biệt khó khăn</w:t>
      </w:r>
    </w:p>
    <w:p>
      <w:r>
        <w:t>Trung tâm Phục vụ hành chính công cấp xã</w:t>
      </w:r>
    </w:p>
    <w:p>
      <w:r>
        <w:t>Theo quy định của Luật phí và lệ phí và các văn bản quy phạm pháp luật hướng dẫn Luật phí và lệ phí</w:t>
      </w:r>
    </w:p>
    <w:p>
      <w:r>
        <w:t>Một phần</w:t>
      </w:r>
    </w:p>
    <w:p>
      <w:r>
        <w:t>Tiếp nhận và trả kết quả</w:t>
      </w:r>
    </w:p>
    <w:p>
      <w:r>
        <w:t>- Luật Đất đai số 31/2024/QH15 ngày 18/01/2024.</w:t>
      </w:r>
    </w:p>
    <w:p>
      <w:r>
        <w:t>- Nghị định số 118/2025/NĐ-CP ngày 09/6/2025;</w:t>
      </w:r>
    </w:p>
    <w:p>
      <w:r>
        <w:t>- Nghị định số 151/2025/NĐ-CP ngày 12/6/2025;</w:t>
      </w:r>
    </w:p>
    <w:p>
      <w:r>
        <w:t>- Quyết định số 2304/QĐ-BNNMT ngày 23/6/2025.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