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3261/QĐ-UBND năm 2023 về Danh mục Dịch vụ công trực tuyến toàn trình và Dịch vụ công trực tuyến một phần theo Nghị định 42/2022/NĐ-CP trên Hệ thống thông tin giải quyết thủ tục hành chính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3261 /QĐ-UBND</w:t>
      </w:r>
    </w:p>
    <w:p>
      <w:r>
        <w:t>Kiên Giang, ngày  19  tháng 12 năm 2023</w:t>
      </w:r>
    </w:p>
    <w:p>
      <w:r>
        <w:t>QUYẾT ĐỊNH</w:t>
      </w:r>
    </w:p>
    <w:p>
      <w:r>
        <w:t>VỀ VIỆC BAN HÀNH DANH MỤC DỊCH VỤ CÔNG TRỰC TUYẾN TOÀN TRÌNH VÀ DỊCH VỤ CÔNG TRỰC TUYẾN MỘT PHẦN THEO NGHỊ ĐỊNH SỐ 42/2022/NĐ-CP NGÀY 24 THÁNG 6 NĂM 2022 CỦA CHÍNH PHỦ TRÊN HỆ THỐNG THÔNG TIN GIẢI QUYẾT THỦ TỤC HÀNH CHÍNH TỈNH KIÊN GIANG</w:t>
      </w:r>
    </w:p>
    <w:p>
      <w:r>
        <w:t>CHỦ TỊCH 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về việc sửa đổi, bổ sung một số điều của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186/QĐ-UBND ngày 25 tháng 01 năm 2019 của Chủ tịch Ủy ban nhân dân tỉnh về việc thành lập Cổng dịch vụ công và Hệ thống một của điện tử tỉnh Kiên Giang;</w:t>
      </w:r>
    </w:p>
    <w:p>
      <w:r>
        <w:t>Căn cứ Quyết định số 3060/QĐ-UBND ngày 06 tháng 12 năm 2022 của Chủ tịch Ủy ban nhân dân tỉnh về việc đổi tên “Cổng dịch vụ công và Hệ thống một cửa điện tử tỉnh Kiên Giang” thành “Hệ thống thông tin giải quyết thủ tục hành chính tỉnh Kiên Giang”;</w:t>
      </w:r>
    </w:p>
    <w:p>
      <w:r>
        <w:t>Căn cứ Quyết định số 983/QĐ-UBND ngày 13 tháng 4 năm 2023 của Chủ tịch Ủy ban nhân dân tỉnh về việc ban hành Quy chế quản lý, vận hành, khai thác, sử dụng Hệ thống thông tin giải quyết thủ tục hành chính tỉnh Kiên Giang;</w:t>
      </w:r>
    </w:p>
    <w:p>
      <w:r>
        <w:t>Căn cứ Quyết định số 2217/QĐ-UBND ngày 06 tháng 9 năm 2023 của Chủ tịch Ủy ban nhân dân tỉnh về việc ban hành Danh mục Dịch vụ công trực tuyến toàn trình và Dịch vụ công trực tuyến một phần theo Nghị định số 42/2022/NĐ-CP ngày 24 tháng 6 năm 2022 của Chính phủ trên Hệ thống thông tin giải quyết thủ tục hành chính tỉnh Kiên Giang;</w:t>
      </w:r>
    </w:p>
    <w:p>
      <w:r>
        <w:t>Theo đề nghị của Chánh Văn phòng Ủy ban nhân dân tỉnh.</w:t>
      </w:r>
    </w:p>
    <w:p>
      <w:r>
        <w:t>QUYẾT ĐỊNH:</w:t>
      </w:r>
    </w:p>
    <w:p>
      <w:r>
        <w:t>Điều 1.  Ban hành kèm theo Quyết định này Danh mục Dịch vụ công trực tuyến (DVCTT) toàn trình và Dịch vụ công trực tuyến một phần theo Nghị định số 42/2022/NĐ-CP ngày 24 tháng 6 năm 2022 của Chính phủ trên Hệ thống thông tin giải quyết thủ tục hành chính tỉnh Kiên Giang, cụ thể:</w:t>
      </w:r>
    </w:p>
    <w:p>
      <w:r>
        <w:t>Phụ lục 1.  Danh mục DVCTT toàn trình gồm: 1.017 DVCTT toàn trình, trong đó cấp tỉnh: 848 DVCTT, cấp huyện: 173 DVCTT và cấp xã: 38 DVCTT;</w:t>
      </w:r>
    </w:p>
    <w:p>
      <w:r>
        <w:t>Phụ lục 2.  Danh mục DVCTT một phần gồm: 661 DVCTT một phần, trong đó cấp tỉnh: 488 DVCTT, cấp huyện: 78 DVCTT và cấp xã: 94 DVCTT.</w:t>
      </w:r>
    </w:p>
    <w:p>
      <w:r>
        <w:t>Điều 2. Tổ chức thực hiện</w:t>
      </w:r>
    </w:p>
    <w:p>
      <w:r>
        <w:t>1. Các cơ quan chuyên môn thuộc Ủy ban nhân dân tỉnh, Ban Quản lý Khu kinh tế tỉnh, Ban Quản lý Khu kinh tế Phú Quốc, Ủy ban nhân dân cấp huyện, Ủy ban nhân dân cấp xã:</w:t>
      </w:r>
    </w:p>
    <w:p>
      <w:r>
        <w:t>a) Trên cơ sở danh sách DVCTT toàn trình và DVCTT một phần tại các Phụ lục 1 và Phụ lục 2 ban hành kèm theo Quyết định này, phối hợp với Văn phòng Ủy ban nhân dân tỉnh (Trung tâm Phục vụ hành chính công), Sở Thông tin và Truyền thông thực hiện tái cấu trúc quy trình thực hiện các DVCTT trên Hệ thống thông tin giải quyết thủ tục hành chính của tỉnh đảm bảo đáp ứng các yêu cầu theo quy định tại Nghị định số 61/2018/NĐ-CP ngày 23 tháng 4 năm 2018 của Chính phủ (được sửa dôi, bổ sung một số điều tại Nghị định số 107/2021/NĐ-CP ngày 06 tháng 12 năm 2021 của Chính phủ); Nghị định số 45/2020/NĐ-CP ngày 08 tháng 4 năm 2020 của Chính phủ; Nghị định số 42/2022/NĐ-CP ngày 24 tháng 6 năm 2022 của Chính phủ quy định về việc cung cấp thông tin và Dịch vụ công trực tuyến của cơ quan nhà nước trên môi trường mạng.</w:t>
      </w:r>
    </w:p>
    <w:p>
      <w:r>
        <w:t>b) Tổ chức ứng dụng, thực hiện có hiệu quả việc cung cấp DVCTT toàn trình và DVCTT một phần; hàng năm chủ động rà soát, cập nhật, bổ sung danh sách DVCTT toàn trình và DVCTT một phần đủ điều kiện theo quy định và khi có sự thay đổi về thủ tục hành chính.</w:t>
      </w:r>
    </w:p>
    <w:p>
      <w:r>
        <w:t>c) Tăng cường công tác tuyên truyền, hướng dẫn cho người dân, doanh nghiệp và các đơn vị thuộc cấp quản lý về việc nộp hồ sơ trực tuyến qua Hệ thống thông tin giải quyết thủ tục hành chính của tỉnh, Cổng dịch vụ công quốc gia; đồng thời đề ra các giải pháp đẩy mạnh việc nộp hồ sơ trực tuyến.</w:t>
      </w:r>
    </w:p>
    <w:p>
      <w:r>
        <w:t>d) Trong quá trình thực hiện, nếu có khó khăn, vướng mắc, báo cáo Ủy ban nhân dân tỉnh (qua Sở Thông tin và Truyền thông) xem xét, điều chỉnh.</w:t>
      </w:r>
    </w:p>
    <w:p>
      <w:r>
        <w:t>2. Văn phòng Ủy ban nhân dân tỉnh:</w:t>
      </w:r>
    </w:p>
    <w:p>
      <w:r>
        <w:t>a) Chủ trì, phối hợp với Sở Thông tin và Truyền thông, các cơ quan, đơn vị liên quan hàng năm rà soát, tham mưu Ủy ban nhân dân tỉnh điều chỉnh, bổ sung danh mục tại Điều 1 Quyết định này phù hợp với tình hình thực tế và quy định của pháp luật.</w:t>
      </w:r>
    </w:p>
    <w:p>
      <w:r>
        <w:t>b) Phối hợp với Sở Thông tin và Truyền thông định kỳ, đột xuất báo cáo Ban Chỉ đạo chuyển đổi số tỉnh về tình hình và kết quả thực hiện Dịch vụ công trực tuyến, kết quả giải quyết thủ tục hành chính trên địa bàn tỉnh.</w:t>
      </w:r>
    </w:p>
    <w:p>
      <w:r>
        <w:t>3. Sở Thông tin và Truyền thông:</w:t>
      </w:r>
    </w:p>
    <w:p>
      <w:r>
        <w:t>a) Chủ trì, phối hợp với Văn phòng Ủy ban nhân dân tỉnh và các cơ quan, đơn vị liên quan đôn đốc, theo dõi các cơ quan, đơn vị, địa phương triển khai thực hiện Quyết định này.</w:t>
      </w:r>
    </w:p>
    <w:p>
      <w:r>
        <w:t>b) Hướng dẫn, hỗ trợ các cơ quan, đơn vị, địa phương trong việc tuyên truyền, triển khai các giải pháp nâng cao hiệu quả cung cấp DVCTT.</w:t>
      </w:r>
    </w:p>
    <w:p>
      <w:r>
        <w:t>c) Tăng cường bảo đảm an toàn thông tin cho toàn bộ dữ liệu của Hệ thống phần mềm một cửa và Hệ thống thông tin giải quyết thủ tục hành chính của tỉnh; theo dõi khắc phục các lỗi kỹ thuật phát sinh trong quá trình vận hành, khai thác, xử lý công việc trên Hệ thống thông tin giải quyết thủ tục hành chính của tỉnh đảm bảo hệ thống hoạt động ổn định, thông suốt, an toàn, hiệu quả.</w:t>
      </w:r>
    </w:p>
    <w:p>
      <w:r>
        <w:t>d) Hướng dẫn, hỗ trợ các cơ quan, đơn vị và địa phương hoàn thiện quy trình hoặc xây dựng lại, điều chỉnh, bổ sung quy trình trên hệ thống phần mềm để thống nhất, phù hợp, đảm bảo việc triển khai thực hiện DVCTT toàn trình và DVCTT một phần trên Hệ thống thông tin giải quyết thủ tục hành chính của tỉnh được thông suốt và hiệu quả; Thường xuyên phối hợp với Trung tâm Phục vụ hành chính công tổ chức kiểm tra, rà soát đối chiếu với quy trình điện tử giải quyết thủ tục hành chính đã và dang thực hiện trên Hệ thống thông tin giải quyết thủ tục hành chính của tỉnh.</w:t>
      </w:r>
    </w:p>
    <w:p>
      <w:r>
        <w:t>đ) Chịu trách nhiệm hỗ trợ các đơn vị thực hiện đồng bộ, liên thông các thủ tục hành chính cung cấp DVCTT toàn trình và DVCTT một phần của các cơ quan chuyên môn thuộc Ủy ban nhân dân tỉnh, Ban Quản lý Khu kinh tế tỉnh, Ban Quản lý Khu kinh tế Phú Quốc lên Cổng dịch vụ công quốc gia theo quy định.</w:t>
      </w:r>
    </w:p>
    <w:p>
      <w:r>
        <w:t>e) Phối hợp với các cơ quan, đơn vị và địa phương xây dựng, tích hợp và điều chỉnh các DVCTT các mức độ thành DVCTT toàn trình và DVCTT một phần theo Điều 14 tại Nghị định số 42/2022/NĐ-CP ngày 24 tháng 6 năm 2022 của Chính phủ quy định về việc cung cấp thông tin và Dịch vụ công trực tuyến của cơ quan nhà nước trên môi trường mạng theo các Phụ lục kèm theo Quyết định này lên Hệ thống thông tin giải quyết thủ tục hành chính của tỉnh, Cổng dịch vụ công quốc gia.</w:t>
      </w:r>
    </w:p>
    <w:p>
      <w:r>
        <w:t>Điều 3.  Quyết định này có hiệu lực kể từ ngày ký và thay thế Quyết định số 2217/QĐ-UBND ngày 06 tháng 9 năm 2023 của Chủ tịch Ủy ban nhân dân tỉnh về việc ban hành Danh mục Dịch vụ công trực tuyến toàn trình và Dịch vụ công trực tuyến một phần theo Nghị định số 42/2022/NĐ-CP ngày 24 tháng 6 năm 2022 của Chính phủ trên Hệ thống thông tin giải quyết thủ tục hành chính tỉnh Kiên Giang.</w:t>
      </w:r>
    </w:p>
    <w:p>
      <w:r>
        <w:t>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Chuyển đổi số quốc gia - Bộ TTTT;</w:t>
      </w:r>
    </w:p>
    <w:p>
      <w:r>
        <w:t>- Cục Kiểm soát TTHC - VPCP;</w:t>
      </w:r>
    </w:p>
    <w:p>
      <w:r>
        <w:t>- Vụ Cải cách hành chính - Bộ Nội vụ;</w:t>
      </w:r>
    </w:p>
    <w:p>
      <w:r>
        <w:t>- TT.Tỉnh ủy;</w:t>
      </w:r>
    </w:p>
    <w:p>
      <w:r>
        <w:t>- TT.HĐND tỉnh;</w:t>
      </w:r>
    </w:p>
    <w:p>
      <w:r>
        <w:t>- CT và các PCT.UBND tỉnh;</w:t>
      </w:r>
    </w:p>
    <w:p>
      <w:r>
        <w:t>- Đài PTTH tỉnh;</w:t>
      </w:r>
    </w:p>
    <w:p>
      <w:r>
        <w:t>- Báo Kiên Giang;</w:t>
      </w:r>
    </w:p>
    <w:p>
      <w:r>
        <w:t>- VNPT Kiên Giang;</w:t>
      </w:r>
    </w:p>
    <w:p>
      <w:r>
        <w:t>- Hệ thống thông tin giải quyết thủ tục hành chính tỉnh;</w:t>
      </w:r>
    </w:p>
    <w:p>
      <w:r>
        <w:t>- LĐVP, CVNC, TT.PVHCC;</w:t>
      </w:r>
    </w:p>
    <w:p>
      <w:r>
        <w:t>- Lưu: VT, hvathien.</w:t>
      </w:r>
    </w:p>
    <w:p>
      <w:r>
        <w:t>CHỦ TỊCH</w:t>
      </w:r>
    </w:p>
    <w:p>
      <w:r>
        <w:t>Lâm Minh Thành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