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3261/QĐ-UBND năm 2024 công bố Danh mục thủ tục hành chính mới, thay thế, bãi bỏ trong lĩnh vực Nhà ở và lĩnh vực Kinh doanh Bất động sản thuộc thẩm quyền giải quyết của Thủ tướng Chính phủ, Bộ Xây dựng, Ủy ban nhân dân tỉnh, Sở Xây dựng, Ủy ban nhân dân cấp huyện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3261/QĐ-UBND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20/11/2024</w:t>
            </w:r>
          </w:p>
        </w:tc>
      </w:tr>
      <w:tr>
        <w:tc>
          <w:tcPr>
            <w:tcW w:type="dxa" w:w="4320"/>
          </w:tcPr>
          <w:p>
            <w:r>
              <w:t>Ngày hiệu lực</w:t>
            </w:r>
          </w:p>
        </w:tc>
        <w:tc>
          <w:tcPr>
            <w:tcW w:type="dxa" w:w="4320"/>
          </w:tcPr>
          <w:p>
            <w:r>
              <w:t>20/11/2024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3261/QĐ-UBND</w:t>
      </w:r>
    </w:p>
    <w:p>
      <w:r>
        <w:t>Quảng Bình, ngày 20 tháng 11 năm 2024</w:t>
      </w:r>
    </w:p>
    <w:p>
      <w:r>
        <w:t>QUYẾT ĐỊNH</w:t>
      </w:r>
    </w:p>
    <w:p>
      <w:r>
        <w:t>CÔNG BỐ DANH MỤC THỦ TỤC HÀNH CHÍNH BAN HÀNH MỚI, THAY THẾ, BÃI BỎ TRONG LĨNH VỰC NHÀ Ở VÀ LĨNH VỰC KINH DOANH BẤT ĐỘNG SẢN THUỘC THẨM QUYỀN GIẢI QUYẾT CỦA THỦ TƯỚNG CHÍNH PHỦ, BỘ XÂY DỰNG, ỦY BAN NHÂN DÂN TỈNH, SỞ XÂY DỰNG, UBND CẤP HUYỆN TRÊN ĐỊA BÀN TỈNH QUẢNG BÌNH</w:t>
      </w:r>
    </w:p>
    <w:p>
      <w:r>
        <w:t>CHỦ TỊCH ỦY BAN NHÂN DÂN TỈNH QUẢNG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và Nghị định số 92/2017/NĐ-CP ngày 07/8/2017 của Chính phủ sửa đổi, bổ sung một số điều của các nghị định liên quan đến kiểm soát thủ tục hành chính;</w:t>
      </w:r>
    </w:p>
    <w:p>
      <w:r>
        <w:t>Căn cứ Thông tư số 02/2017/TT-VPCP ngày 31/10/2017 của Văn phòng Chính phủ hướng dẫn nghiệp vụ về kiểm soát thủ tục hành chính;</w:t>
      </w:r>
    </w:p>
    <w:p>
      <w:r>
        <w:t>Căn cứ Quyết định số 891/QĐ-BXD ngày 25/9/2024 của Bộ trưởng Bộ Xây dựng về việc công bố thủ tục hành chính ban hành mới; thủ tục hành chính được thay thế trong lĩnh vực nhà ở thuộc phạm vi chức năng quản lý nhà nước của Bộ Xây dựng;</w:t>
      </w:r>
    </w:p>
    <w:p>
      <w:r>
        <w:t>Căn cứ Quyết định số 907/QĐ-BXD ngày 04/10/2024 của Bộ trưởng Bộ Xây dựng về việc công bố thủ tục hành chính ban hành mới; thủ tục hành chính được thay thế trong lĩnh vực kinh doanh bất động sản thuộc phạm vi chức năng quản lý nhà nước của Bộ Xây dựng;</w:t>
      </w:r>
    </w:p>
    <w:p>
      <w:r>
        <w:t>Căn cứ Quyết định số 915/QĐ-BXD ngày 09/10/2024 của Bộ trưởng Bộ Xây dựng về việc công bố danh mục thủ tục hành chính được bãi bỏ trong lĩnh vực nhà ở thuộc phạm vi chức năng quản lý nhà nước của Bộ Xây dựng;</w:t>
      </w:r>
    </w:p>
    <w:p>
      <w:r>
        <w:t>Theo đề nghị của Giám đốc Sở Xây dựng tại Tờ trình số 3017/TTr-SXD ngày 15/11/2024.</w:t>
      </w:r>
    </w:p>
    <w:p>
      <w:r>
        <w:t>QUYẾT ĐỊNH:</w:t>
      </w:r>
    </w:p>
    <w:p>
      <w:r>
        <w:t>Điều 1.  Công bố kèm theo Quyết định này Danh mục thủ tục hành chính ban hành mới, thay thế, bãi bỏ trong lĩnh vực Nhà ở và lĩnh vực Kinh doanh Bất động sản thuộc thẩm quyền giải quyết của Thủ tướng Chính phủ, Bộ Xây dựng, Ủy ban nhân dân tỉnh, Sở Xây dựng, UBND cấp huyện trên địa bàn tỉnh Quảng Bình.</w:t>
      </w:r>
    </w:p>
    <w:p>
      <w:r>
        <w:t>Điều 2.  Sở Xây dựng có trách nhiệm chủ trì, phối hợp với UBND cấp huyện tổ chức xây dựng và trình UBND tỉnh phê duyệt các quy trình giải quyết thủ tục hành chính/ cung cấp dịch vụ công trực tuyến được công bố tại Quyết định này để thiết lập quy trình điện tử lên Hệ thống thông tin giải quyết thủ tục hành chính của tỉnh.</w:t>
      </w:r>
    </w:p>
    <w:p>
      <w:r>
        <w:t>Điều 3.  Sở Thông tin và Truyền thông có trách nhiệm hủy bỏ quy trình điện tử và thông báo cho các đơn vị, địa phương liên quan theo yêu cầu sau:</w:t>
      </w:r>
    </w:p>
    <w:p>
      <w:r>
        <w:t>1. Khóa chức năng tiếp nhận hồ sơ của các quy trình điện tử giải quyết thủ tục hành chính/dịch vụ công trực tuyến được công bố thay thế chậm nhất sau 05 ngày làm việc, kể từ ngày quyết định công bố được UBND tỉnh ký ban hành.</w:t>
      </w:r>
    </w:p>
    <w:p>
      <w:r>
        <w:t>2. Hủy bỏ quy trình điện tử giải quyết thủ tục hành chính/ dịch vụ công trực tuyến được công bố thay thế chậm nhất sau thời gian bằng thời hạn giải quyết các hồ sơ chuyển tiếp của các quy trình điện tử này. Trường hợp quá thời hạn giải quyết mà vẫn còn tồn đọng hồ sơ chuyển tiếp, thì kết thúc quy trình điện tử giải quyết các hồ sơ này; đồng thời có thông báo danh sách các hồ sơ này cho đơn vị giải quyết hồ sơ trước khi hủy bỏ quy trình.</w:t>
      </w:r>
    </w:p>
    <w:p>
      <w:r>
        <w:t>Điều 4.  Quyết định này có hiệu lực thi hành kể từ ngày ký.</w:t>
      </w:r>
    </w:p>
    <w:p>
      <w:r>
        <w:t>Điều 5.  Chánh Văn phòng UBND tỉnh, Giám đốc Sở Xây dựng, Giám đốc Sở Thông tin và Truyền thông, Giám đốc Trung tâm phục vụ hành chính công tỉnh; Chủ tịch UBND các huyện, thị xã, thành phố và các tổ chức, cá nhân có liên quan chịu trách nhiệm thi hành Quyết định này./.</w:t>
      </w:r>
    </w:p>
    <w:p>
      <w:r>
        <w:t>Nơi nhận:</w:t>
      </w:r>
    </w:p>
    <w:p>
      <w:r>
        <w:t>- Như Điều 5;</w:t>
      </w:r>
    </w:p>
    <w:p>
      <w:r>
        <w:t>- Bộ Xây dựng;</w:t>
      </w:r>
    </w:p>
    <w:p>
      <w:r>
        <w:t>- Cục Kiểm soát TTHC - VPCP;</w:t>
      </w:r>
    </w:p>
    <w:p>
      <w:r>
        <w:t>- CT, các PCT UBND tỉnh;</w:t>
      </w:r>
    </w:p>
    <w:p>
      <w:r>
        <w:t>- Cổng TTĐT tỉnh QB;</w:t>
      </w:r>
    </w:p>
    <w:p>
      <w:r>
        <w:t>- Lưu: VT, KT, KSTTHC.</w:t>
      </w:r>
    </w:p>
    <w:p>
      <w:r>
        <w:t>KT. CHỦ TỊCH</w:t>
      </w:r>
    </w:p>
    <w:p>
      <w:r>
        <w:t>PHÓ CHỦ TỊCH</w:t>
      </w:r>
    </w:p>
    <w:p>
      <w:r>
        <w:t>Phan Phong Phú</w:t>
      </w:r>
    </w:p>
    <w:p>
      <w:r>
        <w:t>PHỤ LỤC</w:t>
      </w:r>
    </w:p>
    <w:p>
      <w:r>
        <w:t>DANH MỤC THỦ TỤC HÀNH CHÍNH BAN HÀNH MỚI, THAY THẾ, BÃI BỎ TRONG LĨNH VỰC NHÀ Ở VÀ LĨNH VỰC KINH DOANH BẤT ĐỘNG SẢN THUỘC THẨM QUYỀN GIẢI QUYẾT CỦA THỦ TƯỚNG CHÍNH PHỦ, BỘ XÂY DỰNG, UBND TỈNH, SỞ XÂY DỰNG, UBND CẤP HUYỆN TRÊN ĐỊA BÀN TỈNH QUẢNG BÌNH</w:t>
      </w:r>
    </w:p>
    <w:p>
      <w:r>
        <w:t>(Kèm theo Quyết định số 3261/QĐ-UBND ngày 20/11/2024 của Chủ tịch UBND tỉnh Quảng Bình)</w:t>
      </w:r>
    </w:p>
    <w:p>
      <w:r>
        <w:t>1. Danh mục thủ tục hành chính ban hành mới</w:t>
      </w:r>
    </w:p>
    <w:p>
      <w:r>
        <w:t>TT</w:t>
      </w:r>
    </w:p>
    <w:p>
      <w:r>
        <w:t>Tên thủ tục hành chính</w:t>
      </w:r>
    </w:p>
    <w:p>
      <w:r>
        <w:t>Thời hạn giải quyết</w:t>
      </w:r>
    </w:p>
    <w:p>
      <w:r>
        <w:t>Địa điểm thực hiện/địa điểm tiếp nhận</w:t>
      </w:r>
    </w:p>
    <w:p>
      <w:r>
        <w:t>Phí, lệ phí</w:t>
      </w:r>
    </w:p>
    <w:p>
      <w:r>
        <w:t>Căn cứ pháp lý</w:t>
      </w:r>
    </w:p>
    <w:p>
      <w:r>
        <w:t>Nhận hồ sơ, trả kết quả qua dịch vụ BCCI</w:t>
      </w:r>
    </w:p>
    <w:p>
      <w:r>
        <w:t>A</w:t>
      </w:r>
    </w:p>
    <w:p>
      <w:r>
        <w:t>LĨNH VỰC NHÀ Ở</w:t>
      </w:r>
    </w:p>
    <w:p>
      <w:r>
        <w:t>I</w:t>
      </w:r>
    </w:p>
    <w:p>
      <w:r>
        <w:t>Thủ tục hành chính cấp Trung ương</w:t>
      </w:r>
    </w:p>
    <w:p>
      <w:r>
        <w:t>1</w:t>
      </w:r>
    </w:p>
    <w:p>
      <w:r>
        <w:t>Thủ tục trình Thủ tướng Chính phủ cho phép chuyển đổi công năng đối với nhà ở quy định tại điểm c khoản 1 Điều 57 của Nghị định số 95/2024/NĐ-CP</w:t>
      </w:r>
    </w:p>
    <w:p>
      <w:r>
        <w:t>Tối đa 75 ngày, kể từ ngày nhận đủ hồ sơ hợp lệ (không kể thời gian trình Thủ tướng Chính phủ)</w:t>
      </w:r>
    </w:p>
    <w:p>
      <w:r>
        <w:t>Trung tâm Phục vụ hành chính công tỉnh, số 09 đường Quang Trung, TP.Đồng Hới, tỉnh Quảng Bình</w:t>
      </w:r>
    </w:p>
    <w:p>
      <w:r>
        <w:t>Không</w:t>
      </w:r>
    </w:p>
    <w:p>
      <w:r>
        <w:t>- Luật Nhà ở số 27/2023/QH15;</w:t>
      </w:r>
    </w:p>
    <w:p>
      <w:r>
        <w:t>- Nghị định số 95/2024/NĐ-CP ngày 24/7/2024 của Chính phủ quy định chi tiết một số điều của Luật Nhà ở.</w:t>
      </w:r>
    </w:p>
    <w:p>
      <w:r>
        <w:t>Có</w:t>
      </w:r>
    </w:p>
    <w:p>
      <w:r>
        <w:t>2</w:t>
      </w:r>
    </w:p>
    <w:p>
      <w:r>
        <w:t>Thủ tục trình Thủ tướng Chính phủ xem xét, quyết định chuyển đổi công năng và cho phép bán đấu giá nhà ở sinh viên hoặc nhà ở phục vụ tái định cư quy định tại điểm d khoản 1 Điều 57 của Nghị định số 95/2024/NĐ-CP</w:t>
      </w:r>
    </w:p>
    <w:p>
      <w:r>
        <w:t>30 ngày, kể từ ngày nhận đủ hồ sơ hợp lệ (không kể thời gian trình Thủ tướng Chính phủ)</w:t>
      </w:r>
    </w:p>
    <w:p>
      <w:r>
        <w:t>Trung tâm Phục vụ hành chính công tỉnh, số 09 đường Quang Trung, TP.Đồng Hới, tỉnh Quảng Bình</w:t>
      </w:r>
    </w:p>
    <w:p>
      <w:r>
        <w:t>Không</w:t>
      </w:r>
    </w:p>
    <w:p>
      <w:r>
        <w:t>- Luật Nhà ở số 27/2023/QH15;</w:t>
      </w:r>
    </w:p>
    <w:p>
      <w:r>
        <w:t>- Nghị định số 95/2024/NĐ-CP ngày 24/7/2024 của Chính phủ quy định chi tiết một số điều của Luật Nhà ở.</w:t>
      </w:r>
    </w:p>
    <w:p>
      <w:r>
        <w:t>Có</w:t>
      </w:r>
    </w:p>
    <w:p>
      <w:r>
        <w:t>3</w:t>
      </w:r>
    </w:p>
    <w:p>
      <w:r>
        <w:t>Thủ tục chuyển đổi công năng nhà ở đối với nhà ở xây dựng trong dự án thuộc thẩm quyền chấp thuận của Bộ Xây dựng</w:t>
      </w:r>
    </w:p>
    <w:p>
      <w:r>
        <w:t>60 ngày, kể từ ngày nhận đủ hồ sơ hợp lệ</w:t>
      </w:r>
    </w:p>
    <w:p>
      <w:r>
        <w:t>Trung tâm Phục vụ hành chính công tỉnh, số 09 đường Quang Trung, TP.Đồng Hới, tỉnh Quảng Bình</w:t>
      </w:r>
    </w:p>
    <w:p>
      <w:r>
        <w:t>Không</w:t>
      </w:r>
    </w:p>
    <w:p>
      <w:r>
        <w:t>- Luật Nhà ở số 27/2023/QH15;</w:t>
      </w:r>
    </w:p>
    <w:p>
      <w:r>
        <w:t>- Nghị định số 95/2024/NĐ-CP ngày 24/7/2024 của Chính phủ quy định chi tiết một số điều của Luật Nhà ở.</w:t>
      </w:r>
    </w:p>
    <w:p>
      <w:r>
        <w:t>Có</w:t>
      </w:r>
    </w:p>
    <w:p>
      <w:r>
        <w:t>II</w:t>
      </w:r>
    </w:p>
    <w:p>
      <w:r>
        <w:t>Thủ tục hành chính cấp tỉnh</w:t>
      </w:r>
    </w:p>
    <w:p>
      <w:r>
        <w:t>1</w:t>
      </w:r>
    </w:p>
    <w:p>
      <w:r>
        <w:t>Thủ tục thông báo đủ điều kiện được huy động vốn thông qua việc góp vốn, hợp tác đầu tư, hợp tác kinh doanh, liên doanh, liên kết của tổ chức và cá nhân để phát triển nhà ở</w:t>
      </w:r>
    </w:p>
    <w:p>
      <w:r>
        <w:t>15 ngày, kể từ ngày nhận đủ hồ sơ hợp lệ</w:t>
      </w:r>
    </w:p>
    <w:p>
      <w:r>
        <w:t>Trung tâm Phục vụ hành chính công tỉnh, số 09 đường Quang Trung, TP.Đồng Hới, tỉnh Quảng Bình</w:t>
      </w:r>
    </w:p>
    <w:p>
      <w:r>
        <w:t>Không</w:t>
      </w:r>
    </w:p>
    <w:p>
      <w:r>
        <w:t>- Luật Nhà ở số 27/2023/QH15;</w:t>
      </w:r>
    </w:p>
    <w:p>
      <w:r>
        <w:t>- Nghị định số 95/2024/NĐ-CP ngày 24/7/2024 của Chính phủ quy định chi tiết một số điều của Luật Nhà ở.</w:t>
      </w:r>
    </w:p>
    <w:p>
      <w:r>
        <w:t>Có</w:t>
      </w:r>
    </w:p>
    <w:p>
      <w:r>
        <w:t>2</w:t>
      </w:r>
    </w:p>
    <w:p>
      <w:r>
        <w:t>Thủ tục chuyển đổi công năng nhà ở đối với nhà ở xây dựng trong dự án thuộc thẩm quyền chấp thuận của UBND cấp tỉnh</w:t>
      </w:r>
    </w:p>
    <w:p>
      <w:r>
        <w:t>45 ngày, kể từ ngày nhận đủ hồ sơ hợp lệ</w:t>
      </w:r>
    </w:p>
    <w:p>
      <w:r>
        <w:t>Trung tâm Phục vụ hành chính công tỉnh, số 09 đường Quang Trung, TP.Đồng Hới, tỉnh Quảng Bình</w:t>
      </w:r>
    </w:p>
    <w:p>
      <w:r>
        <w:t>Không</w:t>
      </w:r>
    </w:p>
    <w:p>
      <w:r>
        <w:t>- Luật Nhà ở số 27/2023/QH15;</w:t>
      </w:r>
    </w:p>
    <w:p>
      <w:r>
        <w:t>- Nghị định số 95/2024/NĐ-CP ngày 24/7/2024 của Chính phủ quy định chi tiết một số điều của Luật Nhà ở.</w:t>
      </w:r>
    </w:p>
    <w:p>
      <w:r>
        <w:t>Có</w:t>
      </w:r>
    </w:p>
    <w:p>
      <w:r>
        <w:t>3</w:t>
      </w:r>
    </w:p>
    <w:p>
      <w:r>
        <w:t>Thủ tục thông báo đơn vị đủ điều kiện quản lý vận hành nhà chung cư đối với trường hợp nộp hồ sơ tại Sở Xây dựng</w:t>
      </w:r>
    </w:p>
    <w:p>
      <w:r>
        <w:t>30 ngày, kể từ ngày nhận đủ hồ sơ hợp lệ</w:t>
      </w:r>
    </w:p>
    <w:p>
      <w:r>
        <w:t>Trung tâm Phục vụ hành chính công tỉnh, số 09 đường Quang Trung, TP.Đồng Hới, tỉnh Quảng Bình</w:t>
      </w:r>
    </w:p>
    <w:p>
      <w:r>
        <w:t>Không</w:t>
      </w:r>
    </w:p>
    <w:p>
      <w:r>
        <w:t>- Luật Nhà ở số 27/2023/QH15;</w:t>
      </w:r>
    </w:p>
    <w:p>
      <w:r>
        <w:t>- Nghị định số 95/2024/NĐ-CP ngày 24/7/2024 của Chính phủ quy định chi tiết một số điều của Luật Nhà ở.</w:t>
      </w:r>
    </w:p>
    <w:p>
      <w:r>
        <w:t>Có</w:t>
      </w:r>
    </w:p>
    <w:p>
      <w:r>
        <w:t>4</w:t>
      </w:r>
    </w:p>
    <w:p>
      <w:r>
        <w:t>Thủ tục chấp thuận chủ trương đầu tư đồng thời với chấp thuận nhà đầu tư dự án cải tạo, xây dựng lại nhà chung cư không bằng nguồn vốn đầu tư công</w:t>
      </w:r>
    </w:p>
    <w:p>
      <w:r>
        <w:t>35 ngày, kể từ ngày nhận đủ hồ sơ hợp lệ</w:t>
      </w:r>
    </w:p>
    <w:p>
      <w:r>
        <w:t>Trung tâm Phục vụ hành chính công tỉnh, số 09 đường Quang Trung, TP.Đồng Hới, tỉnh Quảng Bình</w:t>
      </w:r>
    </w:p>
    <w:p>
      <w:r>
        <w:t>Không</w:t>
      </w:r>
    </w:p>
    <w:p>
      <w:r>
        <w:t>- Luật Nhà ở số 27/2023/QH15;</w:t>
      </w:r>
    </w:p>
    <w:p>
      <w:r>
        <w:t>- Nghị định số 98/2024/NĐ-CP ngày 25/7/2024 quy định chi tiết một số điều của Luật Nhà ở về cải tạo, xây dựng lại nhà chung cư.</w:t>
      </w:r>
    </w:p>
    <w:p>
      <w:r>
        <w:t>Có</w:t>
      </w:r>
    </w:p>
    <w:p>
      <w:r>
        <w:t>5</w:t>
      </w:r>
    </w:p>
    <w:p>
      <w:r>
        <w:t>Thủ tục điều chỉnh chấp thuận chủ trương đầu tư đồng thời với chấp thuận nhà đầu tư dự án cải tạo, xây dựng lại nhà chung cư không bằng nguồn vốn đầu tư công</w:t>
      </w:r>
    </w:p>
    <w:p>
      <w:r>
        <w:t>35 ngày, kể từ ngày nhận đủ hồ sơ hợp lệ</w:t>
      </w:r>
    </w:p>
    <w:p>
      <w:r>
        <w:t>Trung tâm Phục vụ hành chính công tỉnh, số 09 đường Quang Trung, TP.Đồng Hới, tỉnh Quảng Bình</w:t>
      </w:r>
    </w:p>
    <w:p>
      <w:r>
        <w:t>Không</w:t>
      </w:r>
    </w:p>
    <w:p>
      <w:r>
        <w:t>- Luật Nhà ở số 27/2023/QH15;</w:t>
      </w:r>
    </w:p>
    <w:p>
      <w:r>
        <w:t>- Nghị định số 98/2024/NĐ-CP ngày 25/7/2024 quy định chi tiết một số điều của Luật Nhà ở về cải tạo, xây dựng lại nhà chung cư.</w:t>
      </w:r>
    </w:p>
    <w:p>
      <w:r>
        <w:t>Có</w:t>
      </w:r>
    </w:p>
    <w:p>
      <w:r>
        <w:t>6</w:t>
      </w:r>
    </w:p>
    <w:p>
      <w:r>
        <w:t>Thủ tục đề xuất cơ chế ưu đãi đầu tư theo quy định tại điểm c khoản 2 Điều 198 của Luật Nhà ở 2023</w:t>
      </w:r>
    </w:p>
    <w:p>
      <w:r>
        <w:t>50 ngày, kể từ ngày nhận đủ hồ sơ hợp lệ</w:t>
      </w:r>
    </w:p>
    <w:p>
      <w:r>
        <w:t>Trung tâm Phục vụ hành chính công tỉnh, số 09 đường Quang Trung, TP.Đồng Hới, tỉnh Quảng Bình</w:t>
      </w:r>
    </w:p>
    <w:p>
      <w:r>
        <w:t>Không</w:t>
      </w:r>
    </w:p>
    <w:p>
      <w:r>
        <w:t>- Luật Nhà ở số 27/2023/QH15;</w:t>
      </w:r>
    </w:p>
    <w:p>
      <w:r>
        <w:t>- Nghị định số 98/2024/NĐ-CP ngày 25/7/2024 quy định chi tiết một số điều của Luật Nhà ở về cải tạo, xây dựng lại nhà chung cư.</w:t>
      </w:r>
    </w:p>
    <w:p>
      <w:r>
        <w:t>Có</w:t>
      </w:r>
    </w:p>
    <w:p>
      <w:r>
        <w:t>III</w:t>
      </w:r>
    </w:p>
    <w:p>
      <w:r>
        <w:t>Thủ tục hành chính cấp huyện</w:t>
      </w:r>
    </w:p>
    <w:p>
      <w:r>
        <w:t>1</w:t>
      </w:r>
    </w:p>
    <w:p>
      <w:r>
        <w:t>Thủ tục công nhận Ban quản trị</w:t>
      </w:r>
    </w:p>
    <w:p>
      <w:r>
        <w:t>07 ngày, kể từ ngày nhận đủ hồ sơ hợp lệ</w:t>
      </w:r>
    </w:p>
    <w:p>
      <w:r>
        <w:t>Trung tâm Phục vụ hành chính công tỉnh, số 09 đường Quang Trung, TP.Đồng Hới, tỉnh Quảng Bình</w:t>
      </w:r>
    </w:p>
    <w:p>
      <w:r>
        <w:t>Không</w:t>
      </w:r>
    </w:p>
    <w:p>
      <w:r>
        <w:t>- Luật Nhà ở số 27/2023/QH15;</w:t>
      </w:r>
    </w:p>
    <w:p>
      <w:r>
        <w:t>- Nghị định số 95/2024/NĐ-CP ngày 24/7/2024 của Chính phủ quy định chi tiết một số điều của Luật Nhà ở.</w:t>
      </w:r>
    </w:p>
    <w:p>
      <w:r>
        <w:t>- Thông tư số 05/2024/TT-BXD ngày 31/7/2024 của Bộ trưởng Bộ Xây dựng quy định chi tiết một số điều của Luật Nhà ở.</w:t>
      </w:r>
    </w:p>
    <w:p>
      <w:r>
        <w:t>Có</w:t>
      </w:r>
    </w:p>
    <w:p>
      <w:r>
        <w:t>B</w:t>
      </w:r>
    </w:p>
    <w:p>
      <w:r>
        <w:t>LĨNH VỰC KINH DOANH BẤT ĐỘNG SẢN</w:t>
      </w:r>
    </w:p>
    <w:p>
      <w:r>
        <w:t>I</w:t>
      </w:r>
    </w:p>
    <w:p>
      <w:r>
        <w:t>Thủ tục hành chính cấp tỉnh</w:t>
      </w:r>
    </w:p>
    <w:p>
      <w:r>
        <w:t>1</w:t>
      </w:r>
    </w:p>
    <w:p>
      <w:r>
        <w:t>Cấp giấy phép hoạt động của Sàn giao dịch bất động sản</w:t>
      </w:r>
    </w:p>
    <w:p>
      <w:r>
        <w:t>15 ngày làm việc, kể từ ngày nhận đủ hồ sơ hợp lệ</w:t>
      </w:r>
    </w:p>
    <w:p>
      <w:r>
        <w:t>Trung tâm Phục vụ hành chính công tỉnh, số 09 đường Quang Trung, TP.Đồng Hới, tỉnh Quảng Bình</w:t>
      </w:r>
    </w:p>
    <w:p>
      <w:r>
        <w:t>Không</w:t>
      </w:r>
    </w:p>
    <w:p>
      <w:r>
        <w:t>- Luật Kinh doanh bất động sản số 29/2023/QH15;</w:t>
      </w:r>
    </w:p>
    <w:p>
      <w:r>
        <w:t>- Nghị định số 96/2024/NĐ-CP ngày 24/7/2024 quy định chi tiết một số điều của Luật Kinh doanh bất động sản.</w:t>
      </w:r>
    </w:p>
    <w:p>
      <w:r>
        <w:t>Có</w:t>
      </w:r>
    </w:p>
    <w:p>
      <w:r>
        <w:t>2</w:t>
      </w:r>
    </w:p>
    <w:p>
      <w:r>
        <w:t>Cấp lại giấy phép hoạt động của Sàn giao dịch bất động sản (trong trường hợp Giấy phép bị mất, bị rách, bị cháy, bị tiêu hủy, bị hỏng)</w:t>
      </w:r>
    </w:p>
    <w:p>
      <w:r>
        <w:t>05 ngày làm việc, kể từ ngày nhận đủ hồ sơ hợp lệ</w:t>
      </w:r>
    </w:p>
    <w:p>
      <w:r>
        <w:t>Trung tâm Phục vụ hành chính công tỉnh, số 09 đường Quang Trung, TP.Đồng Hới, tỉnh Quảng Bình</w:t>
      </w:r>
    </w:p>
    <w:p>
      <w:r>
        <w:t>Không</w:t>
      </w:r>
    </w:p>
    <w:p>
      <w:r>
        <w:t>- Luật Kinh doanh bất động sản số 29/2023/QH15;</w:t>
      </w:r>
    </w:p>
    <w:p>
      <w:r>
        <w:t>- Nghị định số 96/2024/NĐ-CP ngày 24/7/2024 quy định chi tiết một số điều của Luật Kinh doanh bất động sản.</w:t>
      </w:r>
    </w:p>
    <w:p>
      <w:r>
        <w:t>Có</w:t>
      </w:r>
    </w:p>
    <w:p>
      <w:r>
        <w:t>3</w:t>
      </w:r>
    </w:p>
    <w:p>
      <w:r>
        <w:t>Cấp lại giấy phép hoạt động của Sàn giao dịch bất động sản (trong trường hợp thay đổi thông tin của sàn)</w:t>
      </w:r>
    </w:p>
    <w:p>
      <w:r>
        <w:t>05 ngày làm việc, kể từ ngày nhận đủ hồ sơ hợp lệ</w:t>
      </w:r>
    </w:p>
    <w:p>
      <w:r>
        <w:t>Trung tâm Phục vụ hành chính công tỉnh, số 09 đường Quang Trung, TP.Đồng Hới, tỉnh Quảng Bình</w:t>
      </w:r>
    </w:p>
    <w:p>
      <w:r>
        <w:t>Không</w:t>
      </w:r>
    </w:p>
    <w:p>
      <w:r>
        <w:t>- Luật Kinh doanh bất động sản số 29/2023/QH15;</w:t>
      </w:r>
    </w:p>
    <w:p>
      <w:r>
        <w:t>- Nghị định số 96/2024/NĐ-CP ngày 24/7/2024 quy định chi tiết một số điều của Luật Kinh doanh bất động sản.</w:t>
      </w:r>
    </w:p>
    <w:p>
      <w:r>
        <w:t>Có</w:t>
      </w:r>
    </w:p>
    <w:p>
      <w:r>
        <w:t>4</w:t>
      </w:r>
    </w:p>
    <w:p>
      <w:r>
        <w:t>Thông báo quyền sử dụng đất đã có hạ tầng kỹ thuật trong dự án bất động sản đủ điều kiện chuyển nhượng cho cá nhân tự xây dựng nhà ở</w:t>
      </w:r>
    </w:p>
    <w:p>
      <w:r>
        <w:t>15 ngày, kể từ ngày nhận đủ hồ sơ hợp lệ</w:t>
      </w:r>
    </w:p>
    <w:p>
      <w:r>
        <w:t>Trung tâm Phục vụ hành chính công tỉnh, số 09 đường Quang Trung, TP.Đồng Hới, tỉnh Quảng Bình</w:t>
      </w:r>
    </w:p>
    <w:p>
      <w:r>
        <w:t>Không</w:t>
      </w:r>
    </w:p>
    <w:p>
      <w:r>
        <w:t>- Luật Kinh doanh bất động sản số 29/2023/QH15;</w:t>
      </w:r>
    </w:p>
    <w:p>
      <w:r>
        <w:t>- Nghị định số 96/2024/NĐ-CP ngày 24/7/2024 quy định chi tiết một số điều của Luật Kinh doanh bất động sản.</w:t>
      </w:r>
    </w:p>
    <w:p>
      <w:r>
        <w:t>Có</w:t>
      </w:r>
    </w:p>
    <w:p>
      <w:r>
        <w:t>5</w:t>
      </w:r>
    </w:p>
    <w:p>
      <w:r>
        <w:t>Đăng ký cấp quyền khai thác, sử dụng thông tin, dữ liệu về nhà ở và thị trường bất động sản thuộc thẩm quyền giải quyết của UBND tỉnh.</w:t>
      </w:r>
    </w:p>
    <w:p>
      <w:r>
        <w:t>07 ngày làm việc, kể từ ngày nhận đủ hồ sơ hợp lệ</w:t>
      </w:r>
    </w:p>
    <w:p>
      <w:r>
        <w:t>Trung tâm Phục vụ hành chính công tỉnh, số 09 đường Quang Trung, TP.Đồng Hới, tỉnh Quảng Bình</w:t>
      </w:r>
    </w:p>
    <w:p>
      <w:r>
        <w:t>Có</w:t>
      </w:r>
    </w:p>
    <w:p>
      <w:r>
        <w:t>- Luật Kinh doanh bất động sản số 29/2023/QH15;</w:t>
      </w:r>
    </w:p>
    <w:p>
      <w:r>
        <w:t>- Nghị định số 94/2024/NĐ-CP ngày 24/7/2024 quy định chi tiết một số điều của Luật Kinh doanh bất động sản về xây dựng và quản lý hệ thống thông tin, cơ sở dữ liệu về nhà ở và thị trường bất động sản.</w:t>
      </w:r>
    </w:p>
    <w:p>
      <w:r>
        <w:t>Có</w:t>
      </w:r>
    </w:p>
    <w:p>
      <w:r>
        <w:t>2. Danh mục thủ tục hành chính thay thế</w:t>
      </w:r>
    </w:p>
    <w:p>
      <w:r>
        <w:t>TT</w:t>
      </w:r>
    </w:p>
    <w:p>
      <w:r>
        <w:t>Số hồ sơ TTHC</w:t>
      </w:r>
    </w:p>
    <w:p>
      <w:r>
        <w:t>Tên thủ tục hành chính được thay thế</w:t>
      </w:r>
    </w:p>
    <w:p>
      <w:r>
        <w:t>Tên thủ tục hành chính thay thế</w:t>
      </w:r>
    </w:p>
    <w:p>
      <w:r>
        <w:t>Thời hạn giải quyết</w:t>
      </w:r>
    </w:p>
    <w:p>
      <w:r>
        <w:t>Địa điểm thực hiện</w:t>
      </w:r>
    </w:p>
    <w:p>
      <w:r>
        <w:t>Phí, lệ phí</w:t>
      </w:r>
    </w:p>
    <w:p>
      <w:r>
        <w:t>Tên VBQPPL quy định nội dung thay thế</w:t>
      </w:r>
    </w:p>
    <w:p>
      <w:r>
        <w:t>Nhận hồ sơ, trả kết quả qua dịch vụ BCCI</w:t>
      </w:r>
    </w:p>
    <w:p>
      <w:r>
        <w:t>A</w:t>
      </w:r>
    </w:p>
    <w:p>
      <w:r>
        <w:t>LĨNH VỰC NHÀ Ở</w:t>
      </w:r>
    </w:p>
    <w:p>
      <w:r>
        <w:t>I</w:t>
      </w:r>
    </w:p>
    <w:p>
      <w:r>
        <w:t>Thủ tục hành chính cấp tỉnh</w:t>
      </w:r>
    </w:p>
    <w:p>
      <w:r>
        <w:t>1</w:t>
      </w:r>
    </w:p>
    <w:p>
      <w:r>
        <w:t>1.007748.000.00.00.H46 (Quyết định số 1130/QĐ-UBND ngày 05/5/2022)</w:t>
      </w:r>
    </w:p>
    <w:p>
      <w:r>
        <w:t>Thủ tục gia hạn sở hữu nhà ở tại Việt Nam cho cá nhân, tổ chức nước ngoài</w:t>
      </w:r>
    </w:p>
    <w:p>
      <w:r>
        <w:t>Thủ tục gia hạn thời hạn sở hữu nhà ở tại Việt Nam cho cá nhân, tổ chức nước ngoài</w:t>
      </w:r>
    </w:p>
    <w:p>
      <w:r>
        <w:t>30 ngày, kể từ ngày nhận đủ hồ sơ hợp lệ</w:t>
      </w:r>
    </w:p>
    <w:p>
      <w:r>
        <w:t>Trung tâm Phục vụ hành chính công tỉnh, số 09 đường Quang Trung, TP.Đồng Hới, tỉnh Quảng Bình</w:t>
      </w:r>
    </w:p>
    <w:p>
      <w:r>
        <w:t>Không</w:t>
      </w:r>
    </w:p>
    <w:p>
      <w:r>
        <w:t>- Luật Nhà ở số 27/2023/QH15;</w:t>
      </w:r>
    </w:p>
    <w:p>
      <w:r>
        <w:t>- Nghị định số 95/2024/NĐ-CP ngày 24/7/2024 của Chính phủ quy định chi tiết một số điều của Luật Kinh doanh bất động sản về xây dựng và quản lý hệ thống thông tin, cơ sở dữ liệu về nhà ở và thị trường bất động sản.</w:t>
      </w:r>
    </w:p>
    <w:p>
      <w:r>
        <w:t>Có</w:t>
      </w:r>
    </w:p>
    <w:p>
      <w:r>
        <w:t>2</w:t>
      </w:r>
    </w:p>
    <w:p>
      <w:r>
        <w:t>(Quyết định số 48/QĐ-UBND ngày 10/01/2017)</w:t>
      </w:r>
    </w:p>
    <w:p>
      <w:r>
        <w:t>Thủ tục thuê nhà ở công vụ thuộc thẩm quyền quản lý của UBND cấp tỉnh</w:t>
      </w:r>
    </w:p>
    <w:p>
      <w:r>
        <w:t>Thủ tục thuê nhà ở công vụ thuộc thẩm quyền quản lý của địa phương</w:t>
      </w:r>
    </w:p>
    <w:p>
      <w:r>
        <w:t>30 ngày, kể từ ngày nhận đủ hồ sơ hợp lệ</w:t>
      </w:r>
    </w:p>
    <w:p>
      <w:r>
        <w:t>Nộp hồ sơ trực tiếp hoặc qua dịch vụ bưu chính đến cơ quan đơn vị nơi người thuê đang công tác</w:t>
      </w:r>
    </w:p>
    <w:p>
      <w:r>
        <w:t>Không</w:t>
      </w:r>
    </w:p>
    <w:p>
      <w:r>
        <w:t>- Luật Nhà ở số 27/2023/QH15;</w:t>
      </w:r>
    </w:p>
    <w:p>
      <w:r>
        <w:t>- Nghị định số 95/2024/NĐ-CP ngày 24/7/2024 của Chính phủ quy định chi tiết một số điều của Luật Kinh doanh bất động sản về xây dựng và quản lý hệ thống thông tin, cơ sở dữ liệu về nhà ở và thị trường bất động sản.</w:t>
      </w:r>
    </w:p>
    <w:p>
      <w:r>
        <w:t>Có</w:t>
      </w:r>
    </w:p>
    <w:p>
      <w:r>
        <w:t>3</w:t>
      </w:r>
    </w:p>
    <w:p>
      <w:r>
        <w:t>(Quyết định số 580/QĐ-UBND ngày 21/3/2023)</w:t>
      </w:r>
    </w:p>
    <w:p>
      <w:r>
        <w:t>Thủ tục cho thuê nhà ở cũ thuộc sở hữu nhà nước</w:t>
      </w:r>
    </w:p>
    <w:p>
      <w:r>
        <w:t>Thủ tục cho thuê nhà ở cũ thuộc tài sản công đối với trường hợp chưa có hợp đồng thuê nhà ở</w:t>
      </w:r>
    </w:p>
    <w:p>
      <w:r>
        <w:t>30 ngày, kể từ ngày nhận đủ hồ sơ hợp lệ</w:t>
      </w:r>
    </w:p>
    <w:p>
      <w:r>
        <w:t>Trung tâm Phục vụ hành chính công tỉnh, số 09 đường Quang Trung, TP.Đồng Hới, tỉnh Quảng Bình</w:t>
      </w:r>
    </w:p>
    <w:p>
      <w:r>
        <w:t>Không</w:t>
      </w:r>
    </w:p>
    <w:p>
      <w:r>
        <w:t>- Luật Nhà ở số 27/2023/QH15;</w:t>
      </w:r>
    </w:p>
    <w:p>
      <w:r>
        <w:t>- Nghị định số 95/2024/NĐ-CP ngày 24/7/2024 của Chính phủ quy định chi tiết một số điều của Luật Kinh doanh bất động sản về xây dựng và quản lý hệ thống thông tin, cơ sở dữ liệu về nhà ở và thị trường bất động sản.</w:t>
      </w:r>
    </w:p>
    <w:p>
      <w:r>
        <w:t>Có</w:t>
      </w:r>
    </w:p>
    <w:p>
      <w:r>
        <w:t>4</w:t>
      </w:r>
    </w:p>
    <w:p>
      <w:r>
        <w:t>Thủ tục cho thuê nhà ở cũ thuộc tài sản công đối với trường hợp nhận chuyển quyền thuê nhà ở</w:t>
      </w:r>
    </w:p>
    <w:p>
      <w:r>
        <w:t>- 45 ngày, đối với người đang sử dụng nhà ở nhận chuyển quyền thuê nhà ở trước ngày 06/6/2013 (ngày Nghị định số 34/2013/NĐ-CP có hiệu lực thi hành)</w:t>
      </w:r>
    </w:p>
    <w:p>
      <w:r>
        <w:t>- 25 ngày, kể từ ngày nhận đủ hồ sơ hợp lệ - đối với người đang thực tế sử dụng nhà ở là người nhận chuyển quyền thuê nhà ở từ ngày 06/6/2013</w:t>
      </w:r>
    </w:p>
    <w:p>
      <w:r>
        <w:t>Trung tâm Phục vụ hành chính công tỉnh, số 09 đường Quang Trung, TP.Đồng Hới, tỉnh Quảng Bình</w:t>
      </w:r>
    </w:p>
    <w:p>
      <w:r>
        <w:t>Không</w:t>
      </w:r>
    </w:p>
    <w:p>
      <w:r>
        <w:t>- Luật Nhà ở số 27/2023/QH15;</w:t>
      </w:r>
    </w:p>
    <w:p>
      <w:r>
        <w:t>- Nghị định số 95/2024/NĐ-CP ngày 24/7/2024 của Chính phủ quy định chi tiết một số điều của Luật Kinh doanh bất động sản về xây dựng và quản lý hệ thống thông tin, cơ sở dữ liệu về nhà ở và thị trường bất động sản.</w:t>
      </w:r>
    </w:p>
    <w:p>
      <w:r>
        <w:t>Có</w:t>
      </w:r>
    </w:p>
    <w:p>
      <w:r>
        <w:t>5</w:t>
      </w:r>
    </w:p>
    <w:p>
      <w:r>
        <w:t>Thủ tục cho thuê nhà ở cũ thuộc tài sản công đối với trường ký lại hợp đồng thuê</w:t>
      </w:r>
    </w:p>
    <w:p>
      <w:r>
        <w:t>25 ngày, đối với người đang thực tế sử dụng nhà ở là người nhận chuyển quyền thuê nhà ở từ ngày 06 tháng 6 năm 2013</w:t>
      </w:r>
    </w:p>
    <w:p>
      <w:r>
        <w:t>Trung tâm Phục vụ hành chính công tỉnh, số 09 đường Quang Trung, TP.Đồng Hới, tỉnh Quảng Bình</w:t>
      </w:r>
    </w:p>
    <w:p>
      <w:r>
        <w:t>Không</w:t>
      </w:r>
    </w:p>
    <w:p>
      <w:r>
        <w:t>- Luật Nhà ở số 27/2023/QH15;</w:t>
      </w:r>
    </w:p>
    <w:p>
      <w:r>
        <w:t>- Nghị định số 95/2024/NĐ-CP ngày 24/7/2024 của Chính phủ quy định chi tiết một số điều của Luật Kinh doanh bất động sản về xây dựng và quản lý hệ thống thông tin, cơ sở dữ liệu về nhà ở và thị trường bất động sản.</w:t>
      </w:r>
    </w:p>
    <w:p>
      <w:r>
        <w:t>Có</w:t>
      </w:r>
    </w:p>
    <w:p>
      <w:r>
        <w:t>6</w:t>
      </w:r>
    </w:p>
    <w:p>
      <w:r>
        <w:t>(Quyết định số 580/QĐ- UBND ngày 21/3/2023)</w:t>
      </w:r>
    </w:p>
    <w:p>
      <w:r>
        <w:t>Thủ tục bán nhà ở cũ thuộc sở hữu nhà nước</w:t>
      </w:r>
    </w:p>
    <w:p>
      <w:r>
        <w:t>Thủ tục bán nhà ở cũ thuộc tài sản công</w:t>
      </w:r>
    </w:p>
    <w:p>
      <w:r>
        <w:t>45 ngày, kể từ ngày nhận đủ hồ sơ hợp lệ</w:t>
      </w:r>
    </w:p>
    <w:p>
      <w:r>
        <w:t>Trung tâm Phục vụ hành chính công tỉnh, số 09 đường Quang Trung. TP.Đồng Hới, tỉnh Quảng Bình</w:t>
      </w:r>
    </w:p>
    <w:p>
      <w:r>
        <w:t>Không</w:t>
      </w:r>
    </w:p>
    <w:p>
      <w:r>
        <w:t>- Luật Nhà ở số 27/2023/QH15;</w:t>
      </w:r>
    </w:p>
    <w:p>
      <w:r>
        <w:t>- Nghị định số 95/2024/NĐ-CP ngày 24/7/2024 của Chính phủ quy định chi tiết một số điều của Luật Kinh doanh bất động sản về xây dựng và quản lý hệ thống thông tin, cơ sở dữ liệu về nhà ở và thị trường bất động sản.</w:t>
      </w:r>
    </w:p>
    <w:p>
      <w:r>
        <w:t>Có</w:t>
      </w:r>
    </w:p>
    <w:p>
      <w:r>
        <w:t>7</w:t>
      </w:r>
    </w:p>
    <w:p>
      <w:r>
        <w:t>(Quyết định số 580/QĐ- UBND ngày 21/3/2023)</w:t>
      </w:r>
    </w:p>
    <w:p>
      <w:r>
        <w:t>Thủ tục giải quyết bán phần diện tích nhà đất sử dụng chung đối với trường hợp quy định tại khoản 1 Điều 71 Nghị định số 99/2015/NĐ-CP.</w:t>
      </w:r>
    </w:p>
    <w:p>
      <w:r>
        <w:t>Thủ tục giải quyết bán phần diện tích nhà đất sử dụng chung của nhà ở cũ thuộc tài sản công</w:t>
      </w:r>
    </w:p>
    <w:p>
      <w:r>
        <w:t>45 ngày, kể từ ngày nhận đủ hồ sơ hợp lệ</w:t>
      </w:r>
    </w:p>
    <w:p>
      <w:r>
        <w:t>Trung tâm Phục vụ hành chính công tỉnh, số 09 đường Quang Trung, TP.Đồng Hới, tỉnh Quảng Bình</w:t>
      </w:r>
    </w:p>
    <w:p>
      <w:r>
        <w:t>Không</w:t>
      </w:r>
    </w:p>
    <w:p>
      <w:r>
        <w:t>- Luật Nhà ở số 27/2023/QH15;</w:t>
      </w:r>
    </w:p>
    <w:p>
      <w:r>
        <w:t>- Nghị định số 95/2024/NĐ-CP ngày 24/7/2024 của Chính phủ quy định chi tiết một số điều của Luật Kinh doanh bất động sản về xây dựng và quản lý hệ thống thông tin, cơ sở dữ liệu về nhà ở và thị trường bất động sản.</w:t>
      </w:r>
    </w:p>
    <w:p>
      <w:r>
        <w:t>Có</w:t>
      </w:r>
    </w:p>
    <w:p>
      <w:r>
        <w:t>8</w:t>
      </w:r>
    </w:p>
    <w:p>
      <w:r>
        <w:t>(Quyết định số 48/QĐ-UBND ngày 10/01/2017)</w:t>
      </w:r>
    </w:p>
    <w:p>
      <w:r>
        <w:t>Thủ tục thẩm định giá bán, thuê mua, thuê nhà ở xã hội được đầu tư xây dựng theo dự án không sử dụng nguồn vốn hoặc bằng hình thức quy định tại khoản 1 Điều 53 của Luật Nhà ở số 65/2014/QH13 đã được sửa đổi bổ sung tại khoản 6 Điều 99 của Luật PPP số 64/2020/QH14 trên phạm vi địa bàn tỉnh.</w:t>
      </w:r>
    </w:p>
    <w:p>
      <w:r>
        <w:t>Thủ tục thẩm định giá bán, giá thuê mua nhà ở xã hội/nhà ở cho lực lượng vũ trang nhân dân</w:t>
      </w:r>
    </w:p>
    <w:p>
      <w:r>
        <w:t>30 ngày, kể từ ngày nhận đủ hồ sơ hợp lệ</w:t>
      </w:r>
    </w:p>
    <w:p>
      <w:r>
        <w:t>Trung tâm Phục vụ hành chính công tỉnh, số 09 đường Quang Trung, TP.Đồng Hới, tỉnh Quảng Bình</w:t>
      </w:r>
    </w:p>
    <w:p>
      <w:r>
        <w:t>Không</w:t>
      </w:r>
    </w:p>
    <w:p>
      <w:r>
        <w:t>- Luật Nhà ở số 27/2023/QH15</w:t>
      </w:r>
    </w:p>
    <w:p>
      <w:r>
        <w:t>- Nghị định số 100/2024/NĐ-CP ngày 26/7/2024 của Chính phủ quy định chi tiết một số điều của Luật Nhà ở về phát triển và quản lý.</w:t>
      </w:r>
    </w:p>
    <w:p>
      <w:r>
        <w:t>Không</w:t>
      </w:r>
    </w:p>
    <w:p>
      <w:r>
        <w:t>9</w:t>
      </w:r>
    </w:p>
    <w:p>
      <w:r>
        <w:t>(Quyết định số 2458/QĐ-UBND ngày 04/8/2021)</w:t>
      </w:r>
    </w:p>
    <w:p>
      <w:r>
        <w:t>Thủ tục cho thuê, thuê mua nhà ở xã hội thuộc sở hữu nhà nước</w:t>
      </w:r>
    </w:p>
    <w:p>
      <w:r>
        <w:t>Thủ tục cho thuê, cho thuê mua nhà ở xã hội do Nhà nước đầu tư xây dựng bằng vốn đầu tư công</w:t>
      </w:r>
    </w:p>
    <w:p>
      <w:r>
        <w:t>30 ngày, kể từ ngày nhận đủ hồ sơ hợp lệ</w:t>
      </w:r>
    </w:p>
    <w:p>
      <w:r>
        <w:t>Trung tâm Phục vụ hành chính công tỉnh, số 09 đường Quang Trung, TP.Đồng Hới, tỉnh Quảng Bình</w:t>
      </w:r>
    </w:p>
    <w:p>
      <w:r>
        <w:t>Không</w:t>
      </w:r>
    </w:p>
    <w:p>
      <w:r>
        <w:t>- Luật Nhà ở số 27/2023/QH15</w:t>
      </w:r>
    </w:p>
    <w:p>
      <w:r>
        <w:t>- Nghị định số 100/2024/NĐ-CP ngày 26/7/2024 của Chính phủ quy định chi tiết một số điều của Luật Nhà ở về phát triển và quản lý.</w:t>
      </w:r>
    </w:p>
    <w:p>
      <w:r>
        <w:t>Có</w:t>
      </w:r>
    </w:p>
    <w:p>
      <w:r>
        <w:t>B</w:t>
      </w:r>
    </w:p>
    <w:p>
      <w:r>
        <w:t>LĨNH VỰC KINH DOANH BẤT ĐỘNG SẢN</w:t>
      </w:r>
    </w:p>
    <w:p>
      <w:r>
        <w:t>I</w:t>
      </w:r>
    </w:p>
    <w:p>
      <w:r>
        <w:t>Thủ tục hành chính cấp Trung ương</w:t>
      </w:r>
    </w:p>
    <w:p>
      <w:r>
        <w:t>1</w:t>
      </w:r>
    </w:p>
    <w:p>
      <w:r>
        <w:t>1.010746.000.00.00.H46 (Quyết định số 1130/QĐ-UBND ngày 05/5/2022)</w:t>
      </w:r>
    </w:p>
    <w:p>
      <w:r>
        <w:t>Chuyển nhượng toàn bộ hoặc một phần dự án bất động sản do Thủ tướng Chính phủ quyết định việc đầu tư</w:t>
      </w:r>
    </w:p>
    <w:p>
      <w:r>
        <w:t>Chuyển nhượng toàn bộ hoặc một phần dự án bất động sản do Thủ tướng Chính phủ quyết định việc đầu tư</w:t>
      </w:r>
    </w:p>
    <w:p>
      <w:r>
        <w:t>60 ngày, kể từ ngày nhận đủ hồ sơ hợp lệ</w:t>
      </w:r>
    </w:p>
    <w:p>
      <w:r>
        <w:t>Trung tâm Phục vụ hành chính công tỉnh, số 09 đường Quang Trung, TP.Đồng Hới, tỉnh Quảng Bình</w:t>
      </w:r>
    </w:p>
    <w:p>
      <w:r>
        <w:t>Không</w:t>
      </w:r>
    </w:p>
    <w:p>
      <w:r>
        <w:t>- Luật Kinh doanh bất động sản số 29/2023/QH15;</w:t>
      </w:r>
    </w:p>
    <w:p>
      <w:r>
        <w:t>- Nghị định số 96/2024/NĐ - CP ngày 24/7/2024 của Chính phủ quy định chi tiết một số điều của Luật Kinh doanh bất động sản.</w:t>
      </w:r>
    </w:p>
    <w:p>
      <w:r>
        <w:t>Có</w:t>
      </w:r>
    </w:p>
    <w:p>
      <w:r>
        <w:t>I</w:t>
      </w:r>
    </w:p>
    <w:p>
      <w:r>
        <w:t>Thủ tục hành chính cấp tỉnh</w:t>
      </w:r>
    </w:p>
    <w:p>
      <w:r>
        <w:t>1</w:t>
      </w:r>
    </w:p>
    <w:p>
      <w:r>
        <w:t>1.010747.000.00.00.H46 (Quyết định số 1130/QĐ-UBND ngày 05/5/2022)</w:t>
      </w:r>
    </w:p>
    <w:p>
      <w:r>
        <w:t>Chuyển nhượng toàn bộ hoặc một phần dự án bất động sản do UBND cấp tỉnh quyết định việc đầu tư</w:t>
      </w:r>
    </w:p>
    <w:p>
      <w:r>
        <w:t>Chuyển nhượng toàn bộ hoặc một phần dự án bất động sản do UBND cấp tỉnh quyết định việc đầu tư</w:t>
      </w:r>
    </w:p>
    <w:p>
      <w:r>
        <w:t>45 ngày, kể từ ngày nhận đủ hồ sơ hợp lệ</w:t>
      </w:r>
    </w:p>
    <w:p>
      <w:r>
        <w:t>Trung tâm Phục vụ hành chính công tỉnh, số 09 đường Quang Trung, TP.Đồng Hới, tỉnh Quảng Bình</w:t>
      </w:r>
    </w:p>
    <w:p>
      <w:r>
        <w:t>Không</w:t>
      </w:r>
    </w:p>
    <w:p>
      <w:r>
        <w:t>- Luật Kinh doanh bất động sản số 29/2023/QH15;</w:t>
      </w:r>
    </w:p>
    <w:p>
      <w:r>
        <w:t>- Nghị định số 96/2024/NĐ-CP ngày 24/7/2024 của Chính phủ quy định chi tiết một số điều của Luật Kinh doanh bất động sản.</w:t>
      </w:r>
    </w:p>
    <w:p>
      <w:r>
        <w:t>Có</w:t>
      </w:r>
    </w:p>
    <w:p>
      <w:r>
        <w:t>2</w:t>
      </w:r>
    </w:p>
    <w:p>
      <w:r>
        <w:t>(Quyết định số 48/QĐ-UBND ngày 10/01/2017)</w:t>
      </w:r>
    </w:p>
    <w:p>
      <w:r>
        <w:t>Thông báo nhà ở hình thành trong tương lai đủ điều kiện được bán, cho thuê mua</w:t>
      </w:r>
    </w:p>
    <w:p>
      <w:r>
        <w:t>Thông báo nhà ở hình thành trong tương lai đủ điều kiện được bán, cho thuê mua</w:t>
      </w:r>
    </w:p>
    <w:p>
      <w:r>
        <w:t>15 ngày làm việc, kể từ ngày nhận đủ hồ sơ hợp lệ</w:t>
      </w:r>
    </w:p>
    <w:p>
      <w:r>
        <w:t>Trung tâm Phục vụ hành chính công tỉnh, số 09 đường Quang Trung, TP.Đồng Hới, tỉnh Quảng Bình</w:t>
      </w:r>
    </w:p>
    <w:p>
      <w:r>
        <w:t>Không</w:t>
      </w:r>
    </w:p>
    <w:p>
      <w:r>
        <w:t>- Luật Kinh doanh bất động sản số 29/2023/QH15;</w:t>
      </w:r>
    </w:p>
    <w:p>
      <w:r>
        <w:t>- Nghị định số 96/2024/NĐ-CP ngày 24/7/2024 của Chính phủ quy định chi tiết một số điều của Luật Kinh doanh bất động sản.</w:t>
      </w:r>
    </w:p>
    <w:p>
      <w:r>
        <w:t>Có</w:t>
      </w:r>
    </w:p>
    <w:p>
      <w:r>
        <w:t>3</w:t>
      </w:r>
    </w:p>
    <w:p>
      <w:r>
        <w:t>1.002572.000.00.00.H46 (Quyết định số 48/QĐ-UBND ngày 10/01/2017)</w:t>
      </w:r>
    </w:p>
    <w:p>
      <w:r>
        <w:t>Cấp mới chứng chỉ hành nghề môi giới bất động sản</w:t>
      </w:r>
    </w:p>
    <w:p>
      <w:r>
        <w:t>Cấp mới chứng chỉ hành nghề môi giới bất động sản</w:t>
      </w:r>
    </w:p>
    <w:p>
      <w:r>
        <w:t>10 ngày làm việc, kể từ ngày nhận đủ hồ sơ hợp lệ</w:t>
      </w:r>
    </w:p>
    <w:p>
      <w:r>
        <w:t>Trung tâm Phục vụ hành chính công tỉnh, số 09 đường Quang Trung, TP.Đồng Hới, tỉnh Quảng Bình</w:t>
      </w:r>
    </w:p>
    <w:p>
      <w:r>
        <w:t>Có</w:t>
      </w:r>
    </w:p>
    <w:p>
      <w:r>
        <w:t>- Luật Kinh doanh bất động sản số 29/2023/QH15;</w:t>
      </w:r>
    </w:p>
    <w:p>
      <w:r>
        <w:t>- Nghị định số 96/2024/NĐ-CP ngày 24/7/2024 của Chính phủ quy định chi tiết một số điều của Luật Kinh doanh bất động sản.</w:t>
      </w:r>
    </w:p>
    <w:p>
      <w:r>
        <w:t>Có</w:t>
      </w:r>
    </w:p>
    <w:p>
      <w:r>
        <w:t>4</w:t>
      </w:r>
    </w:p>
    <w:p>
      <w:r>
        <w:t>(Quyết định số 48/QĐ-UBND ngày 10/01/2017)</w:t>
      </w:r>
    </w:p>
    <w:p>
      <w:r>
        <w:t>Cấp lại (cấp đổi) chứng chỉ hành nghề môi giới bất động sản</w:t>
      </w:r>
    </w:p>
    <w:p>
      <w:r>
        <w:t>Cấp lại chứng chỉ hành nghề môi giới bất động sản (Trường hợp chứng chỉ bị mất, bị rách, bị cháy, bị hủy hoại chứng chỉ do thiên tai hoặc lý do bất khả kháng khác)</w:t>
      </w:r>
    </w:p>
    <w:p>
      <w:r>
        <w:t>10 ngày làm việc, kể từ ngày nhận đủ hồ sơ hợp lệ</w:t>
      </w:r>
    </w:p>
    <w:p>
      <w:r>
        <w:t>Trung tâm Phục vụ hành chính công tỉnh, số 09 đường Quang Trung, TP.Đồng Hới, tỉnh Quảng Bình</w:t>
      </w:r>
    </w:p>
    <w:p>
      <w:r>
        <w:t>Có</w:t>
      </w:r>
    </w:p>
    <w:p>
      <w:r>
        <w:t>- Luật Kinh doanh bất động sản số 29/2023/QH15;</w:t>
      </w:r>
    </w:p>
    <w:p>
      <w:r>
        <w:t>- Nghị định số 96/2024/NĐ-CP ngày 24/7/2024 của Chính phủ quy định chi tiết một số điều của Luật Kinh doanh bất động sản.</w:t>
      </w:r>
    </w:p>
    <w:p>
      <w:r>
        <w:t>Không</w:t>
      </w:r>
    </w:p>
    <w:p>
      <w:r>
        <w:t>5</w:t>
      </w:r>
    </w:p>
    <w:p>
      <w:r>
        <w:t>Cấp lại chứng chỉ hành nghề môi giới bất động sản (Trường hợp chứng chỉ cũ bị hết hạn hoặc sắp hết hạn)</w:t>
      </w:r>
    </w:p>
    <w:p>
      <w:r>
        <w:t>10 ngày làm việc, kể từ ngày nhận đủ hồ sơ hợp lệ</w:t>
      </w:r>
    </w:p>
    <w:p>
      <w:r>
        <w:t>Trung tâm Phục vụ hành chính công tỉnh, số 09 đường Quang Trung, TP.Đồng Hới, tỉnh Quảng Bình</w:t>
      </w:r>
    </w:p>
    <w:p>
      <w:r>
        <w:t>Có</w:t>
      </w:r>
    </w:p>
    <w:p>
      <w:r>
        <w:t>- Luật Kinh doanh bất động sản số 29/2023/QH15;</w:t>
      </w:r>
    </w:p>
    <w:p>
      <w:r>
        <w:t>- Nghị định số 96/2024/NĐ-CP ngày 24/7/2024 của Chính phủ quy định chi tiết một số điều của Luật Kinh doanh bất động sản.</w:t>
      </w:r>
    </w:p>
    <w:p>
      <w:r>
        <w:t>Không</w:t>
      </w:r>
    </w:p>
    <w:p>
      <w:r>
        <w:t>3. Danh mục thủ tục hành chính bãi bỏ</w:t>
      </w:r>
    </w:p>
    <w:p>
      <w:r>
        <w:t>TT</w:t>
      </w:r>
    </w:p>
    <w:p>
      <w:r>
        <w:t>Số hồ sơ TTHC</w:t>
      </w:r>
    </w:p>
    <w:p>
      <w:r>
        <w:t>Tên thủ tục hành chính</w:t>
      </w:r>
    </w:p>
    <w:p>
      <w:r>
        <w:t>Tên VBQPPL quy định việc bãi bỏ, hủy bỏ thủ tục hành chính</w:t>
      </w:r>
    </w:p>
    <w:p>
      <w:r>
        <w:t>A</w:t>
      </w:r>
    </w:p>
    <w:p>
      <w:r>
        <w:t>LĨNH VỰC NHÀ Ở</w:t>
      </w:r>
    </w:p>
    <w:p>
      <w:r>
        <w:t>I</w:t>
      </w:r>
    </w:p>
    <w:p>
      <w:r>
        <w:t>Thủ tục hành chính cấp tỉnh</w:t>
      </w:r>
    </w:p>
    <w:p>
      <w:r>
        <w:t>1</w:t>
      </w:r>
    </w:p>
    <w:p>
      <w:r>
        <w:t>Quyết định số 2458/QĐ-UBND ngày 04/8/2021</w:t>
      </w:r>
    </w:p>
    <w:p>
      <w:r>
        <w:t>Công nhận chủ đầu tư dự án xây dựng nhà ở thuộc thẩm quyền của Ủy ban nhân dân cấp tỉnh (trong trường hợp có nhiều nhà đầu tư dự án xây dựng nhà ở thương mại được chấp thuận chủ trương đầu tư theo pháp luật về đầu tư)</w:t>
      </w:r>
    </w:p>
    <w:p>
      <w:r>
        <w:t>Nghị định số 95/2024/NĐ-CP ngày 24/7/2024 của Chính phủ quy định chi tiết một số điều của Luật Nhà ở.</w:t>
      </w:r>
    </w:p>
    <w:p>
      <w:r>
        <w:t>2</w:t>
      </w:r>
    </w:p>
    <w:p>
      <w:r>
        <w:t>Quyết định số 580/QĐ-UBND ngày 21/3/2023</w:t>
      </w:r>
    </w:p>
    <w:p>
      <w:r>
        <w:t>Giải quyết chuyển quyền sử dụng đất liền kề nhà ở cũ thuộc sở hữu nhà nước quy định tại khoản 2 Điều 71 Nghị định số 99/2015/NĐ-CP</w:t>
      </w:r>
    </w:p>
    <w:p>
      <w:r>
        <w:t>Nghị định số 95/2024/NĐ-CP ngày 24/7/2024 của Chính phủ quy định chi tiết một số điều của Luật Nhà ở.</w:t>
      </w:r>
    </w:p>
    <w:p>
      <w:r>
        <w:t>3</w:t>
      </w:r>
    </w:p>
    <w:p>
      <w:r>
        <w:t>Quyết định số 580/QĐ-UBND ngày 21/3/2023</w:t>
      </w:r>
    </w:p>
    <w:p>
      <w:r>
        <w:t>Giải quyết chuyển quyền sử dụng đất đối với nhà ở xây dựng trên đất trống trong khuôn viên nhà ở cũ thuộc sở hữu nhà nước quy định tại khoản 3 Điều 71 Nghị định số 99/2015/NĐ-CP</w:t>
      </w:r>
    </w:p>
    <w:p>
      <w:r>
        <w:t>Nghị định số 95/2024/NĐ-CP ngày 24/7/2024 của Chính phủ quy định chi tiết một số điều của Luật Nhà ở.</w:t>
      </w:r>
    </w:p>
    <w:p>
      <w:r>
        <w:t>4</w:t>
      </w:r>
    </w:p>
    <w:p>
      <w:r>
        <w:t>Quyết định số 3473/QĐ-UBND ngày 23/9/2020</w:t>
      </w:r>
    </w:p>
    <w:p>
      <w:r>
        <w:t>Công nhận hạng/công nhận lại hạng nhà chung cư</w:t>
      </w:r>
    </w:p>
    <w:p>
      <w:r>
        <w:t>- Luật Nhà ở số 27/2023/QH15;</w:t>
      </w:r>
    </w:p>
    <w:p>
      <w:r>
        <w:t>- Nghị định số 95/2024/NĐ-CP ngày 24/7/2024 của Chính phủ quy định chi tiết một số điều của Luật Nhà ở.</w:t>
      </w:r>
    </w:p>
    <w:p>
      <w:r>
        <w:t>5</w:t>
      </w:r>
    </w:p>
    <w:p>
      <w:r>
        <w:t>Quyết định số 3473/QĐ-UBND ngày 23/9/2020</w:t>
      </w:r>
    </w:p>
    <w:p>
      <w:r>
        <w:t>Công nhận điều chỉnh hạng nhà chung cư</w:t>
      </w:r>
    </w:p>
    <w:p>
      <w:r>
        <w:t>- Luật Nhà ở số 27/2023/QH15;</w:t>
      </w:r>
    </w:p>
    <w:p>
      <w:r>
        <w:t>- Nghị định số 95/2024/NĐ-CP ngày 24/7/2024 của Chính phủ quy định chi tiết một số điều của Luật Nhà ở.</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