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3260/QĐ-UBND năm 2023 về Kế hoạch thời gian năm học 2023-2024 đối với giáo dục mầm non, giáo dục phổ thông và giáo dục thường xuyên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3260/QĐ-UBND</w:t>
      </w:r>
    </w:p>
    <w:p>
      <w:r>
        <w:t>Thành phố Hồ Chí Minh, ngày 05 tháng 8 năm 2023</w:t>
      </w:r>
    </w:p>
    <w:p>
      <w:r>
        <w:t>QUYẾT ĐỊNH</w:t>
      </w:r>
    </w:p>
    <w:p>
      <w:r>
        <w:t>BAN HÀNH KẾ HOẠCH THỜI GIAN NĂM HỌC 2023 - 2024 ĐỐI VỚI GIÁO DỤC MẦM NON, GIÁO DỤC PHỔ THÔNG VÀ GIÁO DỤC THƯỜNG XUYÊN TRÊN ĐỊA BÀN THÀNH PHỐ HỒ CHÍ MINH</w:t>
      </w:r>
    </w:p>
    <w:p>
      <w:r>
        <w:t>CHỦ TỊCH 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21 tháng 11 năm 2019;</w:t>
      </w:r>
    </w:p>
    <w:p>
      <w:r>
        <w:t>Căn cứ Luật Giáo dục ngày 14 tháng 6 năm 2019;</w:t>
      </w:r>
    </w:p>
    <w:p>
      <w:r>
        <w:t>Căn cứ Quyết định số 2171/QĐ-BGDĐT ngày 28 tháng 7 năm 2023 của Bộ trưởng Bộ Giáo dục và Đào tạo về ban hành khung kế hoạch thời gian năm học 2023 - 2024 đối với giáo dục mầm non, giáo dục phổ thông và giáo dục thường xuyên;</w:t>
      </w:r>
    </w:p>
    <w:p>
      <w:r>
        <w:t>Xét đề nghị của Sở Giáo dục và Đào tạo tại Tờ trình số 4155/TTr-SGDĐT ngày 03 tháng 8 năm 2023.</w:t>
      </w:r>
    </w:p>
    <w:p>
      <w:r>
        <w:t>QUYẾT ĐỊNH:</w:t>
      </w:r>
    </w:p>
    <w:p>
      <w:r>
        <w:t>Điều 1.  Nay ban hành kèm theo Quyết định này Kế hoạch thời gian năm học 2023 - 2024 đối với giáo dục mầm non, giáo dục phổ thông và giáo dục thường xuyên trên địa bàn Thành phố Hồ Chí Minh.</w:t>
      </w:r>
    </w:p>
    <w:p>
      <w:r>
        <w:t>Điều 2.  Giám đốc Sở Giáo dục và Đào tạo có trách nhiệm theo dõi chỉ đạo các cấp học, ngành học thực hiện nghiêm túc Kế hoạch thời gian năm học 2023 - 2024; quyết định cho học sinh nghỉ học trong trường hợp thời tiết quá khắc nghiệt, thiên tai và bố trí cho học sinh học bù bảo đảm số tuần thực học và thời gian nghỉ của giáo viên trong năm học.</w:t>
      </w:r>
    </w:p>
    <w:p>
      <w:r>
        <w:t>Điều 3.  Quyết định này có hiệu lực kể từ ngày ký.</w:t>
      </w:r>
    </w:p>
    <w:p>
      <w:r>
        <w:t>Điều 4.  Chánh Văn phòng Ủy ban nhân dân Thành phố Hồ Chí Minh, Giám đốc Sở Giáo dục và Đào tạo, Thủ trưởng các cơ quan, đơn vị có liên quan. Chủ tịch Ủy ban nhân dân thành phố Thủ Đức và các quận, huyện chịu trách nhiệm thi hành Quyết định này./.</w:t>
      </w:r>
    </w:p>
    <w:p>
      <w:r>
        <w:t>Nơi nhận:</w:t>
      </w:r>
    </w:p>
    <w:p>
      <w:r>
        <w:t>- Như Điều 4;</w:t>
      </w:r>
    </w:p>
    <w:p>
      <w:r>
        <w:t>- Bộ Giáo dục và Đào tạo;</w:t>
      </w:r>
    </w:p>
    <w:p>
      <w:r>
        <w:t>- TT Thành ủy;</w:t>
      </w:r>
    </w:p>
    <w:p>
      <w:r>
        <w:t>- TT HĐND Thành phố;</w:t>
      </w:r>
    </w:p>
    <w:p>
      <w:r>
        <w:t>- TTUB: CT, các PCT;</w:t>
      </w:r>
    </w:p>
    <w:p>
      <w:r>
        <w:t>- Sở Giáo dục và Đào tạo (03b);</w:t>
      </w:r>
    </w:p>
    <w:p>
      <w:r>
        <w:t>- VPUB: các PCVP;</w:t>
      </w:r>
    </w:p>
    <w:p>
      <w:r>
        <w:t>- Phòng VX, TH;</w:t>
      </w:r>
    </w:p>
    <w:p>
      <w:r>
        <w:t>- Lưu: VT, (VX-VN)</w:t>
      </w:r>
    </w:p>
    <w:p>
      <w:r>
        <w:t>KT. CHỦ TỊCH</w:t>
      </w:r>
    </w:p>
    <w:p>
      <w:r>
        <w:t>PHÓ CHỦ TỊCH</w:t>
      </w:r>
    </w:p>
    <w:p>
      <w:r>
        <w:t>Dương Anh Đức</w:t>
      </w:r>
    </w:p>
    <w:p>
      <w:r>
        <w:t>KẾ HOẠCH THỜI GIAN NĂM HỌC 2023 - 2024</w:t>
      </w:r>
    </w:p>
    <w:p>
      <w:r>
        <w:t>ĐỐI VỚI GIÁO DỤC MẦM NON, GIÁO DỤC PHỔ THÔNG VÀ GIÁO DỤC THƯỜNG XUYÊN TRÊN ĐỊA BÀN THÀNH PHỐ HỒ CHÍ MINH</w:t>
      </w:r>
    </w:p>
    <w:p>
      <w:r>
        <w:t>(Ban hành kèm theo Quyết định số 3260/QĐ-UBND ngày 05 tháng 8 năm 2023 của Chủ tịch Ủy ban nhân dân Thành phố)</w:t>
      </w:r>
    </w:p>
    <w:p>
      <w:r>
        <w:t>Các ngành học, cấp học</w:t>
      </w:r>
    </w:p>
    <w:p>
      <w:r>
        <w:t>Ngày tựu trường</w:t>
      </w:r>
    </w:p>
    <w:p>
      <w:r>
        <w:t>Ngày khai giảng</w:t>
      </w:r>
    </w:p>
    <w:p>
      <w:r>
        <w:t>Học kỳ I</w:t>
      </w:r>
    </w:p>
    <w:p>
      <w:r>
        <w:t>Học kỳ II</w:t>
      </w:r>
    </w:p>
    <w:p>
      <w:r>
        <w:t>Ngày bế giảng năm học</w:t>
      </w:r>
    </w:p>
    <w:p>
      <w:r>
        <w:t>Các kỳ thi và xét tốt nghiệp</w:t>
      </w:r>
    </w:p>
    <w:p>
      <w:r>
        <w:t>1. Mầm non</w:t>
      </w:r>
    </w:p>
    <w:p>
      <w:r>
        <w:t>Thứ Hai 28/8/2023</w:t>
      </w:r>
    </w:p>
    <w:p>
      <w:r>
        <w:t>Thứ Ba 05/9/2023</w:t>
      </w:r>
    </w:p>
    <w:p>
      <w:r>
        <w:t>Từ 05/8/2023 đến 13/01/2024.</w:t>
      </w:r>
    </w:p>
    <w:p>
      <w:r>
        <w:t>18 tuần thực học, còn lại dành cho hoạt động khác</w:t>
      </w:r>
    </w:p>
    <w:p>
      <w:r>
        <w:t>Từ 15/01/2024 đến 25/5/2024</w:t>
      </w:r>
    </w:p>
    <w:p>
      <w:r>
        <w:t>17 tuần thực học, còn lại dành cho hoạt động khác</w:t>
      </w:r>
    </w:p>
    <w:p>
      <w:r>
        <w:t>26-31/5/2024</w:t>
      </w:r>
    </w:p>
    <w:p>
      <w:r>
        <w:t>2. Tiểu học</w:t>
      </w:r>
    </w:p>
    <w:p>
      <w:r>
        <w:t>Thứ Hai 28/8/2023</w:t>
      </w:r>
    </w:p>
    <w:p>
      <w:r>
        <w:t>(Lớp 1: 21/8/2023)</w:t>
      </w:r>
    </w:p>
    <w:p>
      <w:r>
        <w:t>Thứ Ba 05/9/2023</w:t>
      </w:r>
    </w:p>
    <w:p>
      <w:r>
        <w:t>Từ 05/8/2023 đến 13/01/2024.</w:t>
      </w:r>
    </w:p>
    <w:p>
      <w:r>
        <w:t>18 tuần thực học, còn lại dành cho hoạt động khác</w:t>
      </w:r>
    </w:p>
    <w:p>
      <w:r>
        <w:t>Từ 15/01/2024 đến 25/5/2024</w:t>
      </w:r>
    </w:p>
    <w:p>
      <w:r>
        <w:t>17 tuần thực học, còn lại dành cho hoạt động khác</w:t>
      </w:r>
    </w:p>
    <w:p>
      <w:r>
        <w:t>26-31/5/2024</w:t>
      </w:r>
    </w:p>
    <w:p>
      <w:r>
        <w:t>- Xét hoàn thành chương trình Tiểu học trước ngày 30/6/2024.</w:t>
      </w:r>
    </w:p>
    <w:p>
      <w:r>
        <w:t>- Hoàn thành tuyển sinh vào lớp 1 năm học 2024 - 2025 trước 31/7/2024.</w:t>
      </w:r>
    </w:p>
    <w:p>
      <w:r>
        <w:t>3. Trung học cơ sở</w:t>
      </w:r>
    </w:p>
    <w:p>
      <w:r>
        <w:t>Thứ Hai 28/8/2023</w:t>
      </w:r>
    </w:p>
    <w:p>
      <w:r>
        <w:t>Thứ Ba 05/9/2023</w:t>
      </w:r>
    </w:p>
    <w:p>
      <w:r>
        <w:t>Từ 05/8/2023 đến 13/01/2024.</w:t>
      </w:r>
    </w:p>
    <w:p>
      <w:r>
        <w:t>18 tuần thực học, còn lại dành cho hoạt động khác</w:t>
      </w:r>
    </w:p>
    <w:p>
      <w:r>
        <w:t>Từ 15/01/2024 đến 25/5/2024</w:t>
      </w:r>
    </w:p>
    <w:p>
      <w:r>
        <w:t>17 tuần thực học, còn lại dành cho hoạt động khác</w:t>
      </w:r>
    </w:p>
    <w:p>
      <w:r>
        <w:t>26-31/5/2024</w:t>
      </w:r>
    </w:p>
    <w:p>
      <w:r>
        <w:t>- Xét hoàn thành chương trình Tiểu học trước ngày 30/6/2024.</w:t>
      </w:r>
    </w:p>
    <w:p>
      <w:r>
        <w:t>- Hoàn thành tuyển sinh vào lớp 1 năm học 2024 - 2025 trước 31/7/2024.</w:t>
      </w:r>
    </w:p>
    <w:p>
      <w:r>
        <w:t>4. Trung học phổ thông</w:t>
      </w:r>
    </w:p>
    <w:p>
      <w:r>
        <w:t>Thứ Hai 28/8/2023</w:t>
      </w:r>
    </w:p>
    <w:p>
      <w:r>
        <w:t>Thứ Ba 05/9/2023</w:t>
      </w:r>
    </w:p>
    <w:p>
      <w:r>
        <w:t>Từ 05/8/2023 đến 13/01/2024.</w:t>
      </w:r>
    </w:p>
    <w:p>
      <w:r>
        <w:t>18 tuần thực học, còn lại dành cho hoạt động khác</w:t>
      </w:r>
    </w:p>
    <w:p>
      <w:r>
        <w:t>Từ 15/01/2024 đến 25/5/2024</w:t>
      </w:r>
    </w:p>
    <w:p>
      <w:r>
        <w:t>17 tuần thực học, còn lại dành cho hoạt động khác</w:t>
      </w:r>
    </w:p>
    <w:p>
      <w:r>
        <w:t>26-31/5/2024</w:t>
      </w:r>
    </w:p>
    <w:p>
      <w:r>
        <w:t>- Hoàn thành tuyển sinh vào lớp 10 năm học 2024 - 2025 trước 31/7/2024.</w:t>
      </w:r>
    </w:p>
    <w:p>
      <w:r>
        <w:t>5. Giáo dục thường xuyên (Bổ túc Trung học cơ sở)</w:t>
      </w:r>
    </w:p>
    <w:p>
      <w:r>
        <w:t>Thứ Hai 28/8/2023</w:t>
      </w:r>
    </w:p>
    <w:p>
      <w:r>
        <w:t>Thứ Ba 05/9/2023</w:t>
      </w:r>
    </w:p>
    <w:p>
      <w:r>
        <w:t>Từ 05/9/2023 đến 13/01/2024.</w:t>
      </w:r>
    </w:p>
    <w:p>
      <w:r>
        <w:t>- Lớp 6, 7, 8: 18 tuần thực học, còn lại dành cho hoạt động khác</w:t>
      </w:r>
    </w:p>
    <w:p>
      <w:r>
        <w:t>- Lớp 9: 16 tuần thực học còn lại dành cho hoạt động khác</w:t>
      </w:r>
    </w:p>
    <w:p>
      <w:r>
        <w:t>Từ 15/01/2024 đến 25/5/2024</w:t>
      </w:r>
    </w:p>
    <w:p>
      <w:r>
        <w:t>- Lớp 6, 7, 8: 17 tuần thực học, còn lại dành cho hoạt động khác</w:t>
      </w:r>
    </w:p>
    <w:p>
      <w:r>
        <w:t>- Lớp 9: 16 tuần thực học còn lại dành cho hoạt động khác</w:t>
      </w:r>
    </w:p>
    <w:p>
      <w:r>
        <w:t>26-31/5/2024</w:t>
      </w:r>
    </w:p>
    <w:p>
      <w:r>
        <w:t>Xét tốt nghiệp THCS trước ngày 30/6/2024</w:t>
      </w:r>
    </w:p>
    <w:p>
      <w:r>
        <w:t>6. Giáo dục thường xuyên (Bổ túc Trung học phổ thông)</w:t>
      </w:r>
    </w:p>
    <w:p>
      <w:r>
        <w:t>Thứ Hai 28/8/2023</w:t>
      </w:r>
    </w:p>
    <w:p>
      <w:r>
        <w:t>Thứ Ba 05/9/2023</w:t>
      </w:r>
    </w:p>
    <w:p>
      <w:r>
        <w:t>Từ 05/9/2023 đến 13/01/2024.</w:t>
      </w:r>
    </w:p>
    <w:p>
      <w:r>
        <w:t>- Lớp 10, 11: 18 tuần thực học, còn lại dành cho hoạt động khác</w:t>
      </w:r>
    </w:p>
    <w:p>
      <w:r>
        <w:t>- Lớp 12: 16 tuần thực học còn lại dành cho hoạt động khác</w:t>
      </w:r>
    </w:p>
    <w:p>
      <w:r>
        <w:t>Từ 15/01/2024 đến 25/5/2024</w:t>
      </w:r>
    </w:p>
    <w:p>
      <w:r>
        <w:t>- Lớp 10, 11: 17 tuần thực học, còn lại dành cho hoạt động khác</w:t>
      </w:r>
    </w:p>
    <w:p>
      <w:r>
        <w:t>- Lớp 12: 16 tuần thực học còn lại dành cho hoạt động khác</w:t>
      </w:r>
    </w:p>
    <w:p>
      <w:r>
        <w:t>Ghi chú:</w:t>
      </w:r>
    </w:p>
    <w:p>
      <w:r>
        <w:t>- Ngày nghỉ lễ được quy định bởi Luật Lao động nếu trùng vào ngày nghỉ cuối tuần thì được nghỉ bù vào ngày làm việc kế tiếp. Hiệu trưởng các trường chủ động xây dựng kế hoạch giáo dục phù hợp cho đơn vị mình đúng qui định.</w:t>
      </w:r>
    </w:p>
    <w:p>
      <w:r>
        <w:t>- Nghỉ tết Âm lịch bắt đầu từ ngày 05/02/2024 (26 tháng Chạp Âm lịch) đến hết ngày 18/02/2024 (Mùng 9 tháng Giêng Âm lịch).</w:t>
      </w:r>
    </w:p>
    <w:p>
      <w:r>
        <w:t>ỦY BAN NHÂN DÂN</w:t>
      </w:r>
    </w:p>
    <w:p>
      <w:r>
        <w:t>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