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326/QĐ-YDCT năm 2024 về Danh mục thuốc cổ truyền sản xuất trong nước được gia hạn giấy đăng ký lưu hành tại Việt Nam - Đợt 13 do Cục trưởng Cục Quản lý Y, Dược cổ truyền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326/QĐ-YDCT</w:t>
      </w:r>
    </w:p>
    <w:p>
      <w:r>
        <w:t>Hà Nội, ngày 17 tháng 10 năm 2024</w:t>
      </w:r>
    </w:p>
    <w:p>
      <w:r>
        <w:t>QUYẾT ĐỊNH</w:t>
      </w:r>
    </w:p>
    <w:p>
      <w:r>
        <w:t>VỀ VIỆC BAN HÀNH DANH MỤC THUỐC CỔ TRUYỀN ĐƯỢC GIA HẠN GIẤY ĐĂNG KÝ LƯU HÀNH TẠI VIỆT NAM - ĐỢT 13</w:t>
      </w:r>
    </w:p>
    <w:p>
      <w:r>
        <w:t>CỤC TRƯỞNG CỤC QUẢN LÝ Y, DƯỢC CỔ TRUYỀN</w:t>
      </w:r>
    </w:p>
    <w:p>
      <w:r>
        <w:t>Căn cứ Luật Dược số 105/2016/QH13 ngày 06/4/2016;</w:t>
      </w:r>
    </w:p>
    <w:p>
      <w:r>
        <w:t>Căn cứ Nghị định số 95/2017/NĐ-CP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Hội đồng tư vấn cấp giấy đăng ký lưu hành thuốc, nguyên liệu làm thuốc, Bộ Y tế - Đợt 13;</w:t>
      </w:r>
    </w:p>
    <w:p>
      <w:r>
        <w:t>Theo đề nghị của Trưởng Phòng Quản lý Dược cổ truyền - Cục Quản lý Y, Dược cổ truyền.</w:t>
      </w:r>
    </w:p>
    <w:p>
      <w:r>
        <w:t>QUYẾT ĐỊNH:</w:t>
      </w:r>
    </w:p>
    <w:p>
      <w:r>
        <w:t>Điều 1.  Ban hành kèm theo Quyết định này Danh mục 12 thuốc cổ truyền được gia hạn giấy đăng ký lưu hành tại Việt Nam - Đợt 13. Các thuốc cổ truyền tại Danh mục này được giữ nguyên thông tin số đăng ký đã cấp, cụ thể:</w:t>
      </w:r>
    </w:p>
    <w:p>
      <w:r>
        <w:t>1. Danh mục 07 thuốc cổ truyền sản xuất trong nước được gia hạn giấy đăng ký lưu hành tại Việt Nam  (tại Phụ lục I kèm theo)  có hiệu lực 05 năm kể từ ngày ký ban hành Quyết định này.</w:t>
      </w:r>
    </w:p>
    <w:p>
      <w:r>
        <w:t>2. Danh mục 05 thuốc cổ truyền sản xuất trong nước được gia hạn giấy đăng ký lưu hành tại Việt Nam  (tại Phụ lục II kèm theo)  có hiệu lực 03 năm kể từ ngày ký ban hành Quyết định này.</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38/2021/TT-BYT ngày 31/12/2021 của Bộ trưởng Bộ Y tế quy định chất lượng dược liệu, vị thuốc cổ truyền, thuốc cổ truyền.</w:t>
      </w:r>
    </w:p>
    <w:p>
      <w:r>
        <w:t>4. Thuốc được gia hạn giấy đăng ký lưu hành tại Quyết định này nhưng chưa nộp hồ sơ cập nhật nội dung nhãn thuốc, tờ hướng dẫn sử dụng theo quy định của Thông tư số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trưởng Bộ Y tế quy định việc đăng ký lưu hành thuốc cổ truyền, dược liệu và Thông tư số 39/2021/TT - 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8.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Nguyễn Đăng Hòa - Chủ tịch HĐTV cấp GĐKLH thuốc, NLLT -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 I</w:t>
      </w:r>
    </w:p>
    <w:p>
      <w:r>
        <w:t>DANH MỤC 07 THUỐC CỔ TRUYỀN SẢN XUẤT TRONG NƯỚC ĐƯỢC GIA HẠN GIẤY ĐĂNG KÝ LƯU HÀNH TẠI VIỆT NAM HIỆU LỰC 05 NĂM - ĐỢT 13</w:t>
      </w:r>
    </w:p>
    <w:p>
      <w:r>
        <w:t>(Ban hành kèm theo Quyết định số: 326/QĐ-YDCT ngày 17/10/2024)</w:t>
      </w:r>
    </w:p>
    <w:p>
      <w:r>
        <w:t>1. Công ty đăng ký: Công ty cổ phần dược phẩm Hà Tây</w:t>
      </w:r>
    </w:p>
    <w:p>
      <w:r>
        <w:t>(Đ/c: Số 10A, phố Quang Trung, phường Quang Trung, quận Hà Đông, Thành phố Hà Nội)</w:t>
      </w:r>
    </w:p>
    <w:p>
      <w:r>
        <w:t>1.1. Nhà sản xuất: Công ty cổ phần dược phẩm Hà Tây</w:t>
      </w:r>
    </w:p>
    <w:p>
      <w:r>
        <w:t>(Đ/c: Tổ dân phố số 4, phường La Khê, quận Hà Đông,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Astheroncap</w:t>
      </w:r>
    </w:p>
    <w:p>
      <w:r>
        <w:t>Mỗi viên nang cứng chứa: Cao khô hỗn hợp dược liệu 416 mg (tương đương với Độc hoạt 1g; Quế nhục 0,67g; Phòng phòng 0,67g; Đương quy 0,76g; Tế tân 0,67g; Xuyên khung 0,67g; Tần giao 0,67g; Bạch thược 0,67g; Tang ký sịnh 0,67g; Can địa hoàng 0,67g; Đỗ trọng 0,67g; Nhân sâm 0,67g; Ngưu tất 0,67g; Phục linh 0,67g; Cam thảo 0,67g).</w:t>
      </w:r>
    </w:p>
    <w:p>
      <w:r>
        <w:t>Viên nang cứng</w:t>
      </w:r>
    </w:p>
    <w:p>
      <w:r>
        <w:t>24 tháng</w:t>
      </w:r>
    </w:p>
    <w:p>
      <w:r>
        <w:t>TCCS</w:t>
      </w:r>
    </w:p>
    <w:p>
      <w:r>
        <w:t>Hộp 1 túi x 3 vỉ x 10 viên nang cứng.</w:t>
      </w:r>
    </w:p>
    <w:p>
      <w:r>
        <w:t>VD- 26808 -17</w:t>
      </w:r>
    </w:p>
    <w:p>
      <w:r>
        <w:t>01</w:t>
      </w:r>
    </w:p>
    <w:p>
      <w:r>
        <w:t>2. Công ty đăng ký: Công ty cổ phần dược phẩm Trường Thọ</w:t>
      </w:r>
    </w:p>
    <w:p>
      <w:r>
        <w:t>(Đ/c: Số 93 Linh Lang, quận Ba Đình, Thành phố Hà Nội)</w:t>
      </w:r>
    </w:p>
    <w:p>
      <w:r>
        <w:t>2.1. Nhà sản xuất: Công ty cổ phần dược phẩm Trường Thọ</w:t>
      </w:r>
    </w:p>
    <w:p>
      <w:r>
        <w:t>(Đ/c: Lô M1, đường N3, khu công nghiệp Hòa Xá, thành phố Nam Định, tỉnh Nam Định)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2</w:t>
      </w:r>
    </w:p>
    <w:p>
      <w:r>
        <w:t>Gastro -max</w:t>
      </w:r>
    </w:p>
    <w:p>
      <w:r>
        <w:t>Mỗi 05 g bột chứa: Thương truật 1,5g; Phòng đảng sâm 0,5g; Hoài sơn 01g; Hậu phác 0,7g; Mộc hương 0,5g; Ô tặc cốt 0,5g; Cam thảo 0,3g.</w:t>
      </w:r>
    </w:p>
    <w:p>
      <w:r>
        <w:t>Thuốc bột uống</w:t>
      </w:r>
    </w:p>
    <w:p>
      <w:r>
        <w:t>24 tháng</w:t>
      </w:r>
    </w:p>
    <w:p>
      <w:r>
        <w:t>TCCS</w:t>
      </w:r>
    </w:p>
    <w:p>
      <w:r>
        <w:t>Hộp 10 gói, 15 gói x 5g</w:t>
      </w:r>
    </w:p>
    <w:p>
      <w:r>
        <w:t>VD- 25820 -16</w:t>
      </w:r>
    </w:p>
    <w:p>
      <w:r>
        <w:t>01</w:t>
      </w:r>
    </w:p>
    <w:p>
      <w:r>
        <w:t>3. Công ty đăng ký: Công ty cổ phần dược phẩm Reliv</w:t>
      </w:r>
    </w:p>
    <w:p>
      <w:r>
        <w:t>(Đ/c: Khu A, số 18, đường Lê Thị Sọc, ấp 2A, xã Tân Thạnh Tây, huyện Củ Chi, Thành phố Hồ Chí Minh)</w:t>
      </w:r>
    </w:p>
    <w:p>
      <w:r>
        <w:t>3.1. Nhà sản xuất: Công ty cổ phần dược phẩm Reliv</w:t>
      </w:r>
    </w:p>
    <w:p>
      <w:r>
        <w:t>(Đ/c: Khu A, số 18, đường Lê Thị Sọc, ấp 2A, xã Tấn Thạnh Tây, huyện Củ Chi, Thành phố Hồ Chí Minh)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3</w:t>
      </w:r>
    </w:p>
    <w:p>
      <w:r>
        <w:t>Lipidan</w:t>
      </w:r>
    </w:p>
    <w:p>
      <w:r>
        <w:t>Mỗi viên nén bao phim chứa: Cao khô hỗn hợp dược liệu 450mg tương đương: Bán hạ nam 440mg; Bạch linh 890mg; Xa tiền tử 440mg; Ngũ gia bì chân chim 440mg; Sinh khương 110mg; Trần bì 440mg; Rụt 560mg; Sơn tra 440mg; Hậu phác nam 330mg.</w:t>
      </w:r>
    </w:p>
    <w:p>
      <w:r>
        <w:t>Viên nén bao phim</w:t>
      </w:r>
    </w:p>
    <w:p>
      <w:r>
        <w:t>36 tháng</w:t>
      </w:r>
    </w:p>
    <w:p>
      <w:r>
        <w:t>TCCS</w:t>
      </w:r>
    </w:p>
    <w:p>
      <w:r>
        <w:t>Hộp 3 vỉ, 6 vỉ x 10 viên (vỉ nhôm - nhôm). Hộp 3 vỉ, 6 vỉ x 10 viên (vỉ nhôm - PVC). Hộp 1 chai 45 viên (chai nhựa HDPE hoặc chai thủy tinh màu nâu).</w:t>
      </w:r>
    </w:p>
    <w:p>
      <w:r>
        <w:t>VD- 26662 -17</w:t>
      </w:r>
    </w:p>
    <w:p>
      <w:r>
        <w:t>01</w:t>
      </w:r>
    </w:p>
    <w:p>
      <w:r>
        <w:t>4. Công ty đăng ký: Công ty cổ phần dược trung ương Mediplantex</w:t>
      </w:r>
    </w:p>
    <w:p>
      <w:r>
        <w:t>(Đ/c: Số 358, đường Giải Phóng, phường Phương Liệt, quận Thanh Xuân, Thành phố Hà Nội)</w:t>
      </w:r>
    </w:p>
    <w:p>
      <w:r>
        <w:t>4.1. Nhà sản xuất: Công ty cổ phần dược trung ương Mediplantex</w:t>
      </w:r>
    </w:p>
    <w:p>
      <w:r>
        <w:t>(Đ/c: Số 356, đường Giải Phóng, phường Phương Liệt, quận Thanh Xuân,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4</w:t>
      </w:r>
    </w:p>
    <w:p>
      <w:r>
        <w:t>Granxic</w:t>
      </w:r>
    </w:p>
    <w:p>
      <w:r>
        <w:t>Mỗi viên nang cứng chứa: Cao khô hỗn hợp dược liệu 480mg tương đương: Sài hồ 428mg; Đương quy 428mg; Bạch thược 428mg; Bạch truật 428mg; Bạch linh 428mg; Cam thảo (chích mật) 343mg; Bạc hà 86mg; Gùng tươi 428mg.</w:t>
      </w:r>
    </w:p>
    <w:p>
      <w:r>
        <w:t>Viên nang cứng</w:t>
      </w:r>
    </w:p>
    <w:p>
      <w:r>
        <w:t>36 tháng</w:t>
      </w:r>
    </w:p>
    <w:p>
      <w:r>
        <w:t>TCCS</w:t>
      </w:r>
    </w:p>
    <w:p>
      <w:r>
        <w:t>Hộp 6 vỉ, 10 vỉ x 10 viên. Hộp 1 lọ x 60 viên, 100 viên.</w:t>
      </w:r>
    </w:p>
    <w:p>
      <w:r>
        <w:t>VD-29931 -18</w:t>
      </w:r>
    </w:p>
    <w:p>
      <w:r>
        <w:t>01</w:t>
      </w:r>
    </w:p>
    <w:p>
      <w:r>
        <w:t>5. Công ty đăng ký: Công ty cổ phần dược phẩm Việt (Đông Dược Việt)</w:t>
      </w:r>
    </w:p>
    <w:p>
      <w:r>
        <w:t>(Đ/c: Đường số 5, Khu công nghiệp Hòa Bình, xã Nhị Thành, huyện Thủ Thừa, tỉnh Long An)</w:t>
      </w:r>
    </w:p>
    <w:p>
      <w:r>
        <w:t>5.1. Nhà sản xuất: Công ty cổ phần dược phẩm Việt (Đông Dược Việt)</w:t>
      </w:r>
    </w:p>
    <w:p>
      <w:r>
        <w:t>(Đ/c: Đường số 5, Khu công nghiệp Hòa Bình, xã Nhị Thành, huyện Thủ Thừa,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5</w:t>
      </w:r>
    </w:p>
    <w:p>
      <w:r>
        <w:t>Tiêu dao đông dược việt</w:t>
      </w:r>
    </w:p>
    <w:p>
      <w:r>
        <w:t>Mỗi viên nang cứng chứa 500mg Cao đặc hỗn hợp dược liệu tương đương 2100mg dược liệu gồm: Sài hồ 300mg; Đương quy 300mg; Bạch thược 300mg; Bạch truật 300mg; Bạch linh 300mg; Cam thảo 240mg; Bạc hà 60mg; Gừng tươi 300mg.</w:t>
      </w:r>
    </w:p>
    <w:p>
      <w:r>
        <w:t>Viên nang cứng</w:t>
      </w:r>
    </w:p>
    <w:p>
      <w:r>
        <w:t>24 tháng</w:t>
      </w:r>
    </w:p>
    <w:p>
      <w:r>
        <w:t>TCCS</w:t>
      </w:r>
    </w:p>
    <w:p>
      <w:r>
        <w:t>Hộp 2 vỉ, 3 vỉ, 10 vỉ x 10 viên. Hộp 1 chai x 30 viên, 50 viên, 60 viên.</w:t>
      </w:r>
    </w:p>
    <w:p>
      <w:r>
        <w:t>VD- 29905 -18</w:t>
      </w:r>
    </w:p>
    <w:p>
      <w:r>
        <w:t>01</w:t>
      </w:r>
    </w:p>
    <w:p>
      <w:r>
        <w:t>6. Công ty đăng ký: Công ty cổ phần thương mại và dược phẩm Việt Tiến</w:t>
      </w:r>
    </w:p>
    <w:p>
      <w:r>
        <w:t>(Đ/c: Số 2, phố Ký Con, phường Phạm Hồng Thái, quận Hồng Bàng, thành phố Hải Phòng)</w:t>
      </w:r>
    </w:p>
    <w:p>
      <w:r>
        <w:t>6.1. Nhà sản xuất: Công ty cổ phần thương mại dược vật tư y tế Khải Hà</w:t>
      </w:r>
    </w:p>
    <w:p>
      <w:r>
        <w:t>(Đ/c: Số 2A, phố Lý Bôn, tổ 2, phường Tiền Phong, Thành phố Thái Bình)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6</w:t>
      </w:r>
    </w:p>
    <w:p>
      <w:r>
        <w:t>Quy tỳ.VT</w:t>
      </w:r>
    </w:p>
    <w:p>
      <w:r>
        <w:t>Mỗi 10ml cao lỏng chứa: Các chất được chiết từ các dược liệu: Đảng sâm 0,5g; Bạch truật 1,0g; Hoàng kỳ 1,0g; Cam thảo 0,25g; Phục linh 1,0g; Viễn chí 0,1g; Toan táo nhân 1,0g; Long nhãn 1,0g; Đương quy 0,1g; Mộc hương 0,5g; Đai táo 0,25g.</w:t>
      </w:r>
    </w:p>
    <w:p>
      <w:r>
        <w:t>Cao lỏng</w:t>
      </w:r>
    </w:p>
    <w:p>
      <w:r>
        <w:t>36 tháng</w:t>
      </w:r>
    </w:p>
    <w:p>
      <w:r>
        <w:t>TCCS</w:t>
      </w:r>
    </w:p>
    <w:p>
      <w:r>
        <w:t>Hộp 10 ống, 25 ống, 50 ông x 10ml Hộp 01 chai x 90ml, 100ml, 125ml</w:t>
      </w:r>
    </w:p>
    <w:p>
      <w:r>
        <w:t>VD- 31348 -18</w:t>
      </w:r>
    </w:p>
    <w:p>
      <w:r>
        <w:t>01</w:t>
      </w:r>
    </w:p>
    <w:p>
      <w:r>
        <w:t>7. Công ty đăng ký: Công ty cổ phần công nghệ cao Traphaco</w:t>
      </w:r>
    </w:p>
    <w:p>
      <w:r>
        <w:t>(Đ/c: Xã Tân Quang, huyện Văn Lâm, tỉnh Hưng Yên)</w:t>
      </w:r>
    </w:p>
    <w:p>
      <w:r>
        <w:t>7.1. Nhà sản xuất: Công ty cổ phần công nghệ cao Traphaco</w:t>
      </w:r>
    </w:p>
    <w:p>
      <w:r>
        <w:t>(Đ/c: Xã Tân Quang, huyện Văn Lâm, tỉnh Hưng Yên)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7</w:t>
      </w:r>
    </w:p>
    <w:p>
      <w:r>
        <w:t>Cao lỏng Traluvi</w:t>
      </w:r>
    </w:p>
    <w:p>
      <w:r>
        <w:t>Mỗi 100ml cao lỏng chứa: Cao đặc hỗn hợp dược liệu 15g (tương đương 100g dược liệu, bao gồm: Thục địa 32g; Hoài sơn 16g; Sơn thù 16g; Mẫu đơn bì 12g; Phục linh 12g; Trạch tả 12g).</w:t>
      </w:r>
    </w:p>
    <w:p>
      <w:r>
        <w:t>Cao lỏng</w:t>
      </w:r>
    </w:p>
    <w:p>
      <w:r>
        <w:t>36 tháng</w:t>
      </w:r>
    </w:p>
    <w:p>
      <w:r>
        <w:t>TCCS</w:t>
      </w:r>
    </w:p>
    <w:p>
      <w:r>
        <w:t>Hộp 01 lọ x 100ml.</w:t>
      </w:r>
    </w:p>
    <w:p>
      <w:r>
        <w:t>VD- 31454 -19</w:t>
      </w:r>
    </w:p>
    <w:p>
      <w:r>
        <w:t>01</w:t>
      </w:r>
    </w:p>
    <w:p>
      <w:r>
        <w:t>PHỤ LỤC II</w:t>
      </w:r>
    </w:p>
    <w:p>
      <w:r>
        <w:t>DANH MỤC 05 THUỐC CỔ TRUYỀN SẢN XUẤT TRONG NƯỚC ĐƯỢC GIA HẠN GIẤY ĐĂNG KÝ LƯU HÀNH TẠI VIỆT NAM HIỆU LỰC 03 NĂM - ĐỢT 13</w:t>
      </w:r>
    </w:p>
    <w:p>
      <w:r>
        <w:t>(Ban hành kèm theo Quyết định số: 326/QĐ-YDCT ngày 17/10/2024)</w:t>
      </w:r>
    </w:p>
    <w:p>
      <w:r>
        <w:t>1. Công ty đăng ký: Công ty cổ phần dược phẩm Hoa Việt</w:t>
      </w:r>
    </w:p>
    <w:p>
      <w:r>
        <w:t>(Đ/c: Số 124, đường Trường Chinh, phường Minh Khai, thành phố Phủ Lý, tỉnh Hà Nam)</w:t>
      </w:r>
    </w:p>
    <w:p>
      <w:r>
        <w:t>1.1. Nhà sản xuất: Công ty cổ phần dược phẩm Hoa Việt</w:t>
      </w:r>
    </w:p>
    <w:p>
      <w:r>
        <w:t>(Đ/c: Lô C9, khu công nghiệp Châu Sơn, phường Châu Sơn, thành phố Phủ Lý, tỉnh Hà Nam)</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Cao lỏng nguyệt quý</w:t>
      </w:r>
    </w:p>
    <w:p>
      <w:r>
        <w:t>Mỗi 10 ml cao lỏng thành phẩm có chứa các chất chiết được từ các dược liệu tương ứng: Xuyên khung 0,36g; Đương quy 0,72g; Thục địa 0,72g; Bạch thược 0,36g; Đảng sâm 0,36g; Bạch linh 0,36g; Bạch truật 0,36g; ích mẫu 1,44g; Cam thảo 0,18g.</w:t>
      </w:r>
    </w:p>
    <w:p>
      <w:r>
        <w:t>Cao lỏng</w:t>
      </w:r>
    </w:p>
    <w:p>
      <w:r>
        <w:t>36 tháng</w:t>
      </w:r>
    </w:p>
    <w:p>
      <w:r>
        <w:t>TCCS</w:t>
      </w:r>
    </w:p>
    <w:p>
      <w:r>
        <w:t>Hộp 1 chai x 120ml, 240ml. Hộp 2 vỉ, 4 vỉ x 5 ống x 10ml.</w:t>
      </w:r>
    </w:p>
    <w:p>
      <w:r>
        <w:t>VD- 26839- 17</w:t>
      </w:r>
    </w:p>
    <w:p>
      <w:r>
        <w:t>01</w:t>
      </w:r>
    </w:p>
    <w:p>
      <w:r>
        <w:t>2. Công ty đăng ký: Công ty cổ phần dược phẩm Bắc Ninh</w:t>
      </w:r>
    </w:p>
    <w:p>
      <w:r>
        <w:t>(Đ/c: Số 21, Nguyễn Văn Cừ, phường Ninh Xá, thành phố Bắc Ninh, tỉnh Bắc Ninh)</w:t>
      </w:r>
    </w:p>
    <w:p>
      <w:r>
        <w:t>2.1. Nhà sản xuất: Công ty cổ phần dược phẩm Bắc Ninh</w:t>
      </w:r>
    </w:p>
    <w:p>
      <w:r>
        <w:t>(Đ/c: Số 21, Nguyễn Văn Cừ, phường Ninh Xá, thành phố Bắc Ninh, tỉnh Bắc Ninh)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2</w:t>
      </w:r>
    </w:p>
    <w:p>
      <w:r>
        <w:t>Thang thuốc ngâm rượu</w:t>
      </w:r>
    </w:p>
    <w:p>
      <w:r>
        <w:t>Mỗi 1 thang 520g chứa: Cam thảo 10g; Bạch linh 5g; Bạch truật 5g; Bạch thược 6g; Đương quy 22g; Xuyên khung 5g; Đại táo 25g; Câu kỷ tử 8g; Liên nhục 6g; Thục địa 28g; Đỗ trọng 7g; Đảng sâm 13g; Tục đoạn 5g; Bạch chỉ 5g; Thiên niên kiện 8g; Ngưu tất 4g; Quế chi 12g; Hà thủ ô đỏ 5g; Trần bì 7g; Phá cố chỉ 9g; Cốt toái bổ 38g; Thổ phục linh 38g; Cẩu tích 35g; Hoàng kỳ 30g; Sơn tra 38g; Mộc hương 36g; Kê huyết đằng 37g; Dây đau xương 37g; Ngũ gia bì chân chim 36g.</w:t>
      </w:r>
    </w:p>
    <w:p>
      <w:r>
        <w:t>Thuốc thang</w:t>
      </w:r>
    </w:p>
    <w:p>
      <w:r>
        <w:t>12 tháng</w:t>
      </w:r>
    </w:p>
    <w:p>
      <w:r>
        <w:t>TCCS</w:t>
      </w:r>
    </w:p>
    <w:p>
      <w:r>
        <w:t>Thang 520g đựng trong 02 lần túi PE.</w:t>
      </w:r>
    </w:p>
    <w:p>
      <w:r>
        <w:t>VD- 26760 -17</w:t>
      </w:r>
    </w:p>
    <w:p>
      <w:r>
        <w:t>01</w:t>
      </w:r>
    </w:p>
    <w:p>
      <w:r>
        <w:t>3. Công ty đăng ký: Công ty cổ phần dược phẩm Trung ương I - Pharbaco</w:t>
      </w:r>
    </w:p>
    <w:p>
      <w:r>
        <w:t>(Đ/c: Số 160 Tôn Đức Thắng, phường Hàng Bột, quận Đống Đa, Thành phố Hà Nội)</w:t>
      </w:r>
    </w:p>
    <w:p>
      <w:r>
        <w:t>3.1. Nhà sản xuất: Công ty cổ phần dược phẩm Trung ương I - Pharbaco</w:t>
      </w:r>
    </w:p>
    <w:p>
      <w:r>
        <w:t>(Đ/c: Thôn Thạch Lỗi, xã Thanh Xuân, huyện Sóc Sơn,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3</w:t>
      </w:r>
    </w:p>
    <w:p>
      <w:r>
        <w:t>Phong thấp Trung ương 1</w:t>
      </w:r>
    </w:p>
    <w:p>
      <w:r>
        <w:t>Mỗi viên nang cứng chứa: Cao khô hỗn họp dược liệu 287,36mg (tương đương với: Hy thiêm 1670mg; Lá lốt 330mg; Ngưu tất 670mg; Thổ phục linh 670mg)</w:t>
      </w:r>
    </w:p>
    <w:p>
      <w:r>
        <w:t>Viên nang cứng</w:t>
      </w:r>
    </w:p>
    <w:p>
      <w:r>
        <w:t>24 tháng</w:t>
      </w:r>
    </w:p>
    <w:p>
      <w:r>
        <w:t>TCCS</w:t>
      </w:r>
    </w:p>
    <w:p>
      <w:r>
        <w:t>Hộp 10 vỉ x 10 viên.</w:t>
      </w:r>
    </w:p>
    <w:p>
      <w:r>
        <w:t>VD- 32545- 19</w:t>
      </w:r>
    </w:p>
    <w:p>
      <w:r>
        <w:t>01</w:t>
      </w:r>
    </w:p>
    <w:p>
      <w:r>
        <w:t>4</w:t>
      </w:r>
    </w:p>
    <w:p>
      <w:r>
        <w:t>Cảm xuyên hương Trung ương 1</w:t>
      </w:r>
    </w:p>
    <w:p>
      <w:r>
        <w:t>Mỗi viên nang cứng chứa: Cao khô hỗn họp dược liệu 50mg (tương đương với: Xuyên khung 132mg; Bạch chỉ 165mg; Hương phụ 132mg; Quế (vỏ thân, vỏ cành) 6mg; Gừng 15mg; Cam thảo 5mg).</w:t>
      </w:r>
    </w:p>
    <w:p>
      <w:r>
        <w:t>Viên nang cứng</w:t>
      </w:r>
    </w:p>
    <w:p>
      <w:r>
        <w:t>24 tháng</w:t>
      </w:r>
    </w:p>
    <w:p>
      <w:r>
        <w:t>TCCS</w:t>
      </w:r>
    </w:p>
    <w:p>
      <w:r>
        <w:t>Hộp 05 vỉ, 10 vỉ x 10 viên.</w:t>
      </w:r>
    </w:p>
    <w:p>
      <w:r>
        <w:t>VD- 32541- 19</w:t>
      </w:r>
    </w:p>
    <w:p>
      <w:r>
        <w:t>01</w:t>
      </w:r>
    </w:p>
    <w:p>
      <w:r>
        <w:t>4. Công ty đăng ký: Công ty cổ phần dược Nature Việt Nam</w:t>
      </w:r>
    </w:p>
    <w:p>
      <w:r>
        <w:t>(Đ/c: Số 19, đường 18, khu phố 3, phường Linh Chiểu, thành phố Thủ Đức, Thành phố Hồ Chí Minh)</w:t>
      </w:r>
    </w:p>
    <w:p>
      <w:r>
        <w:t>4.1. Nhà sản xuất: Công ty cổ phần dược Nature Việt Nam</w:t>
      </w:r>
    </w:p>
    <w:p>
      <w:r>
        <w:t>(Đ/c: Số 19, đường 18, khu phố 3, phường Linh Chiểu, thành phố Thủ Đức, Thành phố Hồ Chí Minh)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5</w:t>
      </w:r>
    </w:p>
    <w:p>
      <w:r>
        <w:t>Cồn xoa bóp An phúc bình</w:t>
      </w:r>
    </w:p>
    <w:p>
      <w:r>
        <w:t>Mỗi 100ml chứa dịch chiết các dược liệu: Huyết giác 7,5g; Đinh hương 6,0g; Quế (vỏ thân, vỏ cành) 5,0g; Đại hồi 3,5g; Bạc hà 3,0g; Một dược 3,0g; Nhũ hương 3,0g; Tinh dầu Long não 1,2g; Tinh dầu Quế 1,0g; Tinh dầu Bạc hà 3,8g; Nghệ 0,5g.</w:t>
      </w:r>
    </w:p>
    <w:p>
      <w:r>
        <w:t>Dung dịch dùng ngoài</w:t>
      </w:r>
    </w:p>
    <w:p>
      <w:r>
        <w:t>24 tháng</w:t>
      </w:r>
    </w:p>
    <w:p>
      <w:r>
        <w:t>TCCS</w:t>
      </w:r>
    </w:p>
    <w:p>
      <w:r>
        <w:t>Hộp 1 chai 100m.</w:t>
      </w:r>
    </w:p>
    <w:p>
      <w:r>
        <w:t>VD- 25102- 16</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