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3257/QĐ-UBND năm 2024 phê duyệt quy trình nội bộ, quy trình điện tử giải quyết thủ tục hành chính thay thế trong lĩnh vực nhà ở và công sở thuộc thẩm quyền giải quyết của của Sở Tài chính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3257/QĐ-UBND</w:t>
      </w:r>
    </w:p>
    <w:p>
      <w:r>
        <w:t>Đồng Nai, ngày 01 tháng 11 năm 2024</w:t>
      </w:r>
    </w:p>
    <w:p>
      <w:r>
        <w:t>QUYẾT ĐỊNH</w:t>
      </w:r>
    </w:p>
    <w:p>
      <w:r>
        <w:t>PHÊ DUYỆT QUY TRÌNH NỘI BỘ, QUY TRÌNH ĐIỆN TỬ GIẢI QUYẾT THỦ TỤC HÀNH CHÍNH THAY THẾ TRONG LĨNH VỰC NHÀ Ở VÀ CÔNG SỞ THUỘC THẨM QUYỀN GIẢI QUYẾT CỦA SỞ TÀI CHÍNH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891/QĐ-BXD ngày 25 tháng 9 năm 2024 của Bộ trưởng Bộ Xây dựng về việc công bố thủ tục hành chính ban hành mới, thủ tục hành chính được thay thế trong lĩnh vực nhà ở thuộc phạm vi chức năng quản lý nhà nước của Bộ Xây dựng;</w:t>
      </w:r>
    </w:p>
    <w:p>
      <w:r>
        <w:t>Căn cứ Quyết định số 2965/QĐ-UBND ngày 11 tháng 10 năm 2024 của Chủ tịch UBND tỉnh về việc công bố Danh mục thủ tục hành chính ban hành mới, thủ tục hành chính thay thế trong lĩnh vực nhà ở và lĩnh vực kinh doanh bất động sản thuộc thẩm quyền giải quyết của Ngành Xây dựng tỉnh Đồng Nai;</w:t>
      </w:r>
    </w:p>
    <w:p>
      <w:r>
        <w:t>Theo đề nghị của Giám đốc Sở Tài chính tại Tờ trình số 7202/TTr-STC ngày 25 tháng 10 năm 2024.</w:t>
      </w:r>
    </w:p>
    <w:p>
      <w:r>
        <w:t>QUYẾT ĐỊNH:</w:t>
      </w:r>
    </w:p>
    <w:p>
      <w:r>
        <w:t>Điều 1.  Phê duyệt kèm theo Quyết định này 01 quy trình nội bộ, quy trình điện tử giải quyết thủ tục hành chính thay thế trong lĩnh vực Nhà ở và công sở thuộc thẩm quyền giải quyết của Sở Tài chính tỉnh Đồng Nai, cụ thể:</w:t>
      </w:r>
    </w:p>
    <w:p>
      <w:r>
        <w:t>Phê duyệt quy trình nội bộ, quy trình điện tử giải quyết thủ tục hành chính:  Thẩm định giá bán, giá thuê mua nhà ở xã hội/nhà ở cho lực lượng vũ trang nhân dân (mã số TTHC 1.012895)  thay thế quy trình nội bộ, quy trình điện tử giải quyết thủ tục hành chính: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 (mã số TTHC 1.007762)  đã được ban hành tại Quyết định số 238/QĐ-UBND ngày 29 tháng 01 năm 2024 của Chủ tịch Ủy ban nhân dân tỉnh Đồng Nai.</w:t>
      </w:r>
    </w:p>
    <w:p>
      <w:r>
        <w:t>(Danh mục và nội dung quy trình nội bộ, quy trình điện tử giải quyết thủ tục hành chính kèm theo).</w:t>
      </w:r>
    </w:p>
    <w:p>
      <w:r>
        <w:t>Trường hợp quy trình giải quyết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thay thế Quyết định số 238/QĐ-UBND ngày 29 tháng 01 năm 2024 của Chủ tịch Ủy ban nhân dân tỉnh Đồng Nai về việc phê duyệt quy trình điện tử thực hiện thủ tục hành chính ngành xây dựng thuộc thẩm quyền giải quyết của Sở Tài chính tỉnh Đồng Nai.</w:t>
      </w:r>
    </w:p>
    <w:p>
      <w:r>
        <w:t>Điều 3.  Giao Giám đốc Sở Tài chính phối hợp các cơ quan, đơn vị liên quan có trách nhiệm tổ chức quán triệt, triển khai tiếp nhận và giải quyết thủ tục hành chính đảm bảo quy định cho cá nhân, tổ chức theo quy trình điện tử đã được phê duyệt tại Quyết định này.</w:t>
      </w:r>
    </w:p>
    <w:p>
      <w:r>
        <w:t>Sở Thông tin và Truyền thông có trách nhiệm chủ trì, phối hợp Sở Tài chính thực hiện cấu hình, cập nhật các nội dung quy trình nội bộ, quy trình điện tử giải quyết thủ tục hành chính lên Hệ thống thông tin giải quyết thủ tục hành chính (Phần mềm Egov) của tỉnh. Thực hiện cấu hình, tích hợp, kết nối dịch vụ công trực tuyến đủ điều kiện lên Hệ thống thông tin giải quyết thủ tục hành chính cấp tỉnh theo quy định.</w:t>
      </w:r>
    </w:p>
    <w:p>
      <w:r>
        <w:t>Điều 4.  Chánh Văn phòng Ủy ban nhân dân tỉnh; Giám đốc Sở Tài chính, Giám đốc Sở Thông tin và Truyền thông và các tổ chức, cá nhân có liên quan chịu trách nhiệm thi hành Quyết định này./.</w:t>
      </w:r>
    </w:p>
    <w:p>
      <w:r>
        <w:t>Nơi nhận:</w:t>
      </w:r>
    </w:p>
    <w:p>
      <w:r>
        <w:t>- Như Điều 4;</w:t>
      </w:r>
    </w:p>
    <w:p>
      <w:r>
        <w:t>- Chủ tịch, các Phó Chủ tịch UBND tỉnh;</w:t>
      </w:r>
    </w:p>
    <w:p>
      <w:r>
        <w:t>- Chánh VP, các Phó CVP UBND tỉnh;</w:t>
      </w:r>
    </w:p>
    <w:p>
      <w:r>
        <w:t>- Lưu: VT, KTN, KTNS, HCTC, HCC.</w:t>
      </w:r>
    </w:p>
    <w:p>
      <w:r>
        <w:t>KT. CHỦ TỊCH</w:t>
      </w:r>
    </w:p>
    <w:p>
      <w:r>
        <w:t>PHÓ CHỦ TỊCH</w:t>
      </w:r>
    </w:p>
    <w:p>
      <w:r>
        <w:t>Nguyễn Sơn Hùng</w:t>
      </w:r>
    </w:p>
    <w:p>
      <w:r>
        <w:t>PHẦN I</w:t>
      </w:r>
    </w:p>
    <w:p>
      <w:r>
        <w:t>DANH MỤC QUY TRÌNH GIẢI QUYẾT TTHC LĨNH VỰC NHÀ Ở VÀ CÔNG SỞ THUỘC THẨM QUYỀN GIẢI QUYẾT CỦA SỞ TÀI CHÍNH</w:t>
      </w:r>
    </w:p>
    <w:p>
      <w:r>
        <w:t>(Ban hành kèm theo Quyết định số: 3257/QĐ-UBND ngày 01 tháng 11 năm 2024 của Chủ tịch UBND tỉnh Đồng Nai)</w:t>
      </w:r>
    </w:p>
    <w:p>
      <w:r>
        <w:t>Mã số TTHC</w:t>
      </w:r>
    </w:p>
    <w:p>
      <w:r>
        <w:t>Tên TTHC</w:t>
      </w:r>
    </w:p>
    <w:p>
      <w:r>
        <w:t>Thời hạn giải quyết</w:t>
      </w:r>
    </w:p>
    <w:p>
      <w:r>
        <w:t>Địa điểm tiếp nhận hồ sơ</w:t>
      </w:r>
    </w:p>
    <w:p>
      <w:r>
        <w:t>Cấu hình phần mềm Egov</w:t>
      </w:r>
    </w:p>
    <w:p>
      <w:r>
        <w:t>Trang</w:t>
      </w:r>
    </w:p>
    <w:p>
      <w:r>
        <w:t>1.012895</w:t>
      </w:r>
    </w:p>
    <w:p>
      <w:r>
        <w:t>Thẩm định giá bán, giá thuê mua nhà ở xã hội/nhà ở cho lực lượng vũ trang nhân dân</w:t>
      </w:r>
    </w:p>
    <w:p>
      <w:r>
        <w:t>30 ngày kể từ ngày nhận đủ hồ sơ hợp lệ</w:t>
      </w:r>
    </w:p>
    <w:p>
      <w:r>
        <w:t>Sở Tài chính (số 42, đường CMT8, phường Quang Vinh, thành phố Biên Hòa, tỉnh Đồng Nai)</w:t>
      </w:r>
    </w:p>
    <w:p>
      <w:r>
        <w:t>Sửa đổi, bổ sung</w:t>
      </w:r>
    </w:p>
    <w:p>
      <w:r>
        <w:t>Phần II</w:t>
      </w:r>
    </w:p>
    <w:p>
      <w:r>
        <w:t>NỘI DUNG QUY TRÌNH GIẢI QUYẾT TTHC LĨNH VỰC NHÀ Ở VÀ CÔNG SỞ THUỘC THẨM QUYỀN GIẢI QUYẾT CỦA SỞ TÀI CHÍNH</w:t>
      </w:r>
    </w:p>
    <w:p>
      <w:r>
        <w:t>(Ban hành kèm theo Quyết định số: 3257/QĐ-UBND ngày 01 tháng 11 năm 2024 của Chủ tịch UBND tỉnh Đồng Nai)</w:t>
      </w:r>
    </w:p>
    <w:p>
      <w:r>
        <w:t>Quy trình giải quyết TTHC:  Thẩm định giá bán, giá thuê mua nhà ở xã hội/nhà ở cho lực lượng vũ trang nhân dân (Mã số TTHC: 1.012895)</w:t>
      </w:r>
    </w:p>
    <w:p>
      <w:r>
        <w:t>1. Thời gian giải quyết:   30 ngày, kể từ ngày nhận đủ hồ sơ hợp lệ.</w:t>
      </w:r>
    </w:p>
    <w:p>
      <w:r>
        <w:t>2. Lưu đồ giải quyết:</w:t>
      </w:r>
    </w:p>
    <w:p>
      <w:r>
        <w:t>Trình tự thực hiện</w:t>
      </w:r>
    </w:p>
    <w:p>
      <w:r>
        <w:t>Nội dung công việc</w:t>
      </w:r>
    </w:p>
    <w:p>
      <w:r>
        <w:t>Đơn vị thực hiện</w:t>
      </w:r>
    </w:p>
    <w:p>
      <w:r>
        <w:t>Thời gian thực hiện</w:t>
      </w:r>
    </w:p>
    <w:p>
      <w:r>
        <w:t>Bước 1</w:t>
      </w:r>
    </w:p>
    <w:p>
      <w:r>
        <w:t>Tiếp nhận hồ sơ của tổ chức; chuyển hồ sơ cho đơn vị xử lý.</w:t>
      </w:r>
    </w:p>
    <w:p>
      <w:r>
        <w:t>Bộ phận tiếp nhận và trả kết quả (Văn phòng Sở Tài chính)</w:t>
      </w:r>
    </w:p>
    <w:p>
      <w:r>
        <w:t>0,5 ngày</w:t>
      </w:r>
    </w:p>
    <w:p>
      <w:r>
        <w:t>Luân chuyển hồ sơ</w:t>
      </w:r>
    </w:p>
    <w:p>
      <w:r>
        <w:t>0,5 ngày</w:t>
      </w:r>
    </w:p>
    <w:p>
      <w:r>
        <w:t>Bước 2</w:t>
      </w:r>
    </w:p>
    <w:p>
      <w:r>
        <w:t>Giải quyết hồ sơ  (Trường hợp hồ sơ cần bổ sung, không đủ điều kiện giải quyết phải có thông báo cụ thể)</w:t>
      </w:r>
    </w:p>
    <w:p>
      <w:r>
        <w:t>Phòng Giá Công sản</w:t>
      </w:r>
    </w:p>
    <w:p>
      <w:r>
        <w:t>10 ngày</w:t>
      </w:r>
    </w:p>
    <w:p>
      <w:r>
        <w:t>Bước 3</w:t>
      </w:r>
    </w:p>
    <w:p>
      <w:r>
        <w:t>Ký duyệt hồ sơ gửi Sở Xây dựng, UBND huyện, thành phố phối hợp</w:t>
      </w:r>
    </w:p>
    <w:p>
      <w:r>
        <w:t>Lãnh đạo Sở Tài chính</w:t>
      </w:r>
    </w:p>
    <w:p>
      <w:r>
        <w:t>03 ngày</w:t>
      </w:r>
    </w:p>
    <w:p>
      <w:r>
        <w:t>Bước 4</w:t>
      </w:r>
    </w:p>
    <w:p>
      <w:r>
        <w:t>Sở Xây dựng, UBND huyện, thành phố tiếp nhận, xử lý và phản hồi bằng văn bản gửi Sở Tài chính</w:t>
      </w:r>
    </w:p>
    <w:p>
      <w:r>
        <w:t>Sở Xây dựng, UBND huyện, thành phố</w:t>
      </w:r>
    </w:p>
    <w:p>
      <w:r>
        <w:t>07 ngày</w:t>
      </w:r>
    </w:p>
    <w:p>
      <w:r>
        <w:t>Bước 5</w:t>
      </w:r>
    </w:p>
    <w:p>
      <w:r>
        <w:t>Sở Tài chính tiếp nhận và tổng hợp ý kiến</w:t>
      </w:r>
    </w:p>
    <w:p>
      <w:r>
        <w:t>Phòng Giá Công sản</w:t>
      </w:r>
    </w:p>
    <w:p>
      <w:r>
        <w:t>05 ngày</w:t>
      </w:r>
    </w:p>
    <w:p>
      <w:r>
        <w:t>Bước 6</w:t>
      </w:r>
    </w:p>
    <w:p>
      <w:r>
        <w:t>Ký duyệt hồ sơ</w:t>
      </w:r>
    </w:p>
    <w:p>
      <w:r>
        <w:t>Lãnh đạo Sở Tài chính</w:t>
      </w:r>
    </w:p>
    <w:p>
      <w:r>
        <w:t>03 ngày</w:t>
      </w:r>
    </w:p>
    <w:p>
      <w:r>
        <w:t>Bước 7</w:t>
      </w:r>
    </w:p>
    <w:p>
      <w:r>
        <w:t>Chuyển kết quả đến Bộ phận một cửa để trả đơn vị  (Trả kết quả và kết thúc quy trình)</w:t>
      </w:r>
    </w:p>
    <w:p>
      <w:r>
        <w:t>Bộ phận tiếp nhận và trả kết quả (Văn phòng Sở Tài chính)</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