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3252/QĐ-UBND năm 2023 về phê duyệt quy trình thực hiện dịch vụ công trực tuyến trong lĩnh vực Quy hoạch - Kiến trúc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3252/QĐ-UBND</w:t>
      </w:r>
    </w:p>
    <w:p>
      <w:r>
        <w:t>Quảng Bình, ngày 13 tháng 11 năm 2023</w:t>
      </w:r>
    </w:p>
    <w:p>
      <w:r>
        <w:t>QUYẾT ĐỊNH</w:t>
      </w:r>
    </w:p>
    <w:p>
      <w:r>
        <w:t>PHÊ DUYỆT QUY TRÌNH THỰC HIỆN DỊCH VỤ CÔNG TRỰC TUYẾN TRONG LĨNH VỰC QUY HOẠCH - KIẾN TRÚC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Xây dựng tại Tờ trình số 2418/TTr-SXD ngày 22/9/2023 và đề nghị của Chánh Văn phòng UBND tỉnh.</w:t>
      </w:r>
    </w:p>
    <w:p>
      <w:r>
        <w:t>QUYẾT ĐỊNH:</w:t>
      </w:r>
    </w:p>
    <w:p>
      <w:r>
        <w:t>Điều 1.  Phê duyệt kèm theo Quyết định này sáu (06) quy trình thực hiện dịch vụ công trực tuyến trong lĩnh vực Quy hoạch - Kiến trúc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c)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đ)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QUY TRÌNH THỰC HIỆN DỊCH VỤ CÔNG TRỰC TUYẾN TRONG LĨNH VỰC QUY HOẠCH - KIẾN TRÚC THUỘC THẨM QUYỀN GIẢI QUYẾT CỦA SỞ XÂY DỰNG TỈNH QUẢNG BÌNH</w:t>
      </w:r>
    </w:p>
    <w:p>
      <w:r>
        <w:t>(Kèm theo Quyết định số 3252/QĐ-UBND ngày 13 tháng 11 năm 2023 của Chủ tịch UBND tỉnh Quảng Bình)</w:t>
      </w:r>
    </w:p>
    <w:p>
      <w:r>
        <w:t>Phần I</w:t>
      </w:r>
    </w:p>
    <w:p>
      <w:r>
        <w:t>DANH MỤC DỊCH VỤ CÔNG TRỰC TUYẾN</w:t>
      </w:r>
    </w:p>
    <w:p>
      <w:r>
        <w:t>TT</w:t>
      </w:r>
    </w:p>
    <w:p>
      <w:r>
        <w:t>Tên dịch vụ công</w:t>
      </w:r>
    </w:p>
    <w:p>
      <w:r>
        <w:t>Mức độ dịch vụ công trực tuyến</w:t>
      </w:r>
    </w:p>
    <w:p>
      <w:r>
        <w:t>Mã số TTHC trên Cổng DVC quốc gia</w:t>
      </w:r>
    </w:p>
    <w:p>
      <w:r>
        <w:t>Trang</w:t>
      </w:r>
    </w:p>
    <w:p>
      <w:r>
        <w:t>1</w:t>
      </w:r>
    </w:p>
    <w:p>
      <w:r>
        <w:t>Cấp Chứng chỉ hành nghề kiến trúc</w:t>
      </w:r>
    </w:p>
    <w:p>
      <w:r>
        <w:t>DVCTT một phần</w:t>
      </w:r>
    </w:p>
    <w:p>
      <w:r>
        <w:t>1.008891.000.00.00.H46</w:t>
      </w:r>
    </w:p>
    <w:p>
      <w:r>
        <w:t>2</w:t>
      </w:r>
    </w:p>
    <w:p>
      <w:r>
        <w:t>Cấp lại Chứng chỉ hành nghề kiến trúc (do Chứng chỉ hành nghề bị mất, hư hỏng hoặc thay đổi thông tin cá nhân được ghi trong Chứng chỉ hành nghề kiến trúc)</w:t>
      </w:r>
    </w:p>
    <w:p>
      <w:r>
        <w:t>DVCTT một phần</w:t>
      </w:r>
    </w:p>
    <w:p>
      <w:r>
        <w:t>1.008989.000.00.00.H46</w:t>
      </w:r>
    </w:p>
    <w:p>
      <w:r>
        <w:t>3</w:t>
      </w:r>
    </w:p>
    <w:p>
      <w:r>
        <w:t>Cấp lại Chứng chỉ hành nghề kiến trúc bị ghi sai do lỗi của cơ quan cấp</w:t>
      </w:r>
    </w:p>
    <w:p>
      <w:r>
        <w:t>DVCTT một phần</w:t>
      </w:r>
    </w:p>
    <w:p>
      <w:r>
        <w:t>1.008990.000.00.00.H46</w:t>
      </w:r>
    </w:p>
    <w:p>
      <w:r>
        <w:t>4</w:t>
      </w:r>
    </w:p>
    <w:p>
      <w:r>
        <w:t>Gia hạn Chứng chỉ hành nghề kiến trúc</w:t>
      </w:r>
    </w:p>
    <w:p>
      <w:r>
        <w:t>DVCTT một phần</w:t>
      </w:r>
    </w:p>
    <w:p>
      <w:r>
        <w:t>1.008991.000.00.00.H46</w:t>
      </w:r>
    </w:p>
    <w:p>
      <w:r>
        <w:t>5</w:t>
      </w:r>
    </w:p>
    <w:p>
      <w:r>
        <w:t>Công nhận Chứng chỉ hành nghề kiến trúc của người nước ngoài ở Việt Nam</w:t>
      </w:r>
    </w:p>
    <w:p>
      <w:r>
        <w:t>DVCTT một phần</w:t>
      </w:r>
    </w:p>
    <w:p>
      <w:r>
        <w:t>1.008992.000.00.00.H46</w:t>
      </w:r>
    </w:p>
    <w:p>
      <w:r>
        <w:t>6</w:t>
      </w:r>
    </w:p>
    <w:p>
      <w:r>
        <w:t>Cấp chuyển đổi Chứng chỉ hành nghề kiến trúc của người nước ngoài ở Việt Nam</w:t>
      </w:r>
    </w:p>
    <w:p>
      <w:r>
        <w:t>DVCTT một phần</w:t>
      </w:r>
    </w:p>
    <w:p>
      <w:r>
        <w:t>1.008993.000.00.00.H46</w:t>
      </w:r>
    </w:p>
    <w:p>
      <w:r>
        <w:t>Phần II</w:t>
      </w:r>
    </w:p>
    <w:p>
      <w:r>
        <w:t>QUY TRÌNH THỰC HIỆN DỊCH VỤ CÔNG TRỰC TUYẾN</w:t>
      </w:r>
    </w:p>
    <w:p>
      <w:r>
        <w:t>Quy trình số: 01.QHKT-SXD</w:t>
      </w:r>
    </w:p>
    <w:p>
      <w:r>
        <w:t>QUY TRÌNH THỰC HIỆN DỊCH VỤ CÔNG TRỰC TUYẾN MỘT PHẦN ĐỐI VỚI THỦ TỤC CẤP CHỨNG CHỈ HÀNH NGHỀ KIẾN TRÚC</w:t>
      </w:r>
    </w:p>
    <w:p>
      <w:r>
        <w:t>Mã số TTHC: 1.008891.000.00.00.H46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chứng chỉ hành nghề kiến trúc”.</w:t>
      </w:r>
    </w:p>
    <w:p>
      <w:r>
        <w:t>4. Cập nhật đầy đủ thành phần hồ sơ, gồm:</w:t>
      </w:r>
    </w:p>
    <w:p>
      <w:r>
        <w:t>- Đơn đề nghị gia hạn chứng chỉ hành nghề theo Mẫu số 02 Phụ lục III kèm theo Nghị định số 85/2020/NĐ-CP ngày 17/7/2020 của Chính phủ về điền thông tin  (Hình thức nộp: Bản chụp (bản scan) hoặc bản điện tử có ký số của chủ hồ sơ);</w:t>
      </w:r>
    </w:p>
    <w:p>
      <w:r>
        <w:t>- Bằng đại học phù hợp với nội dung chứng chỉ đề nghị cấp; đối với văn bằng do cơ sở đào tạo nước ngoài cấp, phải có bản dịch sang tiếng Việt, được công chứng, chứng thực theo quy định của pháp luật Việt Nam  (Hình thức nộp: Tệp tin chứa ảnh màu chụp từ   bản chính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Các quyết định phân công công việc (giao nhiệm vụ) của tổ chức cho cá nhân hoặc văn bản được xác nhận của đại diện theo pháp luật của chủ đầu tư về các công việc cá nhân đã hoàn thành theo nội dung kê khai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Hợp đồng và biên bản nghiệm thu các công việc theo kê khai (trường hợp cá nhân hành nghề độc lập)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tờ hợp pháp về cư trú hoặc giấy phép lao động do cơ quan có thẩm quyền của Việt Nam cấp đối với trường hợp cá nhân là người nước ngoài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Kết quả sát hạch đạt yêu cầu còn hiệu lực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Tệp ảnh màu cỡ 4 x 6 cm  (Hình thức nộp: Song song với nộp hồ sơ trực tuyến, gửi qua dịch vụ bưu chính công ích 02 ảnh màu nền trắng được chụp không quá 06 tháng để làm chứng chỉ).</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chứng chỉ hành nghề kiến trúc theo quy định tại Thông tư số 38/2022/TT-BTC ngày 24/6/2022 của Bộ Tài chính Quy định mức thu, chế độ thu, nộp lệ phí cấp giấy phép hoạt động xây dựng, lệ phí cấp chứng chỉ hành nghề kiến trúc sư: 300.000 đồng/chứng chỉ.</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Thông báo cho người nộp hồ sơ gửi qua dịch vụ bưu chính công ích 02 ảnh màu  song song với việc nộp hồ sơ trực tuyến.</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w:t>
      </w:r>
    </w:p>
    <w:p>
      <w:r>
        <w:t>Bước 3</w:t>
      </w:r>
    </w:p>
    <w:p>
      <w:r>
        <w:t>Chuyên viên phòng QHKT</w:t>
      </w:r>
    </w:p>
    <w:p>
      <w:r>
        <w:t>Kiểm tra hồ sơ, tổ chức họp xét theo quy định:</w:t>
      </w:r>
    </w:p>
    <w:p>
      <w:r>
        <w:t>- Nếu kết quả họp xét đạt: Dự thảo Quyết định; trình Lãnh đạo Phòng QHKT.</w:t>
      </w:r>
    </w:p>
    <w:p>
      <w:r>
        <w:t>- Nếu kết quả họp xét không đạt: Chuyển hồ sơ, kết quả cuộc họp cho Bộ phận tiếp nhận hồ sơ và trả kết quả Sở Xây dựng tại TTPVHCC.</w:t>
      </w:r>
    </w:p>
    <w:p>
      <w:r>
        <w:t>10 ngày làm việc</w:t>
      </w:r>
    </w:p>
    <w:p>
      <w:r>
        <w:t>Bước 4</w:t>
      </w:r>
    </w:p>
    <w:p>
      <w:r>
        <w:t>Trưởng Phòng QHKT</w:t>
      </w:r>
    </w:p>
    <w:p>
      <w:r>
        <w:t>Xem xét, kiểm tra nội dung dự thảo:</w:t>
      </w:r>
    </w:p>
    <w:p>
      <w:r>
        <w:t>- Nếu đồng ý: Thông qua dự thảo Quyết định,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Quyết định, chuyển chuyên viên Phòng QH-KT;</w:t>
      </w:r>
    </w:p>
    <w:p>
      <w:r>
        <w:t>- Nếu không đồng ý hoặc có sửa đổi, bổ sung: Chuyển cho chuyên viên Phòng QH-KT xử lý.</w:t>
      </w:r>
    </w:p>
    <w:p>
      <w:r>
        <w:t>01 ngày làm việc</w:t>
      </w:r>
    </w:p>
    <w:p>
      <w:r>
        <w:t>Bước 6</w:t>
      </w:r>
    </w:p>
    <w:p>
      <w:r>
        <w:t>Chuyên viên phòng QHKT</w:t>
      </w:r>
    </w:p>
    <w:p>
      <w:r>
        <w:t>- Phối hợp với Văn thư cơ quan vào sổ văn bản; in ấn nội dung Chứng chỉ hành nghề kiến trúc theo nội dung của Quyết định và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14 ngày làm việc</w:t>
      </w:r>
    </w:p>
    <w:p>
      <w:r>
        <w:t>*Biểu mẫu kèm theo</w:t>
      </w:r>
    </w:p>
    <w:p>
      <w:r>
        <w:t>Mẫu số 02, Phụ lục số III</w:t>
      </w:r>
    </w:p>
    <w:p>
      <w:r>
        <w:t>(Ban hành kèm theo Nghị định số 85/2020/NĐ-CP)</w:t>
      </w:r>
    </w:p>
    <w:p>
      <w:r>
        <w:t>CỘNG HÒA XÃ HỘI CHỦ NGHĨA VIỆT NAM</w:t>
      </w:r>
    </w:p>
    <w:p>
      <w:r>
        <w:t>Độc lập - Tự do - Hạnh phúc</w:t>
      </w:r>
    </w:p>
    <w:p>
      <w:r>
        <w:t>---------------</w:t>
      </w:r>
    </w:p>
    <w:p>
      <w:r>
        <w:t>, Ngày........ tháng …… năm ……</w:t>
      </w:r>
    </w:p>
    <w:p>
      <w:r>
        <w:t>ĐƠN ĐỀ NGHỊ</w:t>
      </w:r>
    </w:p>
    <w:p>
      <w:r>
        <w:t>CẤP CHỨNG CHỈ HÀNH NGHỀ KIẾN TRÚC</w:t>
      </w:r>
    </w:p>
    <w:p>
      <w:r>
        <w:t>Kính gửi:  (Tên cơ quan có thẩm quyền)</w:t>
      </w:r>
    </w:p>
    <w:p>
      <w:r>
        <w:t>1. Họ và tên:..................................................................................................................</w:t>
      </w:r>
    </w:p>
    <w:p>
      <w:r>
        <w:t>2. Số định danh cá nhân:................................................................................................</w:t>
      </w:r>
    </w:p>
    <w:p>
      <w:r>
        <w:t>3. Số điện thoại:......................................... Địa chỉ Email:..............................................</w:t>
      </w:r>
    </w:p>
    <w:p>
      <w:r>
        <w:t>4. Đơn vị công tác:.........................................................................................................</w:t>
      </w:r>
    </w:p>
    <w:p>
      <w:r>
        <w:t>5. Trình độ chuyên môn  (ghi rõ chuyên ngành) :.................................................................</w:t>
      </w:r>
    </w:p>
    <w:p>
      <w:r>
        <w:t>6. Thời gian kinh nghiệm liên quan đến lĩnh vực đề nghị cấp/gia hạn chứng chỉ hành nghề: .......................năm.</w:t>
      </w:r>
    </w:p>
    <w:p>
      <w:r>
        <w:t>7. Số chứng chỉ hành nghề đã được cấp (nếu có):</w:t>
      </w:r>
    </w:p>
    <w:p>
      <w:r>
        <w:t>Số Chứng chỉ:.............................. ngày cấp........................... nơi cấp:...........................</w:t>
      </w:r>
    </w:p>
    <w:p>
      <w:r>
        <w:t>Lĩnh vực hoạt động:.......................................................................................................</w:t>
      </w:r>
    </w:p>
    <w:p>
      <w:r>
        <w:t>8. Quá trình hoạt động chuyên môn kiến trúc:</w:t>
      </w:r>
    </w:p>
    <w:p>
      <w:r>
        <w:t>STT</w:t>
      </w:r>
    </w:p>
    <w:p>
      <w:r>
        <w:t>Thời gian công tác</w:t>
      </w:r>
    </w:p>
    <w:p>
      <w:r>
        <w:t>(Từ tháng, năm đến tháng, năm)</w:t>
      </w:r>
    </w:p>
    <w:p>
      <w:r>
        <w:t>Đơn vị công tác/ Hoạt động độc lập</w:t>
      </w:r>
    </w:p>
    <w:p>
      <w:r>
        <w:t>(Ghi rõ tên đơn vị, số điện thoại liên hệ)</w:t>
      </w:r>
    </w:p>
    <w:p>
      <w:r>
        <w:t>Kê khai kinh nghiệm thực hiện công việc tiêu biểu</w:t>
      </w:r>
    </w:p>
    <w:p>
      <w:r>
        <w:t>Ghi chú</w:t>
      </w:r>
    </w:p>
    <w:p>
      <w:r>
        <w:t>1</w:t>
      </w:r>
    </w:p>
    <w:p>
      <w:r>
        <w:t>1. Tên Dự án/đồ án:..........................</w:t>
      </w:r>
    </w:p>
    <w:p>
      <w:r>
        <w:t>Nhóm dự án/:...................................</w:t>
      </w:r>
    </w:p>
    <w:p>
      <w:r>
        <w:t>Loại công trình:.................................</w:t>
      </w:r>
    </w:p>
    <w:p>
      <w:r>
        <w:t>Chức danh/Nội dung công việc thực hiện:</w:t>
      </w:r>
    </w:p>
    <w:p>
      <w:r>
        <w:t>2…………………………………………..</w:t>
      </w:r>
    </w:p>
    <w:p>
      <w:r>
        <w:t>2</w:t>
      </w:r>
    </w:p>
    <w:p>
      <w:r>
        <w:t>9. Quá trình phát triển nghề nghiệp liên tục (điểm CPD)*</w:t>
      </w:r>
    </w:p>
    <w:p>
      <w:r>
        <w:t>STT</w:t>
      </w:r>
    </w:p>
    <w:p>
      <w:r>
        <w:t>Thời gian</w:t>
      </w:r>
    </w:p>
    <w:p>
      <w:r>
        <w:t>Hoạt động phát triển nghề nghiệp liên tục</w:t>
      </w:r>
    </w:p>
    <w:p>
      <w:r>
        <w:t>Điểm CPD</w:t>
      </w:r>
    </w:p>
    <w:p>
      <w:r>
        <w:t>Ghi chú</w:t>
      </w:r>
    </w:p>
    <w:p>
      <w:r>
        <w:t>1</w:t>
      </w:r>
    </w:p>
    <w:p>
      <w:r>
        <w:t>Năm……</w:t>
      </w:r>
    </w:p>
    <w:p>
      <w:r>
        <w:t>Viết bài trên tạp chí kiến trúc số.......</w:t>
      </w:r>
    </w:p>
    <w:p>
      <w:r>
        <w:t>01</w:t>
      </w:r>
    </w:p>
    <w:p>
      <w:r>
        <w:t>2</w:t>
      </w:r>
    </w:p>
    <w:p>
      <w:r>
        <w:t>Năm.......</w:t>
      </w:r>
    </w:p>
    <w:p>
      <w:r>
        <w:t>Tham gia học cao học</w:t>
      </w:r>
    </w:p>
    <w:p>
      <w:r>
        <w:t>01</w:t>
      </w:r>
    </w:p>
    <w:p>
      <w:r>
        <w:t>Tổng số điểm CPD tích lũy</w:t>
      </w:r>
    </w:p>
    <w:p>
      <w:r>
        <w:t>20</w:t>
      </w:r>
    </w:p>
    <w:p>
      <w:r>
        <w:t>Đề nghị cấp/gia hạn chứng chỉ hành nghề kiến trúc với nội dung như sau:</w:t>
      </w:r>
    </w:p>
    <w:p>
      <w:r>
        <w:t>Lĩnh vực hành nghề:..............................................................................................................</w:t>
      </w:r>
    </w:p>
    <w:p>
      <w:r>
        <w:t>Tôi xin chịu trách nhiệm về toàn bộ nội dung đơn này và cam kết hành nghề kiến trúc theo đúng nội dung ghi trong chứng chỉ được cấp và tuân thủ các quy định của pháp luật có liên quan./.</w:t>
      </w:r>
    </w:p>
    <w:p>
      <w:r>
        <w:t>Xác nhận của cơ quan,</w:t>
      </w:r>
    </w:p>
    <w:p>
      <w:r>
        <w:t>tổ chức, đơn vị công tác  (1)</w:t>
      </w:r>
    </w:p>
    <w:p>
      <w:r>
        <w:t>(Ký, đóng dấu)</w:t>
      </w:r>
    </w:p>
    <w:p>
      <w:r>
        <w:t>Quảng Bình, ngày..../.../.....</w:t>
      </w:r>
    </w:p>
    <w:p>
      <w:r>
        <w:t>NGƯỜI LÀM ĐƠN</w:t>
      </w:r>
    </w:p>
    <w:p>
      <w:r>
        <w:t>(Ký và ghi rõ họ, tên)</w:t>
      </w:r>
    </w:p>
    <w:p>
      <w:r>
        <w:t>__________________</w:t>
      </w:r>
    </w:p>
    <w:p>
      <w:r>
        <w:t>(1) Cá nhân tham gia hành nghề độc lập không phải lấy xác nhận này.</w:t>
      </w:r>
    </w:p>
    <w:p>
      <w:r>
        <w:t>Quy trình số: 02.QHKT-SXD</w:t>
      </w:r>
    </w:p>
    <w:p>
      <w:r>
        <w:t>QUY TRÌNH THỰC HIỆN DỊCH VỤ CÔNG TRỰC TUYẾN MỘT PHẦN ĐỐI VỚI THỦ TỤC CẤP LẠI CHỨNG CHỈ HÀNH NGHỀ KIẾN TRÚC (DO CHỨNG CHỈ HÀNH NGHỀ BỊ MẤT, HƯ HỎNG HOẶC THAY ĐỔI THÔNG TIN CÁ NHÂN ĐƯỢC GHI TRONG CHỨNG CHỈ HÀNH NGHỀ KIẾN TRÚC)</w:t>
      </w:r>
    </w:p>
    <w:p>
      <w:r>
        <w:t>Mã số TTHC: 1.008989.000.00.00.H46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lại chứng chỉ hành nghề kiến trúc (do chứng chỉ hành nghề bị mất, hư hỏng hoặc thay đổi thông tin cá nhân được ghi trong chứng chỉ hành nghề kiến trúc)”.</w:t>
      </w:r>
    </w:p>
    <w:p>
      <w:r>
        <w:t>4. Cập nhật đầy đủ thành phần hồ sơ, gồm:</w:t>
      </w:r>
    </w:p>
    <w:p>
      <w:r>
        <w:t>- Đơn đề nghị cấp lại chứng chỉ hành nghề theo Mẫu số 03 Phụ lục III kèm theo Nghị định số 85/2020/NĐ-CP ngày 17/7/2020 của Chính phủ về điền thông tin  (Hình thức nộp: Bản chụp (bản scan) hoặc bản điện tử có ký số của chủ hồ sơ);</w:t>
      </w:r>
    </w:p>
    <w:p>
      <w:r>
        <w:t>- Chứng chỉ hành nghề đã được cấp  (Hình thức nộp: Tệp tin chứa ảnh màu chụp từ bản gốc hoặc bản sao có chứng thực điện tử; trường hợp nộp bản chụp (bản scan) thì người nộp mang bản gốc đến đối chiếu hoặc nộp bản sao có chứng thực khi đến nhận kết quả hoặc gửi qua dịch vụ bưu chính công ích);</w:t>
      </w:r>
    </w:p>
    <w:p>
      <w:r>
        <w:t>- Giấy tờ chứng minh thông tin cần thay đổi (Trường hợp thay đổi thông tin cá nhân được ghi trên chứng chỉ hành nghề)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Tệp ảnh màu cỡ 4 x 6 cm  (Hình thức nộp: Song song với nộp hồ sơ trực tuyến, gửi qua dịch vụ bưu chính công ích 02 ảnh màu nền trắng được chụp không quá 06 tháng để làm chứng chỉ).</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Lệ phí cấp lại chứng chỉ hành nghề kiến trúc theo quy định tại Thông tư số 38/2022/TT-BTC ngày 24/6/2022 của Bộ Tài chính Quy định mức thu, chế độ thu, nộp lệ phí cấp giấy phép hoạt động xây dựng, lệ phí cấp chứng chỉ hành nghề kiến trúc sư là: 150.000 đồng/chứng chỉ.</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Thông báo cho người nộp hồ sơ gửi qua dịch vụ bưu chính công ích 02 ảnh màu  song song với việc nộp hồ sơ trực tuyến .</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Quyết định;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01 ngày làm việc</w:t>
      </w:r>
    </w:p>
    <w:p>
      <w:r>
        <w:t>Bước 4</w:t>
      </w:r>
    </w:p>
    <w:p>
      <w:r>
        <w:t>Trưởng Phòng QHKT</w:t>
      </w:r>
    </w:p>
    <w:p>
      <w:r>
        <w:t>Xem xét, kiểm tra nội dung dự thảo:</w:t>
      </w:r>
    </w:p>
    <w:p>
      <w:r>
        <w:t>- Nếu đồng ý: Thông qua dự thảo Quyết định,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Quyết định, chuyển chuyên viên Phòng QH-KT;</w:t>
      </w:r>
    </w:p>
    <w:p>
      <w:r>
        <w:t>- Nếu không đồng ý hoặc có sửa đổi, bổ sung: Chuyển cho chuyên viên Phòng QH-KT xử lý.</w:t>
      </w:r>
    </w:p>
    <w:p>
      <w:r>
        <w:t>01 ngày làm việc</w:t>
      </w:r>
    </w:p>
    <w:p>
      <w:r>
        <w:t>Bước 6</w:t>
      </w:r>
    </w:p>
    <w:p>
      <w:r>
        <w:t>Chuyên viên phòng QHKT</w:t>
      </w:r>
    </w:p>
    <w:p>
      <w:r>
        <w:t>Phối hợp với Văn thư cơ quan vào sổ văn bản; in ấn nội dung Chứng chỉ hành nghề kiến trúc theo nội dung của Quyết định và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Biểu mẫu kèm theo:</w:t>
      </w:r>
    </w:p>
    <w:p>
      <w:r>
        <w:t>Mẫu số 03, Phụ lục số III</w:t>
      </w:r>
    </w:p>
    <w:p>
      <w:r>
        <w:t>(Ban hành kèm theo Nghị định số 85/2020/NĐ-CP)</w:t>
      </w:r>
    </w:p>
    <w:p>
      <w:r>
        <w:t>CỘNG HÒA XÃ HỘI CHỦ NGHĨA VIỆT NAM</w:t>
      </w:r>
    </w:p>
    <w:p>
      <w:r>
        <w:t>Độc lập - Tự do - Hạnh phúc</w:t>
      </w:r>
    </w:p>
    <w:p>
      <w:r>
        <w:t>---------------</w:t>
      </w:r>
    </w:p>
    <w:p>
      <w:r>
        <w:t>, ngày........ tháng …… năm ……</w:t>
      </w:r>
    </w:p>
    <w:p>
      <w:r>
        <w:t>ĐƠN ĐỀ NGHỊ</w:t>
      </w:r>
    </w:p>
    <w:p>
      <w:r>
        <w:t>CẤP LẠI CHỨNG CHỈ HÀNH NGHỀ KIẾN TRÚC</w:t>
      </w:r>
    </w:p>
    <w:p>
      <w:r>
        <w:t>Kính gửi: Sở Xây dựng Quảng Bình</w:t>
      </w:r>
    </w:p>
    <w:p>
      <w:r>
        <w:t>1. Họ và tên:..................................................................................................................</w:t>
      </w:r>
    </w:p>
    <w:p>
      <w:r>
        <w:t>2. Số định danh cá nhân:................................................................................................</w:t>
      </w:r>
    </w:p>
    <w:p>
      <w:r>
        <w:t>3. Số điện thoại:.................................. Địa chỉ Email:......................................................</w:t>
      </w:r>
    </w:p>
    <w:p>
      <w:r>
        <w:t>4. Đơn vị công tác:.........................................................................................................</w:t>
      </w:r>
    </w:p>
    <w:p>
      <w:r>
        <w:t>5. Trình độ chuyên môn  (ghi rõ chuyên ngành): .................................................................</w:t>
      </w:r>
    </w:p>
    <w:p>
      <w:r>
        <w:t>6. Số chứng chỉ hành nghề đã được cấp (nếu có):</w:t>
      </w:r>
    </w:p>
    <w:p>
      <w:r>
        <w:t>Số Chứng chỉ:..................................... ngày cấp....................... nơi cấp:.........................</w:t>
      </w:r>
    </w:p>
    <w:p>
      <w:r>
        <w:t>Lĩnh vực hoạt động:.......................................................................................................</w:t>
      </w:r>
    </w:p>
    <w:p>
      <w:r>
        <w:t>Đề nghị cấp lại chứng chỉ hành nghề kiến trúc với nội dung như sau:</w:t>
      </w:r>
    </w:p>
    <w:p>
      <w:r>
        <w:t>Lý do đề nghị cấp lại chứng chỉ:.....................................................................................</w:t>
      </w:r>
    </w:p>
    <w:p>
      <w:r>
        <w:t>󠅒 Chứng chỉ bị mất, hỏng, rách</w:t>
      </w:r>
    </w:p>
    <w:p>
      <w:r>
        <w:t>󠅒 Sai thông tin trên chứng chỉ:</w:t>
      </w:r>
    </w:p>
    <w:p>
      <w:r>
        <w:t>󠅒 Khác:...........................................................................................................................</w:t>
      </w:r>
    </w:p>
    <w:p>
      <w:r>
        <w:t>Xin điều chỉnh thông tin ghi trên chứng chỉ: ..............................................................................</w:t>
      </w:r>
    </w:p>
    <w:p>
      <w:r>
        <w:t>Tôi xin chịu trách nhiệm về toàn bộ nội dung đơn này và cam kết hành nghề kiến trúc theo đúng nội dung ghi trong chứng chỉ được cấp và tuân thủ các quy định của pháp luật có liên quan./.</w:t>
      </w:r>
    </w:p>
    <w:p>
      <w:r>
        <w:t>NGƯỜI LÀM ĐƠN</w:t>
      </w:r>
    </w:p>
    <w:p>
      <w:r>
        <w:t>(Ký và ghi rõ họ, tên)</w:t>
      </w:r>
    </w:p>
    <w:p>
      <w:r>
        <w:t>Quy trình số: 03.QHKT-SXD</w:t>
      </w:r>
    </w:p>
    <w:p>
      <w:r>
        <w:t>QUY TRÌNH THỰC HIỆN DỊCH VỤ CÔNG TRỰC TUYẾN MỘT PHẦN ĐỐI VỚI THỦ TỤC CẤP LẠI CHỨNG CHỈ HÀNH NGHỀ KIẾN TRÚC BỊ GHI SAI DO LỖI CỦA CƠ QUAN CẤP CHỨNG CHỈ HÀNH NGHỀ</w:t>
      </w:r>
    </w:p>
    <w:p>
      <w:r>
        <w:t>Mã số TTHC: 1.008990.000.00.00.H46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lại chứng chỉ hành nghề kiến trúc bị ghi sai do lỗi của cơ quan cấp”.</w:t>
      </w:r>
    </w:p>
    <w:p>
      <w:r>
        <w:t>4. Cập nhật đầy đủ thành phần hồ sơ, gồm:</w:t>
      </w:r>
    </w:p>
    <w:p>
      <w:r>
        <w:t>- Đơn đề nghị gia hạn chứng chỉ hành nghề theo Mẫu số 03 Phụ lục III kèm theo Nghị định số 85/2020/NĐ-CP ngày 17/7/2020 của Chính phủ về điền thông tin  (Hình thức nộp: Bản chụp (bản scan) hoặc bản điện tử có ký số của chủ hồ sơ);</w:t>
      </w:r>
    </w:p>
    <w:p>
      <w:r>
        <w:t>Chứng chỉ hành nghề đã được cấp  (Hình thức nộp: Tệp tin chứa ảnh màu chụp từ bản gốc hoặc bản sao có chứng thực điện tử; đồng thời nộp bản gốc khi đến nhận kết quả hoặc gửi qua dịch vụ bưu chính công ích).</w:t>
      </w:r>
    </w:p>
    <w:p>
      <w:r>
        <w:t>5. Phí, lệ phí thanh toán trực tuyến: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Quy hoạch - Kiến trúc (QHKT)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Quyết định;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01 ngày làm việc</w:t>
      </w:r>
    </w:p>
    <w:p>
      <w:r>
        <w:t>Bước 4</w:t>
      </w:r>
    </w:p>
    <w:p>
      <w:r>
        <w:t>Trưởng Phòng QHKT</w:t>
      </w:r>
    </w:p>
    <w:p>
      <w:r>
        <w:t>Xem xét, kiểm tra nội dung dự thảo:</w:t>
      </w:r>
    </w:p>
    <w:p>
      <w:r>
        <w:t>- Nếu đồng ý: Thông qua dự thảo Quyết định,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Quyết định, chuyển chuyên viên Phòng QH-KT;</w:t>
      </w:r>
    </w:p>
    <w:p>
      <w:r>
        <w:t>- Nếu không đồng ý hoặc có sửa đổi, bổ sung: Chuyển cho chuyên viên Phòng QH-KT xử lý.</w:t>
      </w:r>
    </w:p>
    <w:p>
      <w:r>
        <w:t>01 ngày làm việc</w:t>
      </w:r>
    </w:p>
    <w:p>
      <w:r>
        <w:t>Bước 6</w:t>
      </w:r>
    </w:p>
    <w:p>
      <w:r>
        <w:t>Chuyên viên phòng QHKT</w:t>
      </w:r>
    </w:p>
    <w:p>
      <w:r>
        <w:t>- Phối hợp với Văn thư cơ quan vào sổ văn bản; in ấn nội dung Chứng chỉ hành nghề kiến trúc theo nội dung của Quyết định và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Nộp bản gốc chứng chỉ hành nghề đã được cấp.</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Biểu mẫu kèm theo</w:t>
      </w:r>
    </w:p>
    <w:p>
      <w:r>
        <w:t>Mẫu số 03, Phụ lục số III</w:t>
      </w:r>
    </w:p>
    <w:p>
      <w:r>
        <w:t>(Ban hành kèm theo Nghị định số 85/2020/NĐ-CP)</w:t>
      </w:r>
    </w:p>
    <w:p>
      <w:r>
        <w:t>CỘNG HÒA XÃ HỘI CHỦ NGHĨA VIỆT NAM</w:t>
      </w:r>
    </w:p>
    <w:p>
      <w:r>
        <w:t>Độc lập - Tự do - Hạnh phúc</w:t>
      </w:r>
    </w:p>
    <w:p>
      <w:r>
        <w:t>---------------</w:t>
      </w:r>
    </w:p>
    <w:p>
      <w:r>
        <w:t>, ngày........ tháng …… năm ……</w:t>
      </w:r>
    </w:p>
    <w:p>
      <w:r>
        <w:t>ĐƠN ĐỀ NGHỊ</w:t>
      </w:r>
    </w:p>
    <w:p>
      <w:r>
        <w:t>CẤP LẠI CHỨNG CHỈ HÀNH NGHỀ KIẾN TRÚC</w:t>
      </w:r>
    </w:p>
    <w:p>
      <w:r>
        <w:t>Kính gửi: Sở Xây dựng Quảng Bình</w:t>
      </w:r>
    </w:p>
    <w:p>
      <w:r>
        <w:t>1. Họ và tên:..................................................................................................................</w:t>
      </w:r>
    </w:p>
    <w:p>
      <w:r>
        <w:t>2. Số định danh cá nhân:................................................................................................</w:t>
      </w:r>
    </w:p>
    <w:p>
      <w:r>
        <w:t>3. Số điện thoại:.................................. Địa chỉ Email:......................................................</w:t>
      </w:r>
    </w:p>
    <w:p>
      <w:r>
        <w:t>4. Đơn vị công tác:.........................................................................................................</w:t>
      </w:r>
    </w:p>
    <w:p>
      <w:r>
        <w:t>5. Trình độ chuyên môn  (ghi rõ chuyên ngành): .................................................................</w:t>
      </w:r>
    </w:p>
    <w:p>
      <w:r>
        <w:t>6. Số chứng chỉ hành nghề đã được cấp (nếu có):</w:t>
      </w:r>
    </w:p>
    <w:p>
      <w:r>
        <w:t>Số Chứng chỉ:..................................... ngày cấp....................... nơi cấp:.........................</w:t>
      </w:r>
    </w:p>
    <w:p>
      <w:r>
        <w:t>Lĩnh vực hoạt động:.......................................................................................................</w:t>
      </w:r>
    </w:p>
    <w:p>
      <w:r>
        <w:t>Đề nghị cấp lại chứng chỉ hành nghề kiến trúc với nội dung như sau:</w:t>
      </w:r>
    </w:p>
    <w:p>
      <w:r>
        <w:t>Lý do đề nghị cấp lại chứng chỉ:.....................................................................................</w:t>
      </w:r>
    </w:p>
    <w:p>
      <w:r>
        <w:t>󠅒 Chứng chỉ bị mất, hỏng, rách</w:t>
      </w:r>
    </w:p>
    <w:p>
      <w:r>
        <w:t>󠅒 Sai thông tin trên chứng chỉ:</w:t>
      </w:r>
    </w:p>
    <w:p>
      <w:r>
        <w:t>󠅒 Khác:...........................................................................................................................</w:t>
      </w:r>
    </w:p>
    <w:p>
      <w:r>
        <w:t>Xin điều chỉnh thông tin ghi trên chứng chỉ: .................................................................................</w:t>
      </w:r>
    </w:p>
    <w:p>
      <w:r>
        <w:t>Tôi xin chịu trách nhiệm về toàn bộ nội dung đơn này và cam kết hành nghề kiến trúc theo đúng nội dung ghi trong chứng chỉ được cấp và tuân thủ các quy định của pháp luật có liên quan./.</w:t>
      </w:r>
    </w:p>
    <w:p>
      <w:r>
        <w:t>NGƯỜI LÀM ĐƠN</w:t>
      </w:r>
    </w:p>
    <w:p>
      <w:r>
        <w:t>(Ký và ghi rõ họ, tên)</w:t>
      </w:r>
    </w:p>
    <w:p>
      <w:r>
        <w:t>Quy trình số: 04.QHKT-SXD</w:t>
      </w:r>
    </w:p>
    <w:p>
      <w:r>
        <w:t>QUY TRÌNH THỰC HIỆN DỊCH VỤ CÔNG TRỰC TUYẾN MỘT PHẦN ĐỐI VỚI THỦ TỤC GIA HẠN CHỨNG CHỈ HÀNH NGHỀ KIẾN TRÚC</w:t>
      </w:r>
    </w:p>
    <w:p>
      <w:r>
        <w:t>Mã số TTHC: 1.008991.000.00.00.H46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“Gia hạn chứng chỉ hành nghề kiến trúc”.</w:t>
      </w:r>
    </w:p>
    <w:p>
      <w:r>
        <w:t>4. Cập nhật hóa đầy đủ thành phần hồ sơ, gồm:</w:t>
      </w:r>
    </w:p>
    <w:p>
      <w:r>
        <w:t>- Đơn đề nghị gia hạn chứng chỉ hành nghề theo Mẫu số 02 Phụ lục III kèm theo Nghị định số 85/2020/NĐ-CP ngày 17/7/2020 của Chính phủ về điền thông tin  (Hình thức nộp: Bản chụp (bản scan) hoặc bản điện tử có ký số của chủ hồ sơ).</w:t>
      </w:r>
    </w:p>
    <w:p>
      <w:r>
        <w:t>- Chứng chỉ (hoặc chứng nhận) tham gia hoạt động phát triển nghề nghiệp liên tục lĩnh vực kiến trúc do tổ chức xã hội nghề nghiệp về hành nghề kiến trúc, cơ sở nghiên cứu đào tạo về kiến trúc cấp. Trường hợp tham gia các hoạt động phát triển nghề nghiệp liên tục tại nước ngoài thì cần có văn bản, chứng chỉ hoặc tài liệu chứng minh việc đã tham gia đó, được dịch ra tiếng Việt và công chứng, chứng thực theo quy định của pháp luật Việt Nam  (Hình thức nộp: Tệp tin chứa ảnh màu chụp từ bản chính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Chứng chỉ hành nghề đã được cấp  (Hình thức nộp: Tệp tin chứa ảnh màu chụp từ bản gốc hoặc bản sao có chứng thực điện tử; trường hợp nộp bản chụp (bản scan) thì người nộp mang bản gốc đến đối chiếu hoặc nộp bản sao có chứng thực khi đến nhận kết quả hoặc gửi qua dịch vụ bưu chính công ích);</w:t>
      </w:r>
    </w:p>
    <w:p>
      <w:r>
        <w:t>- Tệp ảnh màu cỡ 4 x 6 cm  (Hình thức nộp: Song song với nộp hồ sơ trực tuyến, gửi qua dịch vụ bưu chính công ích 02 ảnh màu nền trắng được chụp không quá 06 tháng để làm chứng chỉ).</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Lệ phí gia hạn Chứng chỉ hành nghề kiến trúc theo quy định tại Thông tư số 38/2022/TT-BTC ngày 24/6/2022 của Bộ Tài chính Quy định mức thu, chế độ thu, nộp lệ phí cấp giấy phép hoạt động xây dựng, lệ phí cấp chứng chỉ hành nghề kiến trúc sư: 150.000 đồng/chứng chỉ.</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Thông báo cho người nộp hồ sơ nộp trực tiếp hoặc gửi qua dịch vụ bưu chính công ích 02 ảnh màu  song song với việc nộp hồ sơ trực tuyến.</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hồ sơ, tổ chức họp xét theo quy định:</w:t>
      </w:r>
    </w:p>
    <w:p>
      <w:r>
        <w:t>- Nếu kết quả họp xét đạt: Dự thảo Quyết định; trình Lãnh đạo Phòng QHKT.</w:t>
      </w:r>
    </w:p>
    <w:p>
      <w:r>
        <w:t>- Nếu kết quả họp xét không đạt: Chuyển hồ sơ, kết quả cuộc họp cho Bộ phận tiếp nhận hồ sơ và trả kết quả Sở Xây dựng tại TTPVHCC.</w:t>
      </w:r>
    </w:p>
    <w:p>
      <w:r>
        <w:t>03 ngày làm việc</w:t>
      </w:r>
    </w:p>
    <w:p>
      <w:r>
        <w:t>Bước 4</w:t>
      </w:r>
    </w:p>
    <w:p>
      <w:r>
        <w:t>Trưởng Phòng QHKT</w:t>
      </w:r>
    </w:p>
    <w:p>
      <w:r>
        <w:t>Xem xét, kiểm tra nội dung dự thảo:</w:t>
      </w:r>
    </w:p>
    <w:p>
      <w:r>
        <w:t>- Nếu đồng ý: Thông qua dự thảo Quyết định,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Quyết định, chuyển chuyên viên Phòng QH-KT;</w:t>
      </w:r>
    </w:p>
    <w:p>
      <w:r>
        <w:t>- Nếu không đồng ý hoặc có sửa đổi, bổ sung: Chuyển cho chuyên viên Phòng QH-KT xử lý.</w:t>
      </w:r>
    </w:p>
    <w:p>
      <w:r>
        <w:t>01 ngày làm việc</w:t>
      </w:r>
    </w:p>
    <w:p>
      <w:r>
        <w:t>Bước 6</w:t>
      </w:r>
    </w:p>
    <w:p>
      <w:r>
        <w:t>Chuyên viên phòng QHKT</w:t>
      </w:r>
    </w:p>
    <w:p>
      <w:r>
        <w:t>- Phối hợp với Văn thư cơ quan vào sổ văn bản; in ấn nội dung Chứng chỉ hành nghề kiến trúc theo nội dung của Quyết định và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Xuất trình đối chiếu hoặc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07 ngày làm việc</w:t>
      </w:r>
    </w:p>
    <w:p>
      <w:r>
        <w:t>* Biểu mẫu kèm theo</w:t>
      </w:r>
    </w:p>
    <w:p>
      <w:r>
        <w:t>Mẫu số 02, Phụ lục số III</w:t>
      </w:r>
    </w:p>
    <w:p>
      <w:r>
        <w:t>(Ban hành kèm theo Nghị định số 85/2020/NĐ-CP)</w:t>
      </w:r>
    </w:p>
    <w:p>
      <w:r>
        <w:t>CỘNG HÒA XÃ HỘI CHỦ NGHĨA VIỆT NAM</w:t>
      </w:r>
    </w:p>
    <w:p>
      <w:r>
        <w:t>Độc lập - Tự do - Hạnh phúc</w:t>
      </w:r>
    </w:p>
    <w:p>
      <w:r>
        <w:t>---------------</w:t>
      </w:r>
    </w:p>
    <w:p>
      <w:r>
        <w:t>............., Ngày........ tháng …… năm ……</w:t>
      </w:r>
    </w:p>
    <w:p>
      <w:r>
        <w:t>ĐƠN ĐỀ NGHỊ</w:t>
      </w:r>
    </w:p>
    <w:p>
      <w:r>
        <w:t>GIA HẠN CHỨNG CHỈ HÀNH NGHỀ KIẾN TRÚC</w:t>
      </w:r>
    </w:p>
    <w:p>
      <w:r>
        <w:t>Kính gửi: Sở Xây dựng Quảng Bình</w:t>
      </w:r>
    </w:p>
    <w:p>
      <w:r>
        <w:t>1. Họ và tên:..................................................................................................................</w:t>
      </w:r>
    </w:p>
    <w:p>
      <w:r>
        <w:t>2. Số định danh cá nhân:................................................................................................</w:t>
      </w:r>
    </w:p>
    <w:p>
      <w:r>
        <w:t>3. Số điện thoại:......................................... Địa chỉ Email:..............................................</w:t>
      </w:r>
    </w:p>
    <w:p>
      <w:r>
        <w:t>4. Đơn vị công tác:.........................................................................................................</w:t>
      </w:r>
    </w:p>
    <w:p>
      <w:r>
        <w:t>5. Trình độ chuyên môn  (ghi rõ chuyên ngành) :.................................................................</w:t>
      </w:r>
    </w:p>
    <w:p>
      <w:r>
        <w:t>6. Thời gian kinh nghiệm liên quan đến lĩnh vực đề nghị cấp/gia hạn chứng chỉ hành nghề: .......................năm.</w:t>
      </w:r>
    </w:p>
    <w:p>
      <w:r>
        <w:t>7. Số chứng chỉ hành nghề đã được cấp (nếu có):</w:t>
      </w:r>
    </w:p>
    <w:p>
      <w:r>
        <w:t>Số Chứng chỉ:.............................. ngày cấp........................... nơi cấp:...........................</w:t>
      </w:r>
    </w:p>
    <w:p>
      <w:r>
        <w:t>Lĩnh vực hoạt động:.......................................................................................................</w:t>
      </w:r>
    </w:p>
    <w:p>
      <w:r>
        <w:t>8. Quá trình hoạt động chuyên môn kiến trúc:</w:t>
      </w:r>
    </w:p>
    <w:p>
      <w:r>
        <w:t>STT</w:t>
      </w:r>
    </w:p>
    <w:p>
      <w:r>
        <w:t>Thời gian công tác</w:t>
      </w:r>
    </w:p>
    <w:p>
      <w:r>
        <w:t>(Từ tháng, năm đến tháng, năm)</w:t>
      </w:r>
    </w:p>
    <w:p>
      <w:r>
        <w:t>Đơn vị công tác/ Hoạt động độc lập</w:t>
      </w:r>
    </w:p>
    <w:p>
      <w:r>
        <w:t>(Ghi rõ tên đơn vị, số điện thoại liên hệ)</w:t>
      </w:r>
    </w:p>
    <w:p>
      <w:r>
        <w:t>Kê khai kinh nghiệm thực hiện công việc tiêu biểu</w:t>
      </w:r>
    </w:p>
    <w:p>
      <w:r>
        <w:t>Ghi chú</w:t>
      </w:r>
    </w:p>
    <w:p>
      <w:r>
        <w:t>1</w:t>
      </w:r>
    </w:p>
    <w:p>
      <w:r>
        <w:t>1. Tên Dự án/đồ án:..........................</w:t>
      </w:r>
    </w:p>
    <w:p>
      <w:r>
        <w:t>Nhóm dự án/:...................................</w:t>
      </w:r>
    </w:p>
    <w:p>
      <w:r>
        <w:t>Loại công trình:.................................</w:t>
      </w:r>
    </w:p>
    <w:p>
      <w:r>
        <w:t>Chức danh/Nội dung công việc thực hiện:</w:t>
      </w:r>
    </w:p>
    <w:p>
      <w:r>
        <w:t>2…………………………………………..</w:t>
      </w:r>
    </w:p>
    <w:p>
      <w:r>
        <w:t>2</w:t>
      </w:r>
    </w:p>
    <w:p>
      <w:r>
        <w:t>9. Quá trình phát triển nghề nghiệp liên tục (điểm CPD)*</w:t>
      </w:r>
    </w:p>
    <w:p>
      <w:r>
        <w:t>STT</w:t>
      </w:r>
    </w:p>
    <w:p>
      <w:r>
        <w:t>Thời gian</w:t>
      </w:r>
    </w:p>
    <w:p>
      <w:r>
        <w:t>Hoạt động phát triển nghề nghiệp liên tục</w:t>
      </w:r>
    </w:p>
    <w:p>
      <w:r>
        <w:t>Điểm CPD</w:t>
      </w:r>
    </w:p>
    <w:p>
      <w:r>
        <w:t>Ghi chú</w:t>
      </w:r>
    </w:p>
    <w:p>
      <w:r>
        <w:t>1</w:t>
      </w:r>
    </w:p>
    <w:p>
      <w:r>
        <w:t>Năm……</w:t>
      </w:r>
    </w:p>
    <w:p>
      <w:r>
        <w:t>Viết bài trên tạp chí kiến trúc số.......</w:t>
      </w:r>
    </w:p>
    <w:p>
      <w:r>
        <w:t>01</w:t>
      </w:r>
    </w:p>
    <w:p>
      <w:r>
        <w:t>2</w:t>
      </w:r>
    </w:p>
    <w:p>
      <w:r>
        <w:t>Năm.......</w:t>
      </w:r>
    </w:p>
    <w:p>
      <w:r>
        <w:t>Tham gia học cao học</w:t>
      </w:r>
    </w:p>
    <w:p>
      <w:r>
        <w:t>01</w:t>
      </w:r>
    </w:p>
    <w:p>
      <w:r>
        <w:t>Tổng số điểm CPD tích lũy</w:t>
      </w:r>
    </w:p>
    <w:p>
      <w:r>
        <w:t>20</w:t>
      </w:r>
    </w:p>
    <w:p>
      <w:r>
        <w:t>Đề nghị cấp/gia hạn chứng chỉ hành nghề kiến trúc với nội dung như sau:</w:t>
      </w:r>
    </w:p>
    <w:p>
      <w:r>
        <w:t>Lĩnh vực hành nghề:..............................................................................................................</w:t>
      </w:r>
    </w:p>
    <w:p>
      <w:r>
        <w:t>Tôi xin chịu trách nhiệm về toàn bộ nội dung đơn này và cam kết hành nghề kiến trúc theo đúng nội dung ghi trong chứng chỉ được cấp và tuân thủ các quy định của pháp luật có liên quan./.</w:t>
      </w:r>
    </w:p>
    <w:p>
      <w:r>
        <w:t>Xác nhận của cơ quan,</w:t>
      </w:r>
    </w:p>
    <w:p>
      <w:r>
        <w:t>tổ chức, đơn vị công tác  (1)</w:t>
      </w:r>
    </w:p>
    <w:p>
      <w:r>
        <w:t>(Ký, đóng dấu)</w:t>
      </w:r>
    </w:p>
    <w:p>
      <w:r>
        <w:t>Quảng Bình, ngày..../.../.....</w:t>
      </w:r>
    </w:p>
    <w:p>
      <w:r>
        <w:t>NGƯỜI LÀM ĐƠN</w:t>
      </w:r>
    </w:p>
    <w:p>
      <w:r>
        <w:t>(Ký và ghi rõ họ, tên)</w:t>
      </w:r>
    </w:p>
    <w:p>
      <w:r>
        <w:t>_____________________</w:t>
      </w:r>
    </w:p>
    <w:p>
      <w:r>
        <w:t>(1) Cá nhân tham gia hành nghề độc lập không phải lấy xác nhận này.</w:t>
      </w:r>
    </w:p>
    <w:p>
      <w:r>
        <w:t>Quy trình số: 05.QHKT-SXD</w:t>
      </w:r>
    </w:p>
    <w:p>
      <w:r>
        <w:t>QUY TRÌNH THỰC HIỆN DỊCH VỤ CÔNG TRỰC TUYẾN MỘT PHẦN ĐỐI VỚI THỦ TỤC CÔNG NHẬN CHỨNG CHỈ HÀNH NGHỀ KIẾN TRÚC CỦA NGƯỜI NƯỚC NGOÀI Ở VIỆT NAM</w:t>
      </w:r>
    </w:p>
    <w:p>
      <w:r>
        <w:t>Mã số TTHC: 1.008992.000.00.00.H46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nhận chứng chỉ hành nghề kiến trúc của người nước ngoài ở Việt Nam”.</w:t>
      </w:r>
    </w:p>
    <w:p>
      <w:r>
        <w:t>4. Cập nhật đầy đủ thành phần hồ sơ, gồm:</w:t>
      </w:r>
    </w:p>
    <w:p>
      <w:r>
        <w:t>- Đơn đề nghị công nhận chứng chỉ hành nghề theo Mẫu số 04 Phụ lục III kèm theo Nghị định số 85/2020/NĐ-CP ngày 17/7/2020 của Chính phủ về điền thông tin  (Hình thức nộp: Bản chụp (bản scan)).</w:t>
      </w:r>
    </w:p>
    <w:p>
      <w:r>
        <w:t>- Văn bằng được đào tạo, chứng chỉ hành nghề do cơ quan, tổ chức nước ngoài cấp, dịch ra tiếng Việt và được công chứng, chứng thực theo quy định của pháp luật Việt Nam  (Hình thức nộp: Bản chụp (bản scan) hoặc bản sao có chứng thực điện tử; đồng thời nộp bản sao có chứng thực khi đến nhận kết quả hoặc gửi qua dịch vụ bưu chính công ích).</w:t>
      </w:r>
    </w:p>
    <w:p>
      <w:r>
        <w:t>- Giấy tờ hợp pháp về cư trú hoặc giấy phép lao động do cơ quan có thẩm quyền của Việt Nam cấp theo quy định.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-Tệp ảnh màu cỡ 4 x 6 cm  (Hình thức nộp: Song song với nộp hồ sơ trực tuyến, gửi qua dịch vụ bưu chính công ích 02 ảnh màu nền trắng được chụp không quá 06 tháng để làm chứng chỉ).</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Lệ phí công nhận chứng chỉ hành nghề kiến trúc theo quy định tại Thông tư số 38/2022/TT-BTC ngày 24/6/2022 của Bộ Tài chính quy định mức thu, chế độ thu, nộp lệ phí cấp giấy phép hoạt động xây dựng, lệ phí cấp chứng chỉ hành nghề kiến trúc sư: 150.000 đồng/chứng chỉ.</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Thông báo cho người nộp hồ sơ gửi qua dịch vụ bưu chính công ích 02 ảnh màu  song song với việc nộp hồ sơ trực tuyến.</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Văn bản công nhận CCHN kiến trúc của người nước ngoài hành nghề kiến trúc tại Việt Nam;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03 ngày làm việc</w:t>
      </w:r>
    </w:p>
    <w:p>
      <w:r>
        <w:t>Bước 4</w:t>
      </w:r>
    </w:p>
    <w:p>
      <w:r>
        <w:t>Trưởng Phòng QHKT</w:t>
      </w:r>
    </w:p>
    <w:p>
      <w:r>
        <w:t>Xem xét, kiểm tra nội dung dự thảo:</w:t>
      </w:r>
    </w:p>
    <w:p>
      <w:r>
        <w:t>- Nếu đồng ý: Thông qua dự thảo Văn bản,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Văn bản, chuyển chuyên viên Phòng QH-KT;</w:t>
      </w:r>
    </w:p>
    <w:p>
      <w:r>
        <w:t>- Nếu không đồng ý hoặc có sửa đổi, bổ sung: Chuyển cho chuyên viên Phòng QH-KT xử lý.</w:t>
      </w:r>
    </w:p>
    <w:p>
      <w:r>
        <w:t>01 ngày làm việc</w:t>
      </w:r>
    </w:p>
    <w:p>
      <w:r>
        <w:t>Bước 6</w:t>
      </w:r>
    </w:p>
    <w:p>
      <w:r>
        <w:t>Chuyên viên phòng QHKT</w:t>
      </w:r>
    </w:p>
    <w:p>
      <w:r>
        <w:t>- Phối hợp với Văn thư cơ quan vào sổ văn bản;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07 ngày làm việc</w:t>
      </w:r>
    </w:p>
    <w:p>
      <w:r>
        <w:t>*Biểu mẫu kèm theo</w:t>
      </w:r>
    </w:p>
    <w:p>
      <w:r>
        <w:t>Mẫu số 04, Phụ lục số III</w:t>
      </w:r>
    </w:p>
    <w:p>
      <w:r>
        <w:t>(Ban hành kèm theo Nghị định số 85/2020/NĐ-CP)</w:t>
      </w:r>
    </w:p>
    <w:p>
      <w:r>
        <w:t>CỘNG HÒA XÃ HỘI CHỦ NGHĨA VIỆT NAM</w:t>
      </w:r>
    </w:p>
    <w:p>
      <w:r>
        <w:t>Độc lập - Tự do - Hạnh phúc</w:t>
      </w:r>
    </w:p>
    <w:p>
      <w:r>
        <w:t>---------------</w:t>
      </w:r>
    </w:p>
    <w:p>
      <w:r>
        <w:t>......, Ngày ….. tháng ….. năm …….</w:t>
      </w:r>
    </w:p>
    <w:p>
      <w:r>
        <w:t>ĐƠN ĐỀ NGHỊ</w:t>
      </w:r>
    </w:p>
    <w:p>
      <w:r>
        <w:t>CÔNG NHẬN CHỨNG CHỈ HÀNH NGHỀ KIẾN TRÚC</w:t>
      </w:r>
    </w:p>
    <w:p>
      <w:r>
        <w:t>Kính gửi: Sở Xây dựng Quảng Bình</w:t>
      </w:r>
    </w:p>
    <w:p>
      <w:r>
        <w:t>1. Họ và tên:..................................................................................................................</w:t>
      </w:r>
    </w:p>
    <w:p>
      <w:r>
        <w:t>2. Ngày, tháng, năm sinh:...............................................................................................</w:t>
      </w:r>
    </w:p>
    <w:p>
      <w:r>
        <w:t>3. Quốc tịch:..................................................................................................................</w:t>
      </w:r>
    </w:p>
    <w:p>
      <w:r>
        <w:t>4. Hộ chiếu số:.............................. ngày cấp:................... nơi cấp:................................</w:t>
      </w:r>
    </w:p>
    <w:p>
      <w:r>
        <w:t>5. Số điện thoại:.............................................................................................................</w:t>
      </w:r>
    </w:p>
    <w:p>
      <w:r>
        <w:t>6. Đơn vị công tác:.........................................................................................................</w:t>
      </w:r>
    </w:p>
    <w:p>
      <w:r>
        <w:t>7. Trình độ chuyên môn (ghi rõ chuyên ngành):................................................................</w:t>
      </w:r>
    </w:p>
    <w:p>
      <w:r>
        <w:t>8. Thời gian kinh nghiệm liên quan đến lĩnh vực đề nghị chuyển đổi chứng chỉ hành nghề (năm, tháng): ....................................</w:t>
      </w:r>
    </w:p>
    <w:p>
      <w:r>
        <w:t>9. Chứng chỉ hành nghề số:.................................... ngày cấp:............... nơi cấp:.............</w:t>
      </w:r>
    </w:p>
    <w:p>
      <w:r>
        <w:t>Lĩnh vực hoạt động:.......................................................................................................</w:t>
      </w:r>
    </w:p>
    <w:p>
      <w:r>
        <w:t>10. Thời hạn:..................................................................................................................</w:t>
      </w:r>
    </w:p>
    <w:p>
      <w:r>
        <w:t>11. Quá trình hoạt động chuyên môn kiến trúc:</w:t>
      </w:r>
    </w:p>
    <w:p>
      <w:r>
        <w:t>STT</w:t>
      </w:r>
    </w:p>
    <w:p>
      <w:r>
        <w:t>Thời gian công tác   (Từ tháng, năm đến tháng, năm)</w:t>
      </w:r>
    </w:p>
    <w:p>
      <w:r>
        <w:t>Đơn vị công tác/Hoạt động độc lập   (Ghi rõ tên đơn vị, số điện thoại liên hệ)</w:t>
      </w:r>
    </w:p>
    <w:p>
      <w:r>
        <w:t>Kê khai kinh nghiệm thực hiện công việc tiêu biểu</w:t>
      </w:r>
    </w:p>
    <w:p>
      <w:r>
        <w:t>Ghi chú</w:t>
      </w:r>
    </w:p>
    <w:p>
      <w:r>
        <w:t>1</w:t>
      </w:r>
    </w:p>
    <w:p>
      <w:r>
        <w:t>1. Tên Dự án/đồ án:................................</w:t>
      </w:r>
    </w:p>
    <w:p>
      <w:r>
        <w:t>Nhóm dự án:...........................................</w:t>
      </w:r>
    </w:p>
    <w:p>
      <w:r>
        <w:t>Loại công trình:.......................................</w:t>
      </w:r>
    </w:p>
    <w:p>
      <w:r>
        <w:t>Chức danh/Nội dung công việc thực hiện: ……………</w:t>
      </w:r>
    </w:p>
    <w:p>
      <w:r>
        <w:t>2............................................................</w:t>
      </w:r>
    </w:p>
    <w:p>
      <w:r>
        <w:t>2</w:t>
      </w:r>
    </w:p>
    <w:p>
      <w:r>
        <w:t>....</w:t>
      </w:r>
    </w:p>
    <w:p>
      <w:r>
        <w:t>Đề nghị công nhận, chuyển đổi chứng chỉ hành nghề kiến trúc với các nội dung sau:</w:t>
      </w:r>
    </w:p>
    <w:p>
      <w:r>
        <w:t>Lĩnh vực hoạt động:.......................................................................................................</w:t>
      </w:r>
    </w:p>
    <w:p>
      <w: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
        <w:t>NGƯỜI LÀM ĐƠN</w:t>
      </w:r>
    </w:p>
    <w:p>
      <w:r>
        <w:t>(Ký và ghi rõ họ, tên)</w:t>
      </w:r>
    </w:p>
    <w:p>
      <w:r>
        <w:t>Quy trình số: 06.QHKT-SXD</w:t>
      </w:r>
    </w:p>
    <w:p>
      <w:r>
        <w:t>QUY TRÌNH THỰC HIỆN DỊCH VỤ CÔNG TRỰC TUYẾN MỘT PHẦN ĐỐI VỚI THỦ TỤC CHUYỂN ĐỔI CHỨNG CHỈ HÀNH NGHỀ KIẾN TRÚC CỦA NGƯỜI NƯỚC NGOÀI Ở VIỆT NAM</w:t>
      </w:r>
    </w:p>
    <w:p>
      <w:r>
        <w:t>Mã số TTHC: 1.008993.000.00.00.H46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“Chuyển đổi chứng chỉ hành nghề kiến trúc của người nước ngoài ở Việt Nam”.</w:t>
      </w:r>
    </w:p>
    <w:p>
      <w:r>
        <w:t>4. Cập nhật đầy đủ thành phần hồ sơ, gồm:</w:t>
      </w:r>
    </w:p>
    <w:p>
      <w:r>
        <w:t>Đơn đề nghị chuyển đổi chứng chỉ hành nghề theo Mẫu số 04 Phụ lục III kèm theo Nghị định số 85/2020/NĐ-CP ngày 17/7/2020 của Chính phủ về điền thông tin  (Hình thức nộp: Bản chụp (bản scan));</w:t>
      </w:r>
    </w:p>
    <w:p>
      <w:r>
        <w:t>- Văn bằng được đào tạo, chứng chỉ hành nghề do cơ quan, tổ chức nước ngoài cấp, dịch ra tiếng Việt và được công chứng, chứng thực theo quy định của pháp luật Việt Nam  (Hình thức nộp: Bản chụp (bản scan) hoặc bản sao có chứng thực điện tử; đồng thời, nộp bản sao có chứng thực khi đến nhận kết quả hoặc gửi qua dịch vụ bưu chính công ích);</w:t>
      </w:r>
    </w:p>
    <w:p>
      <w:r>
        <w:t>- Giấy tờ hợp pháp về cư trú hoặc giấy phép lao động do cơ quan có thẩm quyền của Việt Nam cấp theo quy định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Tệp ảnh màu cỡ 4 x 6 cm  (Hình thức nộp: Song song với nộp hồ sơ trực tuyến, gửi qua dịch vụ bưu chính công ích 02 ảnh màu nền trắng được chụp không quá 06 tháng để làm chứng chỉ).</w:t>
      </w:r>
    </w:p>
    <w:p>
      <w:r>
        <w:t>5. Phí, lệ phí thanh toán trực tuyến: Nộp khi tiếp nhận hồ sơ.</w:t>
      </w:r>
    </w:p>
    <w:p>
      <w:r>
        <w:t>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Lệ phí cấp chứng chỉ hành nghề kiến trúc theo quy định tại Thông tư số 38/2022/TT-BTC ngày 24/6/2022 của Bộ Tài chính quy định mức thu, chế độ thu, nộp lệ phí cấp giấy phép hoạt động xây dựng, lệ phí cấp chứng chỉ hành nghề kiến trúc sư: 300.000 đồng/chứng chỉ.</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Thông báo cho người nộp hồ sơ nộp trực tiếp hoặc gửi qua dịch vụ bưu chính công ích 02 ảnh màu  song song với việc nộp hồ sơ trực tuyến.</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Văn bản chuyển đổi CCHN kiến trúc của người nước ngoài hành nghề kiến trúc tại Việt Nam;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03 ngày làm việc</w:t>
      </w:r>
    </w:p>
    <w:p>
      <w:r>
        <w:t>Bước 4</w:t>
      </w:r>
    </w:p>
    <w:p>
      <w:r>
        <w:t>Trưởng Phòng QHKT</w:t>
      </w:r>
    </w:p>
    <w:p>
      <w:r>
        <w:t>Xem xét, kiểm tra nội dung dự thảo:</w:t>
      </w:r>
    </w:p>
    <w:p>
      <w:r>
        <w:t>- Nếu đồng ý: Thông qua dự thảo Văn bản, trình Lãnh đạo Sở ký phê duyệt.</w:t>
      </w:r>
    </w:p>
    <w:p>
      <w:r>
        <w:t>- Nếu không đồng ý: Chuyển lại Chuyên viên.</w:t>
      </w:r>
    </w:p>
    <w:p>
      <w:r>
        <w:t>01 ngày làm việc</w:t>
      </w:r>
    </w:p>
    <w:p>
      <w:r>
        <w:t>Bước 5</w:t>
      </w:r>
    </w:p>
    <w:p>
      <w:r>
        <w:t>Lãnh đạo Sở Xây dựng</w:t>
      </w:r>
    </w:p>
    <w:p>
      <w:r>
        <w:t>Duyệt dự thảo kết quả giải quyết TTHC:</w:t>
      </w:r>
    </w:p>
    <w:p>
      <w:r>
        <w:t>- Nếu đồng ý: Ký phê duyệt Văn bản, chuyển chuyên viên Phòng QH-KT;</w:t>
      </w:r>
    </w:p>
    <w:p>
      <w:r>
        <w:t>- Nếu không đồng ý hoặc có sửa đổi, bổ sung: Chuyển cho chuyên viên Phòng QH-KT xử lý.</w:t>
      </w:r>
    </w:p>
    <w:p>
      <w:r>
        <w:t>01 ngày làm việc</w:t>
      </w:r>
    </w:p>
    <w:p>
      <w:r>
        <w:t>Bước 6</w:t>
      </w:r>
    </w:p>
    <w:p>
      <w:r>
        <w:t>Chuyên viên phòng QHKT</w:t>
      </w:r>
    </w:p>
    <w:p>
      <w:r>
        <w:t>- Phối hợp với Văn thư cơ quan vào sổ văn bản;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07 ngày làm việc</w:t>
      </w:r>
    </w:p>
    <w:p>
      <w:r>
        <w:t>*Biểu mẫu kèm theo</w:t>
      </w:r>
    </w:p>
    <w:p>
      <w:r>
        <w:t>Mẫu số 04, Phụ lục số III</w:t>
      </w:r>
    </w:p>
    <w:p>
      <w:r>
        <w:t>(Ban hành kèm theo Nghị định số 85/2020/NĐ-CP)</w:t>
      </w:r>
    </w:p>
    <w:p>
      <w:r>
        <w:t>CỘNG HÒA XÃ HỘI CHỦ NGHĨA VIỆT NAM</w:t>
      </w:r>
    </w:p>
    <w:p>
      <w:r>
        <w:t>Độc lập - Tự do - Hạnh phúc</w:t>
      </w:r>
    </w:p>
    <w:p>
      <w:r>
        <w:t>---------------</w:t>
      </w:r>
    </w:p>
    <w:p>
      <w:r>
        <w:t>......, Ngày ….. tháng ….. năm …….</w:t>
      </w:r>
    </w:p>
    <w:p>
      <w:r>
        <w:t>ĐƠN ĐỀ NGHỊ</w:t>
      </w:r>
    </w:p>
    <w:p>
      <w:r>
        <w:t>CHUYỂN ĐỔI CHỨNG CHỈ HÀNH NGHỀ KIẾN TRÚC</w:t>
      </w:r>
    </w:p>
    <w:p>
      <w:r>
        <w:t>Kính gửi: Sở Xây dựng Quảng Bình</w:t>
      </w:r>
    </w:p>
    <w:p>
      <w:r>
        <w:t>1. Họ và tên:..................................................................................................................</w:t>
      </w:r>
    </w:p>
    <w:p>
      <w:r>
        <w:t>2. Ngày, tháng, năm sinh:...............................................................................................</w:t>
      </w:r>
    </w:p>
    <w:p>
      <w:r>
        <w:t>3. Quốc tịch:..................................................................................................................</w:t>
      </w:r>
    </w:p>
    <w:p>
      <w:r>
        <w:t>4. Hộ chiếu số:.............................. ngày cấp:................... nơi cấp:................................</w:t>
      </w:r>
    </w:p>
    <w:p>
      <w:r>
        <w:t>5. Số điện thoại: ............................................. Địa chỉ Email:: ...............................................</w:t>
      </w:r>
    </w:p>
    <w:p>
      <w:r>
        <w:t>6. Đơn vị công tác:.........................................................................................................</w:t>
      </w:r>
    </w:p>
    <w:p>
      <w:r>
        <w:t>7. Trình độ chuyên môn (ghi rõ chuyên ngành):................................................................</w:t>
      </w:r>
    </w:p>
    <w:p>
      <w:r>
        <w:t>8. Thời gian kinh nghiệm liên quan đến lĩnh vực đề nghị chuyển đổi chứng chỉ hành nghề (năm, tháng): ....................................</w:t>
      </w:r>
    </w:p>
    <w:p>
      <w:r>
        <w:t>9. Chứng chỉ hành nghề số:.................................... ngày cấp:............... nơi cấp:.............</w:t>
      </w:r>
    </w:p>
    <w:p>
      <w:r>
        <w:t>Lĩnh vực hoạt động:.......................................................................................................</w:t>
      </w:r>
    </w:p>
    <w:p>
      <w:r>
        <w:t>10. Thời hạn:..................................................................................................................</w:t>
      </w:r>
    </w:p>
    <w:p>
      <w:r>
        <w:t>11. Quá trình hoạt động chuyên môn kiến trúc:</w:t>
      </w:r>
    </w:p>
    <w:p>
      <w:r>
        <w:t>STT</w:t>
      </w:r>
    </w:p>
    <w:p>
      <w:r>
        <w:t>Thời gian công tác</w:t>
      </w:r>
    </w:p>
    <w:p>
      <w:r>
        <w:t>(Từ tháng, năm đến tháng, năm)</w:t>
      </w:r>
    </w:p>
    <w:p>
      <w:r>
        <w:t>Đơn vị công tác/Hoạt động độc lập</w:t>
      </w:r>
    </w:p>
    <w:p>
      <w:r>
        <w:t>(Ghi rõ tên đơn vị, số điện thoại liên hệ)</w:t>
      </w:r>
    </w:p>
    <w:p>
      <w:r>
        <w:t>Kê khai kinh nghiệm thực hiện công việc tiêu biểu</w:t>
      </w:r>
    </w:p>
    <w:p>
      <w:r>
        <w:t>Ghi chú</w:t>
      </w:r>
    </w:p>
    <w:p>
      <w:r>
        <w:t>1</w:t>
      </w:r>
    </w:p>
    <w:p>
      <w:r>
        <w:t>1. Tên Dự án/đồ án:................................</w:t>
      </w:r>
    </w:p>
    <w:p>
      <w:r>
        <w:t>Nhóm dự án:...........................................</w:t>
      </w:r>
    </w:p>
    <w:p>
      <w:r>
        <w:t>Loại công trình:.......................................</w:t>
      </w:r>
    </w:p>
    <w:p>
      <w:r>
        <w:t>Chức danh/Nội dung công việc thực hiện: ……………</w:t>
      </w:r>
    </w:p>
    <w:p>
      <w:r>
        <w:t>2............................................................</w:t>
      </w:r>
    </w:p>
    <w:p>
      <w:r>
        <w:t>2</w:t>
      </w:r>
    </w:p>
    <w:p>
      <w:r>
        <w:t>....</w:t>
      </w:r>
    </w:p>
    <w:p>
      <w:r>
        <w:t>Đề nghị chuyển đổi chứng chỉ hành nghề kiến trúc với các nội dung sau:</w:t>
      </w:r>
    </w:p>
    <w:p>
      <w:r>
        <w:t>Lĩnh vực hoạt động:.......................................................................................................</w:t>
      </w:r>
    </w:p>
    <w:p>
      <w: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
        <w:t>NGƯỜI LÀM ĐƠN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