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3248/QĐ-UBND năm 2024 công bố Danh mục và Quy trình nội bộ giải quyết thủ tục hành chính được sửa đổi, bổ sung lĩnh vực Đường thủy nội địa thuộc thẩm quyền tiếp nhận và giải quyết của Ủy ban nhân dân cấp huyện áp dụng trên địa bàn tỉnh Kiên Giang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3248/QĐ-UBND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10/12/2024</w:t>
            </w:r>
          </w:p>
        </w:tc>
      </w:tr>
      <w:tr>
        <w:tc>
          <w:tcPr>
            <w:tcW w:type="dxa" w:w="4320"/>
          </w:tcPr>
          <w:p>
            <w:r>
              <w:t>Ngày hiệu lực</w:t>
            </w:r>
          </w:p>
        </w:tc>
        <w:tc>
          <w:tcPr>
            <w:tcW w:type="dxa" w:w="4320"/>
          </w:tcPr>
          <w:p>
            <w:r>
              <w:t>10/12/2024</w:t>
            </w:r>
          </w:p>
        </w:tc>
      </w:tr>
      <w:tr>
        <w:tc>
          <w:tcPr>
            <w:tcW w:type="dxa" w:w="4320"/>
          </w:tcPr>
          <w:p>
            <w:r>
              <w:t>Tình trạng</w:t>
            </w:r>
          </w:p>
        </w:tc>
        <w:tc>
          <w:tcPr>
            <w:tcW w:type="dxa" w:w="4320"/>
          </w:tcPr>
          <w:p>
            <w:r>
              <w:t>Chưa xác định</w:t>
            </w:r>
          </w:p>
        </w:tc>
      </w:tr>
    </w:tbl>
    <w:p/>
    <w:p>
      <w:r>
        <w:t>ỦY BAN NHÂN DÂN</w:t>
      </w:r>
    </w:p>
    <w:p>
      <w:r>
        <w:t>TỈNH KIÊN GIANG</w:t>
      </w:r>
    </w:p>
    <w:p>
      <w:r>
        <w:t>-------</w:t>
      </w:r>
    </w:p>
    <w:p>
      <w:r>
        <w:t>CỘNG HÒA XÃ HỘI CHỦ NGHĨA VIỆT NAM</w:t>
      </w:r>
    </w:p>
    <w:p>
      <w:r>
        <w:t>Độc lập - Tự do - Hạnh phúc</w:t>
      </w:r>
    </w:p>
    <w:p>
      <w:r>
        <w:t>---------------</w:t>
      </w:r>
    </w:p>
    <w:p>
      <w:r>
        <w:t>Số: 3248/QĐ-UBND</w:t>
      </w:r>
    </w:p>
    <w:p>
      <w:r>
        <w:t>Kiên Giang, ngày 10 tháng 12 năm 2024</w:t>
      </w:r>
    </w:p>
    <w:p>
      <w:r>
        <w:t>QUYẾT ĐỊNH</w:t>
      </w:r>
    </w:p>
    <w:p>
      <w:r>
        <w:t>CÔNG BỐ DANH MỤC VÀ QUY TRÌNH NỘI BỘ GIẢI QUYẾT THỦ TỤC HÀNH CHÍNH ĐƯỢC SỬA ĐỔI, BỔ SUNG LĨNH VỰC ĐƯỜNG THỦY NỘI ĐỊA THUỘC THẨM QUYỀN TIẾP NHẬN VÀ GIẢI QUYẾT CỦA ỦY BAN NHÂN DÂN CẤP HUYỆN ÁP DỤNG TRÊN ĐỊA BÀN TỈNH KIÊN GIANG</w:t>
      </w:r>
    </w:p>
    <w:p>
      <w:r>
        <w:t>CHỦ TỊCH ỦY BAN NHÂN DÂN TỈNH KIÊN GIANG</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Nghị định số 63/2010/NĐ-CP ngày 08 tháng 6 năm 2010 của Chính phủ về kiểm soát thủ tục hành chính;Nghị định số 48/2013/NĐ-CP ngày 14 tháng 5 năm 2013 của Chính phủ sửa đổi, bổ sung một số điều của các nghị định liên quan đến kiểm soát thủ tục hành chính; Nghị định số 92/2017/NĐ-CP ngày 07 tháng 8 năm 2017 của Chính phủ sửa đổi, bổ sung một số điều của các nghị định liên quan đến kiểm soát thủ tục hành chính;</w:t>
      </w:r>
    </w:p>
    <w:p>
      <w:r>
        <w:t>Căn cứ Nghị định số 61/2018/NĐ-CP ngày 23 tháng 4 năm 2018 của Chính phủ về thực hiện cơ chế một cửa, một cửa liên thông trong giải quyết thủ tục hành chính; Nghị định số 107/2021/NĐ-CP ngày 06 tháng 12 năm 2021 của Chính phủ sửa đổi, bổ sung một số điều của Nghị định số 61/2018/NĐ-CP ngày 23 tháng 4 năm 2018 của Chính phủ về thực hiện cơ chế một cửa, một cửa liên thông trong giải quyết thủ tục hành chính;</w:t>
      </w:r>
    </w:p>
    <w:p>
      <w:r>
        <w:t>Căn cứ Thông tư số 02/2017/TT-VPCP ngày 31 tháng 10 năm 2017 của Bộ trưởng, Chủ nhiệm Văn phòng Chính phủ hướng dẫn nghiệp vụ về kiểm soát thủ tục hành chính;</w:t>
      </w:r>
    </w:p>
    <w:p>
      <w:r>
        <w:t>Căn cứ Thông tư số 01/2018/TT-VPCP ngày 23 tháng 11 năm 2018 của Bộ trưởng, Chủ nhiệm Văn phòng Chính phủ về hướng dẫn thi hành một số quy định của Nghị định số 61/2018/NĐ-CP ngày 23 tháng 4 năm 2018 của Chính phủ về thực hiện cơ chế một cửa, một cửa liên thông trong giải quyết thủ tục hành chính;</w:t>
      </w:r>
    </w:p>
    <w:p>
      <w:r>
        <w:t>Căn cứ Quyết định số 3070/QĐ-UBND ngày 22 tháng 11 năm 2024 của Chủ tịch Ủy ban nhân dân tỉnh về việc công bố Danh mục thủ tục hành chính sửa đổi, bổ sung lĩnh vực Đường thủy nội địa thuộc thẩm quyền tiếp nhận và giải quyết của Ủy ban nhân dân cấp huyện áp dụng trên địa bàn tỉnh Kiên Giang;</w:t>
      </w:r>
    </w:p>
    <w:p>
      <w:r>
        <w:t>Theo đề nghị của Giám đốc Sở Giao thông vận tải tại Tờ trình số 1327/TTr- SGTVT ngày 04 tháng 12 năm 2024.</w:t>
      </w:r>
    </w:p>
    <w:p>
      <w:r>
        <w:t>QUYẾT ĐỊNH:</w:t>
      </w:r>
    </w:p>
    <w:p>
      <w:r>
        <w:t>Điều 1.    Công bố kèm theo Quyết định này Danh mục và Quy trình nội bộ giải quyết thủ tục hành chính được sửa đổi, bổ sung lĩnh vực Đường thủy nội địa thuộc thẩm quyền tiếp nhận và giải quyết của Ủy ban nhân dân cấp huyện áp dụng trên địa bàn tỉnh Kiên Giang.</w:t>
      </w:r>
    </w:p>
    <w:p>
      <w:r>
        <w:t>Điều 2.    Quyết định này có hiệu lực kể từ ngày ký và sửa đổi, bổ sung quy trình nội bộ thứ tự số 45, Khoản II, Mục A, Phần I Danh mục và Quy trình nội bộ giải quyết thủ tục hành chính thuộc thẩm quyền tiếp nhận và giải quyết của Sở Giao thông vận tải/UBND cấp huyện/UBND cấp xã áp dụng trên địa bàn tỉnh Kiên Giang ban hành kèm theo Quyết định số 1368/QĐ-UBND ngày 26 tháng 5 năm 2023 của Chủ tịch Ủy ban nhân dân tỉnh Kiên Giang.</w:t>
      </w:r>
    </w:p>
    <w:p>
      <w:r>
        <w:t>Giao Sở Thông tin và Truyền thông chủ trì, phối hợp với Sở Giao thông vận tải, các cơ quan, đơn vị liên quan căn cứ Quyết định này xây dựng quy trình điện tử giải quyết thủ tục hành chính trên Hệ thống thông tin giải quyết thủ tục hành chính của tỉnh theo quy định.</w:t>
      </w:r>
    </w:p>
    <w:p>
      <w:r>
        <w:t>Điều 3.    Chánh Văn phòng Ủy ban nhân dân tỉnh, Giám đốc các sở, Thủ trưởng các ban, ngành cấp tỉnh; Chủ tịch Ủy ban nhân dân các huyện, thành phố; Chủ tịch Ủy ban nhân dân các xã, phường, thị trấn và các tổ chức, cá nhân có liên  quan chịu trách nhiệm thi hành Quyết định này./.</w:t>
      </w:r>
    </w:p>
    <w:p>
      <w:r>
        <w:t>Nơi nhận:</w:t>
      </w:r>
    </w:p>
    <w:p>
      <w:r>
        <w:t>- Như Điều 3;</w:t>
      </w:r>
    </w:p>
    <w:p>
      <w:r>
        <w:t>- Cục Kiểm soát TTHC-VPCP;</w:t>
      </w:r>
    </w:p>
    <w:p>
      <w:r>
        <w:t>- CT và các PCT.UBND tỉnh;</w:t>
      </w:r>
    </w:p>
    <w:p>
      <w:r>
        <w:t>- Hệ thống thông tin giải quyết TTHC tỉnh;</w:t>
      </w:r>
    </w:p>
    <w:p>
      <w:r>
        <w:t>- Lãnh đạo VP.UBND tỉnh;</w:t>
      </w:r>
    </w:p>
    <w:p>
      <w:r>
        <w:t>- CVNC, TTPVHCC;</w:t>
      </w:r>
    </w:p>
    <w:p>
      <w:r>
        <w:t>- Lưu: VT, pmtrang.</w:t>
      </w:r>
    </w:p>
    <w:p>
      <w:r>
        <w:t>KT. CHỦ TỊCH</w:t>
      </w:r>
    </w:p>
    <w:p>
      <w:r>
        <w:t>PHÓ CHỦ TỊCH</w:t>
      </w:r>
    </w:p>
    <w:p>
      <w:r>
        <w:t>Nguyễn Thanh Nhàn</w:t>
      </w:r>
    </w:p>
    <w:p>
      <w:r>
        <w:t>DANH MỤC VÀ QUY TRÌNH NỘI BỘ GIẢI QUYẾT THỦ TỤC HÀNH CHÍNH SỬA ĐỔI, BỔ SUNG LĨNH VỰC ĐƯỜNG THỦY NỘI ĐỊA THUỘC THẨM QUYỀN TIẾP NHẬN VÀ GIẢI QUYẾT CỦA ỦY BAN NHÂN DÂN CẤP HUYỆN ÁP DỤNG TRÊN ĐỊA BÀN TỈNH KIÊN GIANG</w:t>
      </w:r>
    </w:p>
    <w:p>
      <w:r>
        <w:t>(Kèm theo Quyết định số 3248/QĐ-UBND ngày 10 tháng 12 năm 2024 của Chủ tịch Ủy ban nhân dân tỉnh Kiên Giang)</w:t>
      </w:r>
    </w:p>
    <w:p>
      <w:r>
        <w:t>PHẦN I</w:t>
      </w:r>
    </w:p>
    <w:p>
      <w:r>
        <w:t>DANH MỤC QUY TRÌNH NỘI BỘ GIẢI QUYẾT THỦ TỤC HÀNH CHÍNH</w:t>
      </w:r>
    </w:p>
    <w:p>
      <w:r>
        <w:t>STT</w:t>
      </w:r>
    </w:p>
    <w:p>
      <w:r>
        <w:t>MÃ TTHC</w:t>
      </w:r>
    </w:p>
    <w:p>
      <w:r>
        <w:t>TÊN THỦ TỤC HÀNH CHÍNH</w:t>
      </w:r>
    </w:p>
    <w:p>
      <w:r>
        <w:t>GHI CHÚ</w:t>
      </w:r>
    </w:p>
    <w:p>
      <w:r>
        <w:t>1</w:t>
      </w:r>
    </w:p>
    <w:p>
      <w:r>
        <w:t>1.009444</w:t>
      </w:r>
    </w:p>
    <w:p>
      <w:r>
        <w:t>Gia hạn hoạt động cảng, bến thủy nội địa</w:t>
      </w:r>
    </w:p>
    <w:p>
      <w:r>
        <w:t>FILE ĐƯỢC ĐÍNH KÈM THEO VĂN BẢN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