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3237/QĐ-UBND năm 2023 phê duyệt điều chỉnh quy hoạch sử dụng đất thành phố Thái Nguyên thời kỳ 2021-2030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3237/QĐ-UBND</w:t>
      </w:r>
    </w:p>
    <w:p>
      <w:r>
        <w:t>Thái Nguyên, ngày 20 tháng 12 năm 2023</w:t>
      </w:r>
    </w:p>
    <w:p>
      <w:r>
        <w:t>QUYẾT ĐỊNH</w:t>
      </w:r>
    </w:p>
    <w:p>
      <w:r>
        <w:t>VỀ VIỆC PHÊ DUYỆT ĐIỀU CHỈNH QUY HOẠCH SỬ DỤNG ĐẤT THÀNH PHỐ THÁI NGUYÊN THỜI KỲ 2021-2030</w:t>
      </w:r>
    </w:p>
    <w:p>
      <w:r>
        <w:t>ỦY BAN NHÂN DÂN TỈNH THÁI NGUYÊN</w:t>
      </w:r>
    </w:p>
    <w:p>
      <w:r>
        <w:t>Căn cứ Luật Tổ chức chính quyền địa phương ngày 19/6/2015;</w:t>
      </w:r>
    </w:p>
    <w:p>
      <w:r>
        <w:t>Căn cứ Luật Đất đai ngày 29/11/2013; Căn cứ Luật Quy hoạch ngày 24/11/2017;</w:t>
      </w:r>
    </w:p>
    <w:p>
      <w:r>
        <w:t>Căn cứ Luật sửa đổi, bổ sung một số điều của 37 luật có liên quan đến quy hoạch ngày 15/6/2018;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148/2020/NĐ-CP ngày 18/12/2020 của Chính phủ về sửa đổi, bổ sung một số nghị định quy định chi tiết thi hành Luật Đất đai;</w:t>
      </w:r>
    </w:p>
    <w:p>
      <w:r>
        <w:t>Căn cứ Quyết định số 222/QĐ-TTg ngày 14/3/2023 của Thủ tướng Chính phủ phê duyệt Quy hoạch tỉnh Thái Nguyên thời kỳ 2021-2030, tầm nhìn đến năm 2050;</w:t>
      </w:r>
    </w:p>
    <w:p>
      <w:r>
        <w:t>Căn cứ Thông tư số 01/2021/TT-BTNMT ngày 12/4/2021 của Bộ trưởng Bộ Tài nguyên và Môi trường quy định kỹ thuật việc lập, điều chỉnh quy hoạch, kế hoạch sử dụng đất;</w:t>
      </w:r>
    </w:p>
    <w:p>
      <w:r>
        <w:t>Căn cứ Quyết định số 2757/QĐ-UBND ngày 26/8/2021 của Ủy ban nhân dân tỉnh Thái Nguyên về việc phê duyệt quy hoạch sử dụng đất thành phố Thái Nguyên thời kỳ 2021-2030;</w:t>
      </w:r>
    </w:p>
    <w:p>
      <w:r>
        <w:t>Căn cứ Quyết định số 578/QĐ-UBND ngày 23/3/2023 của Ủy ban nhân dân tỉnh Thái Nguyên phân bổ chỉ tiêu quy hoạch sử dụng đất thời kỳ 2021-2030 cho các huyện, thành phố trên địa bàn tỉnh Thái Nguyên;</w:t>
      </w:r>
    </w:p>
    <w:p>
      <w:r>
        <w:t>Theo đề nghị của Giám đốc Sở Tài nguyên và Môi trường tại Tờ trình số 892/TTr-STNMT ngày 14 tháng 12 năm 2023.</w:t>
      </w:r>
    </w:p>
    <w:p>
      <w:r>
        <w:t>QUYẾT ĐỊNH:</w:t>
      </w:r>
    </w:p>
    <w:p>
      <w:r>
        <w:t>Điều 1.  Phê duyệt điều chỉnh quy hoạch sử dụng đất thành phố Thái Nguyên thời kỳ 2021-2030 với các nội dung chủ yếu như sau:</w:t>
      </w:r>
    </w:p>
    <w:p>
      <w:r>
        <w:t>1. Nội dung phương án điều chỉnh quy hoạch sử dụng đất thời kỳ 2021-2030</w:t>
      </w:r>
    </w:p>
    <w:p>
      <w:r>
        <w:t>1.1. Diện tích, cơ cấu các loại đất  (Chi tiết tại Biểu số 01 kèm theo).</w:t>
      </w:r>
    </w:p>
    <w:p>
      <w:r>
        <w:t>1.2. Diện tích chuyển mục đích sử dụng đất  (Chi tiết tại Biểu số 02 kèm theo).</w:t>
      </w:r>
    </w:p>
    <w:p>
      <w:r>
        <w:t>1.3. Diện tích đất chưa sử dụng đưa vào sử dụng cho các mục đích  (Chi tiết tại Biểu số 03 kèm theo).</w:t>
      </w:r>
    </w:p>
    <w:p>
      <w:r>
        <w:t>2. Vị trí, diện tích các khu vực chuyển mục đích sử dụng đất được xác định theo bản đồ điều chỉnh quy hoạch sử dụng đất thành phố Thái Nguyên thời kỳ 2021-2030 tỷ lệ 1/25.000, Báo cáo thuyết minh tổng hợp điều chỉnh quy hoạch sử dụng đất thành phố Thái Nguyên thời kỳ 2021-2030.</w:t>
      </w:r>
    </w:p>
    <w:p>
      <w:r>
        <w:t>Điều 2.  Căn cứ vào Điều 1 của Quyết định này, Ủy ban nhân dân thành phố Thái Nguyên có trách nhiệm:</w:t>
      </w:r>
    </w:p>
    <w:p>
      <w:r>
        <w:t>1. Công bố công khai điều chỉnh quy hoạch sử dụng đất thành phố Thái Nguyên thời kỳ 2021-2030 theo đúng quy định của pháp luật về đất đai;</w:t>
      </w:r>
    </w:p>
    <w:p>
      <w:r>
        <w:t>2. Thực hiện thu hồi đất, giao đất, cho thuê đất, chuyển mục đích sử dụng đất theo đúng quy hoạch, kế hoạch sử dụng đất đã được phê duyệt;</w:t>
      </w:r>
    </w:p>
    <w:p>
      <w:r>
        <w:t>3. Tổ chức kiểm tra thường xuyên việc thực hiện quy hoạch sử dụng đất.</w:t>
      </w:r>
    </w:p>
    <w:p>
      <w:r>
        <w:t>Điều 3.  Chánh Văn phòng Ủy ban nhân dân tỉnh, Giám đốc Sở Tài nguyên và Môi trường, Chủ tịch Ủy ban nhân dân thành phố Thái Nguyên và tổ chức, cá nhân có liên quan chịu trách nhiệm thi hành Quyết định này./.</w:t>
      </w:r>
    </w:p>
    <w:p>
      <w:r>
        <w:t>TM. ỦY BAN NHÂN DÂN</w:t>
      </w:r>
    </w:p>
    <w:p>
      <w:r>
        <w:t>KT. CHỦ TỊCH</w:t>
      </w:r>
    </w:p>
    <w:p>
      <w:r>
        <w:t>PHÓ CHỦ TỊCH</w:t>
      </w:r>
    </w:p>
    <w:p>
      <w:r>
        <w:t>Lê Quang Tiến</w:t>
      </w:r>
    </w:p>
    <w:p>
      <w:r>
        <w:t>Biểu số 01: DIỆN TÍCH, CƠ CẤU CÁC LOẠI ĐẤT</w:t>
      </w:r>
    </w:p>
    <w:p>
      <w:r>
        <w:t>(Kèm theo Quyết định số: 3237/QĐ-UBND ngày 20 tháng 12 năm 2023 của Ủy ban nhân dân tỉnh Thái Nguyên)</w:t>
      </w:r>
    </w:p>
    <w:p>
      <w:r>
        <w:t>TT</w:t>
      </w:r>
    </w:p>
    <w:p>
      <w:r>
        <w:t>Chỉ tiêu sử dụng đất</w:t>
      </w:r>
    </w:p>
    <w:p>
      <w:r>
        <w:t>Mã</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(4)</w:t>
      </w:r>
    </w:p>
    <w:p>
      <w:r>
        <w:t>(5)</w:t>
      </w:r>
    </w:p>
    <w:p>
      <w:r>
        <w:t>(6)</w:t>
      </w:r>
    </w:p>
    <w:p>
      <w:r>
        <w:t>(7)</w:t>
      </w:r>
    </w:p>
    <w:p>
      <w:r>
        <w:t>(8)</w:t>
      </w:r>
    </w:p>
    <w:p>
      <w:r>
        <w:t>(8)=(6)+(7)</w:t>
      </w:r>
    </w:p>
    <w:p>
      <w:r>
        <w:t>(9)</w:t>
      </w:r>
    </w:p>
    <w:p>
      <w:r>
        <w:t>Tổng diện tích tự   nhiên</w:t>
      </w:r>
    </w:p>
    <w:p>
      <w:r>
        <w:t>22.211,63</w:t>
      </w:r>
    </w:p>
    <w:p>
      <w:r>
        <w:t>100,00</w:t>
      </w:r>
    </w:p>
    <w:p>
      <w:r>
        <w:t>22.211,63</w:t>
      </w:r>
    </w:p>
    <w:p>
      <w:r>
        <w:t>22.211,63</w:t>
      </w:r>
    </w:p>
    <w:p>
      <w:r>
        <w:t>100,00</w:t>
      </w:r>
    </w:p>
    <w:p>
      <w:r>
        <w:t>1</w:t>
      </w:r>
    </w:p>
    <w:p>
      <w:r>
        <w:t>Đất nông nghiệp</w:t>
      </w:r>
    </w:p>
    <w:p>
      <w:r>
        <w:t>NNP</w:t>
      </w:r>
    </w:p>
    <w:p>
      <w:r>
        <w:t>13.710,61</w:t>
      </w:r>
    </w:p>
    <w:p>
      <w:r>
        <w:t>61,73</w:t>
      </w:r>
    </w:p>
    <w:p>
      <w:r>
        <w:t>10.390,47</w:t>
      </w:r>
    </w:p>
    <w:p>
      <w:r>
        <w:t>10.390,47</w:t>
      </w:r>
    </w:p>
    <w:p>
      <w:r>
        <w:t>46,78</w:t>
      </w:r>
    </w:p>
    <w:p>
      <w:r>
        <w:t>1.1</w:t>
      </w:r>
    </w:p>
    <w:p>
      <w:r>
        <w:t>Đất trồng lúa</w:t>
      </w:r>
    </w:p>
    <w:p>
      <w:r>
        <w:t>LUA</w:t>
      </w:r>
    </w:p>
    <w:p>
      <w:r>
        <w:t>3.808,67</w:t>
      </w:r>
    </w:p>
    <w:p>
      <w:r>
        <w:t>27,78</w:t>
      </w:r>
    </w:p>
    <w:p>
      <w:r>
        <w:t>2.474,49</w:t>
      </w:r>
    </w:p>
    <w:p>
      <w:r>
        <w:t>2.474,49</w:t>
      </w:r>
    </w:p>
    <w:p>
      <w:r>
        <w:t>23,81</w:t>
      </w:r>
    </w:p>
    <w:p>
      <w:r>
        <w:t>Trong đó: Đất chuyên trồng lúa nước</w:t>
      </w:r>
    </w:p>
    <w:p>
      <w:r>
        <w:t>LUC</w:t>
      </w:r>
    </w:p>
    <w:p>
      <w:r>
        <w:t>2.467,95</w:t>
      </w:r>
    </w:p>
    <w:p>
      <w:r>
        <w:t>18,00</w:t>
      </w:r>
    </w:p>
    <w:p>
      <w:r>
        <w:t>1.592,88</w:t>
      </w:r>
    </w:p>
    <w:p>
      <w:r>
        <w:t>1.592,88</w:t>
      </w:r>
    </w:p>
    <w:p>
      <w:r>
        <w:t>15,33</w:t>
      </w:r>
    </w:p>
    <w:p>
      <w:r>
        <w:t>1.2</w:t>
      </w:r>
    </w:p>
    <w:p>
      <w:r>
        <w:t>Đất trồng cây hàng năm khác</w:t>
      </w:r>
    </w:p>
    <w:p>
      <w:r>
        <w:t>HNK</w:t>
      </w:r>
    </w:p>
    <w:p>
      <w:r>
        <w:t>1.458,04</w:t>
      </w:r>
    </w:p>
    <w:p>
      <w:r>
        <w:t>10,63</w:t>
      </w:r>
    </w:p>
    <w:p>
      <w:r>
        <w:t>1.160,32</w:t>
      </w:r>
    </w:p>
    <w:p>
      <w:r>
        <w:t>1.160,32</w:t>
      </w:r>
    </w:p>
    <w:p>
      <w:r>
        <w:t>11,17</w:t>
      </w:r>
    </w:p>
    <w:p>
      <w:r>
        <w:t>1.3</w:t>
      </w:r>
    </w:p>
    <w:p>
      <w:r>
        <w:t>Đất trồng cây lâu năm</w:t>
      </w:r>
    </w:p>
    <w:p>
      <w:r>
        <w:t>CLN</w:t>
      </w:r>
    </w:p>
    <w:p>
      <w:r>
        <w:t>5.653,07</w:t>
      </w:r>
    </w:p>
    <w:p>
      <w:r>
        <w:t>41,23</w:t>
      </w:r>
    </w:p>
    <w:p>
      <w:r>
        <w:t>5.031,13</w:t>
      </w:r>
    </w:p>
    <w:p>
      <w:r>
        <w:t>5.031,13</w:t>
      </w:r>
    </w:p>
    <w:p>
      <w:r>
        <w:t>48,42</w:t>
      </w:r>
    </w:p>
    <w:p>
      <w:r>
        <w:t>1.4</w:t>
      </w:r>
    </w:p>
    <w:p>
      <w:r>
        <w:t>Đất rừng phòng hộ</w:t>
      </w:r>
    </w:p>
    <w:p>
      <w:r>
        <w:t>RPH</w:t>
      </w:r>
    </w:p>
    <w:p>
      <w:r>
        <w:t>567,50</w:t>
      </w:r>
    </w:p>
    <w:p>
      <w:r>
        <w:t>4,14</w:t>
      </w:r>
    </w:p>
    <w:p>
      <w:r>
        <w:t>254,26</w:t>
      </w:r>
    </w:p>
    <w:p>
      <w:r>
        <w:t>254,26</w:t>
      </w:r>
    </w:p>
    <w:p>
      <w:r>
        <w:t>2,45</w:t>
      </w:r>
    </w:p>
    <w:p>
      <w:r>
        <w:t>1.5</w:t>
      </w:r>
    </w:p>
    <w:p>
      <w:r>
        <w:t>Đất rừng đặc dụng</w:t>
      </w:r>
    </w:p>
    <w:p>
      <w:r>
        <w:t>RDD</w:t>
      </w:r>
    </w:p>
    <w:p>
      <w:r>
        <w:t>1.6</w:t>
      </w:r>
    </w:p>
    <w:p>
      <w:r>
        <w:t>Đất rừng sản xuất</w:t>
      </w:r>
    </w:p>
    <w:p>
      <w:r>
        <w:t>RSX</w:t>
      </w:r>
    </w:p>
    <w:p>
      <w:r>
        <w:t>1.906,09</w:t>
      </w:r>
    </w:p>
    <w:p>
      <w:r>
        <w:t>13,90</w:t>
      </w:r>
    </w:p>
    <w:p>
      <w:r>
        <w:t>1.184,41</w:t>
      </w:r>
    </w:p>
    <w:p>
      <w:r>
        <w:t>1.184,41</w:t>
      </w:r>
    </w:p>
    <w:p>
      <w:r>
        <w:t>11,40</w:t>
      </w:r>
    </w:p>
    <w:p>
      <w:r>
        <w:t>1.7</w:t>
      </w:r>
    </w:p>
    <w:p>
      <w:r>
        <w:t>Đất nuôi trồng thủy sản</w:t>
      </w:r>
    </w:p>
    <w:p>
      <w:r>
        <w:t>NTS</w:t>
      </w:r>
    </w:p>
    <w:p>
      <w:r>
        <w:t>291,88</w:t>
      </w:r>
    </w:p>
    <w:p>
      <w:r>
        <w:t>2,13</w:t>
      </w:r>
    </w:p>
    <w:p>
      <w:r>
        <w:t>222,05</w:t>
      </w:r>
    </w:p>
    <w:p>
      <w:r>
        <w:t>222,05</w:t>
      </w:r>
    </w:p>
    <w:p>
      <w:r>
        <w:t>2,14</w:t>
      </w:r>
    </w:p>
    <w:p>
      <w:r>
        <w:t>1.8</w:t>
      </w:r>
    </w:p>
    <w:p>
      <w:r>
        <w:t>Đất làm muối</w:t>
      </w:r>
    </w:p>
    <w:p>
      <w:r>
        <w:t>LMU</w:t>
      </w:r>
    </w:p>
    <w:p>
      <w:r>
        <w:t>1.9</w:t>
      </w:r>
    </w:p>
    <w:p>
      <w:r>
        <w:t>Đất nông nghiệp khác</w:t>
      </w:r>
    </w:p>
    <w:p>
      <w:r>
        <w:t>NKH</w:t>
      </w:r>
    </w:p>
    <w:p>
      <w:r>
        <w:t>25,37</w:t>
      </w:r>
    </w:p>
    <w:p>
      <w:r>
        <w:t>0,19</w:t>
      </w:r>
    </w:p>
    <w:p>
      <w:r>
        <w:t>63,82</w:t>
      </w:r>
    </w:p>
    <w:p>
      <w:r>
        <w:t>63,82</w:t>
      </w:r>
    </w:p>
    <w:p>
      <w:r>
        <w:t>0,61</w:t>
      </w:r>
    </w:p>
    <w:p>
      <w:r>
        <w:t>2</w:t>
      </w:r>
    </w:p>
    <w:p>
      <w:r>
        <w:t>Đất phi nông nghiệp</w:t>
      </w:r>
    </w:p>
    <w:p>
      <w:r>
        <w:t>PNN</w:t>
      </w:r>
    </w:p>
    <w:p>
      <w:r>
        <w:t>8.434,72</w:t>
      </w:r>
    </w:p>
    <w:p>
      <w:r>
        <w:t>37,97</w:t>
      </w:r>
    </w:p>
    <w:p>
      <w:r>
        <w:t>11.789,83</w:t>
      </w:r>
    </w:p>
    <w:p>
      <w:r>
        <w:t>11.789,83</w:t>
      </w:r>
    </w:p>
    <w:p>
      <w:r>
        <w:t>53,08</w:t>
      </w:r>
    </w:p>
    <w:p>
      <w:r>
        <w:t>2.1</w:t>
      </w:r>
    </w:p>
    <w:p>
      <w:r>
        <w:t>Đất quốc phòng</w:t>
      </w:r>
    </w:p>
    <w:p>
      <w:r>
        <w:t>CQP</w:t>
      </w:r>
    </w:p>
    <w:p>
      <w:r>
        <w:t>291,36</w:t>
      </w:r>
    </w:p>
    <w:p>
      <w:r>
        <w:t>3,45</w:t>
      </w:r>
    </w:p>
    <w:p>
      <w:r>
        <w:t>349,40</w:t>
      </w:r>
    </w:p>
    <w:p>
      <w:r>
        <w:t>349,40</w:t>
      </w:r>
    </w:p>
    <w:p>
      <w:r>
        <w:t>2,96</w:t>
      </w:r>
    </w:p>
    <w:p>
      <w:r>
        <w:t>2.2</w:t>
      </w:r>
    </w:p>
    <w:p>
      <w:r>
        <w:t>Đất an ninh</w:t>
      </w:r>
    </w:p>
    <w:p>
      <w:r>
        <w:t>CAN</w:t>
      </w:r>
    </w:p>
    <w:p>
      <w:r>
        <w:t>122,78</w:t>
      </w:r>
    </w:p>
    <w:p>
      <w:r>
        <w:t>1,46</w:t>
      </w:r>
    </w:p>
    <w:p>
      <w:r>
        <w:t>166,80</w:t>
      </w:r>
    </w:p>
    <w:p>
      <w:r>
        <w:t>166,80</w:t>
      </w:r>
    </w:p>
    <w:p>
      <w:r>
        <w:t>1,41</w:t>
      </w:r>
    </w:p>
    <w:p>
      <w:r>
        <w:t>2.3</w:t>
      </w:r>
    </w:p>
    <w:p>
      <w:r>
        <w:t>Đất khu công nghiệp</w:t>
      </w:r>
    </w:p>
    <w:p>
      <w:r>
        <w:t>SKK</w:t>
      </w:r>
    </w:p>
    <w:p>
      <w:r>
        <w:t>0,00</w:t>
      </w:r>
    </w:p>
    <w:p>
      <w:r>
        <w:t>2.4</w:t>
      </w:r>
    </w:p>
    <w:p>
      <w:r>
        <w:t>Đất cụm công nghiệp</w:t>
      </w:r>
    </w:p>
    <w:p>
      <w:r>
        <w:t>SKN</w:t>
      </w:r>
    </w:p>
    <w:p>
      <w:r>
        <w:t>27,85</w:t>
      </w:r>
    </w:p>
    <w:p>
      <w:r>
        <w:t>0,33</w:t>
      </w:r>
    </w:p>
    <w:p>
      <w:r>
        <w:t>421,13</w:t>
      </w:r>
    </w:p>
    <w:p>
      <w:r>
        <w:t>421,13</w:t>
      </w:r>
    </w:p>
    <w:p>
      <w:r>
        <w:t>3,57</w:t>
      </w:r>
    </w:p>
    <w:p>
      <w:r>
        <w:t>2.5</w:t>
      </w:r>
    </w:p>
    <w:p>
      <w:r>
        <w:t>Đất thương mại, dịch vụ</w:t>
      </w:r>
    </w:p>
    <w:p>
      <w:r>
        <w:t>TMD</w:t>
      </w:r>
    </w:p>
    <w:p>
      <w:r>
        <w:t>50,50</w:t>
      </w:r>
    </w:p>
    <w:p>
      <w:r>
        <w:t>0,60</w:t>
      </w:r>
    </w:p>
    <w:p>
      <w:r>
        <w:t>263,56</w:t>
      </w:r>
    </w:p>
    <w:p>
      <w:r>
        <w:t>263,56</w:t>
      </w:r>
    </w:p>
    <w:p>
      <w:r>
        <w:t>2,24</w:t>
      </w:r>
    </w:p>
    <w:p>
      <w:r>
        <w:t>2.6</w:t>
      </w:r>
    </w:p>
    <w:p>
      <w:r>
        <w:t>Đất cơ sở sản xuất phi nông nghiệp</w:t>
      </w:r>
    </w:p>
    <w:p>
      <w:r>
        <w:t>SKC</w:t>
      </w:r>
    </w:p>
    <w:p>
      <w:r>
        <w:t>503,07</w:t>
      </w:r>
    </w:p>
    <w:p>
      <w:r>
        <w:t>5,96</w:t>
      </w:r>
    </w:p>
    <w:p>
      <w:r>
        <w:t>512,38</w:t>
      </w:r>
    </w:p>
    <w:p>
      <w:r>
        <w:t>512,38</w:t>
      </w:r>
    </w:p>
    <w:p>
      <w:r>
        <w:t>4,35</w:t>
      </w:r>
    </w:p>
    <w:p>
      <w:r>
        <w:t>2.7</w:t>
      </w:r>
    </w:p>
    <w:p>
      <w:r>
        <w:t>Đất cho hoạt động khoáng sản</w:t>
      </w:r>
    </w:p>
    <w:p>
      <w:r>
        <w:t>SKS</w:t>
      </w:r>
    </w:p>
    <w:p>
      <w:r>
        <w:t>475,00</w:t>
      </w:r>
    </w:p>
    <w:p>
      <w:r>
        <w:t>5,63</w:t>
      </w:r>
    </w:p>
    <w:p>
      <w:r>
        <w:t>511,09</w:t>
      </w:r>
    </w:p>
    <w:p>
      <w:r>
        <w:t>511,09</w:t>
      </w:r>
    </w:p>
    <w:p>
      <w:r>
        <w:t>4,34</w:t>
      </w:r>
    </w:p>
    <w:p>
      <w:r>
        <w:t>2.8</w:t>
      </w:r>
    </w:p>
    <w:p>
      <w:r>
        <w:t>Đất sản xuất VLXD, làm đồ gốm</w:t>
      </w:r>
    </w:p>
    <w:p>
      <w:r>
        <w:t>SKX</w:t>
      </w:r>
    </w:p>
    <w:p>
      <w:r>
        <w:t>147,36</w:t>
      </w:r>
    </w:p>
    <w:p>
      <w:r>
        <w:t>1,75</w:t>
      </w:r>
    </w:p>
    <w:p>
      <w:r>
        <w:t>282,61</w:t>
      </w:r>
    </w:p>
    <w:p>
      <w:r>
        <w:t>282,61</w:t>
      </w:r>
    </w:p>
    <w:p>
      <w:r>
        <w:t>2,40</w:t>
      </w:r>
    </w:p>
    <w:p>
      <w:r>
        <w:t>2.9</w:t>
      </w:r>
    </w:p>
    <w:p>
      <w:r>
        <w:t>Đất phát triển hạ tầng cấp quốc gia, cấp tỉnh, cấp huyện, cấp xã</w:t>
      </w:r>
    </w:p>
    <w:p>
      <w:r>
        <w:t>DHT</w:t>
      </w:r>
    </w:p>
    <w:p>
      <w:r>
        <w:t>3.498,53</w:t>
      </w:r>
    </w:p>
    <w:p>
      <w:r>
        <w:t>41,48</w:t>
      </w:r>
    </w:p>
    <w:p>
      <w:r>
        <w:t>4.967,47</w:t>
      </w:r>
    </w:p>
    <w:p>
      <w:r>
        <w:t>4.967,47</w:t>
      </w:r>
    </w:p>
    <w:p>
      <w:r>
        <w:t>42,13</w:t>
      </w:r>
    </w:p>
    <w:p>
      <w:r>
        <w:t>2.9.1</w:t>
      </w:r>
    </w:p>
    <w:p>
      <w:r>
        <w:t>Đất giao thông</w:t>
      </w:r>
    </w:p>
    <w:p>
      <w:r>
        <w:t>DGT</w:t>
      </w:r>
    </w:p>
    <w:p>
      <w:r>
        <w:t>1.759,10</w:t>
      </w:r>
    </w:p>
    <w:p>
      <w:r>
        <w:t>20,86</w:t>
      </w:r>
    </w:p>
    <w:p>
      <w:r>
        <w:t>2.749,66</w:t>
      </w:r>
    </w:p>
    <w:p>
      <w:r>
        <w:t>2.749,66</w:t>
      </w:r>
    </w:p>
    <w:p>
      <w:r>
        <w:t>23,32</w:t>
      </w:r>
    </w:p>
    <w:p>
      <w:r>
        <w:t>2.9.2</w:t>
      </w:r>
    </w:p>
    <w:p>
      <w:r>
        <w:t>Đất thuỷ lợi</w:t>
      </w:r>
    </w:p>
    <w:p>
      <w:r>
        <w:t>DTL</w:t>
      </w:r>
    </w:p>
    <w:p>
      <w:r>
        <w:t>878,15</w:t>
      </w:r>
    </w:p>
    <w:p>
      <w:r>
        <w:t>10,41</w:t>
      </w:r>
    </w:p>
    <w:p>
      <w:r>
        <w:t>887,73</w:t>
      </w:r>
    </w:p>
    <w:p>
      <w:r>
        <w:t>887,73</w:t>
      </w:r>
    </w:p>
    <w:p>
      <w:r>
        <w:t>7,53</w:t>
      </w:r>
    </w:p>
    <w:p>
      <w:r>
        <w:t>2.9.3</w:t>
      </w:r>
    </w:p>
    <w:p>
      <w:r>
        <w:t>Đất cơ sở văn hóa</w:t>
      </w:r>
    </w:p>
    <w:p>
      <w:r>
        <w:t>DVH</w:t>
      </w:r>
    </w:p>
    <w:p>
      <w:r>
        <w:t>68,59</w:t>
      </w:r>
    </w:p>
    <w:p>
      <w:r>
        <w:t>0,81</w:t>
      </w:r>
    </w:p>
    <w:p>
      <w:r>
        <w:t>84,48</w:t>
      </w:r>
    </w:p>
    <w:p>
      <w:r>
        <w:t>84,48</w:t>
      </w:r>
    </w:p>
    <w:p>
      <w:r>
        <w:t>0,72</w:t>
      </w:r>
    </w:p>
    <w:p>
      <w:r>
        <w:t>2.9.4</w:t>
      </w:r>
    </w:p>
    <w:p>
      <w:r>
        <w:t>Đất cơ sở y tế</w:t>
      </w:r>
    </w:p>
    <w:p>
      <w:r>
        <w:t>DYT</w:t>
      </w:r>
    </w:p>
    <w:p>
      <w:r>
        <w:t>40,91</w:t>
      </w:r>
    </w:p>
    <w:p>
      <w:r>
        <w:t>0,49</w:t>
      </w:r>
    </w:p>
    <w:p>
      <w:r>
        <w:t>63,84</w:t>
      </w:r>
    </w:p>
    <w:p>
      <w:r>
        <w:t>63,84</w:t>
      </w:r>
    </w:p>
    <w:p>
      <w:r>
        <w:t>0,54</w:t>
      </w:r>
    </w:p>
    <w:p>
      <w:r>
        <w:t>2.9.5</w:t>
      </w:r>
    </w:p>
    <w:p>
      <w:r>
        <w:t>Đất cơ sở giáo dục -   đào tạo</w:t>
      </w:r>
    </w:p>
    <w:p>
      <w:r>
        <w:t>DGD</w:t>
      </w:r>
    </w:p>
    <w:p>
      <w:r>
        <w:t>409,24</w:t>
      </w:r>
    </w:p>
    <w:p>
      <w:r>
        <w:t>4,85</w:t>
      </w:r>
    </w:p>
    <w:p>
      <w:r>
        <w:t>478,47</w:t>
      </w:r>
    </w:p>
    <w:p>
      <w:r>
        <w:t>478,47</w:t>
      </w:r>
    </w:p>
    <w:p>
      <w:r>
        <w:t>4,06</w:t>
      </w:r>
    </w:p>
    <w:p>
      <w:r>
        <w:t>2.9.6</w:t>
      </w:r>
    </w:p>
    <w:p>
      <w:r>
        <w:t>Đất cơ sở thể dục - thể   thao</w:t>
      </w:r>
    </w:p>
    <w:p>
      <w:r>
        <w:t>DTT</w:t>
      </w:r>
    </w:p>
    <w:p>
      <w:r>
        <w:t>10,18</w:t>
      </w:r>
    </w:p>
    <w:p>
      <w:r>
        <w:t>0,12</w:t>
      </w:r>
    </w:p>
    <w:p>
      <w:r>
        <w:t>258,05</w:t>
      </w:r>
    </w:p>
    <w:p>
      <w:r>
        <w:t>258,05</w:t>
      </w:r>
    </w:p>
    <w:p>
      <w:r>
        <w:t>2,19</w:t>
      </w:r>
    </w:p>
    <w:p>
      <w:r>
        <w:t>2.9.7</w:t>
      </w:r>
    </w:p>
    <w:p>
      <w:r>
        <w:t>Đất công trình năng lượng</w:t>
      </w:r>
    </w:p>
    <w:p>
      <w:r>
        <w:t>DNL</w:t>
      </w:r>
    </w:p>
    <w:p>
      <w:r>
        <w:t>26,97</w:t>
      </w:r>
    </w:p>
    <w:p>
      <w:r>
        <w:t>0,32</w:t>
      </w:r>
    </w:p>
    <w:p>
      <w:r>
        <w:t>73,78</w:t>
      </w:r>
    </w:p>
    <w:p>
      <w:r>
        <w:t>73,78</w:t>
      </w:r>
    </w:p>
    <w:p>
      <w:r>
        <w:t>0,63</w:t>
      </w:r>
    </w:p>
    <w:p>
      <w:r>
        <w:t>2.9.8</w:t>
      </w:r>
    </w:p>
    <w:p>
      <w:r>
        <w:t>Đất công trình BC viễn thông</w:t>
      </w:r>
    </w:p>
    <w:p>
      <w:r>
        <w:t>DBV</w:t>
      </w:r>
    </w:p>
    <w:p>
      <w:r>
        <w:t>2,44</w:t>
      </w:r>
    </w:p>
    <w:p>
      <w:r>
        <w:t>0,03</w:t>
      </w:r>
    </w:p>
    <w:p>
      <w:r>
        <w:t>33,01</w:t>
      </w:r>
    </w:p>
    <w:p>
      <w:r>
        <w:t>33,01</w:t>
      </w:r>
    </w:p>
    <w:p>
      <w:r>
        <w:t>0,28</w:t>
      </w:r>
    </w:p>
    <w:p>
      <w:r>
        <w:t>2.9.9</w:t>
      </w:r>
    </w:p>
    <w:p>
      <w:r>
        <w:t>Đất cơ sở tôn giáo</w:t>
      </w:r>
    </w:p>
    <w:p>
      <w:r>
        <w:t>TON</w:t>
      </w:r>
    </w:p>
    <w:p>
      <w:r>
        <w:t>19,73</w:t>
      </w:r>
    </w:p>
    <w:p>
      <w:r>
        <w:t>0,23</w:t>
      </w:r>
    </w:p>
    <w:p>
      <w:r>
        <w:t>20,25</w:t>
      </w:r>
    </w:p>
    <w:p>
      <w:r>
        <w:t>20,25</w:t>
      </w:r>
    </w:p>
    <w:p>
      <w:r>
        <w:t>0,02</w:t>
      </w:r>
    </w:p>
    <w:p>
      <w:r>
        <w:t>2.9.10</w:t>
      </w:r>
    </w:p>
    <w:p>
      <w:r>
        <w:t>Đất làm nghĩa trang, nghĩa địa, nhà tang lễ, nhà hỏa táng</w:t>
      </w:r>
    </w:p>
    <w:p>
      <w:r>
        <w:t>NTD</w:t>
      </w:r>
    </w:p>
    <w:p>
      <w:r>
        <w:t>239,84</w:t>
      </w:r>
    </w:p>
    <w:p>
      <w:r>
        <w:t>2,84</w:t>
      </w:r>
    </w:p>
    <w:p>
      <w:r>
        <w:t>270,82</w:t>
      </w:r>
    </w:p>
    <w:p>
      <w:r>
        <w:t>270,82</w:t>
      </w:r>
    </w:p>
    <w:p>
      <w:r>
        <w:t>0,02</w:t>
      </w:r>
    </w:p>
    <w:p>
      <w:r>
        <w:t>2.9.11</w:t>
      </w:r>
    </w:p>
    <w:p>
      <w:r>
        <w:t>Đất cơ sở nghiên cứu khoa học</w:t>
      </w:r>
    </w:p>
    <w:p>
      <w:r>
        <w:t>DKH</w:t>
      </w:r>
    </w:p>
    <w:p>
      <w:r>
        <w:t>1,66</w:t>
      </w:r>
    </w:p>
    <w:p>
      <w:r>
        <w:t>0,02</w:t>
      </w:r>
    </w:p>
    <w:p>
      <w:r>
        <w:t>5,54</w:t>
      </w:r>
    </w:p>
    <w:p>
      <w:r>
        <w:t>5,54</w:t>
      </w:r>
    </w:p>
    <w:p>
      <w:r>
        <w:t>0,58</w:t>
      </w:r>
    </w:p>
    <w:p>
      <w:r>
        <w:t>2.9.12</w:t>
      </w:r>
    </w:p>
    <w:p>
      <w:r>
        <w:t>Đất dịch vụ xã hội</w:t>
      </w:r>
    </w:p>
    <w:p>
      <w:r>
        <w:t>DXH</w:t>
      </w:r>
    </w:p>
    <w:p>
      <w:r>
        <w:t>8,69</w:t>
      </w:r>
    </w:p>
    <w:p>
      <w:r>
        <w:t>0,10</w:t>
      </w:r>
    </w:p>
    <w:p>
      <w:r>
        <w:t>8,69</w:t>
      </w:r>
    </w:p>
    <w:p>
      <w:r>
        <w:t>8,69</w:t>
      </w:r>
    </w:p>
    <w:p>
      <w:r>
        <w:t>0,17</w:t>
      </w:r>
    </w:p>
    <w:p>
      <w:r>
        <w:t>2.9.13</w:t>
      </w:r>
    </w:p>
    <w:p>
      <w:r>
        <w:t>Đất chợ</w:t>
      </w:r>
    </w:p>
    <w:p>
      <w:r>
        <w:t>DCH</w:t>
      </w:r>
    </w:p>
    <w:p>
      <w:r>
        <w:t>13,42</w:t>
      </w:r>
    </w:p>
    <w:p>
      <w:r>
        <w:t>0,16</w:t>
      </w:r>
    </w:p>
    <w:p>
      <w:r>
        <w:t>13,57</w:t>
      </w:r>
    </w:p>
    <w:p>
      <w:r>
        <w:t>13,57</w:t>
      </w:r>
    </w:p>
    <w:p>
      <w:r>
        <w:t>2,30</w:t>
      </w:r>
    </w:p>
    <w:p>
      <w:r>
        <w:t>2.9.14</w:t>
      </w:r>
    </w:p>
    <w:p>
      <w:r>
        <w:t>Đất công trình công cộng khác</w:t>
      </w:r>
    </w:p>
    <w:p>
      <w:r>
        <w:t>DCK</w:t>
      </w:r>
    </w:p>
    <w:p>
      <w:r>
        <w:t>19,32</w:t>
      </w:r>
    </w:p>
    <w:p>
      <w:r>
        <w:t>0,23</w:t>
      </w:r>
    </w:p>
    <w:p>
      <w:r>
        <w:t>19,32</w:t>
      </w:r>
    </w:p>
    <w:p>
      <w:r>
        <w:t>19,32</w:t>
      </w:r>
    </w:p>
    <w:p>
      <w:r>
        <w:t>0,05</w:t>
      </w:r>
    </w:p>
    <w:p>
      <w:r>
        <w:t>2.9.15</w:t>
      </w:r>
    </w:p>
    <w:p>
      <w:r>
        <w:t>Đất công trình sự nghiệp khác</w:t>
      </w:r>
    </w:p>
    <w:p>
      <w:r>
        <w:t>DSK</w:t>
      </w:r>
    </w:p>
    <w:p>
      <w:r>
        <w:t>0,27</w:t>
      </w:r>
    </w:p>
    <w:p>
      <w:r>
        <w:t>0,26</w:t>
      </w:r>
    </w:p>
    <w:p>
      <w:r>
        <w:t>0,26</w:t>
      </w:r>
    </w:p>
    <w:p>
      <w:r>
        <w:t>0,07</w:t>
      </w:r>
    </w:p>
    <w:p>
      <w:r>
        <w:t>2.10</w:t>
      </w:r>
    </w:p>
    <w:p>
      <w:r>
        <w:t>Đất xây dựng kho dự trữ quốc gia</w:t>
      </w:r>
    </w:p>
    <w:p>
      <w:r>
        <w:t>DKG</w:t>
      </w:r>
    </w:p>
    <w:p>
      <w:r>
        <w:t>2,64</w:t>
      </w:r>
    </w:p>
    <w:p>
      <w:r>
        <w:t>2,64</w:t>
      </w:r>
    </w:p>
    <w:p>
      <w:r>
        <w:t>0,12</w:t>
      </w:r>
    </w:p>
    <w:p>
      <w:r>
        <w:t>2.11</w:t>
      </w:r>
    </w:p>
    <w:p>
      <w:r>
        <w:t>Đất di tích lịch sử văn hóa</w:t>
      </w:r>
    </w:p>
    <w:p>
      <w:r>
        <w:t>DDT</w:t>
      </w:r>
    </w:p>
    <w:p>
      <w:r>
        <w:t>1,55</w:t>
      </w:r>
    </w:p>
    <w:p>
      <w:r>
        <w:t>0,02</w:t>
      </w:r>
    </w:p>
    <w:p>
      <w:r>
        <w:t>2,06</w:t>
      </w:r>
    </w:p>
    <w:p>
      <w:r>
        <w:t>2,06</w:t>
      </w:r>
    </w:p>
    <w:p>
      <w:r>
        <w:t>0,16</w:t>
      </w:r>
    </w:p>
    <w:p>
      <w:r>
        <w:t>2.12</w:t>
      </w:r>
    </w:p>
    <w:p>
      <w:r>
        <w:t>Đất bãi thải, xử lý chất thải</w:t>
      </w:r>
    </w:p>
    <w:p>
      <w:r>
        <w:t>DRA</w:t>
      </w:r>
    </w:p>
    <w:p>
      <w:r>
        <w:t>51,95</w:t>
      </w:r>
    </w:p>
    <w:p>
      <w:r>
        <w:t>0,62</w:t>
      </w:r>
    </w:p>
    <w:p>
      <w:r>
        <w:t>68,00</w:t>
      </w:r>
    </w:p>
    <w:p>
      <w:r>
        <w:t>68,00</w:t>
      </w:r>
    </w:p>
    <w:p>
      <w:r>
        <w:t>0,58</w:t>
      </w:r>
    </w:p>
    <w:p>
      <w:r>
        <w:t>2.13</w:t>
      </w:r>
    </w:p>
    <w:p>
      <w:r>
        <w:t>Đất danh lam thắng cảnh</w:t>
      </w:r>
    </w:p>
    <w:p>
      <w:r>
        <w:t>DDL</w:t>
      </w:r>
    </w:p>
    <w:p>
      <w:r>
        <w:t>2.14</w:t>
      </w:r>
    </w:p>
    <w:p>
      <w:r>
        <w:t>Đất sinh hoạt cộng đồng</w:t>
      </w:r>
    </w:p>
    <w:p>
      <w:r>
        <w:t>DSH</w:t>
      </w:r>
    </w:p>
    <w:p>
      <w:r>
        <w:t>3,12</w:t>
      </w:r>
    </w:p>
    <w:p>
      <w:r>
        <w:t>0,04</w:t>
      </w:r>
    </w:p>
    <w:p>
      <w:r>
        <w:t>3,12</w:t>
      </w:r>
    </w:p>
    <w:p>
      <w:r>
        <w:t>3,12</w:t>
      </w:r>
    </w:p>
    <w:p>
      <w:r>
        <w:t>0,03</w:t>
      </w:r>
    </w:p>
    <w:p>
      <w:r>
        <w:t>2.15</w:t>
      </w:r>
    </w:p>
    <w:p>
      <w:r>
        <w:t>Đất khu vui chơi, giải trí công cộng</w:t>
      </w:r>
    </w:p>
    <w:p>
      <w:r>
        <w:t>DKV</w:t>
      </w:r>
    </w:p>
    <w:p>
      <w:r>
        <w:t>84,70</w:t>
      </w:r>
    </w:p>
    <w:p>
      <w:r>
        <w:t>1,00</w:t>
      </w:r>
    </w:p>
    <w:p>
      <w:r>
        <w:t>248,77</w:t>
      </w:r>
    </w:p>
    <w:p>
      <w:r>
        <w:t>248,77</w:t>
      </w:r>
    </w:p>
    <w:p>
      <w:r>
        <w:t>2,11</w:t>
      </w:r>
    </w:p>
    <w:p>
      <w:r>
        <w:t>2.16</w:t>
      </w:r>
    </w:p>
    <w:p>
      <w:r>
        <w:t>Đất ở tại nông thôn</w:t>
      </w:r>
    </w:p>
    <w:p>
      <w:r>
        <w:t>ONT</w:t>
      </w:r>
    </w:p>
    <w:p>
      <w:r>
        <w:t>931,34</w:t>
      </w:r>
    </w:p>
    <w:p>
      <w:r>
        <w:t>11,04</w:t>
      </w:r>
    </w:p>
    <w:p>
      <w:r>
        <w:t>1.483,99</w:t>
      </w:r>
    </w:p>
    <w:p>
      <w:r>
        <w:t>1.483,99</w:t>
      </w:r>
    </w:p>
    <w:p>
      <w:r>
        <w:t>12,59</w:t>
      </w:r>
    </w:p>
    <w:p>
      <w:r>
        <w:t>2.17</w:t>
      </w:r>
    </w:p>
    <w:p>
      <w:r>
        <w:t>Đất ở tại đô thị</w:t>
      </w:r>
    </w:p>
    <w:p>
      <w:r>
        <w:t>ODT</w:t>
      </w:r>
    </w:p>
    <w:p>
      <w:r>
        <w:t>1.426,14</w:t>
      </w:r>
    </w:p>
    <w:p>
      <w:r>
        <w:t>16,91</w:t>
      </w:r>
    </w:p>
    <w:p>
      <w:r>
        <w:t>1.808,99</w:t>
      </w:r>
    </w:p>
    <w:p>
      <w:r>
        <w:t>1.808,99</w:t>
      </w:r>
    </w:p>
    <w:p>
      <w:r>
        <w:t>15,34</w:t>
      </w:r>
    </w:p>
    <w:p>
      <w:r>
        <w:t>2.18</w:t>
      </w:r>
    </w:p>
    <w:p>
      <w:r>
        <w:t>Đất xây dựng trụ sở cơ quan</w:t>
      </w:r>
    </w:p>
    <w:p>
      <w:r>
        <w:t>TSC</w:t>
      </w:r>
    </w:p>
    <w:p>
      <w:r>
        <w:t>41,48</w:t>
      </w:r>
    </w:p>
    <w:p>
      <w:r>
        <w:t>0,49</w:t>
      </w:r>
    </w:p>
    <w:p>
      <w:r>
        <w:t>52,84</w:t>
      </w:r>
    </w:p>
    <w:p>
      <w:r>
        <w:t>52,84</w:t>
      </w:r>
    </w:p>
    <w:p>
      <w:r>
        <w:t>0,45</w:t>
      </w:r>
    </w:p>
    <w:p>
      <w:r>
        <w:t>2.19</w:t>
      </w:r>
    </w:p>
    <w:p>
      <w:r>
        <w:t>Đất xây dựng trụ sở của tổ chức sự nghiệp</w:t>
      </w:r>
    </w:p>
    <w:p>
      <w:r>
        <w:t>DTS</w:t>
      </w:r>
    </w:p>
    <w:p>
      <w:r>
        <w:t>30,73</w:t>
      </w:r>
    </w:p>
    <w:p>
      <w:r>
        <w:t>0,36</w:t>
      </w:r>
    </w:p>
    <w:p>
      <w:r>
        <w:t>31,25</w:t>
      </w:r>
    </w:p>
    <w:p>
      <w:r>
        <w:t>31,25</w:t>
      </w:r>
    </w:p>
    <w:p>
      <w:r>
        <w:t>0,27</w:t>
      </w:r>
    </w:p>
    <w:p>
      <w:r>
        <w:t>2.20</w:t>
      </w:r>
    </w:p>
    <w:p>
      <w:r>
        <w:t>Đất xây dựng cơ sở ngoại giao</w:t>
      </w:r>
    </w:p>
    <w:p>
      <w:r>
        <w:t>DNG</w:t>
      </w:r>
    </w:p>
    <w:p>
      <w:r>
        <w:t>2.21</w:t>
      </w:r>
    </w:p>
    <w:p>
      <w:r>
        <w:t>Đất cơ sở tín ngưỡng</w:t>
      </w:r>
    </w:p>
    <w:p>
      <w:r>
        <w:t>TIN</w:t>
      </w:r>
    </w:p>
    <w:p>
      <w:r>
        <w:t>8,32</w:t>
      </w:r>
    </w:p>
    <w:p>
      <w:r>
        <w:t>0,10</w:t>
      </w:r>
    </w:p>
    <w:p>
      <w:r>
        <w:t>8,34</w:t>
      </w:r>
    </w:p>
    <w:p>
      <w:r>
        <w:t>8,34</w:t>
      </w:r>
    </w:p>
    <w:p>
      <w:r>
        <w:t>0,07</w:t>
      </w:r>
    </w:p>
    <w:p>
      <w:r>
        <w:t>2.22</w:t>
      </w:r>
    </w:p>
    <w:p>
      <w:r>
        <w:t>Đất sông, ngòi, kênh, rạch, suối</w:t>
      </w:r>
    </w:p>
    <w:p>
      <w:r>
        <w:t>SON</w:t>
      </w:r>
    </w:p>
    <w:p>
      <w:r>
        <w:t>643,82</w:t>
      </w:r>
    </w:p>
    <w:p>
      <w:r>
        <w:t>7,63</w:t>
      </w:r>
    </w:p>
    <w:p>
      <w:r>
        <w:t>518,50</w:t>
      </w:r>
    </w:p>
    <w:p>
      <w:r>
        <w:t>518,50</w:t>
      </w:r>
    </w:p>
    <w:p>
      <w:r>
        <w:t>4,40</w:t>
      </w:r>
    </w:p>
    <w:p>
      <w:r>
        <w:t>2.23</w:t>
      </w:r>
    </w:p>
    <w:p>
      <w:r>
        <w:t>Đất có mặt nước chuyên dùng</w:t>
      </w:r>
    </w:p>
    <w:p>
      <w:r>
        <w:t>MNC</w:t>
      </w:r>
    </w:p>
    <w:p>
      <w:r>
        <w:t>93,76</w:t>
      </w:r>
    </w:p>
    <w:p>
      <w:r>
        <w:t>1,11</w:t>
      </w:r>
    </w:p>
    <w:p>
      <w:r>
        <w:t>70,47</w:t>
      </w:r>
    </w:p>
    <w:p>
      <w:r>
        <w:t>70,47</w:t>
      </w:r>
    </w:p>
    <w:p>
      <w:r>
        <w:t>0,60</w:t>
      </w:r>
    </w:p>
    <w:p>
      <w:r>
        <w:t>2.24</w:t>
      </w:r>
    </w:p>
    <w:p>
      <w:r>
        <w:t>Đất phi nông nghiệp khác</w:t>
      </w:r>
    </w:p>
    <w:p>
      <w:r>
        <w:t>PNK</w:t>
      </w:r>
    </w:p>
    <w:p>
      <w:r>
        <w:t>1,34</w:t>
      </w:r>
    </w:p>
    <w:p>
      <w:r>
        <w:t>0,02</w:t>
      </w:r>
    </w:p>
    <w:p>
      <w:r>
        <w:t>16,41</w:t>
      </w:r>
    </w:p>
    <w:p>
      <w:r>
        <w:t>16,41</w:t>
      </w:r>
    </w:p>
    <w:p>
      <w:r>
        <w:t>0,14</w:t>
      </w:r>
    </w:p>
    <w:p>
      <w:r>
        <w:t>3</w:t>
      </w:r>
    </w:p>
    <w:p>
      <w:r>
        <w:t>Đất chưa sử dụng</w:t>
      </w:r>
    </w:p>
    <w:p>
      <w:r>
        <w:t>CSD</w:t>
      </w:r>
    </w:p>
    <w:p>
      <w:r>
        <w:t>66,30</w:t>
      </w:r>
    </w:p>
    <w:p>
      <w:r>
        <w:t>0,30</w:t>
      </w:r>
    </w:p>
    <w:p>
      <w:r>
        <w:t>31,33</w:t>
      </w:r>
    </w:p>
    <w:p>
      <w:r>
        <w:t>31,33</w:t>
      </w:r>
    </w:p>
    <w:p>
      <w:r>
        <w:t>0,14</w:t>
      </w:r>
    </w:p>
    <w:p>
      <w:r>
        <w:t>Biểu số 02: DIỆN TÍCH CHUYỂN MỤC ĐÍCH SỬ DỤNG ĐẤT</w:t>
      </w:r>
    </w:p>
    <w:p>
      <w:r>
        <w:t>(Kèm theo Quyết định số: 3237/QĐ-UBND ngày 20 tháng 12 năm 2023 của Ủy ban nhân dân tỉnh Thái Nguyên)</w:t>
      </w:r>
    </w:p>
    <w:p>
      <w:r>
        <w:t>Đơn vị tính: ha</w:t>
      </w:r>
    </w:p>
    <w:p>
      <w:r>
        <w:t>STT</w:t>
      </w:r>
    </w:p>
    <w:p>
      <w:r>
        <w:t>Chỉ tiêu sử dụng đất</w:t>
      </w:r>
    </w:p>
    <w:p>
      <w:r>
        <w:t>Mã</w:t>
      </w:r>
    </w:p>
    <w:p>
      <w:r>
        <w:t>Tổng diện tích</w:t>
      </w:r>
    </w:p>
    <w:p>
      <w:r>
        <w:t>Diện tích phân theo đơn vị hành chính</w:t>
      </w:r>
    </w:p>
    <w:p>
      <w:r>
        <w:t>Phường Phú Xá</w:t>
      </w:r>
    </w:p>
    <w:p>
      <w:r>
        <w:t>Phường Tân Long</w:t>
      </w:r>
    </w:p>
    <w:p>
      <w:r>
        <w:t>Phường Thịnh Đán</w:t>
      </w:r>
    </w:p>
    <w:p>
      <w:r>
        <w:t>Xã Quyết Thắng</w:t>
      </w:r>
    </w:p>
    <w:p>
      <w:r>
        <w:t>Xã Thịnh Đức</w:t>
      </w:r>
    </w:p>
    <w:p>
      <w:r>
        <w:t>Phường Đồng Quang</w:t>
      </w:r>
    </w:p>
    <w:p>
      <w:r>
        <w:t>Phường Gia Sàng</w:t>
      </w:r>
    </w:p>
    <w:p>
      <w:r>
        <w:t>Phường PĐP</w:t>
      </w:r>
    </w:p>
    <w:p>
      <w:r>
        <w:t>Phường Quang Vinh</w:t>
      </w:r>
    </w:p>
    <w:p>
      <w:r>
        <w:t>Phường Tân Thành</w:t>
      </w:r>
    </w:p>
    <w:p>
      <w:r>
        <w:t>Phường Trung Thành</w:t>
      </w:r>
    </w:p>
    <w:p>
      <w:r>
        <w:t>Phường Tân Thịnh</w:t>
      </w:r>
    </w:p>
    <w:p>
      <w:r>
        <w:t>Phường Túc Duyên</w:t>
      </w:r>
    </w:p>
    <w:p>
      <w:r>
        <w:t>Xã Cao Ngạn</w:t>
      </w:r>
    </w:p>
    <w:p>
      <w:r>
        <w:t>Phường Đồng Bẩm</w:t>
      </w:r>
    </w:p>
    <w:p>
      <w:r>
        <w:t>(1)</w:t>
      </w:r>
    </w:p>
    <w:p>
      <w:r>
        <w:t>(2)</w:t>
      </w:r>
    </w:p>
    <w:p>
      <w:r>
        <w:t>(3)</w:t>
      </w:r>
    </w:p>
    <w:p>
      <w:r>
        <w:t>(4) =     (5)+...+(36)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3.355,91</w:t>
      </w:r>
    </w:p>
    <w:p>
      <w:r>
        <w:t>54,86</w:t>
      </w:r>
    </w:p>
    <w:p>
      <w:r>
        <w:t>17,22</w:t>
      </w:r>
    </w:p>
    <w:p>
      <w:r>
        <w:t>102,45</w:t>
      </w:r>
    </w:p>
    <w:p>
      <w:r>
        <w:t>308,77</w:t>
      </w:r>
    </w:p>
    <w:p>
      <w:r>
        <w:t>199,03</w:t>
      </w:r>
    </w:p>
    <w:p>
      <w:r>
        <w:t>19,38</w:t>
      </w:r>
    </w:p>
    <w:p>
      <w:r>
        <w:t>62,90</w:t>
      </w:r>
    </w:p>
    <w:p>
      <w:r>
        <w:t>8,55</w:t>
      </w:r>
    </w:p>
    <w:p>
      <w:r>
        <w:t>113,58</w:t>
      </w:r>
    </w:p>
    <w:p>
      <w:r>
        <w:t>3,00</w:t>
      </w:r>
    </w:p>
    <w:p>
      <w:r>
        <w:t>23,30</w:t>
      </w:r>
    </w:p>
    <w:p>
      <w:r>
        <w:t>37,03</w:t>
      </w:r>
    </w:p>
    <w:p>
      <w:r>
        <w:t>62,25</w:t>
      </w:r>
    </w:p>
    <w:p>
      <w:r>
        <w:t>122,39</w:t>
      </w:r>
    </w:p>
    <w:p>
      <w:r>
        <w:t>59,72</w:t>
      </w:r>
    </w:p>
    <w:p>
      <w:r>
        <w:t>1.1</w:t>
      </w:r>
    </w:p>
    <w:p>
      <w:r>
        <w:t>Đất trồng lúa</w:t>
      </w:r>
    </w:p>
    <w:p>
      <w:r>
        <w:t>LUA/PNN</w:t>
      </w:r>
    </w:p>
    <w:p>
      <w:r>
        <w:t>1.247,29</w:t>
      </w:r>
    </w:p>
    <w:p>
      <w:r>
        <w:t>23,42</w:t>
      </w:r>
    </w:p>
    <w:p>
      <w:r>
        <w:t>6,54</w:t>
      </w:r>
    </w:p>
    <w:p>
      <w:r>
        <w:t>42,84</w:t>
      </w:r>
    </w:p>
    <w:p>
      <w:r>
        <w:t>158,28</w:t>
      </w:r>
    </w:p>
    <w:p>
      <w:r>
        <w:t>99,20</w:t>
      </w:r>
    </w:p>
    <w:p>
      <w:r>
        <w:t>6,60</w:t>
      </w:r>
    </w:p>
    <w:p>
      <w:r>
        <w:t>30,12</w:t>
      </w:r>
    </w:p>
    <w:p>
      <w:r>
        <w:t>82,52</w:t>
      </w:r>
    </w:p>
    <w:p>
      <w:r>
        <w:t>0,95</w:t>
      </w:r>
    </w:p>
    <w:p>
      <w:r>
        <w:t>11,99</w:t>
      </w:r>
    </w:p>
    <w:p>
      <w:r>
        <w:t>12,43</w:t>
      </w:r>
    </w:p>
    <w:p>
      <w:r>
        <w:t>28,30</w:t>
      </w:r>
    </w:p>
    <w:p>
      <w:r>
        <w:t>65,57</w:t>
      </w:r>
    </w:p>
    <w:p>
      <w:r>
        <w:t>31,59</w:t>
      </w:r>
    </w:p>
    <w:p>
      <w:r>
        <w:t>Trong đó: Đất chuyên trồng lúa nước</w:t>
      </w:r>
    </w:p>
    <w:p>
      <w:r>
        <w:t>LUC/PNN</w:t>
      </w:r>
    </w:p>
    <w:p>
      <w:r>
        <w:t>847,57</w:t>
      </w:r>
    </w:p>
    <w:p>
      <w:r>
        <w:t>22,55</w:t>
      </w:r>
    </w:p>
    <w:p>
      <w:r>
        <w:t>6,03</w:t>
      </w:r>
    </w:p>
    <w:p>
      <w:r>
        <w:t>29,13</w:t>
      </w:r>
    </w:p>
    <w:p>
      <w:r>
        <w:t>133,20</w:t>
      </w:r>
    </w:p>
    <w:p>
      <w:r>
        <w:t>70,66</w:t>
      </w:r>
    </w:p>
    <w:p>
      <w:r>
        <w:t>3,62</w:t>
      </w:r>
    </w:p>
    <w:p>
      <w:r>
        <w:t>21,62</w:t>
      </w:r>
    </w:p>
    <w:p>
      <w:r>
        <w:t>71,25</w:t>
      </w:r>
    </w:p>
    <w:p>
      <w:r>
        <w:t>0,05</w:t>
      </w:r>
    </w:p>
    <w:p>
      <w:r>
        <w:t>5,49</w:t>
      </w:r>
    </w:p>
    <w:p>
      <w:r>
        <w:t>9,42</w:t>
      </w:r>
    </w:p>
    <w:p>
      <w:r>
        <w:t>23,07</w:t>
      </w:r>
    </w:p>
    <w:p>
      <w:r>
        <w:t>31,56</w:t>
      </w:r>
    </w:p>
    <w:p>
      <w:r>
        <w:t>13,62</w:t>
      </w:r>
    </w:p>
    <w:p>
      <w:r>
        <w:t>1.2</w:t>
      </w:r>
    </w:p>
    <w:p>
      <w:r>
        <w:t>Đất trồng cây hàng năm khác</w:t>
      </w:r>
    </w:p>
    <w:p>
      <w:r>
        <w:t>HNK/PNN</w:t>
      </w:r>
    </w:p>
    <w:p>
      <w:r>
        <w:t>292,71</w:t>
      </w:r>
    </w:p>
    <w:p>
      <w:r>
        <w:t>6,78</w:t>
      </w:r>
    </w:p>
    <w:p>
      <w:r>
        <w:t>0,46</w:t>
      </w:r>
    </w:p>
    <w:p>
      <w:r>
        <w:t>5,78</w:t>
      </w:r>
    </w:p>
    <w:p>
      <w:r>
        <w:t>29,87</w:t>
      </w:r>
    </w:p>
    <w:p>
      <w:r>
        <w:t>12,39</w:t>
      </w:r>
    </w:p>
    <w:p>
      <w:r>
        <w:t>1,43</w:t>
      </w:r>
    </w:p>
    <w:p>
      <w:r>
        <w:t>8,32</w:t>
      </w:r>
    </w:p>
    <w:p>
      <w:r>
        <w:t>1,42</w:t>
      </w:r>
    </w:p>
    <w:p>
      <w:r>
        <w:t>11,40</w:t>
      </w:r>
    </w:p>
    <w:p>
      <w:r>
        <w:t>0,82</w:t>
      </w:r>
    </w:p>
    <w:p>
      <w:r>
        <w:t>4,31</w:t>
      </w:r>
    </w:p>
    <w:p>
      <w:r>
        <w:t>21,95</w:t>
      </w:r>
    </w:p>
    <w:p>
      <w:r>
        <w:t>17,55</w:t>
      </w:r>
    </w:p>
    <w:p>
      <w:r>
        <w:t>13,51</w:t>
      </w:r>
    </w:p>
    <w:p>
      <w:r>
        <w:t>1.3</w:t>
      </w:r>
    </w:p>
    <w:p>
      <w:r>
        <w:t>Đất trồng cây lâu năm</w:t>
      </w:r>
    </w:p>
    <w:p>
      <w:r>
        <w:t>CLN/PNN</w:t>
      </w:r>
    </w:p>
    <w:p>
      <w:r>
        <w:t>865,78</w:t>
      </w:r>
    </w:p>
    <w:p>
      <w:r>
        <w:t>22,20</w:t>
      </w:r>
    </w:p>
    <w:p>
      <w:r>
        <w:t>2,95</w:t>
      </w:r>
    </w:p>
    <w:p>
      <w:r>
        <w:t>28,90</w:t>
      </w:r>
    </w:p>
    <w:p>
      <w:r>
        <w:t>99,77</w:t>
      </w:r>
    </w:p>
    <w:p>
      <w:r>
        <w:t>36,26</w:t>
      </w:r>
    </w:p>
    <w:p>
      <w:r>
        <w:t>10,20</w:t>
      </w:r>
    </w:p>
    <w:p>
      <w:r>
        <w:t>18,22</w:t>
      </w:r>
    </w:p>
    <w:p>
      <w:r>
        <w:t>4,63</w:t>
      </w:r>
    </w:p>
    <w:p>
      <w:r>
        <w:t>19,04</w:t>
      </w:r>
    </w:p>
    <w:p>
      <w:r>
        <w:t>1,81</w:t>
      </w:r>
    </w:p>
    <w:p>
      <w:r>
        <w:t>8,51</w:t>
      </w:r>
    </w:p>
    <w:p>
      <w:r>
        <w:t>13,73</w:t>
      </w:r>
    </w:p>
    <w:p>
      <w:r>
        <w:t>10,91</w:t>
      </w:r>
    </w:p>
    <w:p>
      <w:r>
        <w:t>29,05</w:t>
      </w:r>
    </w:p>
    <w:p>
      <w:r>
        <w:t>11,10</w:t>
      </w:r>
    </w:p>
    <w:p>
      <w:r>
        <w:t>1.4</w:t>
      </w:r>
    </w:p>
    <w:p>
      <w:r>
        <w:t>Đất rừng phòng hộ</w:t>
      </w:r>
    </w:p>
    <w:p>
      <w:r>
        <w:t>RPH/PNN</w:t>
      </w:r>
    </w:p>
    <w:p>
      <w:r>
        <w:t>300,15</w:t>
      </w:r>
    </w:p>
    <w:p>
      <w:r>
        <w:t>1.5</w:t>
      </w:r>
    </w:p>
    <w:p>
      <w:r>
        <w:t>Đất rừng sản xuất</w:t>
      </w:r>
    </w:p>
    <w:p>
      <w:r>
        <w:t>RSX/PNN</w:t>
      </w:r>
    </w:p>
    <w:p>
      <w:r>
        <w:t>576,45</w:t>
      </w:r>
    </w:p>
    <w:p>
      <w:r>
        <w:t>1,81</w:t>
      </w:r>
    </w:p>
    <w:p>
      <w:r>
        <w:t>7,25</w:t>
      </w:r>
    </w:p>
    <w:p>
      <w:r>
        <w:t>22,94</w:t>
      </w:r>
    </w:p>
    <w:p>
      <w:r>
        <w:t>12,30</w:t>
      </w:r>
    </w:p>
    <w:p>
      <w:r>
        <w:t>49,42</w:t>
      </w:r>
    </w:p>
    <w:p>
      <w:r>
        <w:t>0,48</w:t>
      </w:r>
    </w:p>
    <w:p>
      <w:r>
        <w:t>3,33</w:t>
      </w:r>
    </w:p>
    <w:p>
      <w:r>
        <w:t>1,24</w:t>
      </w:r>
    </w:p>
    <w:p>
      <w:r>
        <w:t>1,69</w:t>
      </w:r>
    </w:p>
    <w:p>
      <w:r>
        <w:t>5,63</w:t>
      </w:r>
    </w:p>
    <w:p>
      <w:r>
        <w:t>7,89</w:t>
      </w:r>
    </w:p>
    <w:p>
      <w:r>
        <w:t>0,18</w:t>
      </w:r>
    </w:p>
    <w:p>
      <w:r>
        <w:t>Trong đó: Đất có rừng sản xuất là rừng tự nhiên</w:t>
      </w:r>
    </w:p>
    <w:p>
      <w:r>
        <w:t>RSN</w:t>
      </w:r>
    </w:p>
    <w:p>
      <w:r>
        <w:t>1.6</w:t>
      </w:r>
    </w:p>
    <w:p>
      <w:r>
        <w:t>Đất nuôi trồng thủy sản</w:t>
      </w:r>
    </w:p>
    <w:p>
      <w:r>
        <w:t>NTS/PNN</w:t>
      </w:r>
    </w:p>
    <w:p>
      <w:r>
        <w:t>69,82</w:t>
      </w:r>
    </w:p>
    <w:p>
      <w:r>
        <w:t>0,65</w:t>
      </w:r>
    </w:p>
    <w:p>
      <w:r>
        <w:t>0,02</w:t>
      </w:r>
    </w:p>
    <w:p>
      <w:r>
        <w:t>2,00</w:t>
      </w:r>
    </w:p>
    <w:p>
      <w:r>
        <w:t>8,55</w:t>
      </w:r>
    </w:p>
    <w:p>
      <w:r>
        <w:t>1,48</w:t>
      </w:r>
    </w:p>
    <w:p>
      <w:r>
        <w:t>0,67</w:t>
      </w:r>
    </w:p>
    <w:p>
      <w:r>
        <w:t>2,90</w:t>
      </w:r>
    </w:p>
    <w:p>
      <w:r>
        <w:t>1,26</w:t>
      </w:r>
    </w:p>
    <w:p>
      <w:r>
        <w:t>0,62</w:t>
      </w:r>
    </w:p>
    <w:p>
      <w:r>
        <w:t>0,23</w:t>
      </w:r>
    </w:p>
    <w:p>
      <w:r>
        <w:t>0,28</w:t>
      </w:r>
    </w:p>
    <w:p>
      <w:r>
        <w:t>0,94</w:t>
      </w:r>
    </w:p>
    <w:p>
      <w:r>
        <w:t>1,09</w:t>
      </w:r>
    </w:p>
    <w:p>
      <w:r>
        <w:t>0,56</w:t>
      </w:r>
    </w:p>
    <w:p>
      <w:r>
        <w:t>3,34</w:t>
      </w:r>
    </w:p>
    <w:p>
      <w:r>
        <w:t>1.7</w:t>
      </w:r>
    </w:p>
    <w:p>
      <w:r>
        <w:t>Đất làm muối</w:t>
      </w:r>
    </w:p>
    <w:p>
      <w:r>
        <w:t>LMU/PNN</w:t>
      </w:r>
    </w:p>
    <w:p>
      <w:r>
        <w:t>1.8</w:t>
      </w:r>
    </w:p>
    <w:p>
      <w:r>
        <w:t>Đất nông nghiệp khác</w:t>
      </w:r>
    </w:p>
    <w:p>
      <w:r>
        <w:t>NKH/PNN</w:t>
      </w:r>
    </w:p>
    <w:p>
      <w:r>
        <w:t>3,71</w:t>
      </w:r>
    </w:p>
    <w:p>
      <w:r>
        <w:t>0,28</w:t>
      </w:r>
    </w:p>
    <w:p>
      <w:r>
        <w:t>1,77</w:t>
      </w:r>
    </w:p>
    <w:p>
      <w:r>
        <w:t>2</w:t>
      </w:r>
    </w:p>
    <w:p>
      <w:r>
        <w:t>Chuyển đổi cơ cấu sử dụng đất trong nội bộ đất nông nghiệp</w:t>
      </w:r>
    </w:p>
    <w:p>
      <w:r>
        <w:t>244,14</w:t>
      </w:r>
    </w:p>
    <w:p>
      <w:r>
        <w:t>12,15</w:t>
      </w:r>
    </w:p>
    <w:p>
      <w:r>
        <w:t>27,50</w:t>
      </w:r>
    </w:p>
    <w:p>
      <w:r>
        <w:t>17,21</w:t>
      </w:r>
    </w:p>
    <w:p>
      <w:r>
        <w:t>119,61</w:t>
      </w:r>
    </w:p>
    <w:p>
      <w:r>
        <w:t>2.1</w:t>
      </w:r>
    </w:p>
    <w:p>
      <w:r>
        <w:t>Đất trồng lúa chuyển sang đất trồng cây lâu năm</w:t>
      </w:r>
    </w:p>
    <w:p>
      <w:r>
        <w:t>LUA/CLN</w:t>
      </w:r>
    </w:p>
    <w:p>
      <w:r>
        <w:t>50,05</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cây hàng năm khác chuyển sang đất nuôi trồng thủy sản</w:t>
      </w:r>
    </w:p>
    <w:p>
      <w:r>
        <w:t>HNK/NTS</w:t>
      </w:r>
    </w:p>
    <w:p>
      <w:r>
        <w:t>2.5</w:t>
      </w:r>
    </w:p>
    <w:p>
      <w:r>
        <w:t>Đất trồng cây hàng năm khác chuyển sang đất làm muối</w:t>
      </w:r>
    </w:p>
    <w:p>
      <w:r>
        <w:t>HNK/LMU</w:t>
      </w:r>
    </w:p>
    <w:p>
      <w:r>
        <w:t>2.6</w:t>
      </w:r>
    </w:p>
    <w:p>
      <w:r>
        <w:t>Đất rừng phòng hộ chuyển sang đất nông nghiệp không phải là rừng</w:t>
      </w:r>
    </w:p>
    <w:p>
      <w:r>
        <w:t>RPH/NKR(a)</w:t>
      </w:r>
    </w:p>
    <w:p>
      <w:r>
        <w:t>13,09</w:t>
      </w:r>
    </w:p>
    <w:p>
      <w:r>
        <w:t>2.7</w:t>
      </w:r>
    </w:p>
    <w:p>
      <w:r>
        <w:t>Đất rừng đặc dụng chuyển sang đất nông nghiệp không phải là rừng</w:t>
      </w:r>
    </w:p>
    <w:p>
      <w:r>
        <w:t>RDD/NKR(a)</w:t>
      </w:r>
    </w:p>
    <w:p>
      <w:r>
        <w:t>2.8</w:t>
      </w:r>
    </w:p>
    <w:p>
      <w:r>
        <w:t>Đất rừng sản xuất chuyển sang đất nông nghiệp không phải là rừng</w:t>
      </w:r>
    </w:p>
    <w:p>
      <w:r>
        <w:t>RSX/NKR(a)</w:t>
      </w:r>
    </w:p>
    <w:p>
      <w:r>
        <w:t>181,00</w:t>
      </w:r>
    </w:p>
    <w:p>
      <w:r>
        <w:t>12,15</w:t>
      </w:r>
    </w:p>
    <w:p>
      <w:r>
        <w:t>27,50</w:t>
      </w:r>
    </w:p>
    <w:p>
      <w:r>
        <w:t>17,21</w:t>
      </w:r>
    </w:p>
    <w:p>
      <w:r>
        <w:t>119,61</w:t>
      </w:r>
    </w:p>
    <w:p>
      <w:r>
        <w:t>3</w:t>
      </w:r>
    </w:p>
    <w:p>
      <w:r>
        <w:t>Đất phi nông nghiệp không phải là đất ở chuyển sang đất ở</w:t>
      </w:r>
    </w:p>
    <w:p>
      <w:r>
        <w:t>PKO/OCT</w:t>
      </w:r>
    </w:p>
    <w:p>
      <w:r>
        <w:t>266,44</w:t>
      </w:r>
    </w:p>
    <w:p>
      <w:r>
        <w:t>1,50</w:t>
      </w:r>
    </w:p>
    <w:p>
      <w:r>
        <w:t>0,01</w:t>
      </w:r>
    </w:p>
    <w:p>
      <w:r>
        <w:t>11,45</w:t>
      </w:r>
    </w:p>
    <w:p>
      <w:r>
        <w:t>33,07</w:t>
      </w:r>
    </w:p>
    <w:p>
      <w:r>
        <w:t>7,65</w:t>
      </w:r>
    </w:p>
    <w:p>
      <w:r>
        <w:t>7,97</w:t>
      </w:r>
    </w:p>
    <w:p>
      <w:r>
        <w:t>1,04</w:t>
      </w:r>
    </w:p>
    <w:p>
      <w:r>
        <w:t>8,43</w:t>
      </w:r>
    </w:p>
    <w:p>
      <w:r>
        <w:t>0,62</w:t>
      </w:r>
    </w:p>
    <w:p>
      <w:r>
        <w:t>8,96</w:t>
      </w:r>
    </w:p>
    <w:p>
      <w:r>
        <w:t>15,94</w:t>
      </w:r>
    </w:p>
    <w:p>
      <w:r>
        <w:t>10,20</w:t>
      </w:r>
    </w:p>
    <w:p>
      <w:r>
        <w:t>9,62</w:t>
      </w:r>
    </w:p>
    <w:p>
      <w:r>
        <w:t>Biểu số 02: DIỆN TÍCH CHUYỂN MỤC ĐÍCH SỬ DỤNG ĐẤT</w:t>
      </w:r>
    </w:p>
    <w:p>
      <w:r>
        <w:t>(Kèm theo Quyết định số: 3237/QĐ-UBND ngày 20 tháng 12 năm 2023 của Ủy ban nhân dân tỉnh Thái Nguyên)</w:t>
      </w:r>
    </w:p>
    <w:p>
      <w:r>
        <w:t>Đơn vị tính: ha</w:t>
      </w:r>
    </w:p>
    <w:p>
      <w:r>
        <w:t>STT</w:t>
      </w:r>
    </w:p>
    <w:p>
      <w:r>
        <w:t>Chỉ tiêu sử dụng đất</w:t>
      </w:r>
    </w:p>
    <w:p>
      <w:r>
        <w:t>Mã</w:t>
      </w:r>
    </w:p>
    <w:p>
      <w:r>
        <w:t>Diện tích phân theo đơn vị hành chính</w:t>
      </w:r>
    </w:p>
    <w:p>
      <w:r>
        <w:t>Xã Phúc Hà</w:t>
      </w:r>
    </w:p>
    <w:p>
      <w:r>
        <w:t>Xã Phúc Trìu</w:t>
      </w:r>
    </w:p>
    <w:p>
      <w:r>
        <w:t>Xã Phúc Xuân</w:t>
      </w:r>
    </w:p>
    <w:p>
      <w:r>
        <w:t>Xã Tân Cương</w:t>
      </w:r>
    </w:p>
    <w:p>
      <w:r>
        <w:t>Phường HVT</w:t>
      </w:r>
    </w:p>
    <w:p>
      <w:r>
        <w:t>Phường Hương Sơn</w:t>
      </w:r>
    </w:p>
    <w:p>
      <w:r>
        <w:t>Phường Quan Triều</w:t>
      </w:r>
    </w:p>
    <w:p>
      <w:r>
        <w:t>Phường Quang Trung</w:t>
      </w:r>
    </w:p>
    <w:p>
      <w:r>
        <w:t>Phường Tích Lương</w:t>
      </w:r>
    </w:p>
    <w:p>
      <w:r>
        <w:t>Phường Trưng Vương</w:t>
      </w:r>
    </w:p>
    <w:p>
      <w:r>
        <w:t>Phường Tân Lập</w:t>
      </w:r>
    </w:p>
    <w:p>
      <w:r>
        <w:t>Phường Cam Giá</w:t>
      </w:r>
    </w:p>
    <w:p>
      <w:r>
        <w:t>Xã Sơn Cẩm</w:t>
      </w:r>
    </w:p>
    <w:p>
      <w:r>
        <w:t>Xã Linh Sơn</w:t>
      </w:r>
    </w:p>
    <w:p>
      <w:r>
        <w:t>Xã Huống Thượng</w:t>
      </w:r>
    </w:p>
    <w:p>
      <w:r>
        <w:t>Phường Chùa Hang</w:t>
      </w:r>
    </w:p>
    <w:p>
      <w:r>
        <w:t>Xã Đồng Liên</w:t>
      </w:r>
    </w:p>
    <w:p>
      <w:r>
        <w:t>(1)</w:t>
      </w:r>
    </w:p>
    <w:p>
      <w:r>
        <w:t>(2)</w:t>
      </w:r>
    </w:p>
    <w:p>
      <w:r>
        <w:t>(3)</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1</w:t>
      </w:r>
    </w:p>
    <w:p>
      <w:r>
        <w:t>Đất nông nghiệp chuyển sang phi nông nghiệp</w:t>
      </w:r>
    </w:p>
    <w:p>
      <w:r>
        <w:t>NNP/PNN</w:t>
      </w:r>
    </w:p>
    <w:p>
      <w:r>
        <w:t>76,74</w:t>
      </w:r>
    </w:p>
    <w:p>
      <w:r>
        <w:t>499,95</w:t>
      </w:r>
    </w:p>
    <w:p>
      <w:r>
        <w:t>349,06</w:t>
      </w:r>
    </w:p>
    <w:p>
      <w:r>
        <w:t>117,39</w:t>
      </w:r>
    </w:p>
    <w:p>
      <w:r>
        <w:t>9,07</w:t>
      </w:r>
    </w:p>
    <w:p>
      <w:r>
        <w:t>26,14</w:t>
      </w:r>
    </w:p>
    <w:p>
      <w:r>
        <w:t>20,88</w:t>
      </w:r>
    </w:p>
    <w:p>
      <w:r>
        <w:t>23,19</w:t>
      </w:r>
    </w:p>
    <w:p>
      <w:r>
        <w:t>253,50</w:t>
      </w:r>
    </w:p>
    <w:p>
      <w:r>
        <w:t>0,78</w:t>
      </w:r>
    </w:p>
    <w:p>
      <w:r>
        <w:t>91,56</w:t>
      </w:r>
    </w:p>
    <w:p>
      <w:r>
        <w:t>32,32</w:t>
      </w:r>
    </w:p>
    <w:p>
      <w:r>
        <w:t>203,56</w:t>
      </w:r>
    </w:p>
    <w:p>
      <w:r>
        <w:t>160,14</w:t>
      </w:r>
    </w:p>
    <w:p>
      <w:r>
        <w:t>254,75</w:t>
      </w:r>
    </w:p>
    <w:p>
      <w:r>
        <w:t>18,12</w:t>
      </w:r>
    </w:p>
    <w:p>
      <w:r>
        <w:t>24,34</w:t>
      </w:r>
    </w:p>
    <w:p>
      <w:r>
        <w:t>1.1</w:t>
      </w:r>
    </w:p>
    <w:p>
      <w:r>
        <w:t>Đất trồng lúa</w:t>
      </w:r>
    </w:p>
    <w:p>
      <w:r>
        <w:t>LUA/PNN</w:t>
      </w:r>
    </w:p>
    <w:p>
      <w:r>
        <w:t>14,52</w:t>
      </w:r>
    </w:p>
    <w:p>
      <w:r>
        <w:t>81,47</w:t>
      </w:r>
    </w:p>
    <w:p>
      <w:r>
        <w:t>52,34</w:t>
      </w:r>
    </w:p>
    <w:p>
      <w:r>
        <w:t>11,10</w:t>
      </w:r>
    </w:p>
    <w:p>
      <w:r>
        <w:t>10,61</w:t>
      </w:r>
    </w:p>
    <w:p>
      <w:r>
        <w:t>15,61</w:t>
      </w:r>
    </w:p>
    <w:p>
      <w:r>
        <w:t>2,49</w:t>
      </w:r>
    </w:p>
    <w:p>
      <w:r>
        <w:t>111,52</w:t>
      </w:r>
    </w:p>
    <w:p>
      <w:r>
        <w:t>43,17</w:t>
      </w:r>
    </w:p>
    <w:p>
      <w:r>
        <w:t>9,81</w:t>
      </w:r>
    </w:p>
    <w:p>
      <w:r>
        <w:t>78,70</w:t>
      </w:r>
    </w:p>
    <w:p>
      <w:r>
        <w:t>55,75</w:t>
      </w:r>
    </w:p>
    <w:p>
      <w:r>
        <w:t>141,34</w:t>
      </w:r>
    </w:p>
    <w:p>
      <w:r>
        <w:t>5,20</w:t>
      </w:r>
    </w:p>
    <w:p>
      <w:r>
        <w:t>13,32</w:t>
      </w:r>
    </w:p>
    <w:p>
      <w:r>
        <w:t>Trong đó: Đất chuyên trồng lúa nước</w:t>
      </w:r>
    </w:p>
    <w:p>
      <w:r>
        <w:t>LUC/PNN</w:t>
      </w:r>
    </w:p>
    <w:p>
      <w:r>
        <w:t>2,40</w:t>
      </w:r>
    </w:p>
    <w:p>
      <w:r>
        <w:t>59,49</w:t>
      </w:r>
    </w:p>
    <w:p>
      <w:r>
        <w:t>24,82</w:t>
      </w:r>
    </w:p>
    <w:p>
      <w:r>
        <w:t>8,73</w:t>
      </w:r>
    </w:p>
    <w:p>
      <w:r>
        <w:t>8,35</w:t>
      </w:r>
    </w:p>
    <w:p>
      <w:r>
        <w:t>10,86</w:t>
      </w:r>
    </w:p>
    <w:p>
      <w:r>
        <w:t>1,26</w:t>
      </w:r>
    </w:p>
    <w:p>
      <w:r>
        <w:t>65,18</w:t>
      </w:r>
    </w:p>
    <w:p>
      <w:r>
        <w:t>19,54</w:t>
      </w:r>
    </w:p>
    <w:p>
      <w:r>
        <w:t>7,97</w:t>
      </w:r>
    </w:p>
    <w:p>
      <w:r>
        <w:t>61,82</w:t>
      </w:r>
    </w:p>
    <w:p>
      <w:r>
        <w:t>49,54</w:t>
      </w:r>
    </w:p>
    <w:p>
      <w:r>
        <w:t>83,31</w:t>
      </w:r>
    </w:p>
    <w:p>
      <w:r>
        <w:t>3,04</w:t>
      </w:r>
    </w:p>
    <w:p>
      <w:r>
        <w:t>1.2</w:t>
      </w:r>
    </w:p>
    <w:p>
      <w:r>
        <w:t>Đất trồng cây hàng năm khác</w:t>
      </w:r>
    </w:p>
    <w:p>
      <w:r>
        <w:t>HNK/PNN</w:t>
      </w:r>
    </w:p>
    <w:p>
      <w:r>
        <w:t>5,87</w:t>
      </w:r>
    </w:p>
    <w:p>
      <w:r>
        <w:t>26,45</w:t>
      </w:r>
    </w:p>
    <w:p>
      <w:r>
        <w:t>14,20</w:t>
      </w:r>
    </w:p>
    <w:p>
      <w:r>
        <w:t>3,35</w:t>
      </w:r>
    </w:p>
    <w:p>
      <w:r>
        <w:t>1,28</w:t>
      </w:r>
    </w:p>
    <w:p>
      <w:r>
        <w:t>5,12</w:t>
      </w:r>
    </w:p>
    <w:p>
      <w:r>
        <w:t>0,26</w:t>
      </w:r>
    </w:p>
    <w:p>
      <w:r>
        <w:t>0,28</w:t>
      </w:r>
    </w:p>
    <w:p>
      <w:r>
        <w:t>23,71</w:t>
      </w:r>
    </w:p>
    <w:p>
      <w:r>
        <w:t>0,56</w:t>
      </w:r>
    </w:p>
    <w:p>
      <w:r>
        <w:t>6,63</w:t>
      </w:r>
    </w:p>
    <w:p>
      <w:r>
        <w:t>3,97</w:t>
      </w:r>
    </w:p>
    <w:p>
      <w:r>
        <w:t>11,53</w:t>
      </w:r>
    </w:p>
    <w:p>
      <w:r>
        <w:t>22,48</w:t>
      </w:r>
    </w:p>
    <w:p>
      <w:r>
        <w:t>26,10</w:t>
      </w:r>
    </w:p>
    <w:p>
      <w:r>
        <w:t>1,78</w:t>
      </w:r>
    </w:p>
    <w:p>
      <w:r>
        <w:t>3,14</w:t>
      </w:r>
    </w:p>
    <w:p>
      <w:r>
        <w:t>1.3</w:t>
      </w:r>
    </w:p>
    <w:p>
      <w:r>
        <w:t>Đất trồng cây lâu năm</w:t>
      </w:r>
    </w:p>
    <w:p>
      <w:r>
        <w:t>CLN/PNN</w:t>
      </w:r>
    </w:p>
    <w:p>
      <w:r>
        <w:t>48,33</w:t>
      </w:r>
    </w:p>
    <w:p>
      <w:r>
        <w:t>118,05</w:t>
      </w:r>
    </w:p>
    <w:p>
      <w:r>
        <w:t>40,10</w:t>
      </w:r>
    </w:p>
    <w:p>
      <w:r>
        <w:t>21,46</w:t>
      </w:r>
    </w:p>
    <w:p>
      <w:r>
        <w:t>4,21</w:t>
      </w:r>
    </w:p>
    <w:p>
      <w:r>
        <w:t>8,07</w:t>
      </w:r>
    </w:p>
    <w:p>
      <w:r>
        <w:t>4,97</w:t>
      </w:r>
    </w:p>
    <w:p>
      <w:r>
        <w:t>19,75</w:t>
      </w:r>
    </w:p>
    <w:p>
      <w:r>
        <w:t>83,15</w:t>
      </w:r>
    </w:p>
    <w:p>
      <w:r>
        <w:t>0,22</w:t>
      </w:r>
    </w:p>
    <w:p>
      <w:r>
        <w:t>7,57</w:t>
      </w:r>
    </w:p>
    <w:p>
      <w:r>
        <w:t>13,70</w:t>
      </w:r>
    </w:p>
    <w:p>
      <w:r>
        <w:t>73,98</w:t>
      </w:r>
    </w:p>
    <w:p>
      <w:r>
        <w:t>32,64</w:t>
      </w:r>
    </w:p>
    <w:p>
      <w:r>
        <w:t>55,67</w:t>
      </w:r>
    </w:p>
    <w:p>
      <w:r>
        <w:t>11,12</w:t>
      </w:r>
    </w:p>
    <w:p>
      <w:r>
        <w:t>5,53</w:t>
      </w:r>
    </w:p>
    <w:p>
      <w:r>
        <w:t>1.4</w:t>
      </w:r>
    </w:p>
    <w:p>
      <w:r>
        <w:t>Đất rừng phòng hộ</w:t>
      </w:r>
    </w:p>
    <w:p>
      <w:r>
        <w:t>RPH/PNN</w:t>
      </w:r>
    </w:p>
    <w:p>
      <w:r>
        <w:t>208,04</w:t>
      </w:r>
    </w:p>
    <w:p>
      <w:r>
        <w:t>92,11</w:t>
      </w:r>
    </w:p>
    <w:p>
      <w:r>
        <w:t>1.5</w:t>
      </w:r>
    </w:p>
    <w:p>
      <w:r>
        <w:t>Đất rừng sản xuất</w:t>
      </w:r>
    </w:p>
    <w:p>
      <w:r>
        <w:t>RSX/PNN</w:t>
      </w:r>
    </w:p>
    <w:p>
      <w:r>
        <w:t>6,27</w:t>
      </w:r>
    </w:p>
    <w:p>
      <w:r>
        <w:t>55,34</w:t>
      </w:r>
    </w:p>
    <w:p>
      <w:r>
        <w:t>145,66</w:t>
      </w:r>
    </w:p>
    <w:p>
      <w:r>
        <w:t>81,48</w:t>
      </w:r>
    </w:p>
    <w:p>
      <w:r>
        <w:t>1,11</w:t>
      </w:r>
    </w:p>
    <w:p>
      <w:r>
        <w:t>2,00</w:t>
      </w:r>
    </w:p>
    <w:p>
      <w:r>
        <w:t>26,89</w:t>
      </w:r>
    </w:p>
    <w:p>
      <w:r>
        <w:t>32,98</w:t>
      </w:r>
    </w:p>
    <w:p>
      <w:r>
        <w:t>4,40</w:t>
      </w:r>
    </w:p>
    <w:p>
      <w:r>
        <w:t>34,62</w:t>
      </w:r>
    </w:p>
    <w:p>
      <w:r>
        <w:t>45,85</w:t>
      </w:r>
    </w:p>
    <w:p>
      <w:r>
        <w:t>23,90</w:t>
      </w:r>
    </w:p>
    <w:p>
      <w:r>
        <w:t>1,77</w:t>
      </w:r>
    </w:p>
    <w:p>
      <w:r>
        <w:t>Trong đó: Đất có rừng sản xuất là rừng tự nhiên</w:t>
      </w:r>
    </w:p>
    <w:p>
      <w:r>
        <w:t>RSN</w:t>
      </w:r>
    </w:p>
    <w:p>
      <w:r>
        <w:t>1.6</w:t>
      </w:r>
    </w:p>
    <w:p>
      <w:r>
        <w:t>Đất nuôi trồng thủy sản</w:t>
      </w:r>
    </w:p>
    <w:p>
      <w:r>
        <w:t>NTS/PNN</w:t>
      </w:r>
    </w:p>
    <w:p>
      <w:r>
        <w:t>1,75</w:t>
      </w:r>
    </w:p>
    <w:p>
      <w:r>
        <w:t>10,61</w:t>
      </w:r>
    </w:p>
    <w:p>
      <w:r>
        <w:t>4,65</w:t>
      </w:r>
    </w:p>
    <w:p>
      <w:r>
        <w:t>2,46</w:t>
      </w:r>
    </w:p>
    <w:p>
      <w:r>
        <w:t>0,34</w:t>
      </w:r>
    </w:p>
    <w:p>
      <w:r>
        <w:t>0,04</w:t>
      </w:r>
    </w:p>
    <w:p>
      <w:r>
        <w:t>0,67</w:t>
      </w:r>
    </w:p>
    <w:p>
      <w:r>
        <w:t>8,23</w:t>
      </w:r>
    </w:p>
    <w:p>
      <w:r>
        <w:t>0,73</w:t>
      </w:r>
    </w:p>
    <w:p>
      <w:r>
        <w:t>0,45</w:t>
      </w:r>
    </w:p>
    <w:p>
      <w:r>
        <w:t>4,73</w:t>
      </w:r>
    </w:p>
    <w:p>
      <w:r>
        <w:t>3,41</w:t>
      </w:r>
    </w:p>
    <w:p>
      <w:r>
        <w:t>6,54</w:t>
      </w:r>
    </w:p>
    <w:p>
      <w:r>
        <w:t>0,03</w:t>
      </w:r>
    </w:p>
    <w:p>
      <w:r>
        <w:t>0,58</w:t>
      </w:r>
    </w:p>
    <w:p>
      <w:r>
        <w:t>1.7</w:t>
      </w:r>
    </w:p>
    <w:p>
      <w:r>
        <w:t>Đất làm muối</w:t>
      </w:r>
    </w:p>
    <w:p>
      <w:r>
        <w:t>LMU/PNN</w:t>
      </w:r>
    </w:p>
    <w:p>
      <w:r>
        <w:t>1.8</w:t>
      </w:r>
    </w:p>
    <w:p>
      <w:r>
        <w:t>Đất nông nghiệp khác</w:t>
      </w:r>
    </w:p>
    <w:p>
      <w:r>
        <w:t>NKH/PNN</w:t>
      </w:r>
    </w:p>
    <w:p>
      <w:r>
        <w:t>0,47</w:t>
      </w:r>
    </w:p>
    <w:p>
      <w:r>
        <w:t>1,19</w:t>
      </w:r>
    </w:p>
    <w:p>
      <w:r>
        <w:t>2</w:t>
      </w:r>
    </w:p>
    <w:p>
      <w:r>
        <w:t>Chuyển đổi cơ cấu sử dụng đất trong nội bộ đất nông nghiệp</w:t>
      </w:r>
    </w:p>
    <w:p>
      <w:r>
        <w:t>10,05</w:t>
      </w:r>
    </w:p>
    <w:p>
      <w:r>
        <w:t>28,09</w:t>
      </w:r>
    </w:p>
    <w:p>
      <w:r>
        <w:t>20,00</w:t>
      </w:r>
    </w:p>
    <w:p>
      <w:r>
        <w:t>5,00</w:t>
      </w:r>
    </w:p>
    <w:p>
      <w:r>
        <w:t>4,54</w:t>
      </w:r>
    </w:p>
    <w:p>
      <w:r>
        <w:t>2.1</w:t>
      </w:r>
    </w:p>
    <w:p>
      <w:r>
        <w:t>Đất trồng lúa chuyển sang đất trồng cây lâu năm</w:t>
      </w:r>
    </w:p>
    <w:p>
      <w:r>
        <w:t>LUA/CLN</w:t>
      </w:r>
    </w:p>
    <w:p>
      <w:r>
        <w:t>10,05</w:t>
      </w:r>
    </w:p>
    <w:p>
      <w:r>
        <w:t>15,00</w:t>
      </w:r>
    </w:p>
    <w:p>
      <w:r>
        <w:t>20,00</w:t>
      </w:r>
    </w:p>
    <w:p>
      <w:r>
        <w:t>5,00</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cây hàng năm khác chuyển sang đất nuôi trồng thủy sản</w:t>
      </w:r>
    </w:p>
    <w:p>
      <w:r>
        <w:t>HNK/NTS</w:t>
      </w:r>
    </w:p>
    <w:p>
      <w:r>
        <w:t>2.5</w:t>
      </w:r>
    </w:p>
    <w:p>
      <w:r>
        <w:t>Đất trồng cây hàng năm khác chuyển sang đất làm muối</w:t>
      </w:r>
    </w:p>
    <w:p>
      <w:r>
        <w:t>HNK/LMU</w:t>
      </w:r>
    </w:p>
    <w:p>
      <w:r>
        <w:t>2.6</w:t>
      </w:r>
    </w:p>
    <w:p>
      <w:r>
        <w:t>Đất rừng phòng hộ chuyển sang đất nông nghiệp không phải là rừng</w:t>
      </w:r>
    </w:p>
    <w:p>
      <w:r>
        <w:t>RPH/NKR(a)</w:t>
      </w:r>
    </w:p>
    <w:p>
      <w:r>
        <w:t>13,09</w:t>
      </w:r>
    </w:p>
    <w:p>
      <w:r>
        <w:t>2.7</w:t>
      </w:r>
    </w:p>
    <w:p>
      <w:r>
        <w:t>Đất rừng đặc dụng chuyển sang đất nông nghiệp không phải là rừng</w:t>
      </w:r>
    </w:p>
    <w:p>
      <w:r>
        <w:t>RDD/NKR(a)</w:t>
      </w:r>
    </w:p>
    <w:p>
      <w:r>
        <w:t>2.8</w:t>
      </w:r>
    </w:p>
    <w:p>
      <w:r>
        <w:t>Đất rừng sản xuất chuyển sang đất nông nghiệp không phải là rừng</w:t>
      </w:r>
    </w:p>
    <w:p>
      <w:r>
        <w:t>RSX/NKR(a)</w:t>
      </w:r>
    </w:p>
    <w:p>
      <w:r>
        <w:t>4,54</w:t>
      </w:r>
    </w:p>
    <w:p>
      <w:r>
        <w:t>3</w:t>
      </w:r>
    </w:p>
    <w:p>
      <w:r>
        <w:t>Đất phi nông nghiệp không phải là đất ở chuyển sang đất ở</w:t>
      </w:r>
    </w:p>
    <w:p>
      <w:r>
        <w:t>PKO/OCT</w:t>
      </w:r>
    </w:p>
    <w:p>
      <w:r>
        <w:t>0,01</w:t>
      </w:r>
    </w:p>
    <w:p>
      <w:r>
        <w:t>10,64</w:t>
      </w:r>
    </w:p>
    <w:p>
      <w:r>
        <w:t>20,86</w:t>
      </w:r>
    </w:p>
    <w:p>
      <w:r>
        <w:t>3,64</w:t>
      </w:r>
    </w:p>
    <w:p>
      <w:r>
        <w:t>6,20</w:t>
      </w:r>
    </w:p>
    <w:p>
      <w:r>
        <w:t>1,54</w:t>
      </w:r>
    </w:p>
    <w:p>
      <w:r>
        <w:t>1,52</w:t>
      </w:r>
    </w:p>
    <w:p>
      <w:r>
        <w:t>19,71</w:t>
      </w:r>
    </w:p>
    <w:p>
      <w:r>
        <w:t>11,19</w:t>
      </w:r>
    </w:p>
    <w:p>
      <w:r>
        <w:t>14,73</w:t>
      </w:r>
    </w:p>
    <w:p>
      <w:r>
        <w:t>5,80</w:t>
      </w:r>
    </w:p>
    <w:p>
      <w:r>
        <w:t>17,12</w:t>
      </w:r>
    </w:p>
    <w:p>
      <w:r>
        <w:t>32,88</w:t>
      </w:r>
    </w:p>
    <w:p>
      <w:r>
        <w:t>4,14</w:t>
      </w:r>
    </w:p>
    <w:p>
      <w:r>
        <w:t>Biểu số 03: DIỆN TÍCH ĐẤT CHƯA SỬ DỤNG ĐƯA VÀO SỬ DỤNG</w:t>
      </w:r>
    </w:p>
    <w:p>
      <w:r>
        <w:t>(Kèm theo Quyết định số: 3237/QĐ-UBND ngày 20 tháng 12 năm 2023 của Ủy ban nhân dân tỉnh Thái Nguyên)</w:t>
      </w:r>
    </w:p>
    <w:p>
      <w:r>
        <w:t>Đơn vị tính: ha</w:t>
      </w:r>
    </w:p>
    <w:p>
      <w:r>
        <w:t>STT</w:t>
      </w:r>
    </w:p>
    <w:p>
      <w:r>
        <w:t>Chỉ tiêu sử dụng đất</w:t>
      </w:r>
    </w:p>
    <w:p>
      <w:r>
        <w:t>Mã</w:t>
      </w:r>
    </w:p>
    <w:p>
      <w:r>
        <w:t>Tổng diện tích</w:t>
      </w:r>
    </w:p>
    <w:p>
      <w:r>
        <w:t>Diện tích phân theo đơn vị hành chính (ha)</w:t>
      </w:r>
    </w:p>
    <w:p>
      <w:r>
        <w:t>Phường Phú Xá</w:t>
      </w:r>
    </w:p>
    <w:p>
      <w:r>
        <w:t>Phường Tân Long</w:t>
      </w:r>
    </w:p>
    <w:p>
      <w:r>
        <w:t>Phường Thịnh Đán</w:t>
      </w:r>
    </w:p>
    <w:p>
      <w:r>
        <w:t>Xã Quyết Thắng</w:t>
      </w:r>
    </w:p>
    <w:p>
      <w:r>
        <w:t>Xã Thịnh Đức</w:t>
      </w:r>
    </w:p>
    <w:p>
      <w:r>
        <w:t>Phường Đồng Quang</w:t>
      </w:r>
    </w:p>
    <w:p>
      <w:r>
        <w:t>Phường Gia Sàng</w:t>
      </w:r>
    </w:p>
    <w:p>
      <w:r>
        <w:t>Phường PĐP</w:t>
      </w:r>
    </w:p>
    <w:p>
      <w:r>
        <w:t>Phường Quang Vinh</w:t>
      </w:r>
    </w:p>
    <w:p>
      <w:r>
        <w:t>Phường Tân Thành</w:t>
      </w:r>
    </w:p>
    <w:p>
      <w:r>
        <w:t>Phường Trung Thành</w:t>
      </w:r>
    </w:p>
    <w:p>
      <w:r>
        <w:t>Phường Tân Thịnh</w:t>
      </w:r>
    </w:p>
    <w:p>
      <w:r>
        <w:t>Phường Túc Duyên</w:t>
      </w:r>
    </w:p>
    <w:p>
      <w:r>
        <w:t>Xã Cao Ngạn</w:t>
      </w:r>
    </w:p>
    <w:p>
      <w:r>
        <w:t>Phường Đồng Bẩm</w:t>
      </w:r>
    </w:p>
    <w:p>
      <w:r>
        <w:t>(1)</w:t>
      </w:r>
    </w:p>
    <w:p>
      <w:r>
        <w:t>(2)</w:t>
      </w:r>
    </w:p>
    <w:p>
      <w:r>
        <w:t>(3)</w:t>
      </w:r>
    </w:p>
    <w:p>
      <w:r>
        <w:t>(4) = (5)+...+(36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34,97</w:t>
      </w:r>
    </w:p>
    <w:p>
      <w:r>
        <w:t>0,96</w:t>
      </w:r>
    </w:p>
    <w:p>
      <w:r>
        <w:t>4,22</w:t>
      </w:r>
    </w:p>
    <w:p>
      <w:r>
        <w:t>0,59</w:t>
      </w:r>
    </w:p>
    <w:p>
      <w:r>
        <w:t>1,48</w:t>
      </w:r>
    </w:p>
    <w:p>
      <w:r>
        <w:t>5,10</w:t>
      </w:r>
    </w:p>
    <w:p>
      <w:r>
        <w:t>0,06</w:t>
      </w:r>
    </w:p>
    <w:p>
      <w:r>
        <w:t>3,97</w:t>
      </w:r>
    </w:p>
    <w:p>
      <w:r>
        <w:t>0,57</w:t>
      </w:r>
    </w:p>
    <w:p>
      <w:r>
        <w:t>1,77</w:t>
      </w:r>
    </w:p>
    <w:p>
      <w:r>
        <w:t>0,11</w:t>
      </w:r>
    </w:p>
    <w:p>
      <w:r>
        <w:t>0,29</w:t>
      </w:r>
    </w:p>
    <w:p>
      <w:r>
        <w:t>2,78</w:t>
      </w:r>
    </w:p>
    <w:p>
      <w:r>
        <w:t>0,68</w:t>
      </w:r>
    </w:p>
    <w:p>
      <w:r>
        <w:t>0,16</w:t>
      </w:r>
    </w:p>
    <w:p>
      <w:r>
        <w:t>Trong đó:</w:t>
      </w:r>
    </w:p>
    <w:p>
      <w:r>
        <w:t>2.1</w:t>
      </w:r>
    </w:p>
    <w:p>
      <w:r>
        <w:t>Đất quốc phòng</w:t>
      </w:r>
    </w:p>
    <w:p>
      <w:r>
        <w:t>CQP</w:t>
      </w:r>
    </w:p>
    <w:p>
      <w:r>
        <w:t>0,10</w:t>
      </w:r>
    </w:p>
    <w:p>
      <w:r>
        <w:t>0,10</w:t>
      </w:r>
    </w:p>
    <w:p>
      <w:r>
        <w:t>2.2</w:t>
      </w:r>
    </w:p>
    <w:p>
      <w:r>
        <w:t>Đất an ninh</w:t>
      </w:r>
    </w:p>
    <w:p>
      <w:r>
        <w:t>CAN</w:t>
      </w:r>
    </w:p>
    <w:p>
      <w:r>
        <w:t>2.3</w:t>
      </w:r>
    </w:p>
    <w:p>
      <w:r>
        <w:t>Đất khu công nghiệp</w:t>
      </w:r>
    </w:p>
    <w:p>
      <w:r>
        <w:t>SKK</w:t>
      </w:r>
    </w:p>
    <w:p>
      <w:r>
        <w:t>2.4</w:t>
      </w:r>
    </w:p>
    <w:p>
      <w:r>
        <w:t>Đất cụm công nghiệp</w:t>
      </w:r>
    </w:p>
    <w:p>
      <w:r>
        <w:t>SKN</w:t>
      </w:r>
    </w:p>
    <w:p>
      <w:r>
        <w:t>3,03</w:t>
      </w:r>
    </w:p>
    <w:p>
      <w:r>
        <w:t>2.5</w:t>
      </w:r>
    </w:p>
    <w:p>
      <w:r>
        <w:t>Đất thương mại, dịch vụ</w:t>
      </w:r>
    </w:p>
    <w:p>
      <w:r>
        <w:t>TMD</w:t>
      </w:r>
    </w:p>
    <w:p>
      <w:r>
        <w:t>0,13</w:t>
      </w:r>
    </w:p>
    <w:p>
      <w:r>
        <w:t>2.6</w:t>
      </w:r>
    </w:p>
    <w:p>
      <w:r>
        <w:t>Đất cơ sở sản xuất phi nông nghiệp</w:t>
      </w:r>
    </w:p>
    <w:p>
      <w:r>
        <w:t>SKC</w:t>
      </w:r>
    </w:p>
    <w:p>
      <w:r>
        <w:t>2.7</w:t>
      </w:r>
    </w:p>
    <w:p>
      <w:r>
        <w:t>Đất cho hoạt động khoáng sản</w:t>
      </w:r>
    </w:p>
    <w:p>
      <w:r>
        <w:t>SKS</w:t>
      </w:r>
    </w:p>
    <w:p>
      <w:r>
        <w:t>0,09</w:t>
      </w:r>
    </w:p>
    <w:p>
      <w:r>
        <w:t>2.8</w:t>
      </w:r>
    </w:p>
    <w:p>
      <w:r>
        <w:t>Đất sản xuất VLXD, làm đồ gốm</w:t>
      </w:r>
    </w:p>
    <w:p>
      <w:r>
        <w:t>SKX</w:t>
      </w:r>
    </w:p>
    <w:p>
      <w:r>
        <w:t>2.9</w:t>
      </w:r>
    </w:p>
    <w:p>
      <w:r>
        <w:t>Đất phát triển hạ tầng cấp quốc gia, cấp tỉnh, cấp huyện, cấp xã</w:t>
      </w:r>
    </w:p>
    <w:p>
      <w:r>
        <w:t>DHT</w:t>
      </w:r>
    </w:p>
    <w:p>
      <w:r>
        <w:t>10,52</w:t>
      </w:r>
    </w:p>
    <w:p>
      <w:r>
        <w:t>0,28</w:t>
      </w:r>
    </w:p>
    <w:p>
      <w:r>
        <w:t>0,12</w:t>
      </w:r>
    </w:p>
    <w:p>
      <w:r>
        <w:t>0,40</w:t>
      </w:r>
    </w:p>
    <w:p>
      <w:r>
        <w:t>5,00</w:t>
      </w:r>
    </w:p>
    <w:p>
      <w:r>
        <w:t>2,19</w:t>
      </w:r>
    </w:p>
    <w:p>
      <w:r>
        <w:t>0,25</w:t>
      </w:r>
    </w:p>
    <w:p>
      <w:r>
        <w:t>0,11</w:t>
      </w:r>
    </w:p>
    <w:p>
      <w:r>
        <w:t>0,06</w:t>
      </w:r>
    </w:p>
    <w:p>
      <w:r>
        <w:t>0,12</w:t>
      </w:r>
    </w:p>
    <w:p>
      <w:r>
        <w:t>0,02</w:t>
      </w:r>
    </w:p>
    <w:p>
      <w:r>
        <w:t>2.9.1</w:t>
      </w:r>
    </w:p>
    <w:p>
      <w:r>
        <w:t>Đất giao thông</w:t>
      </w:r>
    </w:p>
    <w:p>
      <w:r>
        <w:t>DGT</w:t>
      </w:r>
    </w:p>
    <w:p>
      <w:r>
        <w:t>3,64</w:t>
      </w:r>
    </w:p>
    <w:p>
      <w:r>
        <w:t>0,12</w:t>
      </w:r>
    </w:p>
    <w:p>
      <w:r>
        <w:t>0,40</w:t>
      </w:r>
    </w:p>
    <w:p>
      <w:r>
        <w:t>2,00</w:t>
      </w:r>
    </w:p>
    <w:p>
      <w:r>
        <w:t>0,25</w:t>
      </w:r>
    </w:p>
    <w:p>
      <w:r>
        <w:t>0,07</w:t>
      </w:r>
    </w:p>
    <w:p>
      <w:r>
        <w:t>0,01</w:t>
      </w:r>
    </w:p>
    <w:p>
      <w:r>
        <w:t>2.9.2</w:t>
      </w:r>
    </w:p>
    <w:p>
      <w:r>
        <w:t>Đất thuỷ lợi</w:t>
      </w:r>
    </w:p>
    <w:p>
      <w:r>
        <w:t>DTL</w:t>
      </w:r>
    </w:p>
    <w:p>
      <w:r>
        <w:t>0,19</w:t>
      </w:r>
    </w:p>
    <w:p>
      <w:r>
        <w:t>0,19</w:t>
      </w:r>
    </w:p>
    <w:p>
      <w:r>
        <w:t>2.9.3</w:t>
      </w:r>
    </w:p>
    <w:p>
      <w:r>
        <w:t>Đất cơ sở văn hóa</w:t>
      </w:r>
    </w:p>
    <w:p>
      <w:r>
        <w:t>DVH</w:t>
      </w:r>
    </w:p>
    <w:p>
      <w:r>
        <w:t>0,39</w:t>
      </w:r>
    </w:p>
    <w:p>
      <w:r>
        <w:t>0,28</w:t>
      </w:r>
    </w:p>
    <w:p>
      <w:r>
        <w:t>0,11</w:t>
      </w:r>
    </w:p>
    <w:p>
      <w:r>
        <w:t>2.9.4</w:t>
      </w:r>
    </w:p>
    <w:p>
      <w:r>
        <w:t>Đất cơ sở y tế</w:t>
      </w:r>
    </w:p>
    <w:p>
      <w:r>
        <w:t>DYT</w:t>
      </w:r>
    </w:p>
    <w:p>
      <w:r>
        <w:t>2.9.5</w:t>
      </w:r>
    </w:p>
    <w:p>
      <w:r>
        <w:t>Đất cơ sở giáo dục -   đào tạo</w:t>
      </w:r>
    </w:p>
    <w:p>
      <w:r>
        <w:t>DGD</w:t>
      </w:r>
    </w:p>
    <w:p>
      <w:r>
        <w:t>0,62</w:t>
      </w:r>
    </w:p>
    <w:p>
      <w:r>
        <w:t>0,06</w:t>
      </w:r>
    </w:p>
    <w:p>
      <w:r>
        <w:t>0,05</w:t>
      </w:r>
    </w:p>
    <w:p>
      <w:r>
        <w:t>0,01</w:t>
      </w:r>
    </w:p>
    <w:p>
      <w:r>
        <w:t>2.9.6</w:t>
      </w:r>
    </w:p>
    <w:p>
      <w:r>
        <w:t>Đất cơ sở thể dục - thể   thao</w:t>
      </w:r>
    </w:p>
    <w:p>
      <w:r>
        <w:t>DTT</w:t>
      </w:r>
    </w:p>
    <w:p>
      <w:r>
        <w:t>0,69</w:t>
      </w:r>
    </w:p>
    <w:p>
      <w:r>
        <w:t>2.9.7</w:t>
      </w:r>
    </w:p>
    <w:p>
      <w:r>
        <w:t>Đất công trình năng lượng</w:t>
      </w:r>
    </w:p>
    <w:p>
      <w:r>
        <w:t>DNL</w:t>
      </w:r>
    </w:p>
    <w:p>
      <w:r>
        <w:t>2.9.8</w:t>
      </w:r>
    </w:p>
    <w:p>
      <w:r>
        <w:t>Đất công trình BC viễn   thông</w:t>
      </w:r>
    </w:p>
    <w:p>
      <w:r>
        <w:t>DBV</w:t>
      </w:r>
    </w:p>
    <w:p>
      <w:r>
        <w:t>2.9.9</w:t>
      </w:r>
    </w:p>
    <w:p>
      <w:r>
        <w:t>Đất cơ sở tôn giáo</w:t>
      </w:r>
    </w:p>
    <w:p>
      <w:r>
        <w:t>TON</w:t>
      </w:r>
    </w:p>
    <w:p>
      <w:r>
        <w:t>2.9.1   0</w:t>
      </w:r>
    </w:p>
    <w:p>
      <w:r>
        <w:t>Đất làm nghĩa trang, nghĩa địa, nhà tang lễ, nhà hỏa táng</w:t>
      </w:r>
    </w:p>
    <w:p>
      <w:r>
        <w:t>NTD</w:t>
      </w:r>
    </w:p>
    <w:p>
      <w:r>
        <w:t>5,00</w:t>
      </w:r>
    </w:p>
    <w:p>
      <w:r>
        <w:t>5,00</w:t>
      </w:r>
    </w:p>
    <w:p>
      <w:r>
        <w:t>2.9.1   1</w:t>
      </w:r>
    </w:p>
    <w:p>
      <w:r>
        <w:t>Đất cơ sở nghiên cứu khoa học</w:t>
      </w:r>
    </w:p>
    <w:p>
      <w:r>
        <w:t>DKH</w:t>
      </w:r>
    </w:p>
    <w:p>
      <w:r>
        <w:t>2.9.1   2</w:t>
      </w:r>
    </w:p>
    <w:p>
      <w:r>
        <w:t>Đất dịch vụ xã hội</w:t>
      </w:r>
    </w:p>
    <w:p>
      <w:r>
        <w:t>DXH</w:t>
      </w:r>
    </w:p>
    <w:p>
      <w:r>
        <w:t>2.9.1   3</w:t>
      </w:r>
    </w:p>
    <w:p>
      <w:r>
        <w:t>Đất chợ</w:t>
      </w:r>
    </w:p>
    <w:p>
      <w:r>
        <w:t>DCH</w:t>
      </w:r>
    </w:p>
    <w:p>
      <w:r>
        <w:t>2.9.1   4</w:t>
      </w:r>
    </w:p>
    <w:p>
      <w:r>
        <w:t>Đất công trình công cộng khác</w:t>
      </w:r>
    </w:p>
    <w:p>
      <w:r>
        <w:t>DCK</w:t>
      </w:r>
    </w:p>
    <w:p>
      <w:r>
        <w:t>2.9.1   5</w:t>
      </w:r>
    </w:p>
    <w:p>
      <w:r>
        <w:t>Đất công trình sự nghiệp khác</w:t>
      </w:r>
    </w:p>
    <w:p>
      <w:r>
        <w:t>DSK</w:t>
      </w:r>
    </w:p>
    <w:p>
      <w:r>
        <w:t>2.10</w:t>
      </w:r>
    </w:p>
    <w:p>
      <w:r>
        <w:t>Đất xây dựng kho dự trữ quốc gia</w:t>
      </w:r>
    </w:p>
    <w:p>
      <w:r>
        <w:t>DKG</w:t>
      </w:r>
    </w:p>
    <w:p>
      <w:r>
        <w:t>2.11</w:t>
      </w:r>
    </w:p>
    <w:p>
      <w:r>
        <w:t>Đất di tích lịch sử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0,02</w:t>
      </w:r>
    </w:p>
    <w:p>
      <w:r>
        <w:t>2.16</w:t>
      </w:r>
    </w:p>
    <w:p>
      <w:r>
        <w:t>Đất ở tại nông thôn</w:t>
      </w:r>
    </w:p>
    <w:p>
      <w:r>
        <w:t>ONT</w:t>
      </w:r>
    </w:p>
    <w:p>
      <w:r>
        <w:t>3,03</w:t>
      </w:r>
    </w:p>
    <w:p>
      <w:r>
        <w:t>1,08</w:t>
      </w:r>
    </w:p>
    <w:p>
      <w:r>
        <w:t>2.17</w:t>
      </w:r>
    </w:p>
    <w:p>
      <w:r>
        <w:t>Đất ở tại đô thị</w:t>
      </w:r>
    </w:p>
    <w:p>
      <w:r>
        <w:t>ODT</w:t>
      </w:r>
    </w:p>
    <w:p>
      <w:r>
        <w:t>17,04</w:t>
      </w:r>
    </w:p>
    <w:p>
      <w:r>
        <w:t>0,96</w:t>
      </w:r>
    </w:p>
    <w:p>
      <w:r>
        <w:t>3,94</w:t>
      </w:r>
    </w:p>
    <w:p>
      <w:r>
        <w:t>0,47</w:t>
      </w:r>
    </w:p>
    <w:p>
      <w:r>
        <w:t>0,06</w:t>
      </w:r>
    </w:p>
    <w:p>
      <w:r>
        <w:t>1,78</w:t>
      </w:r>
    </w:p>
    <w:p>
      <w:r>
        <w:t>0,57</w:t>
      </w:r>
    </w:p>
    <w:p>
      <w:r>
        <w:t>1,52</w:t>
      </w:r>
    </w:p>
    <w:p>
      <w:r>
        <w:t>0,23</w:t>
      </w:r>
    </w:p>
    <w:p>
      <w:r>
        <w:t>2,78</w:t>
      </w:r>
    </w:p>
    <w:p>
      <w:r>
        <w:t>0,56</w:t>
      </w:r>
    </w:p>
    <w:p>
      <w:r>
        <w:t>0,14</w:t>
      </w:r>
    </w:p>
    <w:p>
      <w:r>
        <w:t>2.18</w:t>
      </w:r>
    </w:p>
    <w:p>
      <w:r>
        <w:t>Đất xây dựng trụ sở cơ quan</w:t>
      </w:r>
    </w:p>
    <w:p>
      <w:r>
        <w:t>TSC</w:t>
      </w:r>
    </w:p>
    <w:p>
      <w:r>
        <w:t>2.19</w:t>
      </w:r>
    </w:p>
    <w:p>
      <w:r>
        <w:t>Đất xây dựng trụ sở của tổ chức sự nghiệp</w:t>
      </w:r>
    </w:p>
    <w:p>
      <w:r>
        <w:t>DTS</w:t>
      </w:r>
    </w:p>
    <w:p>
      <w:r>
        <w:t>0,98</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2.23</w:t>
      </w:r>
    </w:p>
    <w:p>
      <w:r>
        <w:t>Đất có mặt nước chuyên dùng</w:t>
      </w:r>
    </w:p>
    <w:p>
      <w:r>
        <w:t>MNC</w:t>
      </w:r>
    </w:p>
    <w:p>
      <w:r>
        <w:t>0,03</w:t>
      </w:r>
    </w:p>
    <w:p>
      <w:r>
        <w:t>2.24</w:t>
      </w:r>
    </w:p>
    <w:p>
      <w:r>
        <w:t>Đất phi nông nghiệp khác</w:t>
      </w:r>
    </w:p>
    <w:p>
      <w:r>
        <w:t>PNK</w:t>
      </w:r>
    </w:p>
    <w:p>
      <w:r>
        <w:t>Biểu số 03: DIỆN TÍCH ĐẤT CHƯA SỬ DỤNG ĐƯA VÀO SỬ DỤNG</w:t>
      </w:r>
    </w:p>
    <w:p>
      <w:r>
        <w:t>(Kèm theo Quyết định số: 3237/QĐ-UBND ngày 20 tháng 12 năm 2023 của Ủy ban nhân dân tỉnh Thái Nguyên)</w:t>
      </w:r>
    </w:p>
    <w:p>
      <w:r>
        <w:t>Đơn vị tính: ha</w:t>
      </w:r>
    </w:p>
    <w:p>
      <w:r>
        <w:t>STT</w:t>
      </w:r>
    </w:p>
    <w:p>
      <w:r>
        <w:t>Chỉ tiêu sử dụng đất</w:t>
      </w:r>
    </w:p>
    <w:p>
      <w:r>
        <w:t>Mã</w:t>
      </w:r>
    </w:p>
    <w:p>
      <w:r>
        <w:t>Diện tích phân theo đơn vị hành chính (ha)</w:t>
      </w:r>
    </w:p>
    <w:p>
      <w:r>
        <w:t>Xã Phúc Hà</w:t>
      </w:r>
    </w:p>
    <w:p>
      <w:r>
        <w:t>Xã Phúc Trìu</w:t>
      </w:r>
    </w:p>
    <w:p>
      <w:r>
        <w:t>Xã Phúc Xuân</w:t>
      </w:r>
    </w:p>
    <w:p>
      <w:r>
        <w:t>Xã Tân Cương</w:t>
      </w:r>
    </w:p>
    <w:p>
      <w:r>
        <w:t>Phường HVT</w:t>
      </w:r>
    </w:p>
    <w:p>
      <w:r>
        <w:t>Phường Hương Sơn</w:t>
      </w:r>
    </w:p>
    <w:p>
      <w:r>
        <w:t>Phường Quan Triều</w:t>
      </w:r>
    </w:p>
    <w:p>
      <w:r>
        <w:t>Phường Quang Trung</w:t>
      </w:r>
    </w:p>
    <w:p>
      <w:r>
        <w:t>Phường Tích Lương</w:t>
      </w:r>
    </w:p>
    <w:p>
      <w:r>
        <w:t>Phường Trưng Vương</w:t>
      </w:r>
    </w:p>
    <w:p>
      <w:r>
        <w:t>Phường Tân Lập</w:t>
      </w:r>
    </w:p>
    <w:p>
      <w:r>
        <w:t>Phường Cam Giá</w:t>
      </w:r>
    </w:p>
    <w:p>
      <w:r>
        <w:t>Xã Sơn Cẩm</w:t>
      </w:r>
    </w:p>
    <w:p>
      <w:r>
        <w:t>Xã Linh Sơn</w:t>
      </w:r>
    </w:p>
    <w:p>
      <w:r>
        <w:t>Xã Huống Thượng</w:t>
      </w:r>
    </w:p>
    <w:p>
      <w:r>
        <w:t>Phường Chùa Hang</w:t>
      </w:r>
    </w:p>
    <w:p>
      <w:r>
        <w:t>Xã Đồng Liên</w:t>
      </w:r>
    </w:p>
    <w:p>
      <w:r>
        <w:t>(1)</w:t>
      </w:r>
    </w:p>
    <w:p>
      <w:r>
        <w:t>(2)</w:t>
      </w:r>
    </w:p>
    <w:p>
      <w:r>
        <w:t>(3)</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0,23</w:t>
      </w:r>
    </w:p>
    <w:p>
      <w:r>
        <w:t>1,07</w:t>
      </w:r>
    </w:p>
    <w:p>
      <w:r>
        <w:t>1,09</w:t>
      </w:r>
    </w:p>
    <w:p>
      <w:r>
        <w:t>0,98</w:t>
      </w:r>
    </w:p>
    <w:p>
      <w:r>
        <w:t>0,03</w:t>
      </w:r>
    </w:p>
    <w:p>
      <w:r>
        <w:t>0,82</w:t>
      </w:r>
    </w:p>
    <w:p>
      <w:r>
        <w:t>0,21</w:t>
      </w:r>
    </w:p>
    <w:p>
      <w:r>
        <w:t>0,25</w:t>
      </w:r>
    </w:p>
    <w:p>
      <w:r>
        <w:t>2,00</w:t>
      </w:r>
    </w:p>
    <w:p>
      <w:r>
        <w:t>0,06</w:t>
      </w:r>
    </w:p>
    <w:p>
      <w:r>
        <w:t>1,14</w:t>
      </w:r>
    </w:p>
    <w:p>
      <w:r>
        <w:t>3,19</w:t>
      </w:r>
    </w:p>
    <w:p>
      <w:r>
        <w:t>0,16</w:t>
      </w:r>
    </w:p>
    <w:p>
      <w:r>
        <w:t>0,94</w:t>
      </w:r>
    </w:p>
    <w:p>
      <w:r>
        <w:t>0,06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3,03</w:t>
      </w:r>
    </w:p>
    <w:p>
      <w:r>
        <w:t>2.5</w:t>
      </w:r>
    </w:p>
    <w:p>
      <w:r>
        <w:t>Đất thương mại, dịch vụ</w:t>
      </w:r>
    </w:p>
    <w:p>
      <w:r>
        <w:t>TMD</w:t>
      </w:r>
    </w:p>
    <w:p>
      <w:r>
        <w:t>0,13</w:t>
      </w:r>
    </w:p>
    <w:p>
      <w:r>
        <w:t>2.6</w:t>
      </w:r>
    </w:p>
    <w:p>
      <w:r>
        <w:t>Đất cơ sở sản xuất phi nông nghiệp</w:t>
      </w:r>
    </w:p>
    <w:p>
      <w:r>
        <w:t>SKC</w:t>
      </w:r>
    </w:p>
    <w:p>
      <w:r>
        <w:t>2.7</w:t>
      </w:r>
    </w:p>
    <w:p>
      <w:r>
        <w:t>Đất cho hoạt động khoáng sản</w:t>
      </w:r>
    </w:p>
    <w:p>
      <w:r>
        <w:t>SKS</w:t>
      </w:r>
    </w:p>
    <w:p>
      <w:r>
        <w:t>0,09</w:t>
      </w:r>
    </w:p>
    <w:p>
      <w:r>
        <w:t>2.8</w:t>
      </w:r>
    </w:p>
    <w:p>
      <w:r>
        <w:t>Đất sản xuất VLXD, làm đồ gốm</w:t>
      </w:r>
    </w:p>
    <w:p>
      <w:r>
        <w:t>SKX</w:t>
      </w:r>
    </w:p>
    <w:p>
      <w:r>
        <w:t>-</w:t>
      </w:r>
    </w:p>
    <w:p>
      <w:r>
        <w:t>2.9</w:t>
      </w:r>
    </w:p>
    <w:p>
      <w:r>
        <w:t>Đất phát triển hạ tầng cấp quốc gia, cấp tỉnh, cấp huyện, cấp xã</w:t>
      </w:r>
    </w:p>
    <w:p>
      <w:r>
        <w:t>DHT</w:t>
      </w:r>
    </w:p>
    <w:p>
      <w:r>
        <w:t>0,14</w:t>
      </w:r>
    </w:p>
    <w:p>
      <w:r>
        <w:t>0,99</w:t>
      </w:r>
    </w:p>
    <w:p>
      <w:r>
        <w:t>0,01</w:t>
      </w:r>
    </w:p>
    <w:p>
      <w:r>
        <w:t>0,19</w:t>
      </w:r>
    </w:p>
    <w:p>
      <w:r>
        <w:t>0,08</w:t>
      </w:r>
    </w:p>
    <w:p>
      <w:r>
        <w:t>0,22</w:t>
      </w:r>
    </w:p>
    <w:p>
      <w:r>
        <w:t>0,10</w:t>
      </w:r>
    </w:p>
    <w:p>
      <w:r>
        <w:t>0,24</w:t>
      </w:r>
    </w:p>
    <w:p>
      <w:r>
        <w:t>2.9.1</w:t>
      </w:r>
    </w:p>
    <w:p>
      <w:r>
        <w:t>Đất giao thông</w:t>
      </w:r>
    </w:p>
    <w:p>
      <w:r>
        <w:t>DGT</w:t>
      </w:r>
    </w:p>
    <w:p>
      <w:r>
        <w:t>0,14</w:t>
      </w:r>
    </w:p>
    <w:p>
      <w:r>
        <w:t>0,08</w:t>
      </w:r>
    </w:p>
    <w:p>
      <w:r>
        <w:t>0,22</w:t>
      </w:r>
    </w:p>
    <w:p>
      <w:r>
        <w:t>0,10</w:t>
      </w:r>
    </w:p>
    <w:p>
      <w:r>
        <w:t>0,24</w:t>
      </w:r>
    </w:p>
    <w:p>
      <w:r>
        <w:t>2.9.2</w:t>
      </w:r>
    </w:p>
    <w:p>
      <w:r>
        <w:t>Đất thuỷ lợi</w:t>
      </w:r>
    </w:p>
    <w:p>
      <w:r>
        <w:t>DTL</w:t>
      </w:r>
    </w:p>
    <w:p>
      <w:r>
        <w:t>2.9.3</w:t>
      </w:r>
    </w:p>
    <w:p>
      <w:r>
        <w:t>Đất cơ sở văn hóa</w:t>
      </w:r>
    </w:p>
    <w:p>
      <w:r>
        <w:t>DVH</w:t>
      </w:r>
    </w:p>
    <w:p>
      <w:r>
        <w:t>2.9.4</w:t>
      </w:r>
    </w:p>
    <w:p>
      <w:r>
        <w:t>Đất cơ sở y tế</w:t>
      </w:r>
    </w:p>
    <w:p>
      <w:r>
        <w:t>DYT</w:t>
      </w:r>
    </w:p>
    <w:p>
      <w:r>
        <w:t>2.9.5</w:t>
      </w:r>
    </w:p>
    <w:p>
      <w:r>
        <w:t>Đất cơ sở giáo dục - đào tạo</w:t>
      </w:r>
    </w:p>
    <w:p>
      <w:r>
        <w:t>DGD</w:t>
      </w:r>
    </w:p>
    <w:p>
      <w:r>
        <w:t>0,30</w:t>
      </w:r>
    </w:p>
    <w:p>
      <w:r>
        <w:t>0,01</w:t>
      </w:r>
    </w:p>
    <w:p>
      <w:r>
        <w:t>0,19</w:t>
      </w:r>
    </w:p>
    <w:p>
      <w:r>
        <w:t>2.9.6</w:t>
      </w:r>
    </w:p>
    <w:p>
      <w:r>
        <w:t>Đất cơ sở thể dục - thể   thao</w:t>
      </w:r>
    </w:p>
    <w:p>
      <w:r>
        <w:t>DTT</w:t>
      </w:r>
    </w:p>
    <w:p>
      <w:r>
        <w:t>0,69</w:t>
      </w:r>
    </w:p>
    <w:p>
      <w:r>
        <w:t>2.9.7</w:t>
      </w:r>
    </w:p>
    <w:p>
      <w:r>
        <w:t>Đất công trình năng lượng</w:t>
      </w:r>
    </w:p>
    <w:p>
      <w:r>
        <w:t>DNL</w:t>
      </w:r>
    </w:p>
    <w:p>
      <w:r>
        <w:t>2.9.8</w:t>
      </w:r>
    </w:p>
    <w:p>
      <w:r>
        <w:t>Đất công trình BC viễn   thông</w:t>
      </w:r>
    </w:p>
    <w:p>
      <w:r>
        <w:t>DBV</w:t>
      </w:r>
    </w:p>
    <w:p>
      <w:r>
        <w:t>2.9.9</w:t>
      </w:r>
    </w:p>
    <w:p>
      <w:r>
        <w:t>Đất cơ sở tôn giáo</w:t>
      </w:r>
    </w:p>
    <w:p>
      <w:r>
        <w:t>TON</w:t>
      </w:r>
    </w:p>
    <w:p>
      <w:r>
        <w:t>2.9.10</w:t>
      </w:r>
    </w:p>
    <w:p>
      <w:r>
        <w:t>Đất làm nghĩa trang, nghĩa địa, nhà tang lễ, nhà hỏa táng</w:t>
      </w:r>
    </w:p>
    <w:p>
      <w:r>
        <w:t>NTD</w:t>
      </w:r>
    </w:p>
    <w:p>
      <w:r>
        <w:t>2.9.11</w:t>
      </w:r>
    </w:p>
    <w:p>
      <w:r>
        <w:t>Đất cơ sở nghiên cứu khoa học</w:t>
      </w:r>
    </w:p>
    <w:p>
      <w:r>
        <w:t>DKH</w:t>
      </w:r>
    </w:p>
    <w:p>
      <w:r>
        <w:t>2.9.12</w:t>
      </w:r>
    </w:p>
    <w:p>
      <w:r>
        <w:t>Đất dịch vụ xã hội</w:t>
      </w:r>
    </w:p>
    <w:p>
      <w:r>
        <w:t>DXH</w:t>
      </w:r>
    </w:p>
    <w:p>
      <w:r>
        <w:t>2.9.13</w:t>
      </w:r>
    </w:p>
    <w:p>
      <w:r>
        <w:t>Đất chợ</w:t>
      </w:r>
    </w:p>
    <w:p>
      <w:r>
        <w:t>DCH</w:t>
      </w:r>
    </w:p>
    <w:p>
      <w:r>
        <w:t>2.9.14</w:t>
      </w:r>
    </w:p>
    <w:p>
      <w:r>
        <w:t>Đất công trình công cộng   khác</w:t>
      </w:r>
    </w:p>
    <w:p>
      <w:r>
        <w:t>DCK</w:t>
      </w:r>
    </w:p>
    <w:p>
      <w:r>
        <w:t>2.9.15</w:t>
      </w:r>
    </w:p>
    <w:p>
      <w:r>
        <w:t>Đất công trình sự nghiệp   khác</w:t>
      </w:r>
    </w:p>
    <w:p>
      <w:r>
        <w:t>DSK</w:t>
      </w:r>
    </w:p>
    <w:p>
      <w:r>
        <w:t>2.10</w:t>
      </w:r>
    </w:p>
    <w:p>
      <w:r>
        <w:t>Đất xây dựng kho dự trữ quốc gia</w:t>
      </w:r>
    </w:p>
    <w:p>
      <w:r>
        <w:t>DKG</w:t>
      </w:r>
    </w:p>
    <w:p>
      <w:r>
        <w:t>2.11</w:t>
      </w:r>
    </w:p>
    <w:p>
      <w:r>
        <w:t>Đất di tích lịch sử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0,02</w:t>
      </w:r>
    </w:p>
    <w:p>
      <w:r>
        <w:t>2.16</w:t>
      </w:r>
    </w:p>
    <w:p>
      <w:r>
        <w:t>Đất ở tại nông thôn</w:t>
      </w:r>
    </w:p>
    <w:p>
      <w:r>
        <w:t>ONT</w:t>
      </w:r>
    </w:p>
    <w:p>
      <w:r>
        <w:t>0,08</w:t>
      </w:r>
    </w:p>
    <w:p>
      <w:r>
        <w:t>0,96</w:t>
      </w:r>
    </w:p>
    <w:p>
      <w:r>
        <w:t>0,16</w:t>
      </w:r>
    </w:p>
    <w:p>
      <w:r>
        <w:t>0,04</w:t>
      </w:r>
    </w:p>
    <w:p>
      <w:r>
        <w:t>0,70</w:t>
      </w:r>
    </w:p>
    <w:p>
      <w:r>
        <w:t>2.17</w:t>
      </w:r>
    </w:p>
    <w:p>
      <w:r>
        <w:t>Đất ở tại đô thị</w:t>
      </w:r>
    </w:p>
    <w:p>
      <w:r>
        <w:t>ODT</w:t>
      </w:r>
    </w:p>
    <w:p>
      <w:r>
        <w:t>0,03</w:t>
      </w:r>
    </w:p>
    <w:p>
      <w:r>
        <w:t>0,81</w:t>
      </w:r>
    </w:p>
    <w:p>
      <w:r>
        <w:t>0,02</w:t>
      </w:r>
    </w:p>
    <w:p>
      <w:r>
        <w:t>0,25</w:t>
      </w:r>
    </w:p>
    <w:p>
      <w:r>
        <w:t>1,92</w:t>
      </w:r>
    </w:p>
    <w:p>
      <w:r>
        <w:t>0,06</w:t>
      </w:r>
    </w:p>
    <w:p>
      <w:r>
        <w:t>0,89</w:t>
      </w:r>
    </w:p>
    <w:p>
      <w:r>
        <w:t>0,06</w:t>
      </w:r>
    </w:p>
    <w:p>
      <w:r>
        <w:t>2.18</w:t>
      </w:r>
    </w:p>
    <w:p>
      <w:r>
        <w:t>Đất xây dựng trụ sở cơ quan</w:t>
      </w:r>
    </w:p>
    <w:p>
      <w:r>
        <w:t>TSC</w:t>
      </w:r>
    </w:p>
    <w:p>
      <w:r>
        <w:t>2.19</w:t>
      </w:r>
    </w:p>
    <w:p>
      <w:r>
        <w:t>Đất xây dựng trụ sở của tổ chức sự nghiệp</w:t>
      </w:r>
    </w:p>
    <w:p>
      <w:r>
        <w:t>DTS</w:t>
      </w:r>
    </w:p>
    <w:p>
      <w:r>
        <w:t>0,98</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2.23</w:t>
      </w:r>
    </w:p>
    <w:p>
      <w:r>
        <w:t>Đất có mặt nước chuyên dùng</w:t>
      </w:r>
    </w:p>
    <w:p>
      <w:r>
        <w:t>MNC</w:t>
      </w:r>
    </w:p>
    <w:p>
      <w:r>
        <w:t>0,03</w:t>
      </w:r>
    </w:p>
    <w:p>
      <w:r>
        <w:t>2.24</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