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3237/QĐ-UBND năm 2023 công bố danh mục thủ tục hành chính được sửa đổi, bổ sung, thủ tục hành chính bị bãi bỏ lĩnh vực Người có công thuộc thẩm quyền giải quyết của Sở Lao động - Thương binh và Xã hội/Ủy ban nhân dân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3237/QĐ-UBND</w:t>
      </w:r>
    </w:p>
    <w:p>
      <w:r>
        <w:t>Kiên Giang, ngày 15 tháng 12 năm 2023</w:t>
      </w:r>
    </w:p>
    <w:p>
      <w:r>
        <w:t>QUYẾT ĐỊNH</w:t>
      </w:r>
    </w:p>
    <w:p>
      <w:r>
        <w:t>VỀ VIỆC CÔNG BỐ DANH MỤC THỦ TỤC HÀNH CHÍNH ĐƯỢC SỬA ĐỔI, BỔ SUNG; THỦ TỤC HÀNH CHÍNH BỊ BÃI BỎ LĨNH VỰC NGƯỜI CÓ CÔNG THUỘC THẨM QUYỀN GIẢI QUYẾT CỦA SỞ LAO ĐỘNG - THƯƠNG BINH VÀ XÃ HỘI/ UBND CẤP XÃ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1829/QĐ-LĐTBXH ngày 30 tháng 11 năm 2023 của Bộ trưởng Bộ Lao động - Thương binh và Xã hội về việc công bố thủ tục hành chính được sửa đổi, bổ sung, thủ tục hành chính bãi bỏ về lĩnh vực Người có công thuộc phạm vi chức năng quản lý Nhà nước của Bộ Lao động - Thương binh và Xã hội;</w:t>
      </w:r>
    </w:p>
    <w:p>
      <w:r>
        <w:t>Theo đề nghị của Giám đốc Sở Lao động - Thương binh và Xã hội tại Tờ trình số 4056/TTr-LĐTBXH ngày 11 tháng 12 năm 2023.</w:t>
      </w:r>
    </w:p>
    <w:p>
      <w:r>
        <w:t>QUYẾT ĐỊNH:</w:t>
      </w:r>
    </w:p>
    <w:p>
      <w:r>
        <w:t>Điều 1.  Công bố kèm theo Quyết định này Danh mục thủ tục hành chính được sửa đổi, bổ sung; thủ tục hành chính bị bãi bỏ lĩnh vực Người có công thuộc thẩm quyền giải quyết của Sở Lao động - Thương binh và Xã hội/ UBND cấp xã áp dụng trên địa bàn tỉnh Kiên Giang.</w:t>
      </w:r>
    </w:p>
    <w:p>
      <w:r>
        <w:t>Điều 2.  Quyết định này có hiệu lực kể từ ngày ký.</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 UBND tỉnh;</w:t>
      </w:r>
    </w:p>
    <w:p>
      <w:r>
        <w:t>- Hệ thống thông tin giải quyết thủ tục hành chính tỉnh;</w:t>
      </w:r>
    </w:p>
    <w:p>
      <w:r>
        <w:t>- LĐVP, TTPVHCC, CVNC;</w:t>
      </w:r>
    </w:p>
    <w:p>
      <w:r>
        <w:t>- Lưu: VT, hvathien.</w:t>
      </w:r>
    </w:p>
    <w:p>
      <w:r>
        <w:t>CHỦ TỊCH</w:t>
      </w:r>
    </w:p>
    <w:p>
      <w:r>
        <w:t>Lâm Minh Thành</w:t>
      </w:r>
    </w:p>
    <w:p>
      <w:r>
        <w:t>DANH MỤC</w:t>
      </w:r>
    </w:p>
    <w:p>
      <w:r>
        <w:t>THỦ TUC HÀNH CHÍNH ĐƯỢC SỬA ĐỔI, BỔ SUNG; THỦ TỤC HÀNH CHÍNH BỊ BÃI BỎ LĨNH VỰC NGƯỜI CÓ CÔNG THUỘC THẨM QUYỀN GIẢI QUYẾT CỦA SỞ LAO ĐỘNG - THƯƠNG BINH VÀ XÃ HỘI/ UBND CẤP XÃ ÁP DỤNG TRÊN ĐỊA BÀN TỈNH KIÊN GIANG</w:t>
      </w:r>
    </w:p>
    <w:p>
      <w:r>
        <w:t>(Kèm theo Quyết định số 3237/QĐ-UBND ngày 15 tháng 12 năm 2023 của Chủ tịch Ủy ban nhân dân tỉnh Kiên Giang)</w:t>
      </w:r>
    </w:p>
    <w:p>
      <w:r>
        <w:t>A. THỦ TỤC HÀNH CHÍNH CẤP TỈNH</w:t>
      </w:r>
    </w:p>
    <w:p>
      <w:r>
        <w:t>I. DANH MỤC THỦ TỤC HÀNH CHÍNH BỊ BÃI BỎ</w:t>
      </w:r>
    </w:p>
    <w:p>
      <w:r>
        <w:t>Tên thủ tục hành chính</w:t>
      </w:r>
    </w:p>
    <w:p>
      <w:r>
        <w:t>Tên văn bản quy phạm pháp luật quy định việc bãi bỏ thủ tục hành chính</w:t>
      </w:r>
    </w:p>
    <w:p>
      <w:r>
        <w:t>Giới thiệu người hoạt động kháng chiến bị nhiễm chất độc hóa học đi giám định lại tỷ lệ suy giảm khả năng lao động</w:t>
      </w:r>
    </w:p>
    <w:p>
      <w:r>
        <w:t>Nghị định số 131/2021/NĐ-CP ngày 30 tháng 12 năm 2021 của Chính phủ quy định chi tiết và biện pháp thi hành Pháp lệnh Ưu đãi người có công với cách mạng</w:t>
      </w:r>
    </w:p>
    <w:p>
      <w:r>
        <w:t>B. THỦ TỤC HÀNH CHÍNH CẤP XÃ</w:t>
      </w:r>
    </w:p>
    <w:p>
      <w:r>
        <w:t>I. DANH MỤC THỦ TỤC HÀNH CHÍNH ĐƯỢC SỬA ĐỔI, BỔ SUNG</w:t>
      </w:r>
    </w:p>
    <w:p>
      <w:r>
        <w:t>STT</w:t>
      </w:r>
    </w:p>
    <w:p>
      <w:r>
        <w:t>Tên thủ tục hành chính</w:t>
      </w:r>
    </w:p>
    <w:p>
      <w:r>
        <w:t>Thời gian giải quyết</w:t>
      </w:r>
    </w:p>
    <w:p>
      <w:r>
        <w:t>Địa điểm thực hiện</w:t>
      </w:r>
    </w:p>
    <w:p>
      <w:r>
        <w:t>Phí, lệ phí</w:t>
      </w:r>
    </w:p>
    <w:p>
      <w:r>
        <w:t>Căn cứ pháp lý</w:t>
      </w:r>
    </w:p>
    <w:p>
      <w:r>
        <w:t>1</w:t>
      </w:r>
    </w:p>
    <w:p>
      <w:r>
        <w:t>Giải quyết chế độ mai táng phí đối với thanh niên xung phong thời kỳ chống Pháp</w:t>
      </w:r>
    </w:p>
    <w:p>
      <w:r>
        <w:t>Không quy định</w:t>
      </w:r>
    </w:p>
    <w:p>
      <w:r>
        <w:t>Bộ phận Tiếp nhận và Trả kết quả UBND cấp xã</w:t>
      </w:r>
    </w:p>
    <w:p>
      <w:r>
        <w:t>Không</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Trợ cấp một lần đối với thanh niên xung phong đã hoàn thành nhiệm vụ trong kháng chiến</w:t>
      </w:r>
    </w:p>
    <w:p>
      <w:r>
        <w:t>25 ngày làm việc</w:t>
      </w:r>
    </w:p>
    <w:p>
      <w:r>
        <w:t>Bộ phận Tiếp nhận và Trả kết quả UBND cấp xã</w:t>
      </w:r>
    </w:p>
    <w:p>
      <w:r>
        <w:t>Không</w:t>
      </w:r>
    </w:p>
    <w:p>
      <w:r>
        <w:t>3</w:t>
      </w:r>
    </w:p>
    <w:p>
      <w:r>
        <w:t>Trợ cấp hàng tháng đối với thanh niên xung phong đã hoàn thành nhiệm vụ trong kháng chiến</w:t>
      </w:r>
    </w:p>
    <w:p>
      <w:r>
        <w:t>25 ngày làm việc</w:t>
      </w:r>
    </w:p>
    <w:p>
      <w:r>
        <w:t>Bộ phận Tiếp nhận và Trả kết quả UBND cấp xã</w:t>
      </w:r>
    </w:p>
    <w:p>
      <w:r>
        <w:t>Không</w:t>
      </w:r>
    </w:p>
    <w:p>
      <w:r>
        <w:t>II. DANH MỤC THỦ TỤC HÀNH CHÍNH BỊ BÃI BỎ</w:t>
      </w:r>
    </w:p>
    <w:p>
      <w:r>
        <w:t>STT</w:t>
      </w:r>
    </w:p>
    <w:p>
      <w:r>
        <w:t>Tên thủ tục hành chính</w:t>
      </w:r>
    </w:p>
    <w:p>
      <w:r>
        <w:t>Tên văn bản quy phạm pháp luật quy định việc bãi bỏ thủ tục hành chính</w:t>
      </w:r>
    </w:p>
    <w:p>
      <w:r>
        <w:t>1</w:t>
      </w:r>
    </w:p>
    <w:p>
      <w:r>
        <w:t>Thực hiện chế độ trợ cấp một lần đối với thân nhân người hoạt động kháng chiến được tặng huân chương, huy chương chết trước ngày 01 tháng 01 năm 1995 mà chưa được hưởng chế độ ưu đãi</w:t>
      </w:r>
    </w:p>
    <w:p>
      <w:r>
        <w:t>Nghị định số 131/2021/NĐ-CP ngày 30 tháng 12 năm 2021 của Chính phủ quy định chi tiết và biện pháp thi hành Pháp lệnh Ưu đãi người có công với cách mạng</w:t>
      </w:r>
    </w:p>
    <w:p>
      <w:r>
        <w:t>2</w:t>
      </w:r>
    </w:p>
    <w:p>
      <w:r>
        <w:t>Mua bảo hiểm y tế đối với người có công và thân nhân</w:t>
      </w:r>
    </w:p>
    <w:p>
      <w:r>
        <w:t>Thông tư số 30/2019/TT-BLĐTBXH ngày 26 tháng 12 năm 2019 của Bộ trưởng Bộ Lao động - Thương binh và Xã hội hướng dẫn lập danh sách đối tượng tham gia bảo hiểm y tế do Bộ Lao động - Thương binh và Xã hội quản lý</w:t>
      </w:r>
    </w:p>
    <w:p>
      <w:r>
        <w:t>PHẦN II</w:t>
      </w:r>
    </w:p>
    <w:p>
      <w:r>
        <w:t>NỘI DUNG CỤ THỂ CỦA THỦ TỤC HÀNH CHÍNH</w:t>
      </w:r>
    </w:p>
    <w:p>
      <w:r>
        <w:t>1.Thủ tục: Giải quyết chế độ mai táng phí đối với thanh niên xung phong thời kỳ chống Pháp</w:t>
      </w:r>
    </w:p>
    <w:p>
      <w:r>
        <w:t>Trình tự thực hiện:</w:t>
      </w:r>
    </w:p>
    <w:p>
      <w:r>
        <w:t>Bước 1:  Thân nhân lập bản khai thanh niên xung phong từ trần kèm theo giấy khai tử.</w:t>
      </w:r>
    </w:p>
    <w:p>
      <w:r>
        <w:t>Bước 2:  Ủy ban nhân dân cấp xã xác nhận vào bản khai của từng người; chuyển bản khai kèm giấy khai tử và một trong những giấy tờ (bản sao có công chứng) xác nhận là thanh niên xung phong quy định tại điểm a khoản 1 Điều 3 Thông tư số 24/2009/TT-BLĐTBXH ngày 10/07/2009 của Bộ Lao động - Thương binh và Xã hội hướng dẫn thực hiện Quyết định số 170/2008/QĐ-TTg ngày 18/12/2008 của Thủ tướng Chính phủ về chế độ bảo hiểm y tế và trợ cấp mai táng đối với thanh niên xung phong thời kỳ kháng chiến chống Pháp (sau đây gọi tắt là Thông tư số 24/2009/TT-BLĐTBXH) về Phòng Lao động - Thương binh và Xã hội.</w:t>
      </w:r>
    </w:p>
    <w:p>
      <w:r>
        <w:t>Bước 3:  Phòng Lao động - Thương binh và Xã hội lập danh sách kèm theo các giấy tờ chuyển Sở Lao động - Thương binh và Xã hội.</w:t>
      </w:r>
    </w:p>
    <w:p>
      <w:r>
        <w:t>Bước 4:  Sở Lao động - Thương binh và Xã hội:</w:t>
      </w:r>
    </w:p>
    <w:p>
      <w:r>
        <w:t>- Ghép hồ sơ thanh niên xung phong đang quản lý cấp thẻ bảo hiểm y tế (nếu có) với bản khai, giấy khai tử để hoàn chỉnh hồ sơ giải quyết mai táng phí;</w:t>
      </w:r>
    </w:p>
    <w:p>
      <w:r>
        <w:t>- Giám đốc Sở Lao động - Thương binh và Xã hội ra quyết định trợ cấp mai táng theo Mẫu số 25 tại Phụ lục ban hành kèm theo Thông tư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(sau đây gọi tắt là Thông tư số 08/2023/TT-BLĐTBXH).</w:t>
      </w:r>
    </w:p>
    <w:p>
      <w:r>
        <w:t>Cách thức thực hiện:  Thực hiện theo một trong các hình thức sau:</w:t>
      </w:r>
    </w:p>
    <w:p>
      <w:r>
        <w:t>- Nộp hồ sơ trực tiếp đến Bộ phận tiếp nhận và trả kết quả UBND cấp xã.</w:t>
      </w:r>
    </w:p>
    <w:p>
      <w:r>
        <w:t>- Nộp trực tuyến.</w:t>
      </w:r>
    </w:p>
    <w:p>
      <w:r>
        <w:t>- Nộp qua dịch vụ bưu chính công ích.</w:t>
      </w:r>
    </w:p>
    <w:p>
      <w:r>
        <w:t>Thành phần, số lượng hồ sơ:  01 bộ hồ sơ, gồm:</w:t>
      </w:r>
    </w:p>
    <w:p>
      <w:r>
        <w:t>(1) Thanh niên xung phong đang hưởng bảo hiểm y tế theo Quyết định số 170/2008/QĐ-TTg chết:</w:t>
      </w:r>
    </w:p>
    <w:p>
      <w:r>
        <w:t>- Giấy khai tử do Ủy ban nhân dân cấp xã cấp.</w:t>
      </w:r>
    </w:p>
    <w:p>
      <w:r>
        <w:t>- Bản khai của người hoặc tổ chức lo mai táng đối với thanh niên xung phong đã chết theo Mẫu số 23 tại Phụ lục ban hành kèm theo Thông tư 08/2023/TT-BLĐTBXH.</w:t>
      </w:r>
    </w:p>
    <w:p>
      <w:r>
        <w:t>(2) Thanh niên xung phong chết từ ngày Quyết định số 170/2008/QĐ-TTg đến ngày Thông tư số 24/2009/TT-BLĐTBXH có hiệu lực thi hành và thanh niên xung phong không hưởng bảo hiểm y tế theo Quyết định số 170/2008/QĐ-TTg.</w:t>
      </w:r>
    </w:p>
    <w:p>
      <w:r>
        <w:t>- Giấy khai tử do Ủy ban nhân dân cấp xã cấp.</w:t>
      </w:r>
    </w:p>
    <w:p>
      <w:r>
        <w:t>- Bản khai của người hoặc tổ chức lo mai táng đối với thanh niên xung phong đã chết theo Mẫu số 24 tại Phụ lục ban hành kèm theo Thông tư 08/2023/TT-BLĐTBXH, kèm một trong những giấy tờ xác nhận là thanh niên xung phong quy định tại điểm a Khoản 1 Điều 3 Thông tư số 24/2009/TT-BLĐTBXH:</w:t>
      </w:r>
    </w:p>
    <w:p>
      <w:r>
        <w:t>+ Thẻ đội viên;</w:t>
      </w:r>
    </w:p>
    <w:p>
      <w:r>
        <w:t>+ Giấy chứng nhận hoàn thành nhiệm vụ ở thanh niên xung phong;</w:t>
      </w:r>
    </w:p>
    <w:p>
      <w:r>
        <w:t>+ Giấy khen trong thời kỳ tham gia thanh niên xung phong;</w:t>
      </w:r>
    </w:p>
    <w:p>
      <w:r>
        <w:t>+ Lý lịch cán bộ, đảng viên có ghi là thanh niên xung phong.</w:t>
      </w:r>
    </w:p>
    <w:p>
      <w:r>
        <w:t>Trường hợp không có giấy tờ nêu trên thì phải có giấy chứng nhận (bản chính) là thanh niên xung phong hoàn thành nhiệm vụ trong kháng chiến chống Pháp do tỉnh, thành đoàn nơi đối tượng thường trú cấp, dựa trên xác nhận của Hội (hoặc Ban Liên lạc) Cựu thanh niên xung phong tỉnh, thành phố trực thuộc Trung ương (gọi tắt là cấp tỉnh) theo Mẫu số 21 tại Phụ lục ban hành kèm theo Thông tư 08/2023/TT-BLĐTBXH.</w:t>
      </w:r>
    </w:p>
    <w:p>
      <w:r>
        <w:t>Thời hạn giải quyết:  Không quy định thời gian thực hiện.</w:t>
      </w:r>
    </w:p>
    <w:p>
      <w:r>
        <w:t>Đối tượng thực hiện thủ tục hành chính:  Người hoặc tổ chức lo mai táng đối với thanh niên xung phong đã chết.</w:t>
      </w:r>
    </w:p>
    <w:p>
      <w:r>
        <w:t>Cơ quan thực hiện thủ tục hành chính:  Ủy ban nhân dân cấp xã, Phòng Lao động - Thương binh và Xã hội, Sở Lao động - Thương binh và Xã hội.</w:t>
      </w:r>
    </w:p>
    <w:p>
      <w:r>
        <w:t>Kết quả thực hiện thủ tục hành chính:  Quyết định về việc giải quyết trợ cấp mai táng.</w:t>
      </w:r>
    </w:p>
    <w:p>
      <w:r>
        <w:t>Phí, lệ phí : Không.</w:t>
      </w:r>
    </w:p>
    <w:p>
      <w:r>
        <w:t>Tên mẫu đơn, mẫu tờ khai:</w:t>
      </w:r>
    </w:p>
    <w:p>
      <w:r>
        <w:t>- Giấy chứng nhận Thanh niên xung phong hoàn thành nhiệm vụ trong kháng chiến chống Pháp (Mẫu số 21 tại Phụ lục ban hành kèm theo Thông tư 08/2023/TT-BLĐTBXH);</w:t>
      </w:r>
    </w:p>
    <w:p>
      <w:r>
        <w:t>- Bản khai của người hoặc tổ chức lo mai táng đối với thanh niên xung phong đã chết (Mẫu số 23 tại Phụ lục ban hành kèm theo Thông tư 08/2023/TT-BLĐTBXH;</w:t>
      </w:r>
    </w:p>
    <w:p>
      <w:r>
        <w:t>- Bản khai của người hoặc tổ chức lo mai táng đối với thanh niên xung phong đã chết (Mẫu số 24 tại Phụ lục ban hành kèm theo Thông tư 08/2023/TT-BLĐTBXH.</w:t>
      </w:r>
    </w:p>
    <w:p>
      <w:r>
        <w:t>Yêu cầu, điều kiện thực hiện thủ tục hành chính:  Không.</w:t>
      </w:r>
    </w:p>
    <w:p>
      <w:r>
        <w:t>Căn cứ pháp lý của thủ tục hành chính:</w:t>
      </w:r>
    </w:p>
    <w:p>
      <w:r>
        <w:t>- Quyết định số 170/2008/QĐ-TTg ngày 18 tháng 12 năm 2008 của Thủ tướng Chính phủ về chế độ bảo hiểm y tế và trợ cấp mai táng đối với thanh niên xung phong thời kỳ kháng chiến chống Pháp;</w:t>
      </w:r>
    </w:p>
    <w:p>
      <w:r>
        <w:t>- Thông tư số 24/2009/TT-BLĐTBXH ngày 10 tháng 07 năm 2009 của Bộ Lao động - Thương binh và Xã hội hướng dẫn thực hiện Quyết định số 170/2008/QĐ-TTg ngày 18 tháng 12 năm 2008 của Thủ tướng Chính phủ về chế độ bảo hiểm y tế và trợ cấp mai táng đối với thanh niên xung phong thời kỳ kháng chiến chống Pháp.</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Ghi chú :   Thủ tục hành chính này được sửa đổi, bổ sung về thành phần hồ sơ; mẫu đơn, mẫu tờ khai; căn cứ pháp lý.</w:t>
      </w:r>
    </w:p>
    <w:p>
      <w:r>
        <w:t>Mẫu số 21</w:t>
      </w:r>
    </w:p>
    <w:p>
      <w:r>
        <w:t>TỈNH ĐOÀN, THÀNH ĐOÀN</w:t>
      </w:r>
    </w:p>
    <w:p>
      <w:r>
        <w:t>-------</w:t>
      </w:r>
    </w:p>
    <w:p>
      <w:r>
        <w:t>CỘNG HÒA XÃ HỘI CHỦ NGHĨA VIỆT NAM</w:t>
      </w:r>
    </w:p>
    <w:p>
      <w:r>
        <w:t>Độc lập - Tự do - Hạnh phúc</w:t>
      </w:r>
    </w:p>
    <w:p>
      <w:r>
        <w:t>---------------</w:t>
      </w:r>
    </w:p>
    <w:p>
      <w:r>
        <w:t>Số:  /……</w:t>
      </w:r>
    </w:p>
    <w:p>
      <w:r>
        <w:t>……, ngày…. Tháng … năm …..</w:t>
      </w:r>
    </w:p>
    <w:p>
      <w:r>
        <w:t>GIẤY CHỨNG NHẬN</w:t>
      </w:r>
    </w:p>
    <w:p>
      <w:r>
        <w:t>Thanh niên xung phong hoàn thành nhiệm vụ trong kháng chiến chống Pháp</w:t>
      </w:r>
    </w:p>
    <w:p>
      <w:r>
        <w:t>BAN THƯỜNG VỤ TỈNH (THÀNH) ĐOÀN .............. CHỨNG NHẬN</w:t>
      </w:r>
    </w:p>
    <w:p>
      <w:r>
        <w:t>Ông (bà): ....................................................................................................</w:t>
      </w:r>
    </w:p>
    <w:p>
      <w:r>
        <w:t>Ngày, tháng, năm sinh: ...............................................................................</w:t>
      </w:r>
    </w:p>
    <w:p>
      <w:r>
        <w:t>Số định danh cá nhân/Chứng minh nhân dân: ………...cấp ngày...tháng…...năm...nơi cấp...........</w:t>
      </w:r>
    </w:p>
    <w:p>
      <w:r>
        <w:t>Tham gia thanh niên xung phong ngày............ tháng......... năm..................</w:t>
      </w:r>
    </w:p>
    <w:p>
      <w:r>
        <w:t>Đã hoàn thành nhiệm vụ trở về gia đình ngày............. tháng............ năm..............</w:t>
      </w:r>
    </w:p>
    <w:p>
      <w:r>
        <w:t>Thuộc đơn vị thanh niên xung phong: ..........................................................</w:t>
      </w:r>
    </w:p>
    <w:p>
      <w:r>
        <w:t>Đề nghị các cơ quan chức năng xem xét, giải quyết chế độ, chính sách đối với thanh niên xung phong theo quy định./.</w:t>
      </w:r>
    </w:p>
    <w:p>
      <w:r>
        <w:t>……., ngày…tháng …năm…</w:t>
      </w:r>
    </w:p>
    <w:p>
      <w:r>
        <w:t>TM. BAN THƯỜNG VỤ</w:t>
      </w:r>
    </w:p>
    <w:p>
      <w:r>
        <w:t>Bí thư</w:t>
      </w:r>
    </w:p>
    <w:p>
      <w:r>
        <w:t>(Ký tên, đóng dấu)</w:t>
      </w:r>
    </w:p>
    <w:p>
      <w:r>
        <w:t>Mẫu số 23</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 .................................................................................</w:t>
      </w:r>
    </w:p>
    <w:p>
      <w:r>
        <w:t>Số định danh cá nhân/Chứng minh nhân dân: ………cấp ngày …... tháng…... năm ...... nơi cấp...........................</w:t>
      </w:r>
    </w:p>
    <w:p>
      <w:r>
        <w:t>Chết ngày.... tháng............. năm...................................................................</w:t>
      </w:r>
    </w:p>
    <w:p>
      <w:r>
        <w:t>Theo Giấy khai tử số: ..................................ngày....... tháng........ năm............... của Ủy ban nhân dân cấp xã: ...........................................................</w:t>
      </w:r>
    </w:p>
    <w:p>
      <w:r>
        <w:t>Số thẻ bảo hiểm y tế: ............................................ do Giám đốc Bảo hiểm y tế tỉnh (thành phố): ..................................................cấp ngày .... tháng .... năm ….</w:t>
      </w:r>
    </w:p>
    <w:p>
      <w:r>
        <w:t>Họ tên người (hoặc tên tổ chức) nhận trợ cấp mai táng: ................................</w:t>
      </w:r>
    </w:p>
    <w:p>
      <w:r>
        <w:t>Ngày, tháng, năm sinh: .................................................................................</w:t>
      </w:r>
    </w:p>
    <w:p>
      <w:r>
        <w:t>Số định danh cá nhân/Chứng minh nhân dân: ………………cấp ngày ... tháng…... năm ...... nơi cấp......................................</w:t>
      </w:r>
    </w:p>
    <w:p>
      <w:r>
        <w:t>Quan hệ với thanh niên xung phong: .............................................................</w:t>
      </w:r>
    </w:p>
    <w:p>
      <w:r>
        <w:t>……., ngày…tháng…năm…</w:t>
      </w:r>
    </w:p>
    <w:p>
      <w:r>
        <w:t>Xác nhận của UBND cấp xã</w:t>
      </w:r>
    </w:p>
    <w:p>
      <w:r>
        <w:t>Chủ tịch</w:t>
      </w:r>
    </w:p>
    <w:p>
      <w:r>
        <w:t>(Ký tên, đóng dấu)</w:t>
      </w:r>
    </w:p>
    <w:p>
      <w:r>
        <w:t>……., ngày…tháng…năm…</w:t>
      </w:r>
    </w:p>
    <w:p>
      <w:r>
        <w:t>Người (đại diện tổ chức)</w:t>
      </w:r>
    </w:p>
    <w:p>
      <w:r>
        <w:t>nhận trợ cấp mai táng</w:t>
      </w:r>
    </w:p>
    <w:p>
      <w:r>
        <w:t>(Ký tên, đóng dấu)</w:t>
      </w:r>
    </w:p>
    <w:p>
      <w:r>
        <w:t>Mẫu số 24</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 .................................................................................</w:t>
      </w:r>
    </w:p>
    <w:p>
      <w:r>
        <w:t>Số định danh cá nhân/Chứng minh nhân dân: ………………cấp ngày ... tháng…...năm ...... nơi cấp......................................</w:t>
      </w:r>
    </w:p>
    <w:p>
      <w:r>
        <w:t>Là thanh niên xung phong thời kỳ kháng chiến chống Pháp đã hoàn thành nhiệm vụ trở về gia đình, thuộc đơn vị thanh niên xung phong: .......................</w:t>
      </w:r>
    </w:p>
    <w:p>
      <w:r>
        <w:t>Được công nhận là thanh niên xung phong thời kỳ kháng chiến chống Pháp theo giấy tờ sau:</w:t>
      </w:r>
    </w:p>
    <w:p>
      <w:r>
        <w:t>Chết ngày... tháng...năm.................................................................</w:t>
      </w:r>
    </w:p>
    <w:p>
      <w:r>
        <w:t>Theo Giấy khai tử số: .......................................ngày ... tháng ... năm........ của Ủy ban nhân dân cấp xã: ...................................................................................</w:t>
      </w:r>
    </w:p>
    <w:p>
      <w:r>
        <w:t>Họ tên người (hoặc tên tổ chức) nhận trợ cấp mai táng: ................................</w:t>
      </w:r>
    </w:p>
    <w:p>
      <w:r>
        <w:t>Ngày, tháng, năm sinh: ...............................................................................</w:t>
      </w:r>
    </w:p>
    <w:p>
      <w:r>
        <w:t>Số định danh cá nhân/Chứng minh nhân dân: ………………cấp ngày… tháng…...năm ...... nơi cấp......................................</w:t>
      </w:r>
    </w:p>
    <w:p>
      <w:r>
        <w:t>Quan hệ với thanh niên xung phong: ...........................................................</w:t>
      </w:r>
    </w:p>
    <w:p>
      <w:r>
        <w:t>……., ngày…tháng…năm…</w:t>
      </w:r>
    </w:p>
    <w:p>
      <w:r>
        <w:t>Xác nhận của UBND cấp xã</w:t>
      </w:r>
    </w:p>
    <w:p>
      <w:r>
        <w:t>Chủ tịch</w:t>
      </w:r>
    </w:p>
    <w:p>
      <w:r>
        <w:t>(Ký tên, đóng dấu)</w:t>
      </w:r>
    </w:p>
    <w:p>
      <w:r>
        <w:t>……., ngày…tháng…năm…</w:t>
      </w:r>
    </w:p>
    <w:p>
      <w:r>
        <w:t>Người (đại diện tổ chức)</w:t>
      </w:r>
    </w:p>
    <w:p>
      <w:r>
        <w:t>nhận trợ cấp mai táng</w:t>
      </w:r>
    </w:p>
    <w:p>
      <w:r>
        <w:t>(Ký tên, đóng dấu)</w:t>
      </w:r>
    </w:p>
    <w:p>
      <w:r>
        <w:t>2. Thủ tục: Trợ cấp một lần đối với thanh niên xung phong đã hoàn thành nhiệm vụ trong kháng chiến</w:t>
      </w:r>
    </w:p>
    <w:p>
      <w:r>
        <w:t>Trình tự thực hiện:</w:t>
      </w:r>
    </w:p>
    <w:p>
      <w:r>
        <w:t>Bước 1:  Đối tượng thanh niên xung phong (TNXP) hoặc thân nhân của TNXP (trường hợp TNXP đã từ trần) thực hiện nộp 01 bộ hồ sơ theo quy định cho Ủy ban nhân dân cấp xã nơi đăng ký hộ khẩu thường trú.</w:t>
      </w:r>
    </w:p>
    <w:p>
      <w:r>
        <w:t>Bước 2:  Trong thời hạn 05 ngày làm việc, kể từ ngày nhận đủ hồ sơ theo quy định (theo từng đợt), Ủy ban nhân dân cấp xã có trách nhiệm:</w:t>
      </w:r>
    </w:p>
    <w:p>
      <w:r>
        <w:t>- Tổ chức hội nghị và lập biên bản xác nhận hồ sơ xét hưởng chế độ trợ cấp theo Mẫu số 08 tại Phụ lục ban hành kèm theo Thông tư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(TTHC) thuộc lĩnh vực quản lý nhà nước của Bộ Lao động - Thương binh và Xã hội (sau đây gọi tắt là Thông tư số 08/2023/TT-BLĐTBXH).</w:t>
      </w:r>
    </w:p>
    <w:p>
      <w:r>
        <w:t>Thành phần hội nghị gồm đại diện lãnh đạo cấp xã (Ủy ban nhân dân, Đảng ủy, Mặt trận Tổ quốc, Hội cựu TNXP hoặc Ban liên lạc cựu TNXP), Trưởng thôn có đối tượng TNXP đề nghị giải quyết chế độ trợ cấp.</w:t>
      </w:r>
    </w:p>
    <w:p>
      <w:r>
        <w:t>- Tổng hợp hồ sơ xét hưởng chế độ trợ cấp đối với TNXP báo cáo Ủy ban nhân dân cấp huyện (gửi qua Phòng Nội vụ).</w:t>
      </w:r>
    </w:p>
    <w:p>
      <w:r>
        <w:t>Bước 3:  Trong thời hạn 05 ngày làm việc, kể từ ngày nhận đủ hồ sơ theo quy định (theo từng đợt), Ủy ban nhân dân cấp huyện chỉ đạo Phòng Nội vụ hoàn thành việc kiểm tra hồ sơ và tổng hợp báo cáo Ủy ban nhân dân cấp tỉnh (gửi qua Sở Nội vụ).</w:t>
      </w:r>
    </w:p>
    <w:p>
      <w:r>
        <w:t>Bước 4:  Ủy ban nhân dân tỉnh có trách nhiệm:</w:t>
      </w:r>
    </w:p>
    <w:p>
      <w:r>
        <w:t>Chỉ đạo Sở Nội vụ: Trong thời hạn 10 ngày làm việc, kể từ ngày nhận đủ hồ sơ theo quy định (theo từng đợt), Sở Nội vụ chủ trì, phối hợp với Sở Lao động - Thương binh và Xã hội hoàn thành việc xét duyệt, thẩm định, tổng hợp, trình Ủy ban nhân dân cấp tỉnh ra quyết định hưởng chế độ trợ cấp một lần theo Mẫu số 9, Mẫu số 10 tại Phụ lục ban hành kèm theo Thông tư 08/2023/TT-BLĐTBXH kèm theo biểu tổng hợp danh sách TNXP đề nghị hưởng chế độ trợ cấp một lần lập theo Mẫu số 12, Mẫu số 13 tại Phụ lục ban hành kèm theo Thông tư 08/2023/TT-BLĐTBXH.</w:t>
      </w:r>
    </w:p>
    <w:p>
      <w:r>
        <w:t>Đối với trường hợp TNXP không còn một trong các giấy tờ chứng minh là TNXP, Sở Nội vụ tổng hợp, chuyển danh sách đối tượng đến Hội cựu TNXP cấp tỉnh đề nghị kiểm tra, xác nhận cho ý kiến trước khi trình Ủy ban nhân dân cấp tỉnh ra quyết định.</w:t>
      </w:r>
    </w:p>
    <w:p>
      <w:r>
        <w:t>Sau khi có Quyết định của Chủ tịch Ủy ban nhân dân cấp tỉnh, Sở Nội vụ chuyển quyết định kèm theo hồ sơ xét hưởng chế độ trợ cấp của đối tượng cho Sở Lao động - Thương binh và Xã hội quản lý.</w:t>
      </w:r>
    </w:p>
    <w:p>
      <w:r>
        <w:t>Chỉ đạo Sở Lao động - Thương binh và Xã hội: Trong thời hạn 05 ngày làm việc, kể từ ngày nhận được Quyết định về giải quyết chế độ trợ cấp đối với TNXP (theo từng đợt), Sở Lao động - Thương binh và Xã hội hoàn thành việc tổng hợp danh sách đối tượng được hưởng trợ cấp một lần theo Mẫu số 15 tại Phụ lục ban hành kèm theo Thông tư 08/2023/TT-BLĐTBXH kèm theo công văn đề nghị bổ sung dự toán chi chế độ trợ cấp một lần, gửi 02 bản về Bộ Lao động - Thương binh và Xã hội.</w:t>
      </w:r>
    </w:p>
    <w:p>
      <w:r>
        <w:t>Sở Lao động - Thương binh và Xã hội có trách nhiệm lưu giữ hồ sơ đối tượng được hưởng chế độ trợ cấp theo quy định.</w:t>
      </w:r>
    </w:p>
    <w:p>
      <w:r>
        <w:t>Cách thức thực hiện:  Thực hiện theo một trong các hình thức sau:</w:t>
      </w:r>
    </w:p>
    <w:p>
      <w:r>
        <w:t>- Nộp hồ sơ trực tiếp đến Bộ phận tiếp nhận và trả kết quả UBND cấp xã.</w:t>
      </w:r>
    </w:p>
    <w:p>
      <w:r>
        <w:t>- Nộp trực tuyến.</w:t>
      </w:r>
    </w:p>
    <w:p>
      <w:r>
        <w:t>- Nộp qua dịch vụ bưu chính công ích.</w:t>
      </w:r>
    </w:p>
    <w:p>
      <w:r>
        <w:t>Thành phần, số lượng hồ sơ:  01 bộ hồ sơ, gồm:</w:t>
      </w:r>
    </w:p>
    <w:p>
      <w:r>
        <w:t>- Một trong các giấy tờ sau đây chứng minh là TNXP (là bản chính hoặc bản sao có chứng thực của Ủy ban nhân dân cấp xã):</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08/2023/TT-BLĐTBXH).</w:t>
      </w:r>
    </w:p>
    <w:p>
      <w:r>
        <w:t>- Bản khai cá nhân:</w:t>
      </w:r>
    </w:p>
    <w:p>
      <w:r>
        <w:t>Trường hợp TNXP còn sống thì lập theo Mẫu số 05 tại Phụ lục ban hành kèm theo Thông tư 08/2023/TT-BLĐTBXH.</w:t>
      </w:r>
    </w:p>
    <w:p>
      <w:r>
        <w:t>Trường hợp TNXP đã từ trần thì thân nhân TNXP lập theo Mẫu số 06 tại Phụ lục ban hành kèm theo Thông tư 08/2023/TT-BLĐTBXH.</w:t>
      </w:r>
    </w:p>
    <w:p>
      <w:r>
        <w:t>Thời hạn giải quyết : 25 ngày làm việc kể từ ngày nhận đủ giấy tờ (Thời gian cụ thể được quy định tại từng bước của trình tự thực hiện).</w:t>
      </w:r>
    </w:p>
    <w:p>
      <w:r>
        <w:t>Đối tượng thực hiện thủ tục hành chính: Thanh niên xung phong hoặc thân nhân của TNXP.</w:t>
      </w:r>
    </w:p>
    <w:p>
      <w:r>
        <w:t>Cơ quan thực hiện thủ tục hành chính:    Ủy ban nhân dân cấp xã, Ủy ban nhân dân cấp huyện, Sở Nội vụ, Sở Lao động - Thương binh và Xã hội, Ủy ban nhân dân cấp tỉnh, Hội cựu TNXP, các cơ quan liên quan.</w:t>
      </w:r>
    </w:p>
    <w:p>
      <w:r>
        <w:t>Kết quả thực hiện thủ tục hành chính: Quyết định về việc giải quyết chế độ trợ cấp một lần đối với thanh niên xung phong/Quyết định về việc giải quyết chế độ trợ cấp một lần đối với thanh niên xung phong đã từ trần.</w:t>
      </w:r>
    </w:p>
    <w:p>
      <w:r>
        <w:t>Phí, lệ phí : Không.</w:t>
      </w:r>
    </w:p>
    <w:p>
      <w:r>
        <w:t>Tên mẫu đơn, mẫu tờ khai:</w:t>
      </w:r>
    </w:p>
    <w:p>
      <w:r>
        <w:t>- Bản khai cá nhân đề nghị hưởng chế độ trợ cấp một lần đối với thanh niên xung phong (Mẫu số 05 tại Phụ lục ban hành kèm theo Thông tư 08/2023/TT-BLĐTBXH).</w:t>
      </w:r>
    </w:p>
    <w:p>
      <w:r>
        <w:t>- Bản khai cá nhân đề nghị hưởng chế độ trợ cấp một lần đối với thanh niên xung phong (Mẫu số 06 tại Phụ lục ban hành kèm theo Thông tư 08/2023/TT-BLĐTBXH).</w:t>
      </w:r>
    </w:p>
    <w:p>
      <w:r>
        <w:t>Yêu cầu, điều kiện thực hiện thủ tục hành chính: Không.</w:t>
      </w:r>
    </w:p>
    <w:p>
      <w:r>
        <w:t>Căn cứ pháp lý của thủ tục hành chính:</w:t>
      </w:r>
    </w:p>
    <w:p>
      <w:r>
        <w:t>- Quyết định 40/2011/QĐ-TTg ngày 27 tháng 7 năm 2011 của Thủ tướng Chính phủ quy định về chế độ đối với thanh niên xung phong đã hoàn thành nhiệm vụ trong kháng chiến;</w:t>
      </w:r>
    </w:p>
    <w:p>
      <w:r>
        <w:t>- Thông tư liên tịch 08/2012/TTLT-BLĐTBXH-BNV-BTC ngày 16 tháng 4 năm 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 tháng 7 năm 2011 của Thủ tướng Chính phủ;</w:t>
      </w:r>
    </w:p>
    <w:p>
      <w:r>
        <w:t>- Thông tư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Ghi chú :   Thủ tục hành chính này được sửa đổi, bổ sung về thành phần hồ sơ, mẫu đơn, mẫu tờ khai, căn cứ pháp lý.</w:t>
      </w:r>
    </w:p>
    <w:p>
      <w:r>
        <w:t>Mẫu số 5</w:t>
      </w:r>
    </w:p>
    <w:p>
      <w:r>
        <w:t>CỘNG HÒA XÃ HỘI CHỦ NGHĨA VIỆT NAM</w:t>
      </w:r>
    </w:p>
    <w:p>
      <w:r>
        <w:t>Độc lập - Tự do - Hạnh phúc</w:t>
      </w:r>
    </w:p>
    <w:p>
      <w:r>
        <w:t>---------------</w:t>
      </w:r>
    </w:p>
    <w:p>
      <w:r>
        <w:t>BẢN KHAI CÁ NHÂN</w:t>
      </w:r>
    </w:p>
    <w:p>
      <w:r>
        <w:t>Đề nghị hưởng chế độ trợ cấp một lần đối với thanh niên xung phong</w:t>
      </w:r>
    </w:p>
    <w:p>
      <w:r>
        <w:t>Họ và tên......................................................................................................</w:t>
      </w:r>
    </w:p>
    <w:p>
      <w:r>
        <w:t>Ngày, tháng, năm sinh: ................................................................................</w:t>
      </w:r>
    </w:p>
    <w:p>
      <w:r>
        <w:t>Số định danh cá nhân/Chứng minh nhân dân: ………………cấp ngày ... tháng…...năm…... nơi cấp......................................</w:t>
      </w:r>
    </w:p>
    <w:p>
      <w:r>
        <w:t>Tham gia TNXP ngày...... tháng........... năm.............. Đơn vị........................</w:t>
      </w:r>
    </w:p>
    <w:p>
      <w:r>
        <w:t>Nơi đăng ký tham gia TNXP: xã............... huyện.................... tỉnh..............</w:t>
      </w:r>
    </w:p>
    <w:p>
      <w:r>
        <w:t>Trở về địa phương ngày…... tháng............ năm............................................</w:t>
      </w:r>
    </w:p>
    <w:p>
      <w:r>
        <w:t>Giấy tờ chứng minh là thanh niên xung phong, gồm có:</w:t>
      </w:r>
    </w:p>
    <w:p>
      <w:r>
        <w:t>Hiện nay đang hưởng chế độ chính sách: .....................................................</w:t>
      </w:r>
    </w:p>
    <w:p>
      <w:r>
        <w:t>Đề nghị các cơ quan chức năng xem xét, giải quyết cho tôi được hưởng chế độ trợ cấp một lần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 tháng …. năm …...</w:t>
      </w:r>
    </w:p>
    <w:p>
      <w:r>
        <w:t>Người khai</w:t>
      </w:r>
    </w:p>
    <w:p>
      <w:r>
        <w:t>(Ký, ghi rõ họ và tên)</w:t>
      </w:r>
    </w:p>
    <w:p>
      <w:r>
        <w:t>Mẫu số 6</w:t>
      </w:r>
    </w:p>
    <w:p>
      <w:r>
        <w:t>CỘNG HÒA XÃ HỘI CHỦ NGHĨA VIỆT NAM</w:t>
      </w:r>
    </w:p>
    <w:p>
      <w:r>
        <w:t>Độc lập - Tự do - Hạnh phúc</w:t>
      </w:r>
    </w:p>
    <w:p>
      <w:r>
        <w:t>---------------</w:t>
      </w:r>
    </w:p>
    <w:p>
      <w:r>
        <w:t>BẢN KHAI CÁ NHÂN</w:t>
      </w:r>
    </w:p>
    <w:p>
      <w:r>
        <w:t>Đề nghị hưởng chế độ trợ cấp một lần đối với thanh niên xung phong đã từ trần</w:t>
      </w:r>
    </w:p>
    <w:p>
      <w:r>
        <w:t>Họ và tên người đứng khai............................................................................</w:t>
      </w:r>
    </w:p>
    <w:p>
      <w:r>
        <w:t>Ngày, tháng, năm sinh: .................................................................................</w:t>
      </w:r>
    </w:p>
    <w:p>
      <w:r>
        <w:t>Số định danh cá nhân/Chứng minh nhân dân: ………………cấp ngày ...tháng…...năm .... nơi cấp......................................</w:t>
      </w:r>
    </w:p>
    <w:p>
      <w:r>
        <w:t>Là (ghi rõ mối quan hệ) ................................................................................</w:t>
      </w:r>
    </w:p>
    <w:p>
      <w:r>
        <w:t>Đối với ông (bà)............................................................................................</w:t>
      </w:r>
    </w:p>
    <w:p>
      <w:r>
        <w:t>Quê quán.......................................................................................................</w:t>
      </w:r>
    </w:p>
    <w:p>
      <w:r>
        <w:t>Tham gia TNXP ngày .... tháng........... năm.............. Đơn vị........................</w:t>
      </w:r>
    </w:p>
    <w:p>
      <w:r>
        <w:t>Nơi đăng ký tham gia TNXP: xã.................... huyện............. tỉnh................</w:t>
      </w:r>
    </w:p>
    <w:p>
      <w:r>
        <w:t>Trở về địa phương ngày...... tháng........... năm............................................</w:t>
      </w:r>
    </w:p>
    <w:p>
      <w:r>
        <w:t>Đã chết ngày........tháng...... năm........................................................................................</w:t>
      </w:r>
    </w:p>
    <w:p>
      <w:r>
        <w:t>Giấy tờ chứng minh là thanh niên xung phong, gồm có: ...............................</w:t>
      </w:r>
    </w:p>
    <w:p>
      <w:r>
        <w:t>Đã hưởng chế độ chính sách: ........................................................................</w:t>
      </w:r>
    </w:p>
    <w:p>
      <w:r>
        <w:t>Đề nghị các cơ quan chức năng xem xét, giải quyết chế độ trợ cấp một lần đối với thanh niên xung phong đã từ trần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 tháng …. năm ...</w:t>
      </w:r>
    </w:p>
    <w:p>
      <w:r>
        <w:t>Người khai</w:t>
      </w:r>
    </w:p>
    <w:p>
      <w:r>
        <w:t>(Ký, ghi rõ họ và tên)</w:t>
      </w:r>
    </w:p>
    <w:p>
      <w:r>
        <w:t>3. Thủ tục: Trợ cấp hàng tháng đối với thanh niên xung phong đã hoàn thành nhiệm vụ trong kháng chiến</w:t>
      </w:r>
    </w:p>
    <w:p>
      <w:r>
        <w:t>Trình tự thực hiện:</w:t>
      </w:r>
    </w:p>
    <w:p>
      <w:r>
        <w:t>Bước 1:  Đối tượng thanh niên xung phong (TNXP) thực hiện nộp 01 bộ hồ sơ theo quy định cho Ủy ban nhân dân cấp xã nơi đăng ký hộ khẩu thường trú.</w:t>
      </w:r>
    </w:p>
    <w:p>
      <w:r>
        <w:t>Bước 2:  Trong thời hạn 05 ngày làm việc, kể từ ngày nhận đủ hồ sơ theo quy định (theo từng đợt), Ủy ban nhân dân cấp xã có trách nhiệm:</w:t>
      </w:r>
    </w:p>
    <w:p>
      <w:r>
        <w:t>- Tổ chức hội nghị và lập biên bản xác nhận hồ sơ xét hưởng chế độ trợ cấp theo Mẫu số 08 tại Phụ lục ban hành kèm theo Thông tư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(TTHC) thuộc lĩnh vực quản lý nhà nước của Bộ Lao động - Thương binh và Xã hội (sau đây gọi tắt là Thông tư số 08/2023/TT-BLĐTBXH).</w:t>
      </w:r>
    </w:p>
    <w:p>
      <w:r>
        <w:t>Thành phần hội nghị gồm đại diện lãnh đạo cấp xã (Ủy ban nhân dân, Đảng ủy, Mặt trận Tổ quốc, Hội cựu TNXP hoặc Ban liên lạc cựu TNXP), Trưởng thôn có đối tượng TNXP đề nghị giải quyết chế độ trợ cấp.</w:t>
      </w:r>
    </w:p>
    <w:p>
      <w:r>
        <w:t>- Tổng hợp hồ sơ xét hưởng chế độ trợ cấp đối với TNXP báo cáo Ủy ban nhân dân cấp huyện (gửi qua Phòng Nội vụ).</w:t>
      </w:r>
    </w:p>
    <w:p>
      <w:r>
        <w:t>Bước 3:  Trong thời hạn 05 ngày làm việc, kể từ ngày nhận đủ hồ sơ theo quy định (theo từng đợt), Ủy ban nhân dân cấp huyện chỉ đạo Phòng Nội vụ hoàn thành việc kiểm tra hồ sơ và tổng hợp báo cáo Ủy ban nhân dân cấp tỉnh (gửi qua Sở Nội vụ).</w:t>
      </w:r>
    </w:p>
    <w:p>
      <w:r>
        <w:t>Bước 4:  Ủy ban nhân dân tỉnh có trách nhiệm:</w:t>
      </w:r>
    </w:p>
    <w:p>
      <w:r>
        <w:t>- Chỉ đạo Sở Nội vụ: Trong thời hạn 10 ngày làm việc, kể từ ngày nhận đủ hồ sơ theo quy định (theo từng đợt), Sở Nội vụ chủ trì, phối hợp với Sở Lao động - Thương binh và Xã hội hoàn thành việc xét duyệt, thẩm định, tổng hợp, trình Ủy ban nhân dân cấp tỉnh ra quyết định hưởng chế độ trợ cấp hàng tháng theo Mẫu số 11 tại Phụ lục ban hành kèm theo Thông tư 08/2023/TT-BLĐTBXH kèm theo biểu tổng hợp danh sách TNXP đề nghị hưởng chế độ trợ cấp hàng tháng lập theo Mẫu số 14 tại Phụ lục ban hành kèm theo Thông tư 08/2023/TT-BLĐTBXH.</w:t>
      </w:r>
    </w:p>
    <w:p>
      <w:r>
        <w:t>Đối với trường hợp TNXP không còn một trong các giấy tờ chứng minh là TNXP, Sở Nội vụ tổng hợp, chuyển danh sách đối tượng đến Hội cựu TNXP Cấp tỉnh đề nghị kiểm tra, xác nhận cho ý kiến trước khi trình Ủy ban nhân dân cấp tỉnh ra quyết định.</w:t>
      </w:r>
    </w:p>
    <w:p>
      <w:r>
        <w:t>- Sau khi có Quyết định của Chủ tịch Ủy ban nhân dân cấp tỉnh, Sở Nội vụ chuyển quyết định kèm theo hồ sơ xét hưởng chế độ trợ cấp của đối tượng cho Sở Lao động - Thương binh và Xã hội quản lý.</w:t>
      </w:r>
    </w:p>
    <w:p>
      <w:r>
        <w:t>- Chỉ đạo Sở Lao động - Thương binh và Xã hội: Trong thời hạn 05 ngày làm việc, kể từ ngày nhận được Quyết định về giải quyết chế độ trợ cấp đối với TNXP (theo từng đợt), Sở Lao động - Thương binh và Xã hội hoàn thành việc tổng hợp danh sách đối tượng được hưởng trợ cấp hàng tháng kèm theo công văn đề nghị bổ sung dự toán chi chế độ trợ cấp hàng tháng, gửi 02 bản về Bộ Lao động - Thương binh và Xã hội.</w:t>
      </w:r>
    </w:p>
    <w:p>
      <w:r>
        <w:t>Sở Lao động - Thương binh và Xã hội có trách nhiệm lưu giữ hồ sơ đối tượng được hưởng chế độ trợ cấp hàng tháng theo quy định.</w:t>
      </w:r>
    </w:p>
    <w:p>
      <w:r>
        <w:t>Cách thức thực hiện:  Thực hiện theo một trong các hình thức sau:</w:t>
      </w:r>
    </w:p>
    <w:p>
      <w:r>
        <w:t>- Nộp hồ sơ trực tiếp đến Bộ phận tiếp nhận và trả kết quả UBND cấp xã.</w:t>
      </w:r>
    </w:p>
    <w:p>
      <w:r>
        <w:t>- Nộp trực tuyến.</w:t>
      </w:r>
    </w:p>
    <w:p>
      <w:r>
        <w:t>- Nộp qua dịch vụ bưu chính công ích.</w:t>
      </w:r>
    </w:p>
    <w:p>
      <w:r>
        <w:t>Thành phần, số lượng hồ sơ:  01 bộ hồ sơ, gồm:</w:t>
      </w:r>
    </w:p>
    <w:p>
      <w:r>
        <w:t>- Một trong các giấy tờ sau đây chứng minh là TNXP (là bản chính hoặc bản sao có chứng thực của Ủy ban nhân dân cấp xã):</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08/2023/TT-BLĐTBXH).</w:t>
      </w:r>
    </w:p>
    <w:p>
      <w:r>
        <w:t>- Bản khai cá nhân lập theo Mẫu số 07 tại Phụ lục ban hành kèm theo Thông tư 08/2023/TT-BLĐTBXH.</w:t>
      </w:r>
    </w:p>
    <w:p>
      <w:r>
        <w:t>- Đối với đối tượng đủ điều kiện hưởng chế độ trợ cấp hàng tháng, ngoài các giấy tờ theo quy định, phải có giấy chứng nhận sức khỏe của cơ sở y tế cấp huyện trở lên (bản chính).</w:t>
      </w:r>
    </w:p>
    <w:p>
      <w:r>
        <w:t>Thời hạn giải quyết: 25 ngày làm việc kể từ ngày nhận đủ giấy tờ (Thời gian cụ thể được quy định tại từng bước của trình tự thực hiện).</w:t>
      </w:r>
    </w:p>
    <w:p>
      <w:r>
        <w:t>Đối tượng thực hiện thủ tục hành chính: Thanh niên xung phong.</w:t>
      </w:r>
    </w:p>
    <w:p>
      <w:r>
        <w:t>Cơ quan thực hiện thủ tục hành chính: Ủy ban nhân dân cấp xã, Ủy ban nhân dân cấp huyện, Sở Nội vụ, Sở Lao động - Thương binh và Xã hội, Ủy ban nhân dân cấp tỉnh, Hội cựu TNXP, các cơ quan liên quan.</w:t>
      </w:r>
    </w:p>
    <w:p>
      <w:r>
        <w:t>Kết quả thực hiện thủ tục hành chính:  Quyết định về việc giải quyết chế độ trợ cấp hàng tháng đối với thanh niên xung phong.</w:t>
      </w:r>
    </w:p>
    <w:p>
      <w:r>
        <w:t>Phí, lệ phí : Không.</w:t>
      </w:r>
    </w:p>
    <w:p>
      <w:r>
        <w:t>Tên mẫu đơn, mẫu tờ khai:  Bản khai cá nhân đề nghị hưởng chế độ trợ cấp hàng tháng đối với thanh niên xung phong (Mẫu số 07 tại Phụ lục ban hành kèm theo Thông tư 08/2023/TT-BLĐTBXH).</w:t>
      </w:r>
    </w:p>
    <w:p>
      <w:r>
        <w:t>Yêu cầu, điều kiện thực hiện thủ tục hành chính: Không.</w:t>
      </w:r>
    </w:p>
    <w:p>
      <w:r>
        <w:t>Căn cứ pháp lý của thủ tục hành chính:</w:t>
      </w:r>
    </w:p>
    <w:p>
      <w:r>
        <w:t>- Quyết định 40/2011/QĐ-TTg ngày 27 tháng 7 năm 2011 của Thủ tướng Chính phủ quy định về chế độ đối với thanh niên xung phong đã hoàn thành nhiệm vụ trong kháng chiến;</w:t>
      </w:r>
    </w:p>
    <w:p>
      <w:r>
        <w:t>- Thông tư liên tịch 08/2012/TTLT-BLĐTBXH-BNV-BTC ngày 16 tháng 4 năm 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 tháng 7 năm 2011 của Thủ tướng Chính phủ;</w:t>
      </w:r>
    </w:p>
    <w:p>
      <w:r>
        <w:t>- Thông tư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Ghi chú :   Thủ tục hành chính này được sửa đổi, bổ sung về thành phần hồ sơ, mẫu đơn, mẫu tờ khai, căn cứ pháp lý.</w:t>
      </w:r>
    </w:p>
    <w:p>
      <w:r>
        <w:t>Mẫu số 7</w:t>
      </w:r>
    </w:p>
    <w:p>
      <w:r>
        <w:t>CỘNG HÒA XÃ HỘI CHỦ NGHĨA VIỆT NAM</w:t>
      </w:r>
    </w:p>
    <w:p>
      <w:r>
        <w:t>Độc lập - Tự do - Hạnh phúc</w:t>
      </w:r>
    </w:p>
    <w:p>
      <w:r>
        <w:t>---------------</w:t>
      </w:r>
    </w:p>
    <w:p>
      <w:r>
        <w:t>BẢN KHAI CÁ NHÂN</w:t>
      </w:r>
    </w:p>
    <w:p>
      <w:r>
        <w:t>Đề nghị hưởng chế độ trợ cấp hàng tháng đối với thanh niên xung phong</w:t>
      </w:r>
    </w:p>
    <w:p>
      <w:r>
        <w:t>Họ và tên........................................................................................................</w:t>
      </w:r>
    </w:p>
    <w:p>
      <w:r>
        <w:t>Ngày, tháng, năm sinh: ................................................................................</w:t>
      </w:r>
    </w:p>
    <w:p>
      <w:r>
        <w:t>Số định danh cá nhân/Chứng minh nhân dân: ………………cấp ngày ...tháng ... năm ... nơi cấp......................................</w:t>
      </w:r>
    </w:p>
    <w:p>
      <w:r>
        <w:t>Tham gia TNXP ngày ... tháng ... năm …. Đơn vị........................................</w:t>
      </w:r>
    </w:p>
    <w:p>
      <w:r>
        <w:t>Nơi đăng ký tham gia TNXP: xã...... huyện...................... tỉnh.....................</w:t>
      </w:r>
    </w:p>
    <w:p>
      <w:r>
        <w:t>Trở về địa phương ngày .... tháng .... năm ....................................................</w:t>
      </w:r>
    </w:p>
    <w:p>
      <w:r>
        <w:t>Giấy tờ chứng minh là thanh niên xung phong, gồm có: ..............................</w:t>
      </w:r>
    </w:p>
    <w:p>
      <w:r>
        <w:t>……………………………………………………………………………..</w:t>
      </w:r>
    </w:p>
    <w:p>
      <w:r>
        <w:t>……………………………………………………………………………...</w:t>
      </w:r>
    </w:p>
    <w:p>
      <w:r>
        <w:t>……………………………………………………………………………..</w:t>
      </w:r>
    </w:p>
    <w:p>
      <w:r>
        <w:t>Hiện nay đang hưởng chế độ chính sách: .....................................................</w:t>
      </w:r>
    </w:p>
    <w:p>
      <w:r>
        <w:t>……………………………………………………………………………...</w:t>
      </w:r>
    </w:p>
    <w:p>
      <w:r>
        <w:t>Hoàn cảnh gia đình và bản thân hiện nay:</w:t>
      </w:r>
    </w:p>
    <w:p>
      <w:r>
        <w:t>- Cô đơn, không chồng (vợ), con: .................................................................</w:t>
      </w:r>
    </w:p>
    <w:p>
      <w:r>
        <w:t>- Tình trạng sức khỏe ....................................................................................</w:t>
      </w:r>
    </w:p>
    <w:p>
      <w:r>
        <w:t>Đề nghị các cơ quan chức năng xem xét, giải quyết cho tôi được hưởng chế độ trợ cấp hàng tháng đối với TNXP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 tháng … năm …</w:t>
      </w:r>
    </w:p>
    <w:p>
      <w:r>
        <w:t>Người khai</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