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3229/QĐ-UBND năm 2023 về phê duyệt quy trình thực hiện dịch vụ công trực tuyến lĩnh vực An toàn vệ sinh thực phẩm thuộc thẩm quyền giải quyết của Sở Y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3229/QĐ-UBND</w:t>
      </w:r>
    </w:p>
    <w:p>
      <w:r>
        <w:t>Quảng Bình, ngày 10 tháng 11 năm 2023</w:t>
      </w:r>
    </w:p>
    <w:p>
      <w:r>
        <w:t>QUYẾT ĐỊNH</w:t>
      </w:r>
    </w:p>
    <w:p>
      <w:r>
        <w:t>PHÊ DUYỆT QUY TRÌNH THỰC HIỆN DỊCH VỤ CÔNG TRỰC TUYẾN LĨNH VỰC AN TOÀN VỆ SINH THỰC PHẨM THUỘC THẨM QUYỀN GIẢI QUYẾT CỦA SỞ Y TẾ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Y tế tại Tờ trình số 2886/TTr-SYT ngày 25/10/2023 và đề nghị của Chánh Văn phòng UBND tỉnh.</w:t>
      </w:r>
    </w:p>
    <w:p>
      <w:r>
        <w:t>QUYẾT ĐỊNH:</w:t>
      </w:r>
    </w:p>
    <w:p>
      <w:r>
        <w:t>Điều 1.  Phê duyệt kèm theo Quyết định này 03 (ba) quy trình thực hiện dịch vụ công trực tuyến trong lĩnh vực An toàn vệ sinh thực phẩm thuộc thẩm quyền giải quyết của Sở Y tế tỉnh Quảng Bình.</w:t>
      </w:r>
    </w:p>
    <w:p>
      <w:r>
        <w:t>Điều 2.  Trên cơ sở các dịch vụ công trực tuyến đã được phê duyệt, Sở Y tế,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(bao gồm chạy thử chức năng thanh toán trực tuyến);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Y tế kèm theo từng dịch vụ công trực tuyến được cung cấp để tổ chức, cá nhân liên hệ khi cần được hướng dẫn, hỗ trợ.</w:t>
      </w:r>
    </w:p>
    <w:p>
      <w:r>
        <w:t>c) Sở Y tế lập Danh sách đăng ký tài khoản cho cán bộ, công chức, viên chức được phân công thực hiện các bước xử lý công việc quy định tại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theo quy định.</w:t>
      </w:r>
    </w:p>
    <w:p>
      <w:r>
        <w:t>d)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Y tế, Giám đốc Sở Thông tin và Truyền thông, Giám đốc Trung tâm Phục vụ hành chính công tỉnh, Chi cục trưởng Chi cục An toàn vệ sinh thực phẩm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QUY TRÌNH THỰC HIỆN DỊCH VỤ CÔNG TRỰC TUYẾN TRONG LĨNH VỰC AN TOÀN VỆ SINH THỰC PHẨM THUỘC THẨM QUYỀN GIẢI QUYẾT CỦA SỞ Y TẾ TỈNH QUẢNG BÌNH</w:t>
      </w:r>
    </w:p>
    <w:p>
      <w:r>
        <w:t>(Kèm theo Quyết định số 3229/QĐ-UBND ngày 10 tháng 11 năm 2023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Thủ tục đăng ký bản công bố sản phẩm nhập khẩu đối với thực phẩm dinh dưỡng y học, thực phẩm dùng cho chế độ ăn đặc biệt, sản phẩm dinh dưỡng dùng cho trẻ đến 36 tháng tuổi</w:t>
      </w:r>
    </w:p>
    <w:p>
      <w:r>
        <w:t>DVCTT toàn trình</w:t>
      </w:r>
    </w:p>
    <w:p>
      <w:r>
        <w:t>1.003348.000.00.00.H46</w:t>
      </w:r>
    </w:p>
    <w:p>
      <w:r>
        <w:t>2</w:t>
      </w:r>
    </w:p>
    <w:p>
      <w:r>
        <w:t>Thủ tục đăng ký bản công bố sản phẩm sản xuất trong nước đối với thực phẩm dinh dưỡng y học, thực phẩm dùng cho chế độ ăn đặc biệt, sản phẩm dinh dưỡng dùng cho trẻ đến 36 tháng tuổi</w:t>
      </w:r>
    </w:p>
    <w:p>
      <w:r>
        <w:t>DVCTT toàn trình</w:t>
      </w:r>
    </w:p>
    <w:p>
      <w:r>
        <w:t>1.003332.000.00.00.H46</w:t>
      </w:r>
    </w:p>
    <w:p>
      <w:r>
        <w:t>3</w:t>
      </w:r>
    </w:p>
    <w:p>
      <w:r>
        <w:t>Thủ tục xác nhận nội dung quảng cáo đối với sản phẩm dinh dưỡng y học, thực phẩm dùng cho chế độ ăn đặc biệt, sản phẩm dinh dưỡng dùng cho trẻ đến 36 tháng tuổi</w:t>
      </w:r>
    </w:p>
    <w:p>
      <w:r>
        <w:t>DVCTT toàn trình</w:t>
      </w:r>
    </w:p>
    <w:p>
      <w:r>
        <w:t>1.003108.000.00.00.H46</w:t>
      </w:r>
    </w:p>
    <w:p>
      <w:r>
        <w:t>Phần II</w:t>
      </w:r>
    </w:p>
    <w:p>
      <w:r>
        <w:t>QUY TRÌNH THỰC HIỆN DỊCH VỤ CÔNG TRỰC TUYẾN</w:t>
      </w:r>
    </w:p>
    <w:p>
      <w:r>
        <w:t>Quy trình số: 01.SYT-ATVSTP</w:t>
      </w:r>
    </w:p>
    <w:p>
      <w:r>
        <w:t>QUY TRÌNH THỰC HIỆN DỊCH VỤ CÔNG TRỰC TUYẾN TOÀN TRÌNH</w:t>
      </w:r>
    </w:p>
    <w:p>
      <w:r>
        <w:t>THỦ TỤC ĐĂNG KÝ BẢN CÔNG BỐ SẢN PHẨM NHẬP KHẨU ĐỐI VỚI THỰC PHẨM DINH DƯỠNG Y HỌC, THỰC PHẨM DÙNG CHO CHẾ ĐỘ ĂN ĐẶC BIỆT, SẢN PHẨM DINH DƯỠNG DÙNG CHO TRẺ ĐẾN 36 THÁNG TUỔI</w:t>
      </w:r>
    </w:p>
    <w:p>
      <w:r>
        <w:t>Mã số TTHC: 1.003348.000.00.00.H46</w:t>
      </w:r>
    </w:p>
    <w:p>
      <w:r>
        <w:t>Áp dụng tại cơ quan: Chi cục An toàn vệ sinh thực phẩm -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Chi cục An toàn vệ sinh thực phẩm - Sở Y tế, tại danh sách dịch vụ công lựa chọn dịch vụ  “Thủ tục đăng ký bản công bố sản phẩm nhập khẩu đối với thực phẩm dinh dưỡng y học, thực phẩm dùng cho chế độ ăn đặc biệt, sản phẩm dinh dưỡng dùng cho trẻ đến 36 tháng tuổi”.</w:t>
      </w:r>
    </w:p>
    <w:p>
      <w:r>
        <w:t>4. Cập nhật đầy đủ các thành phần hồ sơ, bao gồm:</w:t>
      </w:r>
    </w:p>
    <w:p>
      <w:r>
        <w:t>a) Nhập thông tin Đơn đề nghị cấp Giấy chứng nhận theo Mẫu số 02 Phụ lục I kèm theo Nghị định 15/2018/NĐ-CP trên biểu mẫu tương tác điện tử (e-form) được xác thực bằng tài khoản của tổ chức, doanh nghiệp hoặc tài khoản định danh điện tử của chủ cơ sở là hộ kinh doanh;</w:t>
      </w:r>
    </w:p>
    <w:p>
      <w:r>
        <w:t>b) 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  (Hình thức nộp: Bản scan);</w:t>
      </w:r>
    </w:p>
    <w:p>
      <w:r>
        <w:t>c)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(Hình thức nộp: Bản scan);</w:t>
      </w:r>
    </w:p>
    <w:p>
      <w:r>
        <w:t>d)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  (Hình thức nộp: Bản scan).</w:t>
      </w:r>
    </w:p>
    <w:p>
      <w:r>
        <w:t>Các tài liệu trong hồ sơ đăng ký bản công bố sản phẩm phải được thể hiện bằng tiếng Việt; trường hợp có tài liệu bằng tiếng nước ngoài thì phải được dịch sang tiếng Việt và được công chứng. Tài liệu phải còn hiệu lực tại thời điểm nộp hồ sơ đăng ký bản công bố sản phẩm.</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Dịch vụ công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Mức thu Phí thẩm định hồ sơ đăng ký bản công bố sản phẩm được quy định tại Thông tư số 67/2021/TT-BTC ngày 05/8/2021 của Bộ Tài chính quy định mức thu, chế độ thu, nộp, quản lý và sử dụng phí trong công tác an toàn thực phẩm, cụ thể: 1.500.000 đồng/lần/sản phẩm.</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An toàn vệ sinh thực phẩm - Sở Y tế được đăng tải kèm theo quy trình thực hiện dịch vụ công trực tuyến này để được hướng dẫn, hỗ trợ.</w:t>
      </w:r>
    </w:p>
    <w:p>
      <w:r>
        <w:t>II. Nộp hồ sơ trực tiếp:</w:t>
      </w:r>
    </w:p>
    <w:p>
      <w:r>
        <w:t>Nộp hồ sơ trực tiếp và phí, lệ phí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 của Sở Y tế tại TTPVHCC tỉnh</w:t>
      </w:r>
    </w:p>
    <w:p>
      <w:r>
        <w:t>1. Kiểm tra, hoàn thiện thông tin của người nộp hồ sơ. Xác nhận hình thức nộp hồ sơ: Trực tuyến/hoặc trực tiếp/hoặc qua dịch vụ bưu chính công ích.</w:t>
      </w:r>
    </w:p>
    <w:p>
      <w:r>
        <w:t>2. Kiểm tra thành phần hồ sơ điện tử:</w:t>
      </w:r>
    </w:p>
    <w:p>
      <w:r>
        <w:t>- Trường hợp hồ sơ đầy đủ, hợp lệ: Tiếp nhận, cập nhật, lưu trữ hồ sơ điện tử; chuyển chuyên viên được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quản lý đăng ký và chứng nhận sản phẩm</w:t>
      </w:r>
    </w:p>
    <w:p>
      <w:r>
        <w:t>Chuyên viên quản lý đăng ký và chứng nhận sản phẩm (ĐK và CNSP) xử lý hồ sơ:</w:t>
      </w:r>
    </w:p>
    <w:p>
      <w:r>
        <w:t>- Nếu hồ sơ đạt thì hoàn thiện hồ sơ và chuyển qua bước 3.</w:t>
      </w:r>
    </w:p>
    <w:p>
      <w:r>
        <w:t>- Nếu hồ sơ không đạt; cần bổ sung, hoàn thiện hồ sơ, chuyển ngược về Bộ phận một cửa (kèm văn bản hướng dẫn, nêu rõ lý do, nội dung bổ sung...).</w:t>
      </w:r>
    </w:p>
    <w:p>
      <w:r>
        <w:t>03 ngày làm việc</w:t>
      </w:r>
    </w:p>
    <w:p>
      <w:r>
        <w:t>Bước 3</w:t>
      </w:r>
    </w:p>
    <w:p>
      <w:r>
        <w:t>Chuyên viên quản lý ĐK và CNSP</w:t>
      </w:r>
    </w:p>
    <w:p>
      <w:r>
        <w:t>Chuyên viên quản lý ĐK và CNSP dự thảo quyết định cấp Giấy tiếp nhận đăng ký bản công bố sản phẩm trình lãnh đạo Chi cục An toàn vệ sinh thực phẩm - Sở Y tế.</w:t>
      </w:r>
    </w:p>
    <w:p>
      <w:r>
        <w:t>01 ngày làm việc</w:t>
      </w:r>
    </w:p>
    <w:p>
      <w:r>
        <w:t>Bước 4</w:t>
      </w:r>
    </w:p>
    <w:p>
      <w:r>
        <w:t>Lãnh đạo Chi cục An toàn vệ sinh thực phẩm</w:t>
      </w:r>
    </w:p>
    <w:p>
      <w:r>
        <w:t>Lãnh đạo Chi cục ký quyết định, ký Giấy tiếp nhận đăng ký bản công bố sản phẩm, chuyển chuyên viên quản lý ĐK và CNSP</w:t>
      </w:r>
    </w:p>
    <w:p>
      <w:r>
        <w:t>Trường hợp cần điều chỉnh, sửa đổi, bổ sung dự thảo kết quả giải quyết, chuyển ngược về chuyên viên xử lý.</w:t>
      </w:r>
    </w:p>
    <w:p>
      <w:r>
        <w:t>01 ngày làm việc</w:t>
      </w:r>
    </w:p>
    <w:p>
      <w:r>
        <w:t>Bước 5</w:t>
      </w:r>
    </w:p>
    <w:p>
      <w:r>
        <w:t>Chuyên viên quản lý ĐK và CNSP</w:t>
      </w:r>
    </w:p>
    <w:p>
      <w:r>
        <w:t>Hoàn chỉnh thông tin trong Sổ theo dõi kết quả xử lý hồ sơ; phối hợp Văn thư đóng dấu, vào sổ, lưu hồ sơ theo quy định; chuyển kết quả cho Bộ phận một cửa Sở Y tế để trả kết quả.</w:t>
      </w:r>
    </w:p>
    <w:p>
      <w:r>
        <w:t>01 ngày làm việc</w:t>
      </w:r>
    </w:p>
    <w:p>
      <w:r>
        <w:t>Bước 6</w:t>
      </w:r>
    </w:p>
    <w:p>
      <w:r>
        <w:t>Cán bộ tiếp nhận hồ sơ tại Bộ phận một cửa của Sở Y tế tại TTPVHCC tỉnh</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07 ngày làm việc</w:t>
      </w:r>
    </w:p>
    <w:p>
      <w:r>
        <w:t>*Mẫu biểu tương tác điện tử (e-form)</w:t>
      </w:r>
    </w:p>
    <w:p>
      <w:r>
        <w:t>Mẫu số 02, Phụ lục I</w:t>
      </w:r>
    </w:p>
    <w:p>
      <w:r>
        <w:t>(Ban hành kèm theo Nghị định số 15/2018/NĐ-CP)</w:t>
      </w:r>
    </w:p>
    <w:p>
      <w:r>
        <w:t>CỘNG HÒA XÃ HỘI CHỦ NGHĨA VIỆT NAM</w:t>
      </w:r>
    </w:p>
    <w:p>
      <w:r>
        <w:t>Độc lập - Tự do - Hạnh phúc</w:t>
      </w:r>
    </w:p>
    <w:p>
      <w:r>
        <w:t>---------------</w:t>
      </w:r>
    </w:p>
    <w:p>
      <w:r>
        <w:t>BẢN CÔNG BỐ SẢN PHẨM</w:t>
      </w:r>
    </w:p>
    <w:p>
      <w:r>
        <w:t>Số: ……………………..</w:t>
      </w:r>
    </w:p>
    <w:p>
      <w:r>
        <w:t>I. Thông tin về tổ chức, cá nhân công bố sản phẩm</w:t>
      </w:r>
    </w:p>
    <w:p>
      <w:r>
        <w:t>Tên tổ chức, cá nhân: ……………………..……………………..…………………………..</w:t>
      </w:r>
    </w:p>
    <w:p>
      <w:r>
        <w:t>Địa chỉ: ……………………..……………………..……………………..……………………..</w:t>
      </w:r>
    </w:p>
    <w:p>
      <w:r>
        <w:t>Điện thoại: ……………………..……………………..……………………..…………………</w:t>
      </w:r>
    </w:p>
    <w:p>
      <w:r>
        <w:t>Fax: …………………….. E-mail ……………………..……………………..……………….</w:t>
      </w:r>
    </w:p>
    <w:p>
      <w:r>
        <w:t>Mã số doanh nghiệp: ……………………..……………………..……………………………</w:t>
      </w:r>
    </w:p>
    <w:p>
      <w:r>
        <w:t>Số Giấy chứng nhận cơ sở đủ điều kiện ATTP:……. Ngày cấp/Nơi cấp:</w:t>
      </w:r>
    </w:p>
    <w:p>
      <w:r>
        <w:t>……………………..……………………..……………………..……………………..</w:t>
      </w:r>
    </w:p>
    <w:p>
      <w:r>
        <w:t>(đối với cơ sở thuộc đối tượng phải cấp Giấy chứng nhận cơ sở đủ điều kiện an toàn thực phẩm theo quy định)</w:t>
      </w:r>
    </w:p>
    <w:p>
      <w:r>
        <w:t>II. Thông tin về sản phẩm</w:t>
      </w:r>
    </w:p>
    <w:p>
      <w:r>
        <w:t>1. Tên sản phẩm: ……………………..……………………..………………………………….</w:t>
      </w:r>
    </w:p>
    <w:p>
      <w:r>
        <w:t>2. Thành phần: ……………………..……………………..…………………………………….</w:t>
      </w:r>
    </w:p>
    <w:p>
      <w:r>
        <w:t>3. Chỉ tiêu chất lượng chủ yếu tạo nên công dụng của sản phẩm (đối với thực phẩm bảo vệ sức khỏe):</w:t>
      </w:r>
    </w:p>
    <w:p>
      <w:r>
        <w:t>4. Thời hạn sử dụng sản phẩm: ……………………..……………………..…………………</w:t>
      </w:r>
    </w:p>
    <w:p>
      <w:r>
        <w:t>5. Quy cách đóng gói và chất liệu bao bì: ……………………..…………………………….</w:t>
      </w:r>
    </w:p>
    <w:p>
      <w:r>
        <w:t>6. Tên và địa chỉ cơ sở sản xuất sản phẩm: ……………………..………………………….</w:t>
      </w:r>
    </w:p>
    <w:p>
      <w:r>
        <w:t>III. Mẫu nhãn sản phẩm   (đính kèm mẫu nhãn sản phẩm hoặc mẫu nhãn sản phẩm dự kiến)</w:t>
      </w:r>
    </w:p>
    <w:p>
      <w:r>
        <w:t>IV. Yêu cầu về an toàn thực phẩm</w:t>
      </w:r>
    </w:p>
    <w:p>
      <w:r>
        <w:t>Tổ chức, cá nhân sản xuất, kinh doanh thực phẩm đạt yêu cầu an toàn thực phẩm theo:</w:t>
      </w:r>
    </w:p>
    <w:p>
      <w:r>
        <w:t>- Quy chuẩn kỹ thuật Quốc gia số....; hoặc</w:t>
      </w:r>
    </w:p>
    <w:p>
      <w:r>
        <w:t>- Thông tư của các bộ, ngành; hoặc</w:t>
      </w:r>
    </w:p>
    <w:p>
      <w:r>
        <w:t>- Quy chuẩn kỹ thuật địa phương; hoặc</w:t>
      </w:r>
    </w:p>
    <w:p>
      <w:r>
        <w:t>- Tiêu chuẩn Quốc gia (trong trường hợp chưa có các quy chuẩn kỹ thuật quốc gia, Thông tư của các Bộ ngành, Quy chuẩn kỹ thuật địa phương); hoặc</w:t>
      </w:r>
    </w:p>
    <w:p>
      <w:r>
        <w:t>- Tiêu chuẩn của Ủy 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r>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p>
      <w:r>
        <w:t>ĐẠI DIỆN TỔ CHỨC, CÁ NHÂN</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Quy trình số: 02.SYT-ATVSTP</w:t>
      </w:r>
    </w:p>
    <w:p>
      <w:r>
        <w:t>QUY TRÌNH THỰC HIỆN DỊCH VỤ CÔNG TRỰC TUYẾN TOÀN TRÌNH</w:t>
      </w:r>
    </w:p>
    <w:p>
      <w:r>
        <w:t>THỦ TỤC ĐĂNG KÝ BẢN CÔNG BỐ SẢN PHẨM SẢN XUẤT TRONG NƯỚC ĐỐI VỚI THỰC PHẨM DINH DƯỠNG Y HỌC, THỰC PHẨM DÙNG CHO CHẾ ĐỘ ĂN ĐẶC BỆT, SẢN PHẨM DINH DƯỠNG DÙNG CHO TRẺ ĐẾN 36 THÁNG TUỔI</w:t>
      </w:r>
    </w:p>
    <w:p>
      <w:r>
        <w:t>Mã số TTHC: 1.003332.000.00.00.H46</w:t>
      </w:r>
    </w:p>
    <w:p>
      <w:r>
        <w:t>Áp dụng tại cơ quan: Chi cục An toàn vệ sinh thực phẩm -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Chi cục An toàn vệ sinh thực phẩm - Sở Y tế, tại danh sách dịch vụ công lựa chọn dịch vụ  “Thủ tục đăng ký bản công bố sản phẩm sản xuất trong nước đối với thực phẩm dinh dưỡng y học, thực phẩm dùng cho chế độ ăn đặc biệt, sản phẩm dinh dưỡng dùng cho trẻ đến 36 tháng tuổi”.</w:t>
      </w:r>
    </w:p>
    <w:p>
      <w:r>
        <w:t>4. Cập nhật đầy đủ các thành phần hồ sơ, bao gồm:</w:t>
      </w:r>
    </w:p>
    <w:p>
      <w:r>
        <w:t>a) Nhập thông tin Đơn đề nghị cấp Giấy chứng nhận theo Mẫu số 02 Phụ lục I kèm theo Nghị định 15/2018/NĐ-CP trên biểu mẫu tương tác điện tử (e-form) được xác thực bằng tài khoản của tổ chức, doanh nghiệp hoặc tài khoản định danh điện tử của chủ cơ sở là hộ kinh doanh;</w:t>
      </w:r>
    </w:p>
    <w:p>
      <w:r>
        <w:t>b)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(Hình thức nộp: Bản scan);</w:t>
      </w:r>
    </w:p>
    <w:p>
      <w:r>
        <w:t>c)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  (Hình thức nộp: Bản scan);</w:t>
      </w:r>
    </w:p>
    <w:p>
      <w:r>
        <w:t>d) Giấy chứng nhận cơ sở đủ điều kiện an toàn thực phẩm trong trường hợp cơ sở thuộc đối tượng phải cấp giấy chứng nhận cơ sở đủ điều kiện an toàn thực phẩm theo quy định  (Hình thức nộp: Bản scan);</w:t>
      </w:r>
    </w:p>
    <w:p>
      <w:r>
        <w:t>Các tài liệu trong hồ sơ đăng ký bản công bố sản phẩm phải được thể hiện bằng tiếng Việt; trường hợp có tài liệu bằng tiếng nước ngoài thì phải được dịch sang tiếng Việt và được công chứng. Tài liệu phải còn hiệu lực tại thời điểm nộp hồ sơ đăng ký bản công bố sản phẩm.</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Dịch vụ công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Mức thu Phí thẩm định hồ sơ đăng ký bản công bố sản phẩm được quy định tại Thông tư số 67/2021/TT-BTC ngày 05/8/2021 của Bộ Tài chính quy định mức thu, chế độ thu, nộp, quản lý và sử dụng phí trong công tác an toàn thực phẩm, cụ thể: 1.500.000 đồng/lần/sản phẩm.</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An toàn vệ sinh thực phẩm - Sở Y tế được đăng tải kèm theo quy trình thực hiện dịch vụ công trực tuyến này để được hướng dẫn, hỗ trợ.</w:t>
      </w:r>
    </w:p>
    <w:p>
      <w:r>
        <w:t>II. Nộp hồ sơ trực tiếp:</w:t>
      </w:r>
    </w:p>
    <w:p>
      <w:r>
        <w:t>Nộp hồ sơ trực tiếp và phí, lệ phí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 của Sở Y tế tại TTPVHCC tỉnh</w:t>
      </w:r>
    </w:p>
    <w:p>
      <w:r>
        <w:t>1. Kiểm tra, hoàn thiện thông tin của người nộp hồ sơ. Xác nhận hình thức nộp hồ sơ: Trực tuyến/hoặc trực tiếp/hoặc qua dịch vụ bưu chính công ích.</w:t>
      </w:r>
    </w:p>
    <w:p>
      <w:r>
        <w:t>2. Kiểm tra thành phần hồ sơ điện tử:</w:t>
      </w:r>
    </w:p>
    <w:p>
      <w:r>
        <w:t>- Trường hợp hồ sơ đầy đủ, hợp lệ: Tiếp nhận, cập nhật, lưu trữ hồ sơ điện tử; chuyển chuyên viên được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quản lý đăng ký và chứng nhận sản phẩm</w:t>
      </w:r>
    </w:p>
    <w:p>
      <w:r>
        <w:t>Chuyên viên quản lý đăng ký và chứng nhận sản phẩm (ĐK và CNSP) xử lý hồ sơ:</w:t>
      </w:r>
    </w:p>
    <w:p>
      <w:r>
        <w:t>- Nếu hồ sơ đạt thì hoàn thiện hồ sơ và chuyển qua bước 3.</w:t>
      </w:r>
    </w:p>
    <w:p>
      <w:r>
        <w:t>- Nếu hồ sơ không đạt; cần bổ sung, hoàn thiện hồ sơ, chuyển ngược về Bộ phận một cửa (kèm văn bản hướng dẫn, nêu rõ lý do, nội dung bổ sung...).</w:t>
      </w:r>
    </w:p>
    <w:p>
      <w:r>
        <w:t>03 ngày làm việc</w:t>
      </w:r>
    </w:p>
    <w:p>
      <w:r>
        <w:t>Bước 3</w:t>
      </w:r>
    </w:p>
    <w:p>
      <w:r>
        <w:t>Chuyên viên quản lý ĐK và CNSP</w:t>
      </w:r>
    </w:p>
    <w:p>
      <w:r>
        <w:t>Chuyên viên quản lý ĐK và CNSP dự thảo quyết định cấp Giấy tiếp nhận đăng ký bản công bố sản phẩm trình lãnh đạo Chi cục An toàn vệ sinh thực phẩm - Sở Y tế.</w:t>
      </w:r>
    </w:p>
    <w:p>
      <w:r>
        <w:t>01 ngày làm việc</w:t>
      </w:r>
    </w:p>
    <w:p>
      <w:r>
        <w:t>Bước 4</w:t>
      </w:r>
    </w:p>
    <w:p>
      <w:r>
        <w:t>Lãnh đạo Chi cục An toàn vệ sinh thực phẩm</w:t>
      </w:r>
    </w:p>
    <w:p>
      <w:r>
        <w:t>Lãnh đạo Chi cục ký quyết định, ký Giấy tiếp nhận đăng ký bản công bố sản phẩm, chuyển chuyên viên quản lý ĐK và CNSP</w:t>
      </w:r>
    </w:p>
    <w:p>
      <w:r>
        <w:t>Trường hợp cần điều chỉnh, sửa đổi, bổ sung dự thảo kết quả giải quyết, chuyển ngược về chuyên viên xử lý.</w:t>
      </w:r>
    </w:p>
    <w:p>
      <w:r>
        <w:t>01 ngày làm việc</w:t>
      </w:r>
    </w:p>
    <w:p>
      <w:r>
        <w:t>Bước 5</w:t>
      </w:r>
    </w:p>
    <w:p>
      <w:r>
        <w:t>Chuyên viên quản lý ĐK và CNSP</w:t>
      </w:r>
    </w:p>
    <w:p>
      <w:r>
        <w:t>Hoàn chỉnh thông tin trong Sổ theo dõi kết quả xử lý hồ sơ; phối hợp Văn thư đóng dấu, vào sổ, lưu hồ sơ theo quy định; chuyển kết quả cho Bộ phận một cửa Sở Y tế để trả kết quả.</w:t>
      </w:r>
    </w:p>
    <w:p>
      <w:r>
        <w:t>01 ngày làm việc</w:t>
      </w:r>
    </w:p>
    <w:p>
      <w:r>
        <w:t>Bước 6</w:t>
      </w:r>
    </w:p>
    <w:p>
      <w:r>
        <w:t>Cán bộ tiếp nhận hồ sơ tại Bộ phận một cửa của Sở Y tế tại TTPVHCC tỉnh</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07 ngày làm việc</w:t>
      </w:r>
    </w:p>
    <w:p>
      <w:r>
        <w:t>*Mẫu biểu tương tác điện tử (e-form)</w:t>
      </w:r>
    </w:p>
    <w:p>
      <w:r>
        <w:t>Mẫu số 02 Phụ lục I</w:t>
      </w:r>
    </w:p>
    <w:p>
      <w:r>
        <w:t>(Ban hành kèm theo Nghị định số 15/2018/NĐ-CP)</w:t>
      </w:r>
    </w:p>
    <w:p>
      <w:r>
        <w:t>CỘNG HÒA XÃ HỘI CHỦ NGHĨA VIỆT NAM</w:t>
      </w:r>
    </w:p>
    <w:p>
      <w:r>
        <w:t>Độc lập - Tự do - Hạnh phúc</w:t>
      </w:r>
    </w:p>
    <w:p>
      <w:r>
        <w:t>---------------</w:t>
      </w:r>
    </w:p>
    <w:p>
      <w:r>
        <w:t>BẢN CÔNG BỐ SẢN PHẨM</w:t>
      </w:r>
    </w:p>
    <w:p>
      <w:r>
        <w:t>Số: ……………………….</w:t>
      </w:r>
    </w:p>
    <w:p>
      <w:r>
        <w:t>I. Thông tin về tổ chức, cá nhân công bố sản phẩm</w:t>
      </w:r>
    </w:p>
    <w:p>
      <w:r>
        <w:t>Tên tổ chức, cá nhân: ………………….………………….………………….………………….</w:t>
      </w:r>
    </w:p>
    <w:p>
      <w:r>
        <w:t>Địa chỉ: ………………….………………….………………….………………….……………….</w:t>
      </w:r>
    </w:p>
    <w:p>
      <w:r>
        <w:t>Điện thoại: ………………….………………….………………….……………………………….</w:t>
      </w:r>
    </w:p>
    <w:p>
      <w:r>
        <w:t>Fax: ………………….…………………. E-mail ………………….………………………………</w:t>
      </w:r>
    </w:p>
    <w:p>
      <w:r>
        <w:t>Mã số doanh nghiệp: ………………….………………….………………….………………….</w:t>
      </w:r>
    </w:p>
    <w:p>
      <w:r>
        <w:t>Số Giấy chứng nhận cơ sở đủ điều kiện ATTP: …………………. Ngày cấp/Nơi cấp:</w:t>
      </w:r>
    </w:p>
    <w:p>
      <w:r>
        <w:t>………………….………………….………………….………………….………………………..</w:t>
      </w:r>
    </w:p>
    <w:p>
      <w:r>
        <w:t>(đối với cơ sở thuộc đối tượng phải cấp Giấy chứng nhận cơ sở đủ điều kiện an toàn thực phẩm theo quy định)</w:t>
      </w:r>
    </w:p>
    <w:p>
      <w:r>
        <w:t>II. Thông tin về sản phẩm</w:t>
      </w:r>
    </w:p>
    <w:p>
      <w:r>
        <w:t>1. Tên sản phẩm: ………………….………………….………………….……………………..</w:t>
      </w:r>
    </w:p>
    <w:p>
      <w:r>
        <w:t>2. Thành phần: ………………….………………….………………….………………………..</w:t>
      </w:r>
    </w:p>
    <w:p>
      <w:r>
        <w:t>3. Chỉ tiêu chất lượng chủ yếu tạo nên công dụng của sản phẩm (đối với thực phẩm bảo vệ sức khỏe):</w:t>
      </w:r>
    </w:p>
    <w:p>
      <w:r>
        <w:t>4. Thời hạn sử dụng sản phẩm: ………………….………………….………………………..</w:t>
      </w:r>
    </w:p>
    <w:p>
      <w:r>
        <w:t>5. Quy cách đóng gói và chất liệu bao bì: ………………….………………….……………..</w:t>
      </w:r>
    </w:p>
    <w:p>
      <w:r>
        <w:t>6. Tên và địa chỉ cơ sở sản xuất sản phẩm: ………………….……………………………..</w:t>
      </w:r>
    </w:p>
    <w:p>
      <w:r>
        <w:t>III. Mẫu nhãn sản phẩm   (đính kèm mẫu nhãn sản phẩm hoặc mẫu nhãn sản phẩm dự kiến)</w:t>
      </w:r>
    </w:p>
    <w:p>
      <w:r>
        <w:t>IV. Yêu cầu về an toàn thực phẩm</w:t>
      </w:r>
    </w:p>
    <w:p>
      <w:r>
        <w:t>Tổ chức, cá nhân sản xuất, kinh doanh thực phẩm đạt yêu cầu an toàn thực phẩm theo:</w:t>
      </w:r>
    </w:p>
    <w:p>
      <w:r>
        <w:t>- Quy chuẩn kỹ thuật Quốc gia số....; hoặc</w:t>
      </w:r>
    </w:p>
    <w:p>
      <w:r>
        <w:t>- Thông tư của các bộ, ngành; hoặc</w:t>
      </w:r>
    </w:p>
    <w:p>
      <w:r>
        <w:t>- Quy chuẩn kỹ thuật địa phương; hoặc</w:t>
      </w:r>
    </w:p>
    <w:p>
      <w:r>
        <w:t>- Tiêu chuẩn Quốc gia (trong trường hợp chưa có các quy chuẩn kỹ thuật quốc gia, Thông tư của các Bộ ngành, Quy chuẩn kỹ thuật địa phương); hoặc</w:t>
      </w:r>
    </w:p>
    <w:p>
      <w:r>
        <w:t>- Tiêu chuẩn của Ủy 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r>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p>
      <w:r>
        <w:t>ĐẠI DIỆN TỔ CHỨC, CÁ NHÂN</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Quy trình số: 03.SYT-ATVSTP</w:t>
      </w:r>
    </w:p>
    <w:p>
      <w:r>
        <w:t>QUY TRÌNH THỰC HIỆN DỊCH VỤ CÔNG TRỰC TUYẾN TOÀN TRÌNH</w:t>
      </w:r>
    </w:p>
    <w:p>
      <w:r>
        <w:t>THỦ TỤC XÁC NHẬN NỘI DUNG QUẢNG CÁO ĐỐI VỚI THỰC PHẨM DINH DƯỠNG Y HỌC, THỰC PHẨM DÙNG CHO CHẾ ĐỘ ĂN ĐẶC BIỆT, SẢN PHẨM DINH DƯỠNG DÙNG CHO TRẺ ĐẾN 36 THÁNG TUỔI</w:t>
      </w:r>
    </w:p>
    <w:p>
      <w:r>
        <w:t>Mã số TTHC: 1.003108.000.00.00.H46</w:t>
      </w:r>
    </w:p>
    <w:p>
      <w:r>
        <w:t>Áp dụng tại cơ quan: Chi cục An toàn vệ sinh thực phẩm -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Chi cục An toàn vệ sinh thực phẩm - Sở Y tế, tại danh sách dịch vụ công lựa chọn dịch vụ  “Thủ tục Xác nhận nội dung quảng cáo đối với sản phẩm dinh dưỡng y học, thực phẩm dùng cho chế độ ăn đặc biệt, sản phẩm dinh dưỡng dùng cho trẻ đến 36 tháng tuổi”.</w:t>
      </w:r>
    </w:p>
    <w:p>
      <w:r>
        <w:t>4. Cập nhật đầy đủ các thành phần hồ sơ, bao gồm:</w:t>
      </w:r>
    </w:p>
    <w:p>
      <w:r>
        <w:t>a) Nhập thông tin Đơn đăng ký xác nhận nội dung quảng cáo theo Mẫu số 10 Phụ lục I ban hành kèm theo Nghị định số 15/2018/NĐ-CP trên biểu mẫu tương tác điện tử (e-form) được xác thực bằng tài khoản của tổ chức, doanh nghiệp hoặc tài khoản định danh điện tử của chủ cơ sở là hộ kinh doanh;</w:t>
      </w:r>
    </w:p>
    <w:p>
      <w:r>
        <w:t>b) Giấy tiếp nhận đăng ký bản công bố sản phẩm và Bản công bố sản phẩm đã được cơ quan có thẩm quyền xác nhận hoặc Giấy tiếp nhận bản công bố hợp quy/Giấy xác nhận công bố phù hợp quy định an toàn thực phẩm còn hiệu lực  (Hình thức nộp: Bản scan);</w:t>
      </w:r>
    </w:p>
    <w:p>
      <w:r>
        <w:t>c) Mẫu nhãn sản phẩm có xác nhận của chủ cơ sở  (Hình thức nộp: Bản scan);</w:t>
      </w:r>
    </w:p>
    <w:p>
      <w:r>
        <w:t>d) Đối với quảng cáo trên báo nói, báo hình thì phải có kịch bản dự kiến quảng cáo và nội dung dự kiến quảng cáo ghi trong đĩa hình, đĩa âm thanh; đối với quảng cáo trên các phương tiện khác thì phải có ma két (mẫu nội dung) dự kiến quảng cáo có xác nhận của chủ cơ sở  (Hình thức nộp: Bản scan);</w:t>
      </w:r>
    </w:p>
    <w:p>
      <w:r>
        <w:t>e) Đối với nội dung quảng cáo ngoài công dụng, tính năng của sản phẩm ghi trong bản công bố sản phẩm thì phải có tài liệu khoa học chứng minh có xác nhận của chủ cơ sở  (Hình thức nộp: Bản scan);</w:t>
      </w:r>
    </w:p>
    <w:p>
      <w:r>
        <w:t>Các tài liệu trong hồ sơ đăng ký xác nhận nội dung quảng cáo phải được thể hiện bằng tiếng Việt; trường hợp có tài liệu bằng tiếng nước ngoài thì phải được dịch sang tiếng Việt và được công chứng.</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Dịch vụ công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Mức thu Phí thẩm định nội dung quảng cáo được quy định tại Thông tư số 67/2021/TT-BTC ngày 05/8/2021 của Bộ Tài chính quy định mức thu, chế độ thu, nộp, quản lý và sử dụng phí trong công tác an toàn thực phẩm, cụ thể: 1.100.000 đồng/lần/sản phẩm.</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An toàn vệ sinh thực phẩm - Sở Y tế được đăng tải kèm theo quy trình thực hiện dịch vụ công trực tuyến này để được hướng dẫn, hỗ trợ.</w:t>
      </w:r>
    </w:p>
    <w:p>
      <w:r>
        <w:t>II. Nộp hồ sơ trực tiếp:</w:t>
      </w:r>
    </w:p>
    <w:p>
      <w:r>
        <w:t>Nộp hồ sơ trực tiếp và phí, lệ phí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 của Sở Y tế tại TTPVHCC tỉnh</w:t>
      </w:r>
    </w:p>
    <w:p>
      <w:r>
        <w:t>1. Kiểm tra, hoàn thiện thông tin của người nộp hồ sơ. Xác nhận hình thức nộp hồ sơ: Trực tuyến/hoặc trực tiếp/hoặc qua dịch vụ bưu chính công ích.</w:t>
      </w:r>
    </w:p>
    <w:p>
      <w:r>
        <w:t>2. Kiểm tra thành phần hồ sơ điện tử:</w:t>
      </w:r>
    </w:p>
    <w:p>
      <w:r>
        <w:t>- Trường hợp hồ sơ đầy đủ, hợp lệ: Tiếp nhận, cập nhật, lưu trữ hồ sơ điện tử; chuyển chuyên viên được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quản lý ĐK và CNSP</w:t>
      </w:r>
    </w:p>
    <w:p>
      <w:r>
        <w:t>Chuyên viên quản lý đăng ký và chứng nhận sản phẩm (ĐK và CNSP) xử lý hồ sơ:</w:t>
      </w:r>
    </w:p>
    <w:p>
      <w:r>
        <w:t>- Nếu hồ sơ đạt thì hoàn thiện hồ sơ và chuyển qua bước 3.</w:t>
      </w:r>
    </w:p>
    <w:p>
      <w:r>
        <w:t>- Nếu hồ sơ không đạt; cần bổ sung, hoàn thiện hồ sơ, chuyển ngược về Bộ phận một cửa (kèm văn bản hướng dẫn, nêu rõ lý do, nội dung bổ sung...).</w:t>
      </w:r>
    </w:p>
    <w:p>
      <w:r>
        <w:t>05 ngày làm việc</w:t>
      </w:r>
    </w:p>
    <w:p>
      <w:r>
        <w:t>Bước 3</w:t>
      </w:r>
    </w:p>
    <w:p>
      <w:r>
        <w:t>Chuyên viên quản lý ĐK và CNSP</w:t>
      </w:r>
    </w:p>
    <w:p>
      <w:r>
        <w:t>Chuyên viên quản lý ĐK và CNSP dự thảo quyết định cấp Giấy xác nhận nội dung quảng cáo trình lãnh đạo Chi cục An toàn vệ sinh thực phẩm - Sở Y tế.</w:t>
      </w:r>
    </w:p>
    <w:p>
      <w:r>
        <w:t>01 ngày làm việc</w:t>
      </w:r>
    </w:p>
    <w:p>
      <w:r>
        <w:t>Bước 4</w:t>
      </w:r>
    </w:p>
    <w:p>
      <w:r>
        <w:t>Lãnh đạo Chi cục An toàn vệ sinh thực phẩm</w:t>
      </w:r>
    </w:p>
    <w:p>
      <w:r>
        <w:t>Lãnh đạo Chi cục ký quyết định, ký Giấy xác nhận nội dung quảng cáo, chuyển chuyên viên quản lý ĐK và CNSP</w:t>
      </w:r>
    </w:p>
    <w:p>
      <w:r>
        <w:t>Trường hợp cần điều chỉnh, sửa đổi, bổ sung dự thảo kết quả giải quyết, chuyển ngược về chuyên viên xử lý.</w:t>
      </w:r>
    </w:p>
    <w:p>
      <w:r>
        <w:t>02 ngày làm việc</w:t>
      </w:r>
    </w:p>
    <w:p>
      <w:r>
        <w:t>Bước 5</w:t>
      </w:r>
    </w:p>
    <w:p>
      <w:r>
        <w:t>Chuyên viên quản lý ĐK và CNSP</w:t>
      </w:r>
    </w:p>
    <w:p>
      <w:r>
        <w:t>Hoàn chỉnh thông tin trong Sổ theo dõi kết quả xử lý hồ sơ; phối hợp Văn thư đóng dấu, vào sổ, lưu hồ sơ theo quy định; chuyển kết quả cho Bộ phận một cửa Sở Y tế để trả kết quả.</w:t>
      </w:r>
    </w:p>
    <w:p>
      <w:r>
        <w:t>01 ngày làm việc</w:t>
      </w:r>
    </w:p>
    <w:p>
      <w:r>
        <w:t>Bước 6</w:t>
      </w:r>
    </w:p>
    <w:p>
      <w:r>
        <w:t>Cán bộ tiếp nhận hồ sơ tại Bộ phận một cửa của Sở Y tế tại TTPVHCC tỉnh</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10 ngày làm việc</w:t>
      </w:r>
    </w:p>
    <w:p>
      <w:r>
        <w:t>*Mẫu biểu tương tác điện tử (e-form)</w:t>
      </w:r>
    </w:p>
    <w:p>
      <w:r>
        <w:t>Mẫu số 10 Phụ lục I</w:t>
      </w:r>
    </w:p>
    <w:p>
      <w:r>
        <w:t>(Ban hành kèm theo Nghị định số 15/2018/NĐ-CP)</w:t>
      </w:r>
    </w:p>
    <w:p>
      <w:r>
        <w:t>TÊN ĐƠN VỊ</w:t>
      </w:r>
    </w:p>
    <w:p>
      <w:r>
        <w:t>-------</w:t>
      </w:r>
    </w:p>
    <w:p>
      <w:r>
        <w:t>CỘNG HÒA XÃ HỘI CHỦ NGHĨA VIỆT NAM</w:t>
      </w:r>
    </w:p>
    <w:p>
      <w:r>
        <w:t>Độc lập - Tự do - Hạnh phúc</w:t>
      </w:r>
    </w:p>
    <w:p>
      <w:r>
        <w:t>---------------</w:t>
      </w:r>
    </w:p>
    <w:p>
      <w:r>
        <w:t>Số:      /Ký hiệu tên đơn vị</w:t>
      </w:r>
    </w:p>
    <w:p>
      <w:r>
        <w:t>…… 1 ……, ngày….. tháng.... năm 20....</w:t>
      </w:r>
    </w:p>
    <w:p>
      <w:r>
        <w:t>ĐƠN ĐĂNG KÝ</w:t>
      </w:r>
    </w:p>
    <w:p>
      <w:r>
        <w:t>Xác nhận nội dung quảng cáo</w:t>
      </w:r>
    </w:p>
    <w:p>
      <w:r>
        <w:t>Kính gửi:  2 …………………………………………………………………………..</w:t>
      </w:r>
    </w:p>
    <w:p>
      <w:r>
        <w:t>1. Tên đơn vị đăng ký xác nhận: ……………………………………………………………..</w:t>
      </w:r>
    </w:p>
    <w:p>
      <w:r>
        <w:t>2. Địa chỉ trụ sở: 3  ………………………………………………………………………………</w:t>
      </w:r>
    </w:p>
    <w:p>
      <w:r>
        <w:t>…………………………………………………………………………………………………….</w:t>
      </w:r>
    </w:p>
    <w:p>
      <w:r>
        <w:t>Điện thoại: …………………………………… Fax: …………………………………………..</w:t>
      </w:r>
    </w:p>
    <w:p>
      <w:r>
        <w:t>Đề nghị đăng ký xác nhận nội dung quảng cáo đối với:</w:t>
      </w:r>
    </w:p>
    <w:p>
      <w:r>
        <w:t>STT</w:t>
      </w:r>
    </w:p>
    <w:p>
      <w:r>
        <w:t>Tên sản phẩm</w:t>
      </w:r>
    </w:p>
    <w:p>
      <w:r>
        <w:t>Số, ký hiệu của Giấy tiếp nhận đăng ký bản công sản phẩm</w:t>
      </w:r>
    </w:p>
    <w:p>
      <w:r>
        <w:t>Ngày tiếp nhận đăng ký bản công bố</w:t>
      </w:r>
    </w:p>
    <w:p>
      <w:r>
        <w:t>Phương tiện quảng cáo: …………………………………………………………………………</w:t>
      </w:r>
    </w:p>
    <w:p>
      <w:r>
        <w:t>Hồ sơ bao gồm các giấy tờ, tài liệu: ……………………………………………………………</w:t>
      </w:r>
    </w:p>
    <w:p>
      <w:r>
        <w:t>Tôi xin cam đoan các thông tin và hồ sơ nêu trên là đúng sự thật và cam kết thực hiện quảng cáo sản phẩm thực phẩm theo đúng nội dung khi đã được xác nhận.</w:t>
      </w:r>
    </w:p>
    <w:p>
      <w:r>
        <w:t>Kính đề nghị Quý cơ quan xem xét và cấp giấy xác nhận nội dung quảng cáo./.</w:t>
      </w:r>
    </w:p>
    <w:p>
      <w:r>
        <w:t>Giám đốc hoặc đại diện hợp pháp của đơn vị</w:t>
      </w:r>
    </w:p>
    <w:p>
      <w:r>
        <w:t>ĐẠI DIỆN TỔ CHỨC, CÁ NHÂN</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__________________</w:t>
      </w:r>
    </w:p>
    <w:p>
      <w:r>
        <w:t>1  Địa danh</w:t>
      </w:r>
    </w:p>
    <w:p>
      <w:r>
        <w:t>2  Cơ quan tiếp nhận hồ sơ: Cơ quan có thẩm quyền quy định tại Điều 37 và Điều 40 của Nghị định này.</w:t>
      </w:r>
    </w:p>
    <w:p>
      <w:r>
        <w:t>3  Ghi theo địa chỉ trên giấy chứng nhận đăng ký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