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3225/QĐ-UBND năm 2024 phê duyệt danh mục, bản đồ phân vùng cấm, vùng hạn chế khai thác nước dưới đất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3225/QĐ-UBND</w:t>
      </w:r>
    </w:p>
    <w:p>
      <w:r>
        <w:t>Thành phố Hồ Chí Minh, ngày 15 tháng 8 năm 2024</w:t>
      </w:r>
    </w:p>
    <w:p>
      <w:r>
        <w:t>QUYẾT ĐỊNH</w:t>
      </w:r>
    </w:p>
    <w:p>
      <w:r>
        <w:t>PHÊ DUYỆT DANH MỤC, BẢN ĐỒ PHÂN VÙNG CẤM, VÙNG HẠN CHẾ KHAI THÁC NƯỚC DƯỚI ĐẤT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Quyết định 57/2015/QĐ-UBND ngày 10 tháng 12 năm 2015 của Ủy ban nhân dân thành phố về ban hành Quy định quản lý tài nguyên nước trên địa bàn Thành phố Hồ Chí Minh;</w:t>
      </w:r>
    </w:p>
    <w:p>
      <w:r>
        <w:t>Căn cứ Quyết định số 43/2023/QĐ-UBND ngày 13 tháng 10 năm 2023 của Ủy ban nhân dân Thành phố về sửa đổi, bổ sung một số điều của Quy định ban hành kèm theo Quyết định số 57/2015/QĐ-UBND ngày 10 tháng 12 năm 2015 của Ủy ban nhân dân Thành phố về ban hành Quy định quản lý tài nguyên nước trên địa bàn Thành phố Hồ Chí Minh;</w:t>
      </w:r>
    </w:p>
    <w:p>
      <w:r>
        <w:t>Theo đề nghị của Giám đốc Sở Tài nguyên và Môi trường tại Tờ trình số 6572/TTr-STNMT-TNNKS ngày 05 tháng 7 năm 2024.</w:t>
      </w:r>
    </w:p>
    <w:p>
      <w:r>
        <w:t>QUYẾT ĐỊNH:</w:t>
      </w:r>
    </w:p>
    <w:p>
      <w:r>
        <w:t>Điều 1:  Phê duyệt kèm theo Quyết định này là Danh mục, Bản đồ phân vùng cấm, vùng hạn chế khai thác nước dưới đất trên địa bàn Thành phố Hồ Chí Minh.</w:t>
      </w:r>
    </w:p>
    <w:p>
      <w:r>
        <w:t>Điều 2:  Giao Thủ trưởng các sở, ban, ngành, Ủy ban nhân dân thành phố Thủ Đức, Ủy ban nhân dân quận huyện, Ủy ban nhân dân phường xã thị trấn thực hiện các nội dung sau:</w:t>
      </w:r>
    </w:p>
    <w:p>
      <w:r>
        <w:t>1. Sở Tài nguyên và Môi trường</w:t>
      </w:r>
    </w:p>
    <w:p>
      <w:r>
        <w:t>a) Công bố Danh mục, Bản đồ phân vùng cấm, vùng hạn chế khai thác nước dưới đất trên địa bàn Thành phố trên các phương tiện truyền thông đại chúng và đăng tải lên cổng thông tin điện tử của Sở Tài nguyên và Môi trường; Thông báo đến Ủy ban nhân dân thành phố Thủ Đức, Ủy ban nhân dân các quận, huyện nơi có vùng cấm, vùng hạn chế khai thác nước dưới đất.</w:t>
      </w:r>
    </w:p>
    <w:p>
      <w:r>
        <w:t>b) Hằng năm, tổng hợp số liệu báo cáo kết quả khai thác nước dưới đất trên địa bàn Thành phố. Sau năm (05) năm hoặc khi cần thiết kể từ ngày có Quyết định phê duyệt, tham mưu Ủy ban nhân dân Thành phố thực hiện rà soát, điều chỉnh, bổ sung vùng cấm, vùng hạn chế khai thác nước dưới đất khi có một trong các trường hợp sau:</w:t>
      </w:r>
    </w:p>
    <w:p>
      <w:r>
        <w:t>Có sự thay đổi về căn cứ khoanh định vùng cấm, vùng hạn chế theo quy định của Nghị định 53/2024/NĐ-CP ngày 16 tháng 5 năm 2024 của Chính phủ làm thay đổi phạm vi khoanh định khu vực cấm, khu vực hạn chế khai thác nước dưới đất.</w:t>
      </w:r>
    </w:p>
    <w:p>
      <w:r>
        <w:t>Có sự biến động về điều kiện tự nhiên làm thay đổi phạm vi vùng hạn chế hoặc xuất hiện các khu vực cần khoanh định vùng hạn chế hoặc cần đưa ra khỏi Danh mục, Bản đồ vùng cấm, vùng hạn chế khai thác nước dưới đất.</w:t>
      </w:r>
    </w:p>
    <w:p>
      <w:r>
        <w:t>c) Căn cứ Danh mục, Bản đồ các vùng cấm, vùng hạn chế khai thác nước dưới đất đã được phê duyệt tổ chức điều tra, thống kê, cập nhật, bổ sung thông tin, số liệu và lập danh sách các công trình khai thác hiện có thuộc các vùng, khu vực hạn chế đã được công bố; lập phương án tổ chức thực hiện việc hạn chế khai thác nước dưới đất theo quy định tại Điều 38 Nghị định 53/2024/NĐ-CP.</w:t>
      </w:r>
    </w:p>
    <w:p>
      <w:r>
        <w:t>d) Tuyên truyền, phổ biến và hướng dẫn tổ chức các buổi truyền thông, hỗ trợ tài liệu, nội dung tuyên truyền liên quan đến giảm khai thác nước dưới đất. Đồng thời, hướng dẫn hỗ trợ chuyên môn kỹ thuật cho các đơn vị trong quá trình xây dựng kế hoạch, triển khai thực hiện Danh mục, Bản đồ vùng cấm, vùng hạn chế khai thác nước dưới đất cho cán bộ quản lý tài nguyên và môi trường thành phố Thủ Đức, Ủy ban nhân dân quận, huyện và các tổ chức, cá nhân khai thác sử dụng nước dưới đất trên địa bàn Thành phố Hồ Chí Minh.</w:t>
      </w:r>
    </w:p>
    <w:p>
      <w:r>
        <w:t>e) Phối hợp Ủy ban nhân dân thành phố Thủ Đức, Ủy ban nhân dân các quận, huyện tổ chức kiểm tra, hướng dẫn, tuyên truyền, vận động tổ chức, cá nhân trong việc trám lấp các giếng khai thác không đúng quy định; các giếng hư hỏng, không sử dụng theo đúng quy trình kỹ thuật nhằm phòng tránh ô nhiễm nguồn nước dưới đất.</w:t>
      </w:r>
    </w:p>
    <w:p>
      <w:r>
        <w:t>f) Thực hiện thanh tra, kiểm tra, hướng dẫn các tổ chức, cá nhân hoạt động thăm dò, khai thác, sử dụng tài nguyên nước trong vùng cấm, vùng hạn chế khai thác nước dưới đất. Kịp thời phát hiện và xử lý nghiêm các trường hợp vi phạm quy định pháp luật về tài nguyên nước.</w:t>
      </w:r>
    </w:p>
    <w:p>
      <w:r>
        <w:t>2. Ủy ban nhân dân các quận, huyện, thành phố Thủ Đức và Ủy ban nhân dân phường xã thị trấn</w:t>
      </w:r>
    </w:p>
    <w:p>
      <w:r>
        <w:t>a) Tổ chức, tuyên truyền thực hiện Danh mục, Bản đồ phân vùng cấm, vùng hạn chế khai thác nước dưới đất trên địa bàn quản lý. Định kỳ hằng năm (trước ngày 30 tháng 01 của năm tiếp theo) báo cáo kết quả thực hiện cho Ủy ban nhân dân Thành phố Hồ Chí Minh thông qua Sở Tài nguyên và Môi trường theo quy định.</w:t>
      </w:r>
    </w:p>
    <w:p>
      <w:r>
        <w:t>b) Phối hợp với Sở Tài nguyên và Môi trường trong việc khoanh định vùng cấm, vùng hạn chế khai thác nước dưới đất, công bố Danh mục và Bản đồ phân vùng cấm, vùng hạn chế khai thác nước dưới đất; giám sát các tổ chức, cá nhân trên địa bàn trong việc thực hiện các biện pháp cấm, hạn chế khai thác nước dưới đất theo Phương án được phê duyệt.</w:t>
      </w:r>
    </w:p>
    <w:p>
      <w:r>
        <w:t>c) Thường xuyên cập nhật thông tin đối với các cơ sở, doanh nghiệp trên địa bàn có sử dụng nước giếng khoan khai thác nước dưới đất, đồng thời tăng cường kiểm tra tình hình thực hiện các quy định về khai thác nước dưới đất của các cơ sở, doanh nghiệp.</w:t>
      </w:r>
    </w:p>
    <w:p>
      <w:r>
        <w:t>3. Sở Y tế</w:t>
      </w:r>
    </w:p>
    <w:p>
      <w:r>
        <w:t>Sở Y tế chủ trì, phối hợp các đơn vị có liên quan kiểm tra, giám sát chất lượng nước sạch nhằm đảm bảo chất lượng nước sạch sử dụng cho mục đích sinh hoạt của người dân trên địa bàn thành phố Hồ Chí Minh.</w:t>
      </w:r>
    </w:p>
    <w:p>
      <w:r>
        <w:t>4. Sở Xây dựng</w:t>
      </w:r>
    </w:p>
    <w:p>
      <w:r>
        <w:t>Phối hợp với các đơn vị có liên quan xây dựng quy hoạch, bổ sung hoàn thiện mạng lưới cấp, thoát nước tại các khu đô thị, khu công nghiệp, cụm công nghiệp và các khu vực cấm, khu vực hạn chế khai thác nước dưới đất thuộc các khu đô thị trên địa bàn Thành phố.</w:t>
      </w:r>
    </w:p>
    <w:p>
      <w:r>
        <w:t>5. Sở Nông nghiệp và Phát triển nông thôn</w:t>
      </w:r>
    </w:p>
    <w:p>
      <w:r>
        <w:t>Đảm bảo lưu lượng nước phục vụ cho hoạt động sản xuất nông nghiệp trên địa bàn Thành phố, đặc biệt là tại các khu vực cấm, khu vực hạn chế khai thác nước dưới đất.</w:t>
      </w:r>
    </w:p>
    <w:p>
      <w:r>
        <w:t>6. Tổng Công ty cấp nước Sài Gòn TNHH MTV, Công ty cổ phần Hạ tầng nước Sài Gòn</w:t>
      </w:r>
    </w:p>
    <w:p>
      <w:r>
        <w:t>a) Đẩy nhanh tiến độ phủ kín mạng lưới cấp nước tập trung. Đảm bảo áp lực, lưu lượng và chất lượng nguồn nước cấp cho người dân trên địa bàn Thành phố, đặc biệt tại các vùng hạn chế khai thác nước dưới đất.</w:t>
      </w:r>
    </w:p>
    <w:p>
      <w:r>
        <w:t>b) Đảm bảo lưu lượng nước phục vụ cho hoạt động sản xuất nông nghiệp trên địa bàn Thành phố, đặc biệt là tại các vùng cấm, vùng hạn chế khai thác nước dưới đất.</w:t>
      </w:r>
    </w:p>
    <w:p>
      <w:r>
        <w:t>7. Ban Quản lý các Khu chế xuất và công nghiệp Thành phố Hồ Chí Minh</w:t>
      </w:r>
    </w:p>
    <w:p>
      <w:r>
        <w:t>Phối hợp với Sở Tài nguyên và Môi trường thông tin Danh mục, Bản đồ phân vùng cấm, vùng hạn chế khai thác nước dưới đất đến các đơn vị đang hoạt động sản xuất, kinh doanh trong các khu chế xuất, khu công nghiệp.</w:t>
      </w:r>
    </w:p>
    <w:p>
      <w:r>
        <w:t>Điều 3:  Quyết định này có hiệu lực thi hành kể từ ngày ký, thay thế Quyết định số 4335/QĐ-UBND ngày 13 tháng 12 năm 2022 về ban hành Danh mục, Bản đồ phân vùng hạn chế khai thác nước dưới đất trên địa bàn Thành phố Hồ Chí Minh.</w:t>
      </w:r>
    </w:p>
    <w:p>
      <w:r>
        <w:t>Điều 4:  Chánh Văn phòng Ủy ban nhân dân Thành phố, Giám đốc Sở Tài nguyên và Môi trường, Giám đốc Sở Xây dựng, Giám đốc Sở Nông nghiệp và Phát triển nông thôn, Giám đốc Sở Y tế, Chủ tịch Ủy ban nhân dân các quận, huyện, Chủ tịch Ủy ban nhân dân thành phố Thủ Đức, Chủ tịch Ủy ban nhân dân phường xã thị trấn, Giám đốc Ban Quản lý các Khu chế xuất và công nghiệp Thành phố, Tổng Giám đốc Tổng Công ty cấp nước Sài Gòn TNHH Một thành viên, Tổng Giám đốc Công ty cổ phần Hạ tầng Nước Sài Gòn, Thủ trưởng các cơ quan, đơn vị có liên quan chịu trách nhiệm thi hành Quyết định này./.</w:t>
      </w:r>
    </w:p>
    <w:p>
      <w:r>
        <w:t>Nơi nhận:</w:t>
      </w:r>
    </w:p>
    <w:p>
      <w:r>
        <w:t>- Như Điều 4;</w:t>
      </w:r>
    </w:p>
    <w:p>
      <w:r>
        <w:t>- Bộ Tài nguyên và Môi trường;</w:t>
      </w:r>
    </w:p>
    <w:p>
      <w:r>
        <w:t>- Thường trực Thành ủy;</w:t>
      </w:r>
    </w:p>
    <w:p>
      <w:r>
        <w:t>- Đoàn Đại biểu Quốc hội Thành phố;</w:t>
      </w:r>
    </w:p>
    <w:p>
      <w:r>
        <w:t>- Thường trực Hội đồng nhân dân TP;</w:t>
      </w:r>
    </w:p>
    <w:p>
      <w:r>
        <w:t>- TTUB: CT, các PCT;</w:t>
      </w:r>
    </w:p>
    <w:p>
      <w:r>
        <w:t>- Ủy ban Mặt trận Tổ quốc Việt Nam TP;</w:t>
      </w:r>
    </w:p>
    <w:p>
      <w:r>
        <w:t>- Văn phòng Thành ủy;</w:t>
      </w:r>
    </w:p>
    <w:p>
      <w:r>
        <w:t>- Các Ban Thành ủy;</w:t>
      </w:r>
    </w:p>
    <w:p>
      <w:r>
        <w:t>- Các Ban Hội đồng nhân dân Thành phố;</w:t>
      </w:r>
    </w:p>
    <w:p>
      <w:r>
        <w:t>- Các Đoàn thể Thành phố;</w:t>
      </w:r>
    </w:p>
    <w:p>
      <w:r>
        <w:t>- VPUB: các CPVP;</w:t>
      </w:r>
    </w:p>
    <w:p>
      <w:r>
        <w:t>- Các Phòng NCTH;</w:t>
      </w:r>
    </w:p>
    <w:p>
      <w:r>
        <w:t>- Trung tâm Công báo;</w:t>
      </w:r>
    </w:p>
    <w:p>
      <w:r>
        <w:t>- Lưu: VT, (ĐT-HĐT).</w:t>
      </w:r>
    </w:p>
    <w:p>
      <w:r>
        <w:t>TM. ỦY BAN NHÂN DÂN</w:t>
      </w:r>
    </w:p>
    <w:p>
      <w:r>
        <w:t>KT. CHỦ TỊCH</w:t>
      </w:r>
    </w:p>
    <w:p>
      <w:r>
        <w:t>PHÓ CHỦ TỊCH</w:t>
      </w:r>
    </w:p>
    <w:p>
      <w:r>
        <w:t>Bùi Xuân Cường</w:t>
      </w:r>
    </w:p>
    <w:p>
      <w:r>
        <w:t>DANH MỤC</w:t>
      </w:r>
    </w:p>
    <w:p>
      <w:r>
        <w:t>VÙNG CẤM, VÙNG HẠN CHẾ KHAI THÁC NƯỚC DƯỚI ĐẤT TRÊN ĐỊA BÀN THÀNH PHỐ HỒ CHÍ MINH</w:t>
      </w:r>
    </w:p>
    <w:p>
      <w:r>
        <w:t>(Ban hành kèm theo Quyết định số 3225/QĐ-UBND ngày 15 tháng 8 năm 2024)</w:t>
      </w:r>
    </w:p>
    <w:p>
      <w:r>
        <w:t>I. DANH MỤC VÙNG CẤM KHAI THÁC NƯỚC DƯỚI ĐẤT</w:t>
      </w:r>
    </w:p>
    <w:p>
      <w:r>
        <w:t>Trên địa bàn Thành phố Hồ Chí Minh không có vùng cấm khai thác nước dưới đất theo hướng dẫn tại điểm b khoản 5 Điều 31 Luật Tài nguyên nước và khoản 1 Điều 33 Nghị định số 53/2024/NĐ-CP của Chính phủ quy định chi tiết thi hành một số điều của Luật Tài nguyên nước.</w:t>
      </w:r>
    </w:p>
    <w:p>
      <w:r>
        <w:t>II. DANH MỤC VÙNG HẠN CHẾ KHAI THÁC NƯỚC DƯỚI ĐẤT</w:t>
      </w:r>
    </w:p>
    <w:p>
      <w:r>
        <w:t>STT</w:t>
      </w:r>
    </w:p>
    <w:p>
      <w:r>
        <w:t>Phạm vi hành chính hạn chế khai thác</w:t>
      </w:r>
    </w:p>
    <w:p>
      <w:r>
        <w:t>Tên vùng hạn chế khai thác</w:t>
      </w:r>
    </w:p>
    <w:p>
      <w:r>
        <w:t>Khu vực hạn chế khai thác</w:t>
      </w:r>
    </w:p>
    <w:p>
      <w:r>
        <w:t>Diện tích vùng hạn chế khai thác (km 2 )</w:t>
      </w:r>
    </w:p>
    <w:p>
      <w:r>
        <w:t>Phạm vi chiều sâu hạn chế khai thác, từ - đến (m)</w:t>
      </w:r>
    </w:p>
    <w:p>
      <w:r>
        <w:t>qh</w:t>
      </w:r>
    </w:p>
    <w:p>
      <w:r>
        <w:t>qp 3</w:t>
      </w:r>
    </w:p>
    <w:p>
      <w:r>
        <w:t>qp 2-3</w:t>
      </w:r>
    </w:p>
    <w:p>
      <w:r>
        <w:t>qp 1</w:t>
      </w:r>
    </w:p>
    <w:p>
      <w:r>
        <w:t>n 2  2</w:t>
      </w:r>
    </w:p>
    <w:p>
      <w:r>
        <w:t>n 2  1</w:t>
      </w:r>
    </w:p>
    <w:p>
      <w:r>
        <w:t>n 1  3</w:t>
      </w:r>
    </w:p>
    <w:p>
      <w:r>
        <w:t>qh</w:t>
      </w:r>
    </w:p>
    <w:p>
      <w:r>
        <w:t>qp 3</w:t>
      </w:r>
    </w:p>
    <w:p>
      <w:r>
        <w:t>qp 2-3</w:t>
      </w:r>
    </w:p>
    <w:p>
      <w:r>
        <w:t>qp 1</w:t>
      </w:r>
    </w:p>
    <w:p>
      <w:r>
        <w:t>n 2  2</w:t>
      </w:r>
    </w:p>
    <w:p>
      <w:r>
        <w:t>n 2  1</w:t>
      </w:r>
    </w:p>
    <w:p>
      <w:r>
        <w:t>n 1  3</w:t>
      </w:r>
    </w:p>
    <w:p>
      <w:r>
        <w:t>I.</w:t>
      </w:r>
    </w:p>
    <w:p>
      <w:r>
        <w:t>Thành phố Thủ Đức</w:t>
      </w:r>
    </w:p>
    <w:p>
      <w:r>
        <w:t>1.</w:t>
      </w:r>
    </w:p>
    <w:p>
      <w:r>
        <w:t>Phường An Khánh</w:t>
      </w:r>
    </w:p>
    <w:p>
      <w:r>
        <w:t>1</w:t>
      </w:r>
    </w:p>
    <w:p>
      <w:r>
        <w:t>Khu vực có nguy cơ bị xâm nhập mặn</w:t>
      </w:r>
    </w:p>
    <w:p>
      <w:r>
        <w:t>-</w:t>
      </w:r>
    </w:p>
    <w:p>
      <w:r>
        <w:t>1,65</w:t>
      </w:r>
    </w:p>
    <w:p>
      <w:r>
        <w:t>0,81</w:t>
      </w:r>
    </w:p>
    <w:p>
      <w:r>
        <w:t>-</w:t>
      </w:r>
    </w:p>
    <w:p>
      <w:r>
        <w:t>1,09</w:t>
      </w:r>
    </w:p>
    <w:p>
      <w:r>
        <w:t>-</w:t>
      </w:r>
    </w:p>
    <w:p>
      <w:r>
        <w:t>-</w:t>
      </w:r>
    </w:p>
    <w:p>
      <w:r>
        <w:t>10-24</w:t>
      </w:r>
    </w:p>
    <w:p>
      <w:r>
        <w:t>24-53</w:t>
      </w:r>
    </w:p>
    <w:p>
      <w:r>
        <w:t>-</w:t>
      </w:r>
    </w:p>
    <w:p>
      <w:r>
        <w:t>84-121</w:t>
      </w:r>
    </w:p>
    <w:p>
      <w:r>
        <w:t>-</w:t>
      </w:r>
    </w:p>
    <w:p>
      <w:r>
        <w:t>2.</w:t>
      </w:r>
    </w:p>
    <w:p>
      <w:r>
        <w:t>Phường An Lợi Đông</w:t>
      </w:r>
    </w:p>
    <w:p>
      <w:r>
        <w:t>1</w:t>
      </w:r>
    </w:p>
    <w:p>
      <w:r>
        <w:t>Khu vực có nguy cơ bị xâm nhập mặn</w:t>
      </w:r>
    </w:p>
    <w:p>
      <w:r>
        <w:t>-</w:t>
      </w:r>
    </w:p>
    <w:p>
      <w:r>
        <w:t>2,06</w:t>
      </w:r>
    </w:p>
    <w:p>
      <w:r>
        <w:t>-</w:t>
      </w:r>
    </w:p>
    <w:p>
      <w:r>
        <w:t>-</w:t>
      </w:r>
    </w:p>
    <w:p>
      <w:r>
        <w:t>1,48</w:t>
      </w:r>
    </w:p>
    <w:p>
      <w:r>
        <w:t>-</w:t>
      </w:r>
    </w:p>
    <w:p>
      <w:r>
        <w:t>-</w:t>
      </w:r>
    </w:p>
    <w:p>
      <w:r>
        <w:t>10-25</w:t>
      </w:r>
    </w:p>
    <w:p>
      <w:r>
        <w:t>-</w:t>
      </w:r>
    </w:p>
    <w:p>
      <w:r>
        <w:t>-</w:t>
      </w:r>
    </w:p>
    <w:p>
      <w:r>
        <w:t>84-121</w:t>
      </w:r>
    </w:p>
    <w:p>
      <w:r>
        <w:t>-</w:t>
      </w:r>
    </w:p>
    <w:p>
      <w:r>
        <w:t>3.</w:t>
      </w:r>
    </w:p>
    <w:p>
      <w:r>
        <w:t>Phường An Phú</w:t>
      </w:r>
    </w:p>
    <w:p>
      <w:r>
        <w:t>1</w:t>
      </w:r>
    </w:p>
    <w:p>
      <w:r>
        <w:t>Khu vực có nguy cơ bị xâm nhập mặn</w:t>
      </w:r>
    </w:p>
    <w:p>
      <w:r>
        <w:t>-</w:t>
      </w:r>
    </w:p>
    <w:p>
      <w:r>
        <w:t>1,42</w:t>
      </w:r>
    </w:p>
    <w:p>
      <w:r>
        <w:t>1,04</w:t>
      </w:r>
    </w:p>
    <w:p>
      <w:r>
        <w:t>-</w:t>
      </w:r>
    </w:p>
    <w:p>
      <w:r>
        <w:t>0,07</w:t>
      </w:r>
    </w:p>
    <w:p>
      <w:r>
        <w:t>-</w:t>
      </w:r>
    </w:p>
    <w:p>
      <w:r>
        <w:t>-</w:t>
      </w:r>
    </w:p>
    <w:p>
      <w:r>
        <w:t>-</w:t>
      </w:r>
    </w:p>
    <w:p>
      <w:r>
        <w:t>10-24</w:t>
      </w:r>
    </w:p>
    <w:p>
      <w:r>
        <w:t>23- 3</w:t>
      </w:r>
    </w:p>
    <w:p>
      <w:r>
        <w:t>-</w:t>
      </w:r>
    </w:p>
    <w:p>
      <w:r>
        <w:t>84-120</w:t>
      </w:r>
    </w:p>
    <w:p>
      <w:r>
        <w:t>-</w:t>
      </w:r>
    </w:p>
    <w:p>
      <w:r>
        <w:t>-</w:t>
      </w:r>
    </w:p>
    <w:p>
      <w:r>
        <w:t>4.</w:t>
      </w:r>
    </w:p>
    <w:p>
      <w:r>
        <w:t>Phường Bình Thọ</w:t>
      </w:r>
    </w:p>
    <w:p>
      <w:r>
        <w:t>2</w:t>
      </w:r>
    </w:p>
    <w:p>
      <w:r>
        <w:t>Khu vực mực nước động vượt giới hạn mực nước khai thác</w:t>
      </w:r>
    </w:p>
    <w:p>
      <w:r>
        <w:t>-</w:t>
      </w:r>
    </w:p>
    <w:p>
      <w:r>
        <w:t>-</w:t>
      </w:r>
    </w:p>
    <w:p>
      <w:r>
        <w:t>-</w:t>
      </w:r>
    </w:p>
    <w:p>
      <w:r>
        <w:t>-</w:t>
      </w:r>
    </w:p>
    <w:p>
      <w:r>
        <w:t>0,11</w:t>
      </w:r>
    </w:p>
    <w:p>
      <w:r>
        <w:t>-</w:t>
      </w:r>
    </w:p>
    <w:p>
      <w:r>
        <w:t>-</w:t>
      </w:r>
    </w:p>
    <w:p>
      <w:r>
        <w:t>5.</w:t>
      </w:r>
    </w:p>
    <w:p>
      <w:r>
        <w:t>Phường Bình Trưng Đông</w:t>
      </w:r>
    </w:p>
    <w:p>
      <w:r>
        <w:t>1</w:t>
      </w:r>
    </w:p>
    <w:p>
      <w:r>
        <w:t>Khu vực có nguy cơ bị xâm nhập mặn</w:t>
      </w:r>
    </w:p>
    <w:p>
      <w:r>
        <w:t>-</w:t>
      </w:r>
    </w:p>
    <w:p>
      <w:r>
        <w:t>-</w:t>
      </w:r>
    </w:p>
    <w:p>
      <w:r>
        <w:t>1,95</w:t>
      </w:r>
    </w:p>
    <w:p>
      <w:r>
        <w:t>-</w:t>
      </w:r>
    </w:p>
    <w:p>
      <w:r>
        <w:t>0,67</w:t>
      </w:r>
    </w:p>
    <w:p>
      <w:r>
        <w:t>-</w:t>
      </w:r>
    </w:p>
    <w:p>
      <w:r>
        <w:t>-</w:t>
      </w:r>
    </w:p>
    <w:p>
      <w:r>
        <w:t>-</w:t>
      </w:r>
    </w:p>
    <w:p>
      <w:r>
        <w:t>3-10</w:t>
      </w:r>
    </w:p>
    <w:p>
      <w:r>
        <w:t>10-35</w:t>
      </w:r>
    </w:p>
    <w:p>
      <w:r>
        <w:t>-</w:t>
      </w:r>
    </w:p>
    <w:p>
      <w:r>
        <w:t>62-86</w:t>
      </w:r>
    </w:p>
    <w:p>
      <w:r>
        <w:t>-</w:t>
      </w:r>
    </w:p>
    <w:p>
      <w:r>
        <w:t>-</w:t>
      </w:r>
    </w:p>
    <w:p>
      <w:r>
        <w:t>6.</w:t>
      </w:r>
    </w:p>
    <w:p>
      <w:r>
        <w:t>Phường Bình Trưng Tây</w:t>
      </w:r>
    </w:p>
    <w:p>
      <w:r>
        <w:t>1</w:t>
      </w:r>
    </w:p>
    <w:p>
      <w:r>
        <w:t>Khu vực có nguy cơ bị xâm nhập mặn</w:t>
      </w:r>
    </w:p>
    <w:p>
      <w:r>
        <w:t>-</w:t>
      </w:r>
    </w:p>
    <w:p>
      <w:r>
        <w:t>-</w:t>
      </w:r>
    </w:p>
    <w:p>
      <w:r>
        <w:t>0,24</w:t>
      </w:r>
    </w:p>
    <w:p>
      <w:r>
        <w:t>-</w:t>
      </w:r>
    </w:p>
    <w:p>
      <w:r>
        <w:t>0,63</w:t>
      </w:r>
    </w:p>
    <w:p>
      <w:r>
        <w:t>-</w:t>
      </w:r>
    </w:p>
    <w:p>
      <w:r>
        <w:t>-</w:t>
      </w:r>
    </w:p>
    <w:p>
      <w:r>
        <w:t>-</w:t>
      </w:r>
    </w:p>
    <w:p>
      <w:r>
        <w:t>3-10</w:t>
      </w:r>
    </w:p>
    <w:p>
      <w:r>
        <w:t>10-35</w:t>
      </w:r>
    </w:p>
    <w:p>
      <w:r>
        <w:t>-</w:t>
      </w:r>
    </w:p>
    <w:p>
      <w:r>
        <w:t>62-86</w:t>
      </w:r>
    </w:p>
    <w:p>
      <w:r>
        <w:t>-</w:t>
      </w:r>
    </w:p>
    <w:p>
      <w:r>
        <w:t>-</w:t>
      </w:r>
    </w:p>
    <w:p>
      <w:r>
        <w:t>7.</w:t>
      </w:r>
    </w:p>
    <w:p>
      <w:r>
        <w:t>Phường Cát Lái</w:t>
      </w:r>
    </w:p>
    <w:p>
      <w:r>
        <w:t>1</w:t>
      </w:r>
    </w:p>
    <w:p>
      <w:r>
        <w:t>Khu vực có nguy cơ bị xâm nhập mặn</w:t>
      </w:r>
    </w:p>
    <w:p>
      <w:r>
        <w:t>-</w:t>
      </w:r>
    </w:p>
    <w:p>
      <w:r>
        <w:t>-</w:t>
      </w:r>
    </w:p>
    <w:p>
      <w:r>
        <w:t>1,32</w:t>
      </w:r>
    </w:p>
    <w:p>
      <w:r>
        <w:t>-</w:t>
      </w:r>
    </w:p>
    <w:p>
      <w:r>
        <w:t>4,59</w:t>
      </w:r>
    </w:p>
    <w:p>
      <w:r>
        <w:t>-</w:t>
      </w:r>
    </w:p>
    <w:p>
      <w:r>
        <w:t>-</w:t>
      </w:r>
    </w:p>
    <w:p>
      <w:r>
        <w:t>-</w:t>
      </w:r>
    </w:p>
    <w:p>
      <w:r>
        <w:t>3-10</w:t>
      </w:r>
    </w:p>
    <w:p>
      <w:r>
        <w:t>10-35</w:t>
      </w:r>
    </w:p>
    <w:p>
      <w:r>
        <w:t>-</w:t>
      </w:r>
    </w:p>
    <w:p>
      <w:r>
        <w:t>62-86</w:t>
      </w:r>
    </w:p>
    <w:p>
      <w:r>
        <w:t>-</w:t>
      </w:r>
    </w:p>
    <w:p>
      <w:r>
        <w:t>-</w:t>
      </w:r>
    </w:p>
    <w:p>
      <w:r>
        <w:t>8.</w:t>
      </w:r>
    </w:p>
    <w:p>
      <w:r>
        <w:t>Phường Hiệp Bình Chánh</w:t>
      </w:r>
    </w:p>
    <w:p>
      <w:r>
        <w:t>1</w:t>
      </w:r>
    </w:p>
    <w:p>
      <w:r>
        <w:t>Khu vực có nguy cơ bị xâm nhập mặn</w:t>
      </w:r>
    </w:p>
    <w:p>
      <w:r>
        <w:t>-</w:t>
      </w:r>
    </w:p>
    <w:p>
      <w:r>
        <w:t>-</w:t>
      </w:r>
    </w:p>
    <w:p>
      <w:r>
        <w:t>1,76</w:t>
      </w:r>
    </w:p>
    <w:p>
      <w:r>
        <w:t>1,65</w:t>
      </w:r>
    </w:p>
    <w:p>
      <w:r>
        <w:t>-</w:t>
      </w:r>
    </w:p>
    <w:p>
      <w:r>
        <w:t>-</w:t>
      </w:r>
    </w:p>
    <w:p>
      <w:r>
        <w:t>-</w:t>
      </w:r>
    </w:p>
    <w:p>
      <w:r>
        <w:t>-</w:t>
      </w:r>
    </w:p>
    <w:p>
      <w:r>
        <w:t>-</w:t>
      </w:r>
    </w:p>
    <w:p>
      <w:r>
        <w:t>10-35</w:t>
      </w:r>
    </w:p>
    <w:p>
      <w:r>
        <w:t>35-62</w:t>
      </w:r>
    </w:p>
    <w:p>
      <w:r>
        <w:t>-</w:t>
      </w:r>
    </w:p>
    <w:p>
      <w:r>
        <w:t>-</w:t>
      </w:r>
    </w:p>
    <w:p>
      <w:r>
        <w:t>-</w:t>
      </w:r>
    </w:p>
    <w:p>
      <w:r>
        <w:t>9.</w:t>
      </w:r>
    </w:p>
    <w:p>
      <w:r>
        <w:t>Phường Hiệp Bình Phước</w:t>
      </w:r>
    </w:p>
    <w:p>
      <w:r>
        <w:t>1</w:t>
      </w:r>
    </w:p>
    <w:p>
      <w:r>
        <w:t>Khu vực có nguy cơ bị xâm nhập mặn</w:t>
      </w:r>
    </w:p>
    <w:p>
      <w:r>
        <w:t>-</w:t>
      </w:r>
    </w:p>
    <w:p>
      <w:r>
        <w:t>-</w:t>
      </w:r>
    </w:p>
    <w:p>
      <w:r>
        <w:t>2,80</w:t>
      </w:r>
    </w:p>
    <w:p>
      <w:r>
        <w:t>2,52</w:t>
      </w:r>
    </w:p>
    <w:p>
      <w:r>
        <w:t>1,60</w:t>
      </w:r>
    </w:p>
    <w:p>
      <w:r>
        <w:t>-</w:t>
      </w:r>
    </w:p>
    <w:p>
      <w:r>
        <w:t>-</w:t>
      </w:r>
    </w:p>
    <w:p>
      <w:r>
        <w:t>-</w:t>
      </w:r>
    </w:p>
    <w:p>
      <w:r>
        <w:t>-</w:t>
      </w:r>
    </w:p>
    <w:p>
      <w:r>
        <w:t>39-69</w:t>
      </w:r>
    </w:p>
    <w:p>
      <w:r>
        <w:t>69-103</w:t>
      </w:r>
    </w:p>
    <w:p>
      <w:r>
        <w:t>103-126</w:t>
      </w:r>
    </w:p>
    <w:p>
      <w:r>
        <w:t>-</w:t>
      </w:r>
    </w:p>
    <w:p>
      <w:r>
        <w:t>-</w:t>
      </w:r>
    </w:p>
    <w:p>
      <w:r>
        <w:t>10.</w:t>
      </w:r>
    </w:p>
    <w:p>
      <w:r>
        <w:t>Phường Linh Chiểu</w:t>
      </w:r>
    </w:p>
    <w:p>
      <w:r>
        <w:t>2</w:t>
      </w:r>
    </w:p>
    <w:p>
      <w:r>
        <w:t>Khu vực mực nước động vượt giới hạn mực nước khai thác</w:t>
      </w:r>
    </w:p>
    <w:p>
      <w:r>
        <w:t>-</w:t>
      </w:r>
    </w:p>
    <w:p>
      <w:r>
        <w:t>-</w:t>
      </w:r>
    </w:p>
    <w:p>
      <w:r>
        <w:t>0,03</w:t>
      </w:r>
    </w:p>
    <w:p>
      <w:r>
        <w:t>-</w:t>
      </w:r>
    </w:p>
    <w:p>
      <w:r>
        <w:t>0,03</w:t>
      </w:r>
    </w:p>
    <w:p>
      <w:r>
        <w:t>-</w:t>
      </w:r>
    </w:p>
    <w:p>
      <w:r>
        <w:t>-</w:t>
      </w:r>
    </w:p>
    <w:p>
      <w:r>
        <w:t>11.</w:t>
      </w:r>
    </w:p>
    <w:p>
      <w:r>
        <w:t>Phường Linh Đông</w:t>
      </w:r>
    </w:p>
    <w:p>
      <w:r>
        <w:t>1</w:t>
      </w:r>
    </w:p>
    <w:p>
      <w:r>
        <w:t>Khu vực có nguy cơ bị xâm nhập mặn</w:t>
      </w:r>
    </w:p>
    <w:p>
      <w:r>
        <w:t>-</w:t>
      </w:r>
    </w:p>
    <w:p>
      <w:r>
        <w:t>-</w:t>
      </w:r>
    </w:p>
    <w:p>
      <w:r>
        <w:t>0,09</w:t>
      </w:r>
    </w:p>
    <w:p>
      <w:r>
        <w:t>-</w:t>
      </w:r>
    </w:p>
    <w:p>
      <w:r>
        <w:t>-</w:t>
      </w:r>
    </w:p>
    <w:p>
      <w:r>
        <w:t>-</w:t>
      </w:r>
    </w:p>
    <w:p>
      <w:r>
        <w:t>-</w:t>
      </w:r>
    </w:p>
    <w:p>
      <w:r>
        <w:t>-</w:t>
      </w:r>
    </w:p>
    <w:p>
      <w:r>
        <w:t>-</w:t>
      </w:r>
    </w:p>
    <w:p>
      <w:r>
        <w:t>10-35</w:t>
      </w:r>
    </w:p>
    <w:p>
      <w:r>
        <w:t>-</w:t>
      </w:r>
    </w:p>
    <w:p>
      <w:r>
        <w:t>-</w:t>
      </w:r>
    </w:p>
    <w:p>
      <w:r>
        <w:t>-</w:t>
      </w:r>
    </w:p>
    <w:p>
      <w:r>
        <w:t>-</w:t>
      </w:r>
    </w:p>
    <w:p>
      <w:r>
        <w:t>12.</w:t>
      </w:r>
    </w:p>
    <w:p>
      <w:r>
        <w:t>Phường Linh Tây</w:t>
      </w:r>
    </w:p>
    <w:p>
      <w:r>
        <w:t>2</w:t>
      </w:r>
    </w:p>
    <w:p>
      <w:r>
        <w:t>Khu vực mực nước động vượt giới hạn mực nước khai thác</w:t>
      </w:r>
    </w:p>
    <w:p>
      <w:r>
        <w:t>-</w:t>
      </w:r>
    </w:p>
    <w:p>
      <w:r>
        <w:t>-</w:t>
      </w:r>
    </w:p>
    <w:p>
      <w:r>
        <w:t>0,02</w:t>
      </w:r>
    </w:p>
    <w:p>
      <w:r>
        <w:t>-</w:t>
      </w:r>
    </w:p>
    <w:p>
      <w:r>
        <w:t>0,14</w:t>
      </w:r>
    </w:p>
    <w:p>
      <w:r>
        <w:t>-</w:t>
      </w:r>
    </w:p>
    <w:p>
      <w:r>
        <w:t>-</w:t>
      </w:r>
    </w:p>
    <w:p>
      <w:r>
        <w:t>-</w:t>
      </w:r>
    </w:p>
    <w:p>
      <w:r>
        <w:t>-</w:t>
      </w:r>
    </w:p>
    <w:p>
      <w:r>
        <w:t>10-35</w:t>
      </w:r>
    </w:p>
    <w:p>
      <w:r>
        <w:t>-</w:t>
      </w:r>
    </w:p>
    <w:p>
      <w:r>
        <w:t>62-86</w:t>
      </w:r>
    </w:p>
    <w:p>
      <w:r>
        <w:t>-</w:t>
      </w:r>
    </w:p>
    <w:p>
      <w:r>
        <w:t>-</w:t>
      </w:r>
    </w:p>
    <w:p>
      <w:r>
        <w:t>13.</w:t>
      </w:r>
    </w:p>
    <w:p>
      <w:r>
        <w:t>Phường Linh Trung</w:t>
      </w:r>
    </w:p>
    <w:p>
      <w:r>
        <w:t>2</w:t>
      </w:r>
    </w:p>
    <w:p>
      <w:r>
        <w:t>Khu vực mực nước động vượt giới hạn mực nước khai thác</w:t>
      </w:r>
    </w:p>
    <w:p>
      <w:r>
        <w:t>-</w:t>
      </w:r>
    </w:p>
    <w:p>
      <w:r>
        <w:t>-</w:t>
      </w:r>
    </w:p>
    <w:p>
      <w:r>
        <w:t>0,16</w:t>
      </w:r>
    </w:p>
    <w:p>
      <w:r>
        <w:t>-</w:t>
      </w:r>
    </w:p>
    <w:p>
      <w:r>
        <w:t>1,83</w:t>
      </w:r>
    </w:p>
    <w:p>
      <w:r>
        <w:t>-</w:t>
      </w:r>
    </w:p>
    <w:p>
      <w:r>
        <w:t>-</w:t>
      </w:r>
    </w:p>
    <w:p>
      <w:r>
        <w:t>-</w:t>
      </w:r>
    </w:p>
    <w:p>
      <w:r>
        <w:t>-</w:t>
      </w:r>
    </w:p>
    <w:p>
      <w:r>
        <w:t>10-35</w:t>
      </w:r>
    </w:p>
    <w:p>
      <w:r>
        <w:t>-</w:t>
      </w:r>
    </w:p>
    <w:p>
      <w:r>
        <w:t>62-86</w:t>
      </w:r>
    </w:p>
    <w:p>
      <w:r>
        <w:t>-</w:t>
      </w:r>
    </w:p>
    <w:p>
      <w:r>
        <w:t>-</w:t>
      </w:r>
    </w:p>
    <w:p>
      <w:r>
        <w:t>14.</w:t>
      </w:r>
    </w:p>
    <w:p>
      <w:r>
        <w:t>Phường Linh Xuân</w:t>
      </w:r>
    </w:p>
    <w:p>
      <w:r>
        <w:t>2</w:t>
      </w:r>
    </w:p>
    <w:p>
      <w:r>
        <w:t>Khu vực mực nước động vượt giới hạn mực nước khai thác</w:t>
      </w:r>
    </w:p>
    <w:p>
      <w:r>
        <w:t>-</w:t>
      </w:r>
    </w:p>
    <w:p>
      <w:r>
        <w:t>-</w:t>
      </w:r>
    </w:p>
    <w:p>
      <w:r>
        <w:t>-</w:t>
      </w:r>
    </w:p>
    <w:p>
      <w:r>
        <w:t>-</w:t>
      </w:r>
    </w:p>
    <w:p>
      <w:r>
        <w:t>0,33</w:t>
      </w:r>
    </w:p>
    <w:p>
      <w:r>
        <w:t>-</w:t>
      </w:r>
    </w:p>
    <w:p>
      <w:r>
        <w:t>-</w:t>
      </w:r>
    </w:p>
    <w:p>
      <w:r>
        <w:t>-</w:t>
      </w:r>
    </w:p>
    <w:p>
      <w:r>
        <w:t>-</w:t>
      </w:r>
    </w:p>
    <w:p>
      <w:r>
        <w:t>-</w:t>
      </w:r>
    </w:p>
    <w:p>
      <w:r>
        <w:t>-</w:t>
      </w:r>
    </w:p>
    <w:p>
      <w:r>
        <w:t>62-86</w:t>
      </w:r>
    </w:p>
    <w:p>
      <w:r>
        <w:t>-</w:t>
      </w:r>
    </w:p>
    <w:p>
      <w:r>
        <w:t>-</w:t>
      </w:r>
    </w:p>
    <w:p>
      <w:r>
        <w:t>15.</w:t>
      </w:r>
    </w:p>
    <w:p>
      <w:r>
        <w:t>Phường Long Bình</w:t>
      </w:r>
    </w:p>
    <w:p>
      <w:r>
        <w:t>1</w:t>
      </w:r>
    </w:p>
    <w:p>
      <w:r>
        <w:t>Khu vực có nguy cơ bị xâm nhập mặn</w:t>
      </w:r>
    </w:p>
    <w:p>
      <w:r>
        <w:t>-</w:t>
      </w:r>
    </w:p>
    <w:p>
      <w:r>
        <w:t>-</w:t>
      </w:r>
    </w:p>
    <w:p>
      <w:r>
        <w:t>0,15</w:t>
      </w:r>
    </w:p>
    <w:p>
      <w:r>
        <w:t>-</w:t>
      </w:r>
    </w:p>
    <w:p>
      <w:r>
        <w:t>-</w:t>
      </w:r>
    </w:p>
    <w:p>
      <w:r>
        <w:t>-</w:t>
      </w:r>
    </w:p>
    <w:p>
      <w:r>
        <w:t>-</w:t>
      </w:r>
    </w:p>
    <w:p>
      <w:r>
        <w:t>-</w:t>
      </w:r>
    </w:p>
    <w:p>
      <w:r>
        <w:t>-</w:t>
      </w:r>
    </w:p>
    <w:p>
      <w:r>
        <w:t>10-35</w:t>
      </w:r>
    </w:p>
    <w:p>
      <w:r>
        <w:t>-</w:t>
      </w:r>
    </w:p>
    <w:p>
      <w:r>
        <w:t>-</w:t>
      </w:r>
    </w:p>
    <w:p>
      <w:r>
        <w:t>-</w:t>
      </w:r>
    </w:p>
    <w:p>
      <w:r>
        <w:t>-</w:t>
      </w:r>
    </w:p>
    <w:p>
      <w:r>
        <w:t>16.</w:t>
      </w:r>
    </w:p>
    <w:p>
      <w:r>
        <w:t>Phường Long Phước</w:t>
      </w:r>
    </w:p>
    <w:p>
      <w:r>
        <w:t>1</w:t>
      </w:r>
    </w:p>
    <w:p>
      <w:r>
        <w:t>Khu vực có nguy cơ bị xâm nhập mặn</w:t>
      </w:r>
    </w:p>
    <w:p>
      <w:r>
        <w:t>-</w:t>
      </w:r>
    </w:p>
    <w:p>
      <w:r>
        <w:t>-</w:t>
      </w:r>
    </w:p>
    <w:p>
      <w:r>
        <w:t>3,09</w:t>
      </w:r>
    </w:p>
    <w:p>
      <w:r>
        <w:t>1,95</w:t>
      </w:r>
    </w:p>
    <w:p>
      <w:r>
        <w:t>-</w:t>
      </w:r>
    </w:p>
    <w:p>
      <w:r>
        <w:t>-</w:t>
      </w:r>
    </w:p>
    <w:p>
      <w:r>
        <w:t>-</w:t>
      </w:r>
    </w:p>
    <w:p>
      <w:r>
        <w:t>-</w:t>
      </w:r>
    </w:p>
    <w:p>
      <w:r>
        <w:t>-</w:t>
      </w:r>
    </w:p>
    <w:p>
      <w:r>
        <w:t>8-17</w:t>
      </w:r>
    </w:p>
    <w:p>
      <w:r>
        <w:t>17-37</w:t>
      </w:r>
    </w:p>
    <w:p>
      <w:r>
        <w:t>-</w:t>
      </w:r>
    </w:p>
    <w:p>
      <w:r>
        <w:t>-</w:t>
      </w:r>
    </w:p>
    <w:p>
      <w:r>
        <w:t>-</w:t>
      </w:r>
    </w:p>
    <w:p>
      <w:r>
        <w:t>17.</w:t>
      </w:r>
    </w:p>
    <w:p>
      <w:r>
        <w:t>Phường Long Thạnh Mỹ</w:t>
      </w:r>
    </w:p>
    <w:p>
      <w:r>
        <w:t>1</w:t>
      </w:r>
    </w:p>
    <w:p>
      <w:r>
        <w:t>Khu vực có nguy cơ bị xâm nhập mặn</w:t>
      </w:r>
    </w:p>
    <w:p>
      <w:r>
        <w:t>-</w:t>
      </w:r>
    </w:p>
    <w:p>
      <w:r>
        <w:t>-</w:t>
      </w:r>
    </w:p>
    <w:p>
      <w:r>
        <w:t>0,62</w:t>
      </w:r>
    </w:p>
    <w:p>
      <w:r>
        <w:t>-</w:t>
      </w:r>
    </w:p>
    <w:p>
      <w:r>
        <w:t>-</w:t>
      </w:r>
    </w:p>
    <w:p>
      <w:r>
        <w:t>-</w:t>
      </w:r>
    </w:p>
    <w:p>
      <w:r>
        <w:t>-</w:t>
      </w:r>
    </w:p>
    <w:p>
      <w:r>
        <w:t>-</w:t>
      </w:r>
    </w:p>
    <w:p>
      <w:r>
        <w:t>3-7</w:t>
      </w:r>
    </w:p>
    <w:p>
      <w:r>
        <w:t>7-13</w:t>
      </w:r>
    </w:p>
    <w:p>
      <w:r>
        <w:t>13-33</w:t>
      </w:r>
    </w:p>
    <w:p>
      <w:r>
        <w:t>33-63</w:t>
      </w:r>
    </w:p>
    <w:p>
      <w:r>
        <w:t>-</w:t>
      </w:r>
    </w:p>
    <w:p>
      <w:r>
        <w:t>-</w:t>
      </w:r>
    </w:p>
    <w:p>
      <w:r>
        <w:t>18.</w:t>
      </w:r>
    </w:p>
    <w:p>
      <w:r>
        <w:t>Phường Long Trường</w:t>
      </w:r>
    </w:p>
    <w:p>
      <w:r>
        <w:t>1</w:t>
      </w:r>
    </w:p>
    <w:p>
      <w:r>
        <w:t>Khu vực có nguy cơ bị xâm nhập mặn</w:t>
      </w:r>
    </w:p>
    <w:p>
      <w:r>
        <w:t>-</w:t>
      </w:r>
    </w:p>
    <w:p>
      <w:r>
        <w:t>2,27</w:t>
      </w:r>
    </w:p>
    <w:p>
      <w:r>
        <w:t>1,10</w:t>
      </w:r>
    </w:p>
    <w:p>
      <w:r>
        <w:t>0,82</w:t>
      </w:r>
    </w:p>
    <w:p>
      <w:r>
        <w:t>-</w:t>
      </w:r>
    </w:p>
    <w:p>
      <w:r>
        <w:t>-</w:t>
      </w:r>
    </w:p>
    <w:p>
      <w:r>
        <w:t>-</w:t>
      </w:r>
    </w:p>
    <w:p>
      <w:r>
        <w:t>-</w:t>
      </w:r>
    </w:p>
    <w:p>
      <w:r>
        <w:t>7-10</w:t>
      </w:r>
    </w:p>
    <w:p>
      <w:r>
        <w:t>10-24</w:t>
      </w:r>
    </w:p>
    <w:p>
      <w:r>
        <w:t>24-50</w:t>
      </w:r>
    </w:p>
    <w:p>
      <w:r>
        <w:t>50-80</w:t>
      </w:r>
    </w:p>
    <w:p>
      <w:r>
        <w:t>-</w:t>
      </w:r>
    </w:p>
    <w:p>
      <w:r>
        <w:t>-</w:t>
      </w:r>
    </w:p>
    <w:p>
      <w:r>
        <w:t>19.</w:t>
      </w:r>
    </w:p>
    <w:p>
      <w:r>
        <w:t>Phường Phú Hữu</w:t>
      </w:r>
    </w:p>
    <w:p>
      <w:r>
        <w:t>1</w:t>
      </w:r>
    </w:p>
    <w:p>
      <w:r>
        <w:t>Khu vực có nguy cơ bị xâm nhập mặn</w:t>
      </w:r>
    </w:p>
    <w:p>
      <w:r>
        <w:t>-</w:t>
      </w:r>
    </w:p>
    <w:p>
      <w:r>
        <w:t>1,44</w:t>
      </w:r>
    </w:p>
    <w:p>
      <w:r>
        <w:t>3,03</w:t>
      </w:r>
    </w:p>
    <w:p>
      <w:r>
        <w:t>0,43</w:t>
      </w:r>
    </w:p>
    <w:p>
      <w:r>
        <w:t>0,02</w:t>
      </w:r>
    </w:p>
    <w:p>
      <w:r>
        <w:t>-</w:t>
      </w:r>
    </w:p>
    <w:p>
      <w:r>
        <w:t>-</w:t>
      </w:r>
    </w:p>
    <w:p>
      <w:r>
        <w:t>-</w:t>
      </w:r>
    </w:p>
    <w:p>
      <w:r>
        <w:t>6-9</w:t>
      </w:r>
    </w:p>
    <w:p>
      <w:r>
        <w:t>9-32</w:t>
      </w:r>
    </w:p>
    <w:p>
      <w:r>
        <w:t>32-54</w:t>
      </w:r>
    </w:p>
    <w:p>
      <w:r>
        <w:t>54-81</w:t>
      </w:r>
    </w:p>
    <w:p>
      <w:r>
        <w:t>-</w:t>
      </w:r>
    </w:p>
    <w:p>
      <w:r>
        <w:t>-</w:t>
      </w:r>
    </w:p>
    <w:p>
      <w:r>
        <w:t>20.</w:t>
      </w:r>
    </w:p>
    <w:p>
      <w:r>
        <w:t>Phường Phước Bình</w:t>
      </w:r>
    </w:p>
    <w:p>
      <w:r>
        <w:t>1</w:t>
      </w:r>
    </w:p>
    <w:p>
      <w:r>
        <w:t>Khu vực có nguy cơ bị xâm nhập mặn</w:t>
      </w:r>
    </w:p>
    <w:p>
      <w:r>
        <w:t>-</w:t>
      </w:r>
    </w:p>
    <w:p>
      <w:r>
        <w:t>-</w:t>
      </w:r>
    </w:p>
    <w:p>
      <w:r>
        <w:t>-</w:t>
      </w:r>
    </w:p>
    <w:p>
      <w:r>
        <w:t>0,20</w:t>
      </w:r>
    </w:p>
    <w:p>
      <w:r>
        <w:t>-</w:t>
      </w:r>
    </w:p>
    <w:p>
      <w:r>
        <w:t>-</w:t>
      </w:r>
    </w:p>
    <w:p>
      <w:r>
        <w:t>-</w:t>
      </w:r>
    </w:p>
    <w:p>
      <w:r>
        <w:t>-</w:t>
      </w:r>
    </w:p>
    <w:p>
      <w:r>
        <w:t>-</w:t>
      </w:r>
    </w:p>
    <w:p>
      <w:r>
        <w:t>-</w:t>
      </w:r>
    </w:p>
    <w:p>
      <w:r>
        <w:t>32-54</w:t>
      </w:r>
    </w:p>
    <w:p>
      <w:r>
        <w:t>-</w:t>
      </w:r>
    </w:p>
    <w:p>
      <w:r>
        <w:t>-</w:t>
      </w:r>
    </w:p>
    <w:p>
      <w:r>
        <w:t>-</w:t>
      </w:r>
    </w:p>
    <w:p>
      <w:r>
        <w:t>21.</w:t>
      </w:r>
    </w:p>
    <w:p>
      <w:r>
        <w:t>Phường Phước Long A</w:t>
      </w:r>
    </w:p>
    <w:p>
      <w:r>
        <w:t>1</w:t>
      </w:r>
    </w:p>
    <w:p>
      <w:r>
        <w:t>Khu vực có nguy cơ bị xâm nhập mặn</w:t>
      </w:r>
    </w:p>
    <w:p>
      <w:r>
        <w:t>-</w:t>
      </w:r>
    </w:p>
    <w:p>
      <w:r>
        <w:t>-</w:t>
      </w:r>
    </w:p>
    <w:p>
      <w:r>
        <w:t>-</w:t>
      </w:r>
    </w:p>
    <w:p>
      <w:r>
        <w:t>1,15</w:t>
      </w:r>
    </w:p>
    <w:p>
      <w:r>
        <w:t>-</w:t>
      </w:r>
    </w:p>
    <w:p>
      <w:r>
        <w:t>-</w:t>
      </w:r>
    </w:p>
    <w:p>
      <w:r>
        <w:t>-</w:t>
      </w:r>
    </w:p>
    <w:p>
      <w:r>
        <w:t>-</w:t>
      </w:r>
    </w:p>
    <w:p>
      <w:r>
        <w:t>-</w:t>
      </w:r>
    </w:p>
    <w:p>
      <w:r>
        <w:t>-</w:t>
      </w:r>
    </w:p>
    <w:p>
      <w:r>
        <w:t>32-54</w:t>
      </w:r>
    </w:p>
    <w:p>
      <w:r>
        <w:t>-</w:t>
      </w:r>
    </w:p>
    <w:p>
      <w:r>
        <w:t>-</w:t>
      </w:r>
    </w:p>
    <w:p>
      <w:r>
        <w:t>-</w:t>
      </w:r>
    </w:p>
    <w:p>
      <w:r>
        <w:t>22.</w:t>
      </w:r>
    </w:p>
    <w:p>
      <w:r>
        <w:t>Phường Phước Long B</w:t>
      </w:r>
    </w:p>
    <w:p>
      <w:r>
        <w:t>1</w:t>
      </w:r>
    </w:p>
    <w:p>
      <w:r>
        <w:t>Khu vực có nguy cơ bị xâm nhập mặn</w:t>
      </w:r>
    </w:p>
    <w:p>
      <w:r>
        <w:t>-</w:t>
      </w:r>
    </w:p>
    <w:p>
      <w:r>
        <w:t>-</w:t>
      </w:r>
    </w:p>
    <w:p>
      <w:r>
        <w:t>0,40</w:t>
      </w:r>
    </w:p>
    <w:p>
      <w:r>
        <w:t>1,68</w:t>
      </w:r>
    </w:p>
    <w:p>
      <w:r>
        <w:t>0,01</w:t>
      </w:r>
    </w:p>
    <w:p>
      <w:r>
        <w:t>-</w:t>
      </w:r>
    </w:p>
    <w:p>
      <w:r>
        <w:t>-</w:t>
      </w:r>
    </w:p>
    <w:p>
      <w:r>
        <w:t>-</w:t>
      </w:r>
    </w:p>
    <w:p>
      <w:r>
        <w:t>6-9</w:t>
      </w:r>
    </w:p>
    <w:p>
      <w:r>
        <w:t>9-32</w:t>
      </w:r>
    </w:p>
    <w:p>
      <w:r>
        <w:t>32-54</w:t>
      </w:r>
    </w:p>
    <w:p>
      <w:r>
        <w:t>54-81</w:t>
      </w:r>
    </w:p>
    <w:p>
      <w:r>
        <w:t>-</w:t>
      </w:r>
    </w:p>
    <w:p>
      <w:r>
        <w:t>-</w:t>
      </w:r>
    </w:p>
    <w:p>
      <w:r>
        <w:t>23.</w:t>
      </w:r>
    </w:p>
    <w:p>
      <w:r>
        <w:t>Phường Tăng Nhơn Phú</w:t>
      </w:r>
    </w:p>
    <w:p>
      <w:r>
        <w:t>1</w:t>
      </w:r>
    </w:p>
    <w:p>
      <w:r>
        <w:t>Khu vực có nguy cơ bị xâm nhập mặn</w:t>
      </w:r>
    </w:p>
    <w:p>
      <w:r>
        <w:t>-</w:t>
      </w:r>
    </w:p>
    <w:p>
      <w:r>
        <w:t>-</w:t>
      </w:r>
    </w:p>
    <w:p>
      <w:r>
        <w:t>0,23</w:t>
      </w:r>
    </w:p>
    <w:p>
      <w:r>
        <w:t>-</w:t>
      </w:r>
    </w:p>
    <w:p>
      <w:r>
        <w:t>-</w:t>
      </w:r>
    </w:p>
    <w:p>
      <w:r>
        <w:t>-</w:t>
      </w:r>
    </w:p>
    <w:p>
      <w:r>
        <w:t>-</w:t>
      </w:r>
    </w:p>
    <w:p>
      <w:r>
        <w:t>-</w:t>
      </w:r>
    </w:p>
    <w:p>
      <w:r>
        <w:t>5-8</w:t>
      </w:r>
    </w:p>
    <w:p>
      <w:r>
        <w:t>8-32</w:t>
      </w:r>
    </w:p>
    <w:p>
      <w:r>
        <w:t>32-53</w:t>
      </w:r>
    </w:p>
    <w:p>
      <w:r>
        <w:t>53-81</w:t>
      </w:r>
    </w:p>
    <w:p>
      <w:r>
        <w:t>-</w:t>
      </w:r>
    </w:p>
    <w:p>
      <w:r>
        <w:t>-</w:t>
      </w:r>
    </w:p>
    <w:p>
      <w:r>
        <w:t>24.</w:t>
      </w:r>
    </w:p>
    <w:p>
      <w:r>
        <w:t>Phường Tăng Nhơn Phú B</w:t>
      </w:r>
    </w:p>
    <w:p>
      <w:r>
        <w:t>1</w:t>
      </w:r>
    </w:p>
    <w:p>
      <w:r>
        <w:t>Khu vực có nguy cơ bị xâm nhập mặn</w:t>
      </w:r>
    </w:p>
    <w:p>
      <w:r>
        <w:t>-</w:t>
      </w:r>
    </w:p>
    <w:p>
      <w:r>
        <w:t>-</w:t>
      </w:r>
    </w:p>
    <w:p>
      <w:r>
        <w:t>0,33</w:t>
      </w:r>
    </w:p>
    <w:p>
      <w:r>
        <w:t>1,26</w:t>
      </w:r>
    </w:p>
    <w:p>
      <w:r>
        <w:t>-</w:t>
      </w:r>
    </w:p>
    <w:p>
      <w:r>
        <w:t>-</w:t>
      </w:r>
    </w:p>
    <w:p>
      <w:r>
        <w:t>-</w:t>
      </w:r>
    </w:p>
    <w:p>
      <w:r>
        <w:t>-</w:t>
      </w:r>
    </w:p>
    <w:p>
      <w:r>
        <w:t>5-8</w:t>
      </w:r>
    </w:p>
    <w:p>
      <w:r>
        <w:t>8-32</w:t>
      </w:r>
    </w:p>
    <w:p>
      <w:r>
        <w:t>32-53</w:t>
      </w:r>
    </w:p>
    <w:p>
      <w:r>
        <w:t>53-81</w:t>
      </w:r>
    </w:p>
    <w:p>
      <w:r>
        <w:t>-</w:t>
      </w:r>
    </w:p>
    <w:p>
      <w:r>
        <w:t>-</w:t>
      </w:r>
    </w:p>
    <w:p>
      <w:r>
        <w:t>25.</w:t>
      </w:r>
    </w:p>
    <w:p>
      <w:r>
        <w:t>Phường Thạnh Mỹ Lợi</w:t>
      </w:r>
    </w:p>
    <w:p>
      <w:r>
        <w:t>1</w:t>
      </w:r>
    </w:p>
    <w:p>
      <w:r>
        <w:t>Khu vực có nguy cơ bị xâm nhập mặn</w:t>
      </w:r>
    </w:p>
    <w:p>
      <w:r>
        <w:t>-</w:t>
      </w:r>
    </w:p>
    <w:p>
      <w:r>
        <w:t>3,28</w:t>
      </w:r>
    </w:p>
    <w:p>
      <w:r>
        <w:t>3,37</w:t>
      </w:r>
    </w:p>
    <w:p>
      <w:r>
        <w:t>-</w:t>
      </w:r>
    </w:p>
    <w:p>
      <w:r>
        <w:t>0,69</w:t>
      </w:r>
    </w:p>
    <w:p>
      <w:r>
        <w:t>-</w:t>
      </w:r>
    </w:p>
    <w:p>
      <w:r>
        <w:t>-</w:t>
      </w:r>
    </w:p>
    <w:p>
      <w:r>
        <w:t>-</w:t>
      </w:r>
    </w:p>
    <w:p>
      <w:r>
        <w:t>12-22</w:t>
      </w:r>
    </w:p>
    <w:p>
      <w:r>
        <w:t>22-56</w:t>
      </w:r>
    </w:p>
    <w:p>
      <w:r>
        <w:t>-</w:t>
      </w:r>
    </w:p>
    <w:p>
      <w:r>
        <w:t>91-104</w:t>
      </w:r>
    </w:p>
    <w:p>
      <w:r>
        <w:t>-</w:t>
      </w:r>
    </w:p>
    <w:p>
      <w:r>
        <w:t>-</w:t>
      </w:r>
    </w:p>
    <w:p>
      <w:r>
        <w:t>26.</w:t>
      </w:r>
    </w:p>
    <w:p>
      <w:r>
        <w:t>Phường Thảo Điền</w:t>
      </w:r>
    </w:p>
    <w:p>
      <w:r>
        <w:t>1</w:t>
      </w:r>
    </w:p>
    <w:p>
      <w:r>
        <w:t>Khu vực có nguy cơ bị xâm nhập mặn</w:t>
      </w:r>
    </w:p>
    <w:p>
      <w:r>
        <w:t>-</w:t>
      </w:r>
    </w:p>
    <w:p>
      <w:r>
        <w:t>2,40</w:t>
      </w:r>
    </w:p>
    <w:p>
      <w:r>
        <w:t>1,10</w:t>
      </w:r>
    </w:p>
    <w:p>
      <w:r>
        <w:t>-</w:t>
      </w:r>
    </w:p>
    <w:p>
      <w:r>
        <w:t>-</w:t>
      </w:r>
    </w:p>
    <w:p>
      <w:r>
        <w:t>-</w:t>
      </w:r>
    </w:p>
    <w:p>
      <w:r>
        <w:t>-</w:t>
      </w:r>
    </w:p>
    <w:p>
      <w:r>
        <w:t>-</w:t>
      </w:r>
    </w:p>
    <w:p>
      <w:r>
        <w:t>12-22</w:t>
      </w:r>
    </w:p>
    <w:p>
      <w:r>
        <w:t>22-56</w:t>
      </w:r>
    </w:p>
    <w:p>
      <w:r>
        <w:t>-</w:t>
      </w:r>
    </w:p>
    <w:p>
      <w:r>
        <w:t>-</w:t>
      </w:r>
    </w:p>
    <w:p>
      <w:r>
        <w:t>-</w:t>
      </w:r>
    </w:p>
    <w:p>
      <w:r>
        <w:t>-</w:t>
      </w:r>
    </w:p>
    <w:p>
      <w:r>
        <w:t>27.</w:t>
      </w:r>
    </w:p>
    <w:p>
      <w:r>
        <w:t>Phường Thủ Thiêm</w:t>
      </w:r>
    </w:p>
    <w:p>
      <w:r>
        <w:t>1</w:t>
      </w:r>
    </w:p>
    <w:p>
      <w:r>
        <w:t>Khu vực có nguy cơ bị xâm nhập mặn</w:t>
      </w:r>
    </w:p>
    <w:p>
      <w:r>
        <w:t>-</w:t>
      </w:r>
    </w:p>
    <w:p>
      <w:r>
        <w:t>2,28</w:t>
      </w:r>
    </w:p>
    <w:p>
      <w:r>
        <w:t>-</w:t>
      </w:r>
    </w:p>
    <w:p>
      <w:r>
        <w:t>-</w:t>
      </w:r>
    </w:p>
    <w:p>
      <w:r>
        <w:t>1,27</w:t>
      </w:r>
    </w:p>
    <w:p>
      <w:r>
        <w:t>-</w:t>
      </w:r>
    </w:p>
    <w:p>
      <w:r>
        <w:t>-</w:t>
      </w:r>
    </w:p>
    <w:p>
      <w:r>
        <w:t>-</w:t>
      </w:r>
    </w:p>
    <w:p>
      <w:r>
        <w:t>27-62</w:t>
      </w:r>
    </w:p>
    <w:p>
      <w:r>
        <w:t>-</w:t>
      </w:r>
    </w:p>
    <w:p>
      <w:r>
        <w:t>-</w:t>
      </w:r>
    </w:p>
    <w:p>
      <w:r>
        <w:t>123-148</w:t>
      </w:r>
    </w:p>
    <w:p>
      <w:r>
        <w:t>-</w:t>
      </w:r>
    </w:p>
    <w:p>
      <w:r>
        <w:t>-</w:t>
      </w:r>
    </w:p>
    <w:p>
      <w:r>
        <w:t>28.</w:t>
      </w:r>
    </w:p>
    <w:p>
      <w:r>
        <w:t>Phường Trường Thạnh</w:t>
      </w:r>
    </w:p>
    <w:p>
      <w:r>
        <w:t>1</w:t>
      </w:r>
    </w:p>
    <w:p>
      <w:r>
        <w:t>Khu vực có nguy cơ bị xâm nhập mặn</w:t>
      </w:r>
    </w:p>
    <w:p>
      <w:r>
        <w:t>-</w:t>
      </w:r>
    </w:p>
    <w:p>
      <w:r>
        <w:t>-</w:t>
      </w:r>
    </w:p>
    <w:p>
      <w:r>
        <w:t>2,36</w:t>
      </w:r>
    </w:p>
    <w:p>
      <w:r>
        <w:t>3,17</w:t>
      </w:r>
    </w:p>
    <w:p>
      <w:r>
        <w:t>-</w:t>
      </w:r>
    </w:p>
    <w:p>
      <w:r>
        <w:t>-</w:t>
      </w:r>
    </w:p>
    <w:p>
      <w:r>
        <w:t>-</w:t>
      </w:r>
    </w:p>
    <w:p>
      <w:r>
        <w:t>-</w:t>
      </w:r>
    </w:p>
    <w:p>
      <w:r>
        <w:t>6-9</w:t>
      </w:r>
    </w:p>
    <w:p>
      <w:r>
        <w:t>9-15</w:t>
      </w:r>
    </w:p>
    <w:p>
      <w:r>
        <w:t>15-23</w:t>
      </w:r>
    </w:p>
    <w:p>
      <w:r>
        <w:t>23-70</w:t>
      </w:r>
    </w:p>
    <w:p>
      <w:r>
        <w:t>-</w:t>
      </w:r>
    </w:p>
    <w:p>
      <w:r>
        <w:t>-</w:t>
      </w:r>
    </w:p>
    <w:p>
      <w:r>
        <w:t>29.</w:t>
      </w:r>
    </w:p>
    <w:p>
      <w:r>
        <w:t>Phường Trường Thọ</w:t>
      </w:r>
    </w:p>
    <w:p>
      <w:r>
        <w:t>1</w:t>
      </w:r>
    </w:p>
    <w:p>
      <w:r>
        <w:t>Khu vực có nguy cơ bị xâm nhập mặn</w:t>
      </w:r>
    </w:p>
    <w:p>
      <w:r>
        <w:t>-</w:t>
      </w:r>
    </w:p>
    <w:p>
      <w:r>
        <w:t>-</w:t>
      </w:r>
    </w:p>
    <w:p>
      <w:r>
        <w:t>-</w:t>
      </w:r>
    </w:p>
    <w:p>
      <w:r>
        <w:t>0,90</w:t>
      </w:r>
    </w:p>
    <w:p>
      <w:r>
        <w:t>-</w:t>
      </w:r>
    </w:p>
    <w:p>
      <w:r>
        <w:t>-</w:t>
      </w:r>
    </w:p>
    <w:p>
      <w:r>
        <w:t>-</w:t>
      </w:r>
    </w:p>
    <w:p>
      <w:r>
        <w:t>-</w:t>
      </w:r>
    </w:p>
    <w:p>
      <w:r>
        <w:t>-</w:t>
      </w:r>
    </w:p>
    <w:p>
      <w:r>
        <w:t>-</w:t>
      </w:r>
    </w:p>
    <w:p>
      <w:r>
        <w:t>32-47</w:t>
      </w:r>
    </w:p>
    <w:p>
      <w:r>
        <w:t>47-67</w:t>
      </w:r>
    </w:p>
    <w:p>
      <w:r>
        <w:t>-</w:t>
      </w:r>
    </w:p>
    <w:p>
      <w:r>
        <w:t>-</w:t>
      </w:r>
    </w:p>
    <w:p>
      <w:r>
        <w:t>2</w:t>
      </w:r>
    </w:p>
    <w:p>
      <w:r>
        <w:t>Khu vực mực nước động vượt giới hạn mực nước khai thác</w:t>
      </w:r>
    </w:p>
    <w:p>
      <w:r>
        <w:t>-</w:t>
      </w:r>
    </w:p>
    <w:p>
      <w:r>
        <w:t>-</w:t>
      </w:r>
    </w:p>
    <w:p>
      <w:r>
        <w:t>-</w:t>
      </w:r>
    </w:p>
    <w:p>
      <w:r>
        <w:t>-</w:t>
      </w:r>
    </w:p>
    <w:p>
      <w:r>
        <w:t>0,17</w:t>
      </w:r>
    </w:p>
    <w:p>
      <w:r>
        <w:t>-</w:t>
      </w:r>
    </w:p>
    <w:p>
      <w:r>
        <w:t>-</w:t>
      </w:r>
    </w:p>
    <w:p>
      <w:r>
        <w:t>II.</w:t>
      </w:r>
    </w:p>
    <w:p>
      <w:r>
        <w:t>Quận 1</w:t>
      </w:r>
    </w:p>
    <w:p>
      <w:r>
        <w:t>1.</w:t>
      </w:r>
    </w:p>
    <w:p>
      <w:r>
        <w:t>Phường Bến Nghé</w:t>
      </w:r>
    </w:p>
    <w:p>
      <w:r>
        <w:t>1</w:t>
      </w:r>
    </w:p>
    <w:p>
      <w:r>
        <w:t>Khu vực có nguy cơ bị xâm nhập mặn</w:t>
      </w:r>
    </w:p>
    <w:p>
      <w:r>
        <w:t>-</w:t>
      </w:r>
    </w:p>
    <w:p>
      <w:r>
        <w:t>0,14</w:t>
      </w:r>
    </w:p>
    <w:p>
      <w:r>
        <w:t>-</w:t>
      </w:r>
    </w:p>
    <w:p>
      <w:r>
        <w:t>1,60</w:t>
      </w:r>
    </w:p>
    <w:p>
      <w:r>
        <w:t>-</w:t>
      </w:r>
    </w:p>
    <w:p>
      <w:r>
        <w:t>-</w:t>
      </w:r>
    </w:p>
    <w:p>
      <w:r>
        <w:t>-</w:t>
      </w:r>
    </w:p>
    <w:p>
      <w:r>
        <w:t>-</w:t>
      </w:r>
    </w:p>
    <w:p>
      <w:r>
        <w:t>12-44</w:t>
      </w:r>
    </w:p>
    <w:p>
      <w:r>
        <w:t>-</w:t>
      </w:r>
    </w:p>
    <w:p>
      <w:r>
        <w:t>88-140</w:t>
      </w:r>
    </w:p>
    <w:p>
      <w:r>
        <w:t>-</w:t>
      </w:r>
    </w:p>
    <w:p>
      <w:r>
        <w:t>-</w:t>
      </w:r>
    </w:p>
    <w:p>
      <w:r>
        <w:t>-</w:t>
      </w:r>
    </w:p>
    <w:p>
      <w:r>
        <w:t>2.</w:t>
      </w:r>
    </w:p>
    <w:p>
      <w:r>
        <w:t>Phường Bến Thành</w:t>
      </w:r>
    </w:p>
    <w:p>
      <w:r>
        <w:t>1</w:t>
      </w:r>
    </w:p>
    <w:p>
      <w:r>
        <w:t>Khu vực có nguy cơ bị xâm nhập mặn</w:t>
      </w:r>
    </w:p>
    <w:p>
      <w:r>
        <w:t>-</w:t>
      </w:r>
    </w:p>
    <w:p>
      <w:r>
        <w:t>-</w:t>
      </w:r>
    </w:p>
    <w:p>
      <w:r>
        <w:t>-</w:t>
      </w:r>
    </w:p>
    <w:p>
      <w:r>
        <w:t>0,21</w:t>
      </w:r>
    </w:p>
    <w:p>
      <w:r>
        <w:t>-</w:t>
      </w:r>
    </w:p>
    <w:p>
      <w:r>
        <w:t>-</w:t>
      </w:r>
    </w:p>
    <w:p>
      <w:r>
        <w:t>-</w:t>
      </w:r>
    </w:p>
    <w:p>
      <w:r>
        <w:t>-</w:t>
      </w:r>
    </w:p>
    <w:p>
      <w:r>
        <w:t>-</w:t>
      </w:r>
    </w:p>
    <w:p>
      <w:r>
        <w:t>-</w:t>
      </w:r>
    </w:p>
    <w:p>
      <w:r>
        <w:t>88-140</w:t>
      </w:r>
    </w:p>
    <w:p>
      <w:r>
        <w:t>-</w:t>
      </w:r>
    </w:p>
    <w:p>
      <w:r>
        <w:t>-</w:t>
      </w:r>
    </w:p>
    <w:p>
      <w:r>
        <w:t>-</w:t>
      </w:r>
    </w:p>
    <w:p>
      <w:r>
        <w:t>3.</w:t>
      </w:r>
    </w:p>
    <w:p>
      <w:r>
        <w:t>Phường Cầu Kho</w:t>
      </w:r>
    </w:p>
    <w:p>
      <w:r>
        <w:t>1</w:t>
      </w:r>
    </w:p>
    <w:p>
      <w:r>
        <w:t>Khu vực có nguy cơ bị xâm nhập mặn</w:t>
      </w:r>
    </w:p>
    <w:p>
      <w:r>
        <w:t>-</w:t>
      </w:r>
    </w:p>
    <w:p>
      <w:r>
        <w:t>0,31</w:t>
      </w:r>
    </w:p>
    <w:p>
      <w:r>
        <w:t>-</w:t>
      </w:r>
    </w:p>
    <w:p>
      <w:r>
        <w:t>-</w:t>
      </w:r>
    </w:p>
    <w:p>
      <w:r>
        <w:t>-</w:t>
      </w:r>
    </w:p>
    <w:p>
      <w:r>
        <w:t>-</w:t>
      </w:r>
    </w:p>
    <w:p>
      <w:r>
        <w:t>-</w:t>
      </w:r>
    </w:p>
    <w:p>
      <w:r>
        <w:t>-</w:t>
      </w:r>
    </w:p>
    <w:p>
      <w:r>
        <w:t>12-44</w:t>
      </w:r>
    </w:p>
    <w:p>
      <w:r>
        <w:t>-</w:t>
      </w:r>
    </w:p>
    <w:p>
      <w:r>
        <w:t>-</w:t>
      </w:r>
    </w:p>
    <w:p>
      <w:r>
        <w:t>-</w:t>
      </w:r>
    </w:p>
    <w:p>
      <w:r>
        <w:t>-</w:t>
      </w:r>
    </w:p>
    <w:p>
      <w:r>
        <w:t>-</w:t>
      </w:r>
    </w:p>
    <w:p>
      <w:r>
        <w:t>4.</w:t>
      </w:r>
    </w:p>
    <w:p>
      <w:r>
        <w:t>Phường Cầu Ông Lãnh</w:t>
      </w:r>
    </w:p>
    <w:p>
      <w:r>
        <w:t>1</w:t>
      </w:r>
    </w:p>
    <w:p>
      <w:r>
        <w:t>Khu vực có nguy cơ bị xâm nhập mặn</w:t>
      </w:r>
    </w:p>
    <w:p>
      <w:r>
        <w:t>-</w:t>
      </w:r>
    </w:p>
    <w:p>
      <w:r>
        <w:t>0,25</w:t>
      </w:r>
    </w:p>
    <w:p>
      <w:r>
        <w:t>-</w:t>
      </w:r>
    </w:p>
    <w:p>
      <w:r>
        <w:t>0,11</w:t>
      </w:r>
    </w:p>
    <w:p>
      <w:r>
        <w:t>-</w:t>
      </w:r>
    </w:p>
    <w:p>
      <w:r>
        <w:t>-</w:t>
      </w:r>
    </w:p>
    <w:p>
      <w:r>
        <w:t>-</w:t>
      </w:r>
    </w:p>
    <w:p>
      <w:r>
        <w:t>-</w:t>
      </w:r>
    </w:p>
    <w:p>
      <w:r>
        <w:t>12-44</w:t>
      </w:r>
    </w:p>
    <w:p>
      <w:r>
        <w:t>-</w:t>
      </w:r>
    </w:p>
    <w:p>
      <w:r>
        <w:t>88-140</w:t>
      </w:r>
    </w:p>
    <w:p>
      <w:r>
        <w:t>-</w:t>
      </w:r>
    </w:p>
    <w:p>
      <w:r>
        <w:t>-</w:t>
      </w:r>
    </w:p>
    <w:p>
      <w:r>
        <w:t>-</w:t>
      </w:r>
    </w:p>
    <w:p>
      <w:r>
        <w:t>5.</w:t>
      </w:r>
    </w:p>
    <w:p>
      <w:r>
        <w:t>Phường Cô Giang</w:t>
      </w:r>
    </w:p>
    <w:p>
      <w:r>
        <w:t>1</w:t>
      </w:r>
    </w:p>
    <w:p>
      <w:r>
        <w:t>Khu vực có nguy cơ bị xâm nhập mặn</w:t>
      </w:r>
    </w:p>
    <w:p>
      <w:r>
        <w:t>-</w:t>
      </w:r>
    </w:p>
    <w:p>
      <w:r>
        <w:t>0,35</w:t>
      </w:r>
    </w:p>
    <w:p>
      <w:r>
        <w:t>-</w:t>
      </w:r>
    </w:p>
    <w:p>
      <w:r>
        <w:t>-</w:t>
      </w:r>
    </w:p>
    <w:p>
      <w:r>
        <w:t>-</w:t>
      </w:r>
    </w:p>
    <w:p>
      <w:r>
        <w:t>-</w:t>
      </w:r>
    </w:p>
    <w:p>
      <w:r>
        <w:t>-</w:t>
      </w:r>
    </w:p>
    <w:p>
      <w:r>
        <w:t>-</w:t>
      </w:r>
    </w:p>
    <w:p>
      <w:r>
        <w:t>12-44</w:t>
      </w:r>
    </w:p>
    <w:p>
      <w:r>
        <w:t>-</w:t>
      </w:r>
    </w:p>
    <w:p>
      <w:r>
        <w:t>-</w:t>
      </w:r>
    </w:p>
    <w:p>
      <w:r>
        <w:t>-</w:t>
      </w:r>
    </w:p>
    <w:p>
      <w:r>
        <w:t>-</w:t>
      </w:r>
    </w:p>
    <w:p>
      <w:r>
        <w:t>-</w:t>
      </w:r>
    </w:p>
    <w:p>
      <w:r>
        <w:t>6.</w:t>
      </w:r>
    </w:p>
    <w:p>
      <w:r>
        <w:t>Phường Đa Kao</w:t>
      </w:r>
    </w:p>
    <w:p>
      <w:r>
        <w:t>1</w:t>
      </w:r>
    </w:p>
    <w:p>
      <w:r>
        <w:t>Khu vực có nguy cơ bị xâm nhập mặn</w:t>
      </w:r>
    </w:p>
    <w:p>
      <w:r>
        <w:t>-</w:t>
      </w:r>
    </w:p>
    <w:p>
      <w:r>
        <w:t>-</w:t>
      </w:r>
    </w:p>
    <w:p>
      <w:r>
        <w:t>-</w:t>
      </w:r>
    </w:p>
    <w:p>
      <w:r>
        <w:t>0,62</w:t>
      </w:r>
    </w:p>
    <w:p>
      <w:r>
        <w:t>-</w:t>
      </w:r>
    </w:p>
    <w:p>
      <w:r>
        <w:t>-</w:t>
      </w:r>
    </w:p>
    <w:p>
      <w:r>
        <w:t>-</w:t>
      </w:r>
    </w:p>
    <w:p>
      <w:r>
        <w:t>-</w:t>
      </w:r>
    </w:p>
    <w:p>
      <w:r>
        <w:t>-</w:t>
      </w:r>
    </w:p>
    <w:p>
      <w:r>
        <w:t>-</w:t>
      </w:r>
    </w:p>
    <w:p>
      <w:r>
        <w:t>88-140</w:t>
      </w:r>
    </w:p>
    <w:p>
      <w:r>
        <w:t>-</w:t>
      </w:r>
    </w:p>
    <w:p>
      <w:r>
        <w:t>-</w:t>
      </w:r>
    </w:p>
    <w:p>
      <w:r>
        <w:t>-</w:t>
      </w:r>
    </w:p>
    <w:p>
      <w:r>
        <w:t>7.</w:t>
      </w:r>
    </w:p>
    <w:p>
      <w:r>
        <w:t>Phường Nguyễn Cư Trinh</w:t>
      </w:r>
    </w:p>
    <w:p>
      <w:r>
        <w:t>1</w:t>
      </w:r>
    </w:p>
    <w:p>
      <w:r>
        <w:t>Khu vực có nguy cơ bị xâm nhập mặn</w:t>
      </w:r>
    </w:p>
    <w:p>
      <w:r>
        <w:t>-</w:t>
      </w:r>
    </w:p>
    <w:p>
      <w:r>
        <w:t>0,53</w:t>
      </w:r>
    </w:p>
    <w:p>
      <w:r>
        <w:t>-</w:t>
      </w:r>
    </w:p>
    <w:p>
      <w:r>
        <w:t>-</w:t>
      </w:r>
    </w:p>
    <w:p>
      <w:r>
        <w:t>-</w:t>
      </w:r>
    </w:p>
    <w:p>
      <w:r>
        <w:t>-</w:t>
      </w:r>
    </w:p>
    <w:p>
      <w:r>
        <w:t>-</w:t>
      </w:r>
    </w:p>
    <w:p>
      <w:r>
        <w:t>-</w:t>
      </w:r>
    </w:p>
    <w:p>
      <w:r>
        <w:t>12-44</w:t>
      </w:r>
    </w:p>
    <w:p>
      <w:r>
        <w:t>-</w:t>
      </w:r>
    </w:p>
    <w:p>
      <w:r>
        <w:t>-</w:t>
      </w:r>
    </w:p>
    <w:p>
      <w:r>
        <w:t>-</w:t>
      </w:r>
    </w:p>
    <w:p>
      <w:r>
        <w:t>-</w:t>
      </w:r>
    </w:p>
    <w:p>
      <w:r>
        <w:t>-</w:t>
      </w:r>
    </w:p>
    <w:p>
      <w:r>
        <w:t>8.</w:t>
      </w:r>
    </w:p>
    <w:p>
      <w:r>
        <w:t>Phường Nguyễn Thái Bình</w:t>
      </w:r>
    </w:p>
    <w:p>
      <w:r>
        <w:t>1</w:t>
      </w:r>
    </w:p>
    <w:p>
      <w:r>
        <w:t>Khu vực có nguy cơ bị xâm nhập mặn</w:t>
      </w:r>
    </w:p>
    <w:p>
      <w:r>
        <w:t>-</w:t>
      </w:r>
    </w:p>
    <w:p>
      <w:r>
        <w:t>0,47</w:t>
      </w:r>
    </w:p>
    <w:p>
      <w:r>
        <w:t>-</w:t>
      </w:r>
    </w:p>
    <w:p>
      <w:r>
        <w:t>0,44</w:t>
      </w:r>
    </w:p>
    <w:p>
      <w:r>
        <w:t>-</w:t>
      </w:r>
    </w:p>
    <w:p>
      <w:r>
        <w:t>-</w:t>
      </w:r>
    </w:p>
    <w:p>
      <w:r>
        <w:t>-</w:t>
      </w:r>
    </w:p>
    <w:p>
      <w:r>
        <w:t>-</w:t>
      </w:r>
    </w:p>
    <w:p>
      <w:r>
        <w:t>12-44</w:t>
      </w:r>
    </w:p>
    <w:p>
      <w:r>
        <w:t>-</w:t>
      </w:r>
    </w:p>
    <w:p>
      <w:r>
        <w:t>88-140</w:t>
      </w:r>
    </w:p>
    <w:p>
      <w:r>
        <w:t>-</w:t>
      </w:r>
    </w:p>
    <w:p>
      <w:r>
        <w:t>-</w:t>
      </w:r>
    </w:p>
    <w:p>
      <w:r>
        <w:t>-</w:t>
      </w:r>
    </w:p>
    <w:p>
      <w:r>
        <w:t>9.</w:t>
      </w:r>
    </w:p>
    <w:p>
      <w:r>
        <w:t>Phường Phạm Ngũ Lão</w:t>
      </w:r>
    </w:p>
    <w:p>
      <w:r>
        <w:t>1</w:t>
      </w:r>
    </w:p>
    <w:p>
      <w:r>
        <w:t>Khu vực có nguy cơ bị xâm nhập mặn</w:t>
      </w:r>
    </w:p>
    <w:p>
      <w:r>
        <w:t>-</w:t>
      </w:r>
    </w:p>
    <w:p>
      <w:r>
        <w:t>0,18</w:t>
      </w:r>
    </w:p>
    <w:p>
      <w:r>
        <w:t>-</w:t>
      </w:r>
    </w:p>
    <w:p>
      <w:r>
        <w:t>0,02</w:t>
      </w:r>
    </w:p>
    <w:p>
      <w:r>
        <w:t>-</w:t>
      </w:r>
    </w:p>
    <w:p>
      <w:r>
        <w:t>-</w:t>
      </w:r>
    </w:p>
    <w:p>
      <w:r>
        <w:t>-</w:t>
      </w:r>
    </w:p>
    <w:p>
      <w:r>
        <w:t>-</w:t>
      </w:r>
    </w:p>
    <w:p>
      <w:r>
        <w:t>12-44</w:t>
      </w:r>
    </w:p>
    <w:p>
      <w:r>
        <w:t>-</w:t>
      </w:r>
    </w:p>
    <w:p>
      <w:r>
        <w:t>88-140</w:t>
      </w:r>
    </w:p>
    <w:p>
      <w:r>
        <w:t>-</w:t>
      </w:r>
    </w:p>
    <w:p>
      <w:r>
        <w:t>-</w:t>
      </w:r>
    </w:p>
    <w:p>
      <w:r>
        <w:t>-</w:t>
      </w:r>
    </w:p>
    <w:p>
      <w:r>
        <w:t>III.</w:t>
      </w:r>
    </w:p>
    <w:p>
      <w:r>
        <w:t>Quận 3</w:t>
      </w:r>
    </w:p>
    <w:p>
      <w:r>
        <w:t>1.</w:t>
      </w:r>
    </w:p>
    <w:p>
      <w:r>
        <w:t>Phường Võ Thị Sáu</w:t>
      </w:r>
    </w:p>
    <w:p>
      <w:r>
        <w:t>1</w:t>
      </w:r>
    </w:p>
    <w:p>
      <w:r>
        <w:t>Khu vực có nguy cơ bị xâm nhập mặn</w:t>
      </w:r>
    </w:p>
    <w:p>
      <w:r>
        <w:t>-</w:t>
      </w:r>
    </w:p>
    <w:p>
      <w:r>
        <w:t>-</w:t>
      </w:r>
    </w:p>
    <w:p>
      <w:r>
        <w:t>-</w:t>
      </w:r>
    </w:p>
    <w:p>
      <w:r>
        <w:t>0,01</w:t>
      </w:r>
    </w:p>
    <w:p>
      <w:r>
        <w:t>-</w:t>
      </w:r>
    </w:p>
    <w:p>
      <w:r>
        <w:t>-</w:t>
      </w:r>
    </w:p>
    <w:p>
      <w:r>
        <w:t>-</w:t>
      </w:r>
    </w:p>
    <w:p>
      <w:r>
        <w:t>89-141</w:t>
      </w:r>
    </w:p>
    <w:p>
      <w:r>
        <w:t>IV.</w:t>
      </w:r>
    </w:p>
    <w:p>
      <w:r>
        <w:t>Quận 4</w:t>
      </w:r>
    </w:p>
    <w:p>
      <w:r>
        <w:t>1.</w:t>
      </w:r>
    </w:p>
    <w:p>
      <w:r>
        <w:t>Phường 1</w:t>
      </w:r>
    </w:p>
    <w:p>
      <w:r>
        <w:t>1</w:t>
      </w:r>
    </w:p>
    <w:p>
      <w:r>
        <w:t>Khu vực có nguy cơ bị xâm nhập mặn</w:t>
      </w:r>
    </w:p>
    <w:p>
      <w:r>
        <w:t>-</w:t>
      </w:r>
    </w:p>
    <w:p>
      <w:r>
        <w:t>0,01</w:t>
      </w:r>
    </w:p>
    <w:p>
      <w:r>
        <w:t>-</w:t>
      </w:r>
    </w:p>
    <w:p>
      <w:r>
        <w:t>-</w:t>
      </w:r>
    </w:p>
    <w:p>
      <w:r>
        <w:t>-</w:t>
      </w:r>
    </w:p>
    <w:p>
      <w:r>
        <w:t>-</w:t>
      </w:r>
    </w:p>
    <w:p>
      <w:r>
        <w:t>-</w:t>
      </w:r>
    </w:p>
    <w:p>
      <w:r>
        <w:t>-</w:t>
      </w:r>
    </w:p>
    <w:p>
      <w:r>
        <w:t>12-45</w:t>
      </w:r>
    </w:p>
    <w:p>
      <w:r>
        <w:t>-</w:t>
      </w:r>
    </w:p>
    <w:p>
      <w:r>
        <w:t>-</w:t>
      </w:r>
    </w:p>
    <w:p>
      <w:r>
        <w:t>-</w:t>
      </w:r>
    </w:p>
    <w:p>
      <w:r>
        <w:t>-</w:t>
      </w:r>
    </w:p>
    <w:p>
      <w:r>
        <w:t>-</w:t>
      </w:r>
    </w:p>
    <w:p>
      <w:r>
        <w:t>2.</w:t>
      </w:r>
    </w:p>
    <w:p>
      <w:r>
        <w:t>Phường 2</w:t>
      </w:r>
    </w:p>
    <w:p>
      <w:r>
        <w:t>1</w:t>
      </w:r>
    </w:p>
    <w:p>
      <w:r>
        <w:t>Khu vực có nguy cơ bị xâm nhập mặn</w:t>
      </w:r>
    </w:p>
    <w:p>
      <w:r>
        <w:t>-</w:t>
      </w:r>
    </w:p>
    <w:p>
      <w:r>
        <w:t>0,05</w:t>
      </w:r>
    </w:p>
    <w:p>
      <w:r>
        <w:t>-</w:t>
      </w:r>
    </w:p>
    <w:p>
      <w:r>
        <w:t>0,09</w:t>
      </w:r>
    </w:p>
    <w:p>
      <w:r>
        <w:t>-</w:t>
      </w:r>
    </w:p>
    <w:p>
      <w:r>
        <w:t>-</w:t>
      </w:r>
    </w:p>
    <w:p>
      <w:r>
        <w:t>-</w:t>
      </w:r>
    </w:p>
    <w:p>
      <w:r>
        <w:t>-</w:t>
      </w:r>
    </w:p>
    <w:p>
      <w:r>
        <w:t>12-45</w:t>
      </w:r>
    </w:p>
    <w:p>
      <w:r>
        <w:t>-</w:t>
      </w:r>
    </w:p>
    <w:p>
      <w:r>
        <w:t>87-139</w:t>
      </w:r>
    </w:p>
    <w:p>
      <w:r>
        <w:t>-</w:t>
      </w:r>
    </w:p>
    <w:p>
      <w:r>
        <w:t>-</w:t>
      </w:r>
    </w:p>
    <w:p>
      <w:r>
        <w:t>-</w:t>
      </w:r>
    </w:p>
    <w:p>
      <w:r>
        <w:t>3.</w:t>
      </w:r>
    </w:p>
    <w:p>
      <w:r>
        <w:t>Phường 3</w:t>
      </w:r>
    </w:p>
    <w:p>
      <w:r>
        <w:t>1</w:t>
      </w:r>
    </w:p>
    <w:p>
      <w:r>
        <w:t>Khu vực có nguy cơ bị xâm nhập mặn</w:t>
      </w:r>
    </w:p>
    <w:p>
      <w:r>
        <w:t>-</w:t>
      </w:r>
    </w:p>
    <w:p>
      <w:r>
        <w:t>-</w:t>
      </w:r>
    </w:p>
    <w:p>
      <w:r>
        <w:t>-</w:t>
      </w:r>
    </w:p>
    <w:p>
      <w:r>
        <w:t>0,20</w:t>
      </w:r>
    </w:p>
    <w:p>
      <w:r>
        <w:t>-</w:t>
      </w:r>
    </w:p>
    <w:p>
      <w:r>
        <w:t>-</w:t>
      </w:r>
    </w:p>
    <w:p>
      <w:r>
        <w:t>-</w:t>
      </w:r>
    </w:p>
    <w:p>
      <w:r>
        <w:t>-</w:t>
      </w:r>
    </w:p>
    <w:p>
      <w:r>
        <w:t>-</w:t>
      </w:r>
    </w:p>
    <w:p>
      <w:r>
        <w:t>-</w:t>
      </w:r>
    </w:p>
    <w:p>
      <w:r>
        <w:t>87-139</w:t>
      </w:r>
    </w:p>
    <w:p>
      <w:r>
        <w:t>-</w:t>
      </w:r>
    </w:p>
    <w:p>
      <w:r>
        <w:t>-</w:t>
      </w:r>
    </w:p>
    <w:p>
      <w:r>
        <w:t>-</w:t>
      </w:r>
    </w:p>
    <w:p>
      <w:r>
        <w:t>4.</w:t>
      </w:r>
    </w:p>
    <w:p>
      <w:r>
        <w:t>Phường 4</w:t>
      </w:r>
    </w:p>
    <w:p>
      <w:r>
        <w:t>1</w:t>
      </w:r>
    </w:p>
    <w:p>
      <w:r>
        <w:t>Khu vực có nguy cơ bị xâm nhập mặn</w:t>
      </w:r>
    </w:p>
    <w:p>
      <w:r>
        <w:t>-</w:t>
      </w:r>
    </w:p>
    <w:p>
      <w:r>
        <w:t>-</w:t>
      </w:r>
    </w:p>
    <w:p>
      <w:r>
        <w:t>-</w:t>
      </w:r>
    </w:p>
    <w:p>
      <w:r>
        <w:t>0,28</w:t>
      </w:r>
    </w:p>
    <w:p>
      <w:r>
        <w:t>-</w:t>
      </w:r>
    </w:p>
    <w:p>
      <w:r>
        <w:t>-</w:t>
      </w:r>
    </w:p>
    <w:p>
      <w:r>
        <w:t>-</w:t>
      </w:r>
    </w:p>
    <w:p>
      <w:r>
        <w:t>-</w:t>
      </w:r>
    </w:p>
    <w:p>
      <w:r>
        <w:t>-</w:t>
      </w:r>
    </w:p>
    <w:p>
      <w:r>
        <w:t>-</w:t>
      </w:r>
    </w:p>
    <w:p>
      <w:r>
        <w:t>87-139</w:t>
      </w:r>
    </w:p>
    <w:p>
      <w:r>
        <w:t>-</w:t>
      </w:r>
    </w:p>
    <w:p>
      <w:r>
        <w:t>-</w:t>
      </w:r>
    </w:p>
    <w:p>
      <w:r>
        <w:t>-</w:t>
      </w:r>
    </w:p>
    <w:p>
      <w:r>
        <w:t>5.</w:t>
      </w:r>
    </w:p>
    <w:p>
      <w:r>
        <w:t>Phường 6</w:t>
      </w:r>
    </w:p>
    <w:p>
      <w:r>
        <w:t>1</w:t>
      </w:r>
    </w:p>
    <w:p>
      <w:r>
        <w:t>Khu vực có nguy cơ bị xâm nhập mặn</w:t>
      </w:r>
    </w:p>
    <w:p>
      <w:r>
        <w:t>-</w:t>
      </w:r>
    </w:p>
    <w:p>
      <w:r>
        <w:t>0,09</w:t>
      </w:r>
    </w:p>
    <w:p>
      <w:r>
        <w:t>-</w:t>
      </w:r>
    </w:p>
    <w:p>
      <w:r>
        <w:t>0,21</w:t>
      </w:r>
    </w:p>
    <w:p>
      <w:r>
        <w:t>-</w:t>
      </w:r>
    </w:p>
    <w:p>
      <w:r>
        <w:t>-</w:t>
      </w:r>
    </w:p>
    <w:p>
      <w:r>
        <w:t>-</w:t>
      </w:r>
    </w:p>
    <w:p>
      <w:r>
        <w:t>-</w:t>
      </w:r>
    </w:p>
    <w:p>
      <w:r>
        <w:t>12-45</w:t>
      </w:r>
    </w:p>
    <w:p>
      <w:r>
        <w:t>-</w:t>
      </w:r>
    </w:p>
    <w:p>
      <w:r>
        <w:t>87-139</w:t>
      </w:r>
    </w:p>
    <w:p>
      <w:r>
        <w:t>-</w:t>
      </w:r>
    </w:p>
    <w:p>
      <w:r>
        <w:t>-</w:t>
      </w:r>
    </w:p>
    <w:p>
      <w:r>
        <w:t>-</w:t>
      </w:r>
    </w:p>
    <w:p>
      <w:r>
        <w:t>6.</w:t>
      </w:r>
    </w:p>
    <w:p>
      <w:r>
        <w:t>Phường 8</w:t>
      </w:r>
    </w:p>
    <w:p>
      <w:r>
        <w:t>1</w:t>
      </w:r>
    </w:p>
    <w:p>
      <w:r>
        <w:t>Khu vực có nguy cơ bị xâm nhập mặn</w:t>
      </w:r>
    </w:p>
    <w:p>
      <w:r>
        <w:t>-</w:t>
      </w:r>
    </w:p>
    <w:p>
      <w:r>
        <w:t>-</w:t>
      </w:r>
    </w:p>
    <w:p>
      <w:r>
        <w:t>-</w:t>
      </w:r>
    </w:p>
    <w:p>
      <w:r>
        <w:t>0,18</w:t>
      </w:r>
    </w:p>
    <w:p>
      <w:r>
        <w:t>-</w:t>
      </w:r>
    </w:p>
    <w:p>
      <w:r>
        <w:t>-</w:t>
      </w:r>
    </w:p>
    <w:p>
      <w:r>
        <w:t>-</w:t>
      </w:r>
    </w:p>
    <w:p>
      <w:r>
        <w:t>-</w:t>
      </w:r>
    </w:p>
    <w:p>
      <w:r>
        <w:t>-</w:t>
      </w:r>
    </w:p>
    <w:p>
      <w:r>
        <w:t>-</w:t>
      </w:r>
    </w:p>
    <w:p>
      <w:r>
        <w:t>87-139</w:t>
      </w:r>
    </w:p>
    <w:p>
      <w:r>
        <w:t>-</w:t>
      </w:r>
    </w:p>
    <w:p>
      <w:r>
        <w:t>-</w:t>
      </w:r>
    </w:p>
    <w:p>
      <w:r>
        <w:t>-</w:t>
      </w:r>
    </w:p>
    <w:p>
      <w:r>
        <w:t>7.</w:t>
      </w:r>
    </w:p>
    <w:p>
      <w:r>
        <w:t>Phường 9</w:t>
      </w:r>
    </w:p>
    <w:p>
      <w:r>
        <w:t>1</w:t>
      </w:r>
    </w:p>
    <w:p>
      <w:r>
        <w:t>Khu vực có nguy cơ bị xâm nhập mặn</w:t>
      </w:r>
    </w:p>
    <w:p>
      <w:r>
        <w:t>-</w:t>
      </w:r>
    </w:p>
    <w:p>
      <w:r>
        <w:t>0,10</w:t>
      </w:r>
    </w:p>
    <w:p>
      <w:r>
        <w:t>-</w:t>
      </w:r>
    </w:p>
    <w:p>
      <w:r>
        <w:t>0,12</w:t>
      </w:r>
    </w:p>
    <w:p>
      <w:r>
        <w:t>-</w:t>
      </w:r>
    </w:p>
    <w:p>
      <w:r>
        <w:t>-</w:t>
      </w:r>
    </w:p>
    <w:p>
      <w:r>
        <w:t>-</w:t>
      </w:r>
    </w:p>
    <w:p>
      <w:r>
        <w:t>-</w:t>
      </w:r>
    </w:p>
    <w:p>
      <w:r>
        <w:t>12-45</w:t>
      </w:r>
    </w:p>
    <w:p>
      <w:r>
        <w:t>-</w:t>
      </w:r>
    </w:p>
    <w:p>
      <w:r>
        <w:t>87-139</w:t>
      </w:r>
    </w:p>
    <w:p>
      <w:r>
        <w:t>-</w:t>
      </w:r>
    </w:p>
    <w:p>
      <w:r>
        <w:t>-</w:t>
      </w:r>
    </w:p>
    <w:p>
      <w:r>
        <w:t>-</w:t>
      </w:r>
    </w:p>
    <w:p>
      <w:r>
        <w:t>8.</w:t>
      </w:r>
    </w:p>
    <w:p>
      <w:r>
        <w:t>Phường 10</w:t>
      </w:r>
    </w:p>
    <w:p>
      <w:r>
        <w:t>1</w:t>
      </w:r>
    </w:p>
    <w:p>
      <w:r>
        <w:t>Khu vực có nguy cơ bị xâm nhập mặn</w:t>
      </w:r>
    </w:p>
    <w:p>
      <w:r>
        <w:t>-</w:t>
      </w:r>
    </w:p>
    <w:p>
      <w:r>
        <w:t>-</w:t>
      </w:r>
    </w:p>
    <w:p>
      <w:r>
        <w:t>-</w:t>
      </w:r>
    </w:p>
    <w:p>
      <w:r>
        <w:t>0,08</w:t>
      </w:r>
    </w:p>
    <w:p>
      <w:r>
        <w:t>-</w:t>
      </w:r>
    </w:p>
    <w:p>
      <w:r>
        <w:t>-</w:t>
      </w:r>
    </w:p>
    <w:p>
      <w:r>
        <w:t>-</w:t>
      </w:r>
    </w:p>
    <w:p>
      <w:r>
        <w:t>-</w:t>
      </w:r>
    </w:p>
    <w:p>
      <w:r>
        <w:t>-</w:t>
      </w:r>
    </w:p>
    <w:p>
      <w:r>
        <w:t>-</w:t>
      </w:r>
    </w:p>
    <w:p>
      <w:r>
        <w:t>87-139</w:t>
      </w:r>
    </w:p>
    <w:p>
      <w:r>
        <w:t>-</w:t>
      </w:r>
    </w:p>
    <w:p>
      <w:r>
        <w:t>-</w:t>
      </w:r>
    </w:p>
    <w:p>
      <w:r>
        <w:t>-</w:t>
      </w:r>
    </w:p>
    <w:p>
      <w:r>
        <w:t>9.</w:t>
      </w:r>
    </w:p>
    <w:p>
      <w:r>
        <w:t>Phường 13</w:t>
      </w:r>
    </w:p>
    <w:p>
      <w:r>
        <w:t>1</w:t>
      </w:r>
    </w:p>
    <w:p>
      <w:r>
        <w:t>Khu vực có nguy cơ bị xâm nhập mặn</w:t>
      </w:r>
    </w:p>
    <w:p>
      <w:r>
        <w:t>-</w:t>
      </w:r>
    </w:p>
    <w:p>
      <w:r>
        <w:t>0,45</w:t>
      </w:r>
    </w:p>
    <w:p>
      <w:r>
        <w:t>-</w:t>
      </w:r>
    </w:p>
    <w:p>
      <w:r>
        <w:t>0,25</w:t>
      </w:r>
    </w:p>
    <w:p>
      <w:r>
        <w:t>0,05</w:t>
      </w:r>
    </w:p>
    <w:p>
      <w:r>
        <w:t>-</w:t>
      </w:r>
    </w:p>
    <w:p>
      <w:r>
        <w:t>-</w:t>
      </w:r>
    </w:p>
    <w:p>
      <w:r>
        <w:t>-</w:t>
      </w:r>
    </w:p>
    <w:p>
      <w:r>
        <w:t>12-45</w:t>
      </w:r>
    </w:p>
    <w:p>
      <w:r>
        <w:t>-</w:t>
      </w:r>
    </w:p>
    <w:p>
      <w:r>
        <w:t>87-139</w:t>
      </w:r>
    </w:p>
    <w:p>
      <w:r>
        <w:t>139-183</w:t>
      </w:r>
    </w:p>
    <w:p>
      <w:r>
        <w:t>-</w:t>
      </w:r>
    </w:p>
    <w:p>
      <w:r>
        <w:t>-</w:t>
      </w:r>
    </w:p>
    <w:p>
      <w:r>
        <w:t>10.</w:t>
      </w:r>
    </w:p>
    <w:p>
      <w:r>
        <w:t>Phường 15</w:t>
      </w:r>
    </w:p>
    <w:p>
      <w:r>
        <w:t>1</w:t>
      </w:r>
    </w:p>
    <w:p>
      <w:r>
        <w:t>Khu vực có nguy cơ bị xâm nhập mặn</w:t>
      </w:r>
    </w:p>
    <w:p>
      <w:r>
        <w:t>-</w:t>
      </w:r>
    </w:p>
    <w:p>
      <w:r>
        <w:t>-</w:t>
      </w:r>
    </w:p>
    <w:p>
      <w:r>
        <w:t>-</w:t>
      </w:r>
    </w:p>
    <w:p>
      <w:r>
        <w:t>0,08</w:t>
      </w:r>
    </w:p>
    <w:p>
      <w:r>
        <w:t>-</w:t>
      </w:r>
    </w:p>
    <w:p>
      <w:r>
        <w:t>-</w:t>
      </w:r>
    </w:p>
    <w:p>
      <w:r>
        <w:t>-</w:t>
      </w:r>
    </w:p>
    <w:p>
      <w:r>
        <w:t>-</w:t>
      </w:r>
    </w:p>
    <w:p>
      <w:r>
        <w:t>-</w:t>
      </w:r>
    </w:p>
    <w:p>
      <w:r>
        <w:t>-</w:t>
      </w:r>
    </w:p>
    <w:p>
      <w:r>
        <w:t>87-139</w:t>
      </w:r>
    </w:p>
    <w:p>
      <w:r>
        <w:t>-</w:t>
      </w:r>
    </w:p>
    <w:p>
      <w:r>
        <w:t>-</w:t>
      </w:r>
    </w:p>
    <w:p>
      <w:r>
        <w:t>-</w:t>
      </w:r>
    </w:p>
    <w:p>
      <w:r>
        <w:t>11.</w:t>
      </w:r>
    </w:p>
    <w:p>
      <w:r>
        <w:t>Phường 16</w:t>
      </w:r>
    </w:p>
    <w:p>
      <w:r>
        <w:t>1</w:t>
      </w:r>
    </w:p>
    <w:p>
      <w:r>
        <w:t>Khu vực có nguy cơ bị xâm nhập mặn</w:t>
      </w:r>
    </w:p>
    <w:p>
      <w:r>
        <w:t>-</w:t>
      </w:r>
    </w:p>
    <w:p>
      <w:r>
        <w:t>-</w:t>
      </w:r>
    </w:p>
    <w:p>
      <w:r>
        <w:t>-</w:t>
      </w:r>
    </w:p>
    <w:p>
      <w:r>
        <w:t>-</w:t>
      </w:r>
    </w:p>
    <w:p>
      <w:r>
        <w:t>0,07</w:t>
      </w:r>
    </w:p>
    <w:p>
      <w:r>
        <w:t>-</w:t>
      </w:r>
    </w:p>
    <w:p>
      <w:r>
        <w:t>-</w:t>
      </w:r>
    </w:p>
    <w:p>
      <w:r>
        <w:t>-</w:t>
      </w:r>
    </w:p>
    <w:p>
      <w:r>
        <w:t>-</w:t>
      </w:r>
    </w:p>
    <w:p>
      <w:r>
        <w:t>-</w:t>
      </w:r>
    </w:p>
    <w:p>
      <w:r>
        <w:t>-</w:t>
      </w:r>
    </w:p>
    <w:p>
      <w:r>
        <w:t>139-183</w:t>
      </w:r>
    </w:p>
    <w:p>
      <w:r>
        <w:t>-</w:t>
      </w:r>
    </w:p>
    <w:p>
      <w:r>
        <w:t>-</w:t>
      </w:r>
    </w:p>
    <w:p>
      <w:r>
        <w:t>12.</w:t>
      </w:r>
    </w:p>
    <w:p>
      <w:r>
        <w:t>Phường 18</w:t>
      </w:r>
    </w:p>
    <w:p>
      <w:r>
        <w:t>1</w:t>
      </w:r>
    </w:p>
    <w:p>
      <w:r>
        <w:t>Khu vực có nguy cơ bị xâm nhập mặn</w:t>
      </w:r>
    </w:p>
    <w:p>
      <w:r>
        <w:t>-</w:t>
      </w:r>
    </w:p>
    <w:p>
      <w:r>
        <w:t>-</w:t>
      </w:r>
    </w:p>
    <w:p>
      <w:r>
        <w:t>*</w:t>
      </w:r>
    </w:p>
    <w:p>
      <w:r>
        <w:t>-</w:t>
      </w:r>
    </w:p>
    <w:p>
      <w:r>
        <w:t>0,67</w:t>
      </w:r>
    </w:p>
    <w:p>
      <w:r>
        <w:t>-</w:t>
      </w:r>
    </w:p>
    <w:p>
      <w:r>
        <w:t>-</w:t>
      </w:r>
    </w:p>
    <w:p>
      <w:r>
        <w:t>-</w:t>
      </w:r>
    </w:p>
    <w:p>
      <w:r>
        <w:t>-</w:t>
      </w:r>
    </w:p>
    <w:p>
      <w:r>
        <w:t>-</w:t>
      </w:r>
    </w:p>
    <w:p>
      <w:r>
        <w:t>-</w:t>
      </w:r>
    </w:p>
    <w:p>
      <w:r>
        <w:t>139-183</w:t>
      </w:r>
    </w:p>
    <w:p>
      <w:r>
        <w:t>-</w:t>
      </w:r>
    </w:p>
    <w:p>
      <w:r>
        <w:t>-</w:t>
      </w:r>
    </w:p>
    <w:p>
      <w:r>
        <w:t>V.</w:t>
      </w:r>
    </w:p>
    <w:p>
      <w:r>
        <w:t>Quận 5</w:t>
      </w:r>
    </w:p>
    <w:p>
      <w:r>
        <w:t>1.</w:t>
      </w:r>
    </w:p>
    <w:p>
      <w:r>
        <w:t>Phường 1</w:t>
      </w:r>
    </w:p>
    <w:p>
      <w:r>
        <w:t>1</w:t>
      </w:r>
    </w:p>
    <w:p>
      <w:r>
        <w:t>Khu vực có nguy cơ bị xâm nhập mặn</w:t>
      </w:r>
    </w:p>
    <w:p>
      <w:r>
        <w:t>-</w:t>
      </w:r>
    </w:p>
    <w:p>
      <w:r>
        <w:t>0,33</w:t>
      </w:r>
    </w:p>
    <w:p>
      <w:r>
        <w:t>-</w:t>
      </w:r>
    </w:p>
    <w:p>
      <w:r>
        <w:t>-</w:t>
      </w:r>
    </w:p>
    <w:p>
      <w:r>
        <w:t>-</w:t>
      </w:r>
    </w:p>
    <w:p>
      <w:r>
        <w:t>-</w:t>
      </w:r>
    </w:p>
    <w:p>
      <w:r>
        <w:t>-</w:t>
      </w:r>
    </w:p>
    <w:p>
      <w:r>
        <w:t>-</w:t>
      </w:r>
    </w:p>
    <w:p>
      <w:r>
        <w:t>13-45</w:t>
      </w:r>
    </w:p>
    <w:p>
      <w:r>
        <w:t>-</w:t>
      </w:r>
    </w:p>
    <w:p>
      <w:r>
        <w:t>-</w:t>
      </w:r>
    </w:p>
    <w:p>
      <w:r>
        <w:t>-</w:t>
      </w:r>
    </w:p>
    <w:p>
      <w:r>
        <w:t>-</w:t>
      </w:r>
    </w:p>
    <w:p>
      <w:r>
        <w:t>-</w:t>
      </w:r>
    </w:p>
    <w:p>
      <w:r>
        <w:t>2.</w:t>
      </w:r>
    </w:p>
    <w:p>
      <w:r>
        <w:t>Phường 2</w:t>
      </w:r>
    </w:p>
    <w:p>
      <w:r>
        <w:t>1</w:t>
      </w:r>
    </w:p>
    <w:p>
      <w:r>
        <w:t>Khu vực có nguy cơ bị xâm nhập mặn</w:t>
      </w:r>
    </w:p>
    <w:p>
      <w:r>
        <w:t>-</w:t>
      </w:r>
    </w:p>
    <w:p>
      <w:r>
        <w:t>0,29</w:t>
      </w:r>
    </w:p>
    <w:p>
      <w:r>
        <w:t>-</w:t>
      </w:r>
    </w:p>
    <w:p>
      <w:r>
        <w:t>-</w:t>
      </w:r>
    </w:p>
    <w:p>
      <w:r>
        <w:t>-</w:t>
      </w:r>
    </w:p>
    <w:p>
      <w:r>
        <w:t>-</w:t>
      </w:r>
    </w:p>
    <w:p>
      <w:r>
        <w:t>-</w:t>
      </w:r>
    </w:p>
    <w:p>
      <w:r>
        <w:t>-</w:t>
      </w:r>
    </w:p>
    <w:p>
      <w:r>
        <w:t>13-45</w:t>
      </w:r>
    </w:p>
    <w:p>
      <w:r>
        <w:t>-</w:t>
      </w:r>
    </w:p>
    <w:p>
      <w:r>
        <w:t>-</w:t>
      </w:r>
    </w:p>
    <w:p>
      <w:r>
        <w:t>-</w:t>
      </w:r>
    </w:p>
    <w:p>
      <w:r>
        <w:t>-</w:t>
      </w:r>
    </w:p>
    <w:p>
      <w:r>
        <w:t>-</w:t>
      </w:r>
    </w:p>
    <w:p>
      <w:r>
        <w:t>3.</w:t>
      </w:r>
    </w:p>
    <w:p>
      <w:r>
        <w:t>Phường 3</w:t>
      </w:r>
    </w:p>
    <w:p>
      <w:r>
        <w:t>1</w:t>
      </w:r>
    </w:p>
    <w:p>
      <w:r>
        <w:t>Khu vực có nguy cơ bị xâm nhập mặn</w:t>
      </w:r>
    </w:p>
    <w:p>
      <w:r>
        <w:t>-</w:t>
      </w:r>
    </w:p>
    <w:p>
      <w:r>
        <w:t>0,18</w:t>
      </w:r>
    </w:p>
    <w:p>
      <w:r>
        <w:t>-</w:t>
      </w:r>
    </w:p>
    <w:p>
      <w:r>
        <w:t>-</w:t>
      </w:r>
    </w:p>
    <w:p>
      <w:r>
        <w:t>-</w:t>
      </w:r>
    </w:p>
    <w:p>
      <w:r>
        <w:t>-</w:t>
      </w:r>
    </w:p>
    <w:p>
      <w:r>
        <w:t>-</w:t>
      </w:r>
    </w:p>
    <w:p>
      <w:r>
        <w:t>-</w:t>
      </w:r>
    </w:p>
    <w:p>
      <w:r>
        <w:t>13-45</w:t>
      </w:r>
    </w:p>
    <w:p>
      <w:r>
        <w:t>-</w:t>
      </w:r>
    </w:p>
    <w:p>
      <w:r>
        <w:t>-</w:t>
      </w:r>
    </w:p>
    <w:p>
      <w:r>
        <w:t>-</w:t>
      </w:r>
    </w:p>
    <w:p>
      <w:r>
        <w:t>-</w:t>
      </w:r>
    </w:p>
    <w:p>
      <w:r>
        <w:t>-</w:t>
      </w:r>
    </w:p>
    <w:p>
      <w:r>
        <w:t>4.</w:t>
      </w:r>
    </w:p>
    <w:p>
      <w:r>
        <w:t>Phường 4</w:t>
      </w:r>
    </w:p>
    <w:p>
      <w:r>
        <w:t>1</w:t>
      </w:r>
    </w:p>
    <w:p>
      <w:r>
        <w:t>Khu vực có nguy cơ bị xâm nhập mặn</w:t>
      </w:r>
    </w:p>
    <w:p>
      <w:r>
        <w:t>-</w:t>
      </w:r>
    </w:p>
    <w:p>
      <w:r>
        <w:t>0,10</w:t>
      </w:r>
    </w:p>
    <w:p>
      <w:r>
        <w:t>-</w:t>
      </w:r>
    </w:p>
    <w:p>
      <w:r>
        <w:t>-</w:t>
      </w:r>
    </w:p>
    <w:p>
      <w:r>
        <w:t>-</w:t>
      </w:r>
    </w:p>
    <w:p>
      <w:r>
        <w:t>-</w:t>
      </w:r>
    </w:p>
    <w:p>
      <w:r>
        <w:t>-</w:t>
      </w:r>
    </w:p>
    <w:p>
      <w:r>
        <w:t>-</w:t>
      </w:r>
    </w:p>
    <w:p>
      <w:r>
        <w:t>13-45</w:t>
      </w:r>
    </w:p>
    <w:p>
      <w:r>
        <w:t>-</w:t>
      </w:r>
    </w:p>
    <w:p>
      <w:r>
        <w:t>-</w:t>
      </w:r>
    </w:p>
    <w:p>
      <w:r>
        <w:t>-</w:t>
      </w:r>
    </w:p>
    <w:p>
      <w:r>
        <w:t>-</w:t>
      </w:r>
    </w:p>
    <w:p>
      <w:r>
        <w:t>-</w:t>
      </w:r>
    </w:p>
    <w:p>
      <w:r>
        <w:t>5.</w:t>
      </w:r>
    </w:p>
    <w:p>
      <w:r>
        <w:t>Phường 5</w:t>
      </w:r>
    </w:p>
    <w:p>
      <w:r>
        <w:t>1</w:t>
      </w:r>
    </w:p>
    <w:p>
      <w:r>
        <w:t>Khu vực có nguy cơ bị xâm nhập mặn</w:t>
      </w:r>
    </w:p>
    <w:p>
      <w:r>
        <w:t>-</w:t>
      </w:r>
    </w:p>
    <w:p>
      <w:r>
        <w:t>0,23</w:t>
      </w:r>
    </w:p>
    <w:p>
      <w:r>
        <w:t>-</w:t>
      </w:r>
    </w:p>
    <w:p>
      <w:r>
        <w:t>-</w:t>
      </w:r>
    </w:p>
    <w:p>
      <w:r>
        <w:t>-</w:t>
      </w:r>
    </w:p>
    <w:p>
      <w:r>
        <w:t>-</w:t>
      </w:r>
    </w:p>
    <w:p>
      <w:r>
        <w:t>-</w:t>
      </w:r>
    </w:p>
    <w:p>
      <w:r>
        <w:t>-</w:t>
      </w:r>
    </w:p>
    <w:p>
      <w:r>
        <w:t>13-45</w:t>
      </w:r>
    </w:p>
    <w:p>
      <w:r>
        <w:t>-</w:t>
      </w:r>
    </w:p>
    <w:p>
      <w:r>
        <w:t>-</w:t>
      </w:r>
    </w:p>
    <w:p>
      <w:r>
        <w:t>-</w:t>
      </w:r>
    </w:p>
    <w:p>
      <w:r>
        <w:t>-</w:t>
      </w:r>
    </w:p>
    <w:p>
      <w:r>
        <w:t>-</w:t>
      </w:r>
    </w:p>
    <w:p>
      <w:r>
        <w:t>6.</w:t>
      </w:r>
    </w:p>
    <w:p>
      <w:r>
        <w:t>Phường 6</w:t>
      </w:r>
    </w:p>
    <w:p>
      <w:r>
        <w:t>1</w:t>
      </w:r>
    </w:p>
    <w:p>
      <w:r>
        <w:t>Khu vực có nguy cơ bị xâm nhập mặn</w:t>
      </w:r>
    </w:p>
    <w:p>
      <w:r>
        <w:t>-</w:t>
      </w:r>
    </w:p>
    <w:p>
      <w:r>
        <w:t>0,24</w:t>
      </w:r>
    </w:p>
    <w:p>
      <w:r>
        <w:t>-</w:t>
      </w:r>
    </w:p>
    <w:p>
      <w:r>
        <w:t>-</w:t>
      </w:r>
    </w:p>
    <w:p>
      <w:r>
        <w:t>-</w:t>
      </w:r>
    </w:p>
    <w:p>
      <w:r>
        <w:t>-</w:t>
      </w:r>
    </w:p>
    <w:p>
      <w:r>
        <w:t>-</w:t>
      </w:r>
    </w:p>
    <w:p>
      <w:r>
        <w:t>-</w:t>
      </w:r>
    </w:p>
    <w:p>
      <w:r>
        <w:t>13-45</w:t>
      </w:r>
    </w:p>
    <w:p>
      <w:r>
        <w:t>-</w:t>
      </w:r>
    </w:p>
    <w:p>
      <w:r>
        <w:t>-</w:t>
      </w:r>
    </w:p>
    <w:p>
      <w:r>
        <w:t>-</w:t>
      </w:r>
    </w:p>
    <w:p>
      <w:r>
        <w:t>-</w:t>
      </w:r>
    </w:p>
    <w:p>
      <w:r>
        <w:t>-</w:t>
      </w:r>
    </w:p>
    <w:p>
      <w:r>
        <w:t>7.</w:t>
      </w:r>
    </w:p>
    <w:p>
      <w:r>
        <w:t>Phường 7</w:t>
      </w:r>
    </w:p>
    <w:p>
      <w:r>
        <w:t>1</w:t>
      </w:r>
    </w:p>
    <w:p>
      <w:r>
        <w:t>Khu vực có nguy cơ bị xâm nhập mặn</w:t>
      </w:r>
    </w:p>
    <w:p>
      <w:r>
        <w:t>-</w:t>
      </w:r>
    </w:p>
    <w:p>
      <w:r>
        <w:t>0,23</w:t>
      </w:r>
    </w:p>
    <w:p>
      <w:r>
        <w:t>-</w:t>
      </w:r>
    </w:p>
    <w:p>
      <w:r>
        <w:t>-</w:t>
      </w:r>
    </w:p>
    <w:p>
      <w:r>
        <w:t>-</w:t>
      </w:r>
    </w:p>
    <w:p>
      <w:r>
        <w:t>-</w:t>
      </w:r>
    </w:p>
    <w:p>
      <w:r>
        <w:t>-</w:t>
      </w:r>
    </w:p>
    <w:p>
      <w:r>
        <w:t>-</w:t>
      </w:r>
    </w:p>
    <w:p>
      <w:r>
        <w:t>13-45</w:t>
      </w:r>
    </w:p>
    <w:p>
      <w:r>
        <w:t>-</w:t>
      </w:r>
    </w:p>
    <w:p>
      <w:r>
        <w:t>-</w:t>
      </w:r>
    </w:p>
    <w:p>
      <w:r>
        <w:t>-</w:t>
      </w:r>
    </w:p>
    <w:p>
      <w:r>
        <w:t>-</w:t>
      </w:r>
    </w:p>
    <w:p>
      <w:r>
        <w:t>-</w:t>
      </w:r>
    </w:p>
    <w:p>
      <w:r>
        <w:t>8.</w:t>
      </w:r>
    </w:p>
    <w:p>
      <w:r>
        <w:t>Phường 8</w:t>
      </w:r>
    </w:p>
    <w:p>
      <w:r>
        <w:t>1</w:t>
      </w:r>
    </w:p>
    <w:p>
      <w:r>
        <w:t>Khu vực có nguy cơ bị xâm nhập mặn</w:t>
      </w:r>
    </w:p>
    <w:p>
      <w:r>
        <w:t>-</w:t>
      </w:r>
    </w:p>
    <w:p>
      <w:r>
        <w:t>0,12</w:t>
      </w:r>
    </w:p>
    <w:p>
      <w:r>
        <w:t>-</w:t>
      </w:r>
    </w:p>
    <w:p>
      <w:r>
        <w:t>-</w:t>
      </w:r>
    </w:p>
    <w:p>
      <w:r>
        <w:t>-</w:t>
      </w:r>
    </w:p>
    <w:p>
      <w:r>
        <w:t>-</w:t>
      </w:r>
    </w:p>
    <w:p>
      <w:r>
        <w:t>-</w:t>
      </w:r>
    </w:p>
    <w:p>
      <w:r>
        <w:t>-</w:t>
      </w:r>
    </w:p>
    <w:p>
      <w:r>
        <w:t>13-45</w:t>
      </w:r>
    </w:p>
    <w:p>
      <w:r>
        <w:t>-</w:t>
      </w:r>
    </w:p>
    <w:p>
      <w:r>
        <w:t>-</w:t>
      </w:r>
    </w:p>
    <w:p>
      <w:r>
        <w:t>-</w:t>
      </w:r>
    </w:p>
    <w:p>
      <w:r>
        <w:t>-</w:t>
      </w:r>
    </w:p>
    <w:p>
      <w:r>
        <w:t>-</w:t>
      </w:r>
    </w:p>
    <w:p>
      <w:r>
        <w:t>9.</w:t>
      </w:r>
    </w:p>
    <w:p>
      <w:r>
        <w:t>Phường 10</w:t>
      </w:r>
    </w:p>
    <w:p>
      <w:r>
        <w:t>1</w:t>
      </w:r>
    </w:p>
    <w:p>
      <w:r>
        <w:t>Khu vực có nguy cơ bị xâm nhập mặn</w:t>
      </w:r>
    </w:p>
    <w:p>
      <w:r>
        <w:t>-</w:t>
      </w:r>
    </w:p>
    <w:p>
      <w:r>
        <w:t>0,05</w:t>
      </w:r>
    </w:p>
    <w:p>
      <w:r>
        <w:t>-</w:t>
      </w:r>
    </w:p>
    <w:p>
      <w:r>
        <w:t>-</w:t>
      </w:r>
    </w:p>
    <w:p>
      <w:r>
        <w:t>-</w:t>
      </w:r>
    </w:p>
    <w:p>
      <w:r>
        <w:t>-</w:t>
      </w:r>
    </w:p>
    <w:p>
      <w:r>
        <w:t>-</w:t>
      </w:r>
    </w:p>
    <w:p>
      <w:r>
        <w:t>-</w:t>
      </w:r>
    </w:p>
    <w:p>
      <w:r>
        <w:t>13-45</w:t>
      </w:r>
    </w:p>
    <w:p>
      <w:r>
        <w:t>-</w:t>
      </w:r>
    </w:p>
    <w:p>
      <w:r>
        <w:t>-</w:t>
      </w:r>
    </w:p>
    <w:p>
      <w:r>
        <w:t>-</w:t>
      </w:r>
    </w:p>
    <w:p>
      <w:r>
        <w:t>-</w:t>
      </w:r>
    </w:p>
    <w:p>
      <w:r>
        <w:t>VI.</w:t>
      </w:r>
    </w:p>
    <w:p>
      <w:r>
        <w:t>Quận 7</w:t>
      </w:r>
    </w:p>
    <w:p>
      <w:r>
        <w:t>1.</w:t>
      </w:r>
    </w:p>
    <w:p>
      <w:r>
        <w:t>Phường Bình Thuận</w:t>
      </w:r>
    </w:p>
    <w:p>
      <w:r>
        <w:t>1</w:t>
      </w:r>
    </w:p>
    <w:p>
      <w:r>
        <w:t>Khu vực có nguy cơ bị xâm nhập mặn</w:t>
      </w:r>
    </w:p>
    <w:p>
      <w:r>
        <w:t>-</w:t>
      </w:r>
    </w:p>
    <w:p>
      <w:r>
        <w:t>-</w:t>
      </w:r>
    </w:p>
    <w:p>
      <w:r>
        <w:t>-</w:t>
      </w:r>
    </w:p>
    <w:p>
      <w:r>
        <w:t>-</w:t>
      </w:r>
    </w:p>
    <w:p>
      <w:r>
        <w:t>0,72</w:t>
      </w:r>
    </w:p>
    <w:p>
      <w:r>
        <w:t>-</w:t>
      </w:r>
    </w:p>
    <w:p>
      <w:r>
        <w:t>-</w:t>
      </w:r>
    </w:p>
    <w:p>
      <w:r>
        <w:t>-</w:t>
      </w:r>
    </w:p>
    <w:p>
      <w:r>
        <w:t>-</w:t>
      </w:r>
    </w:p>
    <w:p>
      <w:r>
        <w:t>-</w:t>
      </w:r>
    </w:p>
    <w:p>
      <w:r>
        <w:t>-</w:t>
      </w:r>
    </w:p>
    <w:p>
      <w:r>
        <w:t>136-182</w:t>
      </w:r>
    </w:p>
    <w:p>
      <w:r>
        <w:t>-</w:t>
      </w:r>
    </w:p>
    <w:p>
      <w:r>
        <w:t>-</w:t>
      </w:r>
    </w:p>
    <w:p>
      <w:r>
        <w:t>2.</w:t>
      </w:r>
    </w:p>
    <w:p>
      <w:r>
        <w:t>Phường Phú Mỹ</w:t>
      </w:r>
    </w:p>
    <w:p>
      <w:r>
        <w:t>1</w:t>
      </w:r>
    </w:p>
    <w:p>
      <w:r>
        <w:t>Khu vực có nguy cơ bị xâm nhập mặn</w:t>
      </w:r>
    </w:p>
    <w:p>
      <w:r>
        <w:t>-</w:t>
      </w:r>
    </w:p>
    <w:p>
      <w:r>
        <w:t>-</w:t>
      </w:r>
    </w:p>
    <w:p>
      <w:r>
        <w:t>-</w:t>
      </w:r>
    </w:p>
    <w:p>
      <w:r>
        <w:t>-</w:t>
      </w:r>
    </w:p>
    <w:p>
      <w:r>
        <w:t>1,17</w:t>
      </w:r>
    </w:p>
    <w:p>
      <w:r>
        <w:t>-</w:t>
      </w:r>
    </w:p>
    <w:p>
      <w:r>
        <w:t>-</w:t>
      </w:r>
    </w:p>
    <w:p>
      <w:r>
        <w:t>-</w:t>
      </w:r>
    </w:p>
    <w:p>
      <w:r>
        <w:t>-</w:t>
      </w:r>
    </w:p>
    <w:p>
      <w:r>
        <w:t>-</w:t>
      </w:r>
    </w:p>
    <w:p>
      <w:r>
        <w:t>-</w:t>
      </w:r>
    </w:p>
    <w:p>
      <w:r>
        <w:t>136-182</w:t>
      </w:r>
    </w:p>
    <w:p>
      <w:r>
        <w:t>-</w:t>
      </w:r>
    </w:p>
    <w:p>
      <w:r>
        <w:t>-</w:t>
      </w:r>
    </w:p>
    <w:p>
      <w:r>
        <w:t>3.</w:t>
      </w:r>
    </w:p>
    <w:p>
      <w:r>
        <w:t>Phường Phú Thuận</w:t>
      </w:r>
    </w:p>
    <w:p>
      <w:r>
        <w:t>1</w:t>
      </w:r>
    </w:p>
    <w:p>
      <w:r>
        <w:t>Khu vực có nguy cơ bị xâm nhập mặn</w:t>
      </w:r>
    </w:p>
    <w:p>
      <w:r>
        <w:t>-</w:t>
      </w:r>
    </w:p>
    <w:p>
      <w:r>
        <w:t>-</w:t>
      </w:r>
    </w:p>
    <w:p>
      <w:r>
        <w:t>2,80</w:t>
      </w:r>
    </w:p>
    <w:p>
      <w:r>
        <w:t>-</w:t>
      </w:r>
    </w:p>
    <w:p>
      <w:r>
        <w:t>3,41</w:t>
      </w:r>
    </w:p>
    <w:p>
      <w:r>
        <w:t>-</w:t>
      </w:r>
    </w:p>
    <w:p>
      <w:r>
        <w:t>-</w:t>
      </w:r>
    </w:p>
    <w:p>
      <w:r>
        <w:t>-</w:t>
      </w:r>
    </w:p>
    <w:p>
      <w:r>
        <w:t>-</w:t>
      </w:r>
    </w:p>
    <w:p>
      <w:r>
        <w:t>60-98</w:t>
      </w:r>
    </w:p>
    <w:p>
      <w:r>
        <w:t>-</w:t>
      </w:r>
    </w:p>
    <w:p>
      <w:r>
        <w:t>136-182</w:t>
      </w:r>
    </w:p>
    <w:p>
      <w:r>
        <w:t>-</w:t>
      </w:r>
    </w:p>
    <w:p>
      <w:r>
        <w:t>-</w:t>
      </w:r>
    </w:p>
    <w:p>
      <w:r>
        <w:t>4.</w:t>
      </w:r>
    </w:p>
    <w:p>
      <w:r>
        <w:t>Phường Tân Hưng</w:t>
      </w:r>
    </w:p>
    <w:p>
      <w:r>
        <w:t>1</w:t>
      </w:r>
    </w:p>
    <w:p>
      <w:r>
        <w:t>Khu vực có nguy cơ bị xâm nhập mặn</w:t>
      </w:r>
    </w:p>
    <w:p>
      <w:r>
        <w:t>-</w:t>
      </w:r>
    </w:p>
    <w:p>
      <w:r>
        <w:t>-</w:t>
      </w:r>
    </w:p>
    <w:p>
      <w:r>
        <w:t>-</w:t>
      </w:r>
    </w:p>
    <w:p>
      <w:r>
        <w:t>0,95</w:t>
      </w:r>
    </w:p>
    <w:p>
      <w:r>
        <w:t>-</w:t>
      </w:r>
    </w:p>
    <w:p>
      <w:r>
        <w:t>-</w:t>
      </w:r>
    </w:p>
    <w:p>
      <w:r>
        <w:t>-</w:t>
      </w:r>
    </w:p>
    <w:p>
      <w:r>
        <w:t>-</w:t>
      </w:r>
    </w:p>
    <w:p>
      <w:r>
        <w:t>-</w:t>
      </w:r>
    </w:p>
    <w:p>
      <w:r>
        <w:t>-</w:t>
      </w:r>
    </w:p>
    <w:p>
      <w:r>
        <w:t>98-136</w:t>
      </w:r>
    </w:p>
    <w:p>
      <w:r>
        <w:t>-</w:t>
      </w:r>
    </w:p>
    <w:p>
      <w:r>
        <w:t>-</w:t>
      </w:r>
    </w:p>
    <w:p>
      <w:r>
        <w:t>-</w:t>
      </w:r>
    </w:p>
    <w:p>
      <w:r>
        <w:t>5.</w:t>
      </w:r>
    </w:p>
    <w:p>
      <w:r>
        <w:t>Phường Tân Kiểng</w:t>
      </w:r>
    </w:p>
    <w:p>
      <w:r>
        <w:t>1</w:t>
      </w:r>
    </w:p>
    <w:p>
      <w:r>
        <w:t>Khu vực có nguy cơ bị xâm nhập mặn</w:t>
      </w:r>
    </w:p>
    <w:p>
      <w:r>
        <w:t>-</w:t>
      </w:r>
    </w:p>
    <w:p>
      <w:r>
        <w:t>-</w:t>
      </w:r>
    </w:p>
    <w:p>
      <w:r>
        <w:t>-</w:t>
      </w:r>
    </w:p>
    <w:p>
      <w:r>
        <w:t>0,26</w:t>
      </w:r>
    </w:p>
    <w:p>
      <w:r>
        <w:t>0,03</w:t>
      </w:r>
    </w:p>
    <w:p>
      <w:r>
        <w:t>-</w:t>
      </w:r>
    </w:p>
    <w:p>
      <w:r>
        <w:t>-</w:t>
      </w:r>
    </w:p>
    <w:p>
      <w:r>
        <w:t>-</w:t>
      </w:r>
    </w:p>
    <w:p>
      <w:r>
        <w:t>-</w:t>
      </w:r>
    </w:p>
    <w:p>
      <w:r>
        <w:t>-</w:t>
      </w:r>
    </w:p>
    <w:p>
      <w:r>
        <w:t>98-136</w:t>
      </w:r>
    </w:p>
    <w:p>
      <w:r>
        <w:t>136-182</w:t>
      </w:r>
    </w:p>
    <w:p>
      <w:r>
        <w:t>-</w:t>
      </w:r>
    </w:p>
    <w:p>
      <w:r>
        <w:t>-</w:t>
      </w:r>
    </w:p>
    <w:p>
      <w:r>
        <w:t>6.</w:t>
      </w:r>
    </w:p>
    <w:p>
      <w:r>
        <w:t>Phường Tân Phong</w:t>
      </w:r>
    </w:p>
    <w:p>
      <w:r>
        <w:t>1</w:t>
      </w:r>
    </w:p>
    <w:p>
      <w:r>
        <w:t>Khu vực có nguy cơ bị xâm nhập mặn</w:t>
      </w:r>
    </w:p>
    <w:p>
      <w:r>
        <w:t>-</w:t>
      </w:r>
    </w:p>
    <w:p>
      <w:r>
        <w:t>-</w:t>
      </w:r>
    </w:p>
    <w:p>
      <w:r>
        <w:t>2,63</w:t>
      </w:r>
    </w:p>
    <w:p>
      <w:r>
        <w:t>1,96</w:t>
      </w:r>
    </w:p>
    <w:p>
      <w:r>
        <w:t>-</w:t>
      </w:r>
    </w:p>
    <w:p>
      <w:r>
        <w:t>-</w:t>
      </w:r>
    </w:p>
    <w:p>
      <w:r>
        <w:t>-</w:t>
      </w:r>
    </w:p>
    <w:p>
      <w:r>
        <w:t>-</w:t>
      </w:r>
    </w:p>
    <w:p>
      <w:r>
        <w:t>-</w:t>
      </w:r>
    </w:p>
    <w:p>
      <w:r>
        <w:t>60-98</w:t>
      </w:r>
    </w:p>
    <w:p>
      <w:r>
        <w:t>98-136</w:t>
      </w:r>
    </w:p>
    <w:p>
      <w:r>
        <w:t>-</w:t>
      </w:r>
    </w:p>
    <w:p>
      <w:r>
        <w:t>-</w:t>
      </w:r>
    </w:p>
    <w:p>
      <w:r>
        <w:t>-</w:t>
      </w:r>
    </w:p>
    <w:p>
      <w:r>
        <w:t>7.</w:t>
      </w:r>
    </w:p>
    <w:p>
      <w:r>
        <w:t>Phường Tân Phú</w:t>
      </w:r>
    </w:p>
    <w:p>
      <w:r>
        <w:t>1</w:t>
      </w:r>
    </w:p>
    <w:p>
      <w:r>
        <w:t>Khu vực có nguy cơ bị xâm nhập mặn</w:t>
      </w:r>
    </w:p>
    <w:p>
      <w:r>
        <w:t>-</w:t>
      </w:r>
    </w:p>
    <w:p>
      <w:r>
        <w:t>-</w:t>
      </w:r>
    </w:p>
    <w:p>
      <w:r>
        <w:t>1,59</w:t>
      </w:r>
    </w:p>
    <w:p>
      <w:r>
        <w:t>-</w:t>
      </w:r>
    </w:p>
    <w:p>
      <w:r>
        <w:t>-</w:t>
      </w:r>
    </w:p>
    <w:p>
      <w:r>
        <w:t>-</w:t>
      </w:r>
    </w:p>
    <w:p>
      <w:r>
        <w:t>-</w:t>
      </w:r>
    </w:p>
    <w:p>
      <w:r>
        <w:t>-</w:t>
      </w:r>
    </w:p>
    <w:p>
      <w:r>
        <w:t>-</w:t>
      </w:r>
    </w:p>
    <w:p>
      <w:r>
        <w:t>60-98</w:t>
      </w:r>
    </w:p>
    <w:p>
      <w:r>
        <w:t>-</w:t>
      </w:r>
    </w:p>
    <w:p>
      <w:r>
        <w:t>-</w:t>
      </w:r>
    </w:p>
    <w:p>
      <w:r>
        <w:t>-</w:t>
      </w:r>
    </w:p>
    <w:p>
      <w:r>
        <w:t>-</w:t>
      </w:r>
    </w:p>
    <w:p>
      <w:r>
        <w:t>8.</w:t>
      </w:r>
    </w:p>
    <w:p>
      <w:r>
        <w:t>Phường Tân Quy</w:t>
      </w:r>
    </w:p>
    <w:p>
      <w:r>
        <w:t>1</w:t>
      </w:r>
    </w:p>
    <w:p>
      <w:r>
        <w:t>Khu vực có nguy cơ bị xâm nhập mặn</w:t>
      </w:r>
    </w:p>
    <w:p>
      <w:r>
        <w:t>-</w:t>
      </w:r>
    </w:p>
    <w:p>
      <w:r>
        <w:t>-</w:t>
      </w:r>
    </w:p>
    <w:p>
      <w:r>
        <w:t>-</w:t>
      </w:r>
    </w:p>
    <w:p>
      <w:r>
        <w:t>0,36</w:t>
      </w:r>
    </w:p>
    <w:p>
      <w:r>
        <w:t>-</w:t>
      </w:r>
    </w:p>
    <w:p>
      <w:r>
        <w:t>-</w:t>
      </w:r>
    </w:p>
    <w:p>
      <w:r>
        <w:t>-</w:t>
      </w:r>
    </w:p>
    <w:p>
      <w:r>
        <w:t>-</w:t>
      </w:r>
    </w:p>
    <w:p>
      <w:r>
        <w:t>-</w:t>
      </w:r>
    </w:p>
    <w:p>
      <w:r>
        <w:t>-</w:t>
      </w:r>
    </w:p>
    <w:p>
      <w:r>
        <w:t>98-136</w:t>
      </w:r>
    </w:p>
    <w:p>
      <w:r>
        <w:t>-</w:t>
      </w:r>
    </w:p>
    <w:p>
      <w:r>
        <w:t>-</w:t>
      </w:r>
    </w:p>
    <w:p>
      <w:r>
        <w:t>-</w:t>
      </w:r>
    </w:p>
    <w:p>
      <w:r>
        <w:t>9.</w:t>
      </w:r>
    </w:p>
    <w:p>
      <w:r>
        <w:t>Phường Tân Thuận Đông</w:t>
      </w:r>
    </w:p>
    <w:p>
      <w:r>
        <w:t>1</w:t>
      </w:r>
    </w:p>
    <w:p>
      <w:r>
        <w:t>Khu vực có nguy cơ bị xâm nhập mặn</w:t>
      </w:r>
    </w:p>
    <w:p>
      <w:r>
        <w:t>-</w:t>
      </w:r>
    </w:p>
    <w:p>
      <w:r>
        <w:t>2,15</w:t>
      </w:r>
    </w:p>
    <w:p>
      <w:r>
        <w:t>-</w:t>
      </w:r>
    </w:p>
    <w:p>
      <w:r>
        <w:t>-</w:t>
      </w:r>
    </w:p>
    <w:p>
      <w:r>
        <w:t>1,18</w:t>
      </w:r>
    </w:p>
    <w:p>
      <w:r>
        <w:t>-</w:t>
      </w:r>
    </w:p>
    <w:p>
      <w:r>
        <w:t>-</w:t>
      </w:r>
    </w:p>
    <w:p>
      <w:r>
        <w:t>-</w:t>
      </w:r>
    </w:p>
    <w:p>
      <w:r>
        <w:t>50-60</w:t>
      </w:r>
    </w:p>
    <w:p>
      <w:r>
        <w:t>-</w:t>
      </w:r>
    </w:p>
    <w:p>
      <w:r>
        <w:t>-</w:t>
      </w:r>
    </w:p>
    <w:p>
      <w:r>
        <w:t>136-182</w:t>
      </w:r>
    </w:p>
    <w:p>
      <w:r>
        <w:t>-</w:t>
      </w:r>
    </w:p>
    <w:p>
      <w:r>
        <w:t>-</w:t>
      </w:r>
    </w:p>
    <w:p>
      <w:r>
        <w:t>10.</w:t>
      </w:r>
    </w:p>
    <w:p>
      <w:r>
        <w:t>Phường Tân Thuận Tây</w:t>
      </w:r>
    </w:p>
    <w:p>
      <w:r>
        <w:t>1</w:t>
      </w:r>
    </w:p>
    <w:p>
      <w:r>
        <w:t>Khu vực có nguy cơ bị xâm nhập mặn</w:t>
      </w:r>
    </w:p>
    <w:p>
      <w:r>
        <w:t>-</w:t>
      </w:r>
    </w:p>
    <w:p>
      <w:r>
        <w:t>-</w:t>
      </w:r>
    </w:p>
    <w:p>
      <w:r>
        <w:t>-</w:t>
      </w:r>
    </w:p>
    <w:p>
      <w:r>
        <w:t>-</w:t>
      </w:r>
    </w:p>
    <w:p>
      <w:r>
        <w:t>0,88</w:t>
      </w:r>
    </w:p>
    <w:p>
      <w:r>
        <w:t>-</w:t>
      </w:r>
    </w:p>
    <w:p>
      <w:r>
        <w:t>-</w:t>
      </w:r>
    </w:p>
    <w:p>
      <w:r>
        <w:t>-</w:t>
      </w:r>
    </w:p>
    <w:p>
      <w:r>
        <w:t>-</w:t>
      </w:r>
    </w:p>
    <w:p>
      <w:r>
        <w:t>-</w:t>
      </w:r>
    </w:p>
    <w:p>
      <w:r>
        <w:t>-</w:t>
      </w:r>
    </w:p>
    <w:p>
      <w:r>
        <w:t>136-182</w:t>
      </w:r>
    </w:p>
    <w:p>
      <w:r>
        <w:t>-</w:t>
      </w:r>
    </w:p>
    <w:p>
      <w:r>
        <w:t>-</w:t>
      </w:r>
    </w:p>
    <w:p>
      <w:r>
        <w:t>VII.</w:t>
      </w:r>
    </w:p>
    <w:p>
      <w:r>
        <w:t>Quận 8</w:t>
      </w:r>
    </w:p>
    <w:p>
      <w:r>
        <w:t>1.</w:t>
      </w:r>
    </w:p>
    <w:p>
      <w:r>
        <w:t>Phường 4</w:t>
      </w:r>
    </w:p>
    <w:p>
      <w:r>
        <w:t>1</w:t>
      </w:r>
    </w:p>
    <w:p>
      <w:r>
        <w:t>Khu vực có nguy cơ bị xâm nhập mặn</w:t>
      </w:r>
    </w:p>
    <w:p>
      <w:r>
        <w:t>-</w:t>
      </w:r>
    </w:p>
    <w:p>
      <w:r>
        <w:t>0,02</w:t>
      </w:r>
    </w:p>
    <w:p>
      <w:r>
        <w:t>0,29</w:t>
      </w:r>
    </w:p>
    <w:p>
      <w:r>
        <w:t>-</w:t>
      </w:r>
    </w:p>
    <w:p>
      <w:r>
        <w:t>-</w:t>
      </w:r>
    </w:p>
    <w:p>
      <w:r>
        <w:t>-</w:t>
      </w:r>
    </w:p>
    <w:p>
      <w:r>
        <w:t>-</w:t>
      </w:r>
    </w:p>
    <w:p>
      <w:r>
        <w:t>-</w:t>
      </w:r>
    </w:p>
    <w:p>
      <w:r>
        <w:t>23-42</w:t>
      </w:r>
    </w:p>
    <w:p>
      <w:r>
        <w:t>42-68</w:t>
      </w:r>
    </w:p>
    <w:p>
      <w:r>
        <w:t>-</w:t>
      </w:r>
    </w:p>
    <w:p>
      <w:r>
        <w:t>-</w:t>
      </w:r>
    </w:p>
    <w:p>
      <w:r>
        <w:t>-</w:t>
      </w:r>
    </w:p>
    <w:p>
      <w:r>
        <w:t>-</w:t>
      </w:r>
    </w:p>
    <w:p>
      <w:r>
        <w:t>2.</w:t>
      </w:r>
    </w:p>
    <w:p>
      <w:r>
        <w:t>Phường 5</w:t>
      </w:r>
    </w:p>
    <w:p>
      <w:r>
        <w:t>1</w:t>
      </w:r>
    </w:p>
    <w:p>
      <w:r>
        <w:t>Khu vực có nguy cơ bị xâm nhập mặn</w:t>
      </w:r>
    </w:p>
    <w:p>
      <w:r>
        <w:t>-</w:t>
      </w:r>
    </w:p>
    <w:p>
      <w:r>
        <w:t>1,01</w:t>
      </w:r>
    </w:p>
    <w:p>
      <w:r>
        <w:t>0,12</w:t>
      </w:r>
    </w:p>
    <w:p>
      <w:r>
        <w:t>-</w:t>
      </w:r>
    </w:p>
    <w:p>
      <w:r>
        <w:t>-</w:t>
      </w:r>
    </w:p>
    <w:p>
      <w:r>
        <w:t>-</w:t>
      </w:r>
    </w:p>
    <w:p>
      <w:r>
        <w:t>-</w:t>
      </w:r>
    </w:p>
    <w:p>
      <w:r>
        <w:t>-</w:t>
      </w:r>
    </w:p>
    <w:p>
      <w:r>
        <w:t>23-42</w:t>
      </w:r>
    </w:p>
    <w:p>
      <w:r>
        <w:t>42-68</w:t>
      </w:r>
    </w:p>
    <w:p>
      <w:r>
        <w:t>-</w:t>
      </w:r>
    </w:p>
    <w:p>
      <w:r>
        <w:t>-</w:t>
      </w:r>
    </w:p>
    <w:p>
      <w:r>
        <w:t>-</w:t>
      </w:r>
    </w:p>
    <w:p>
      <w:r>
        <w:t>-</w:t>
      </w:r>
    </w:p>
    <w:p>
      <w:r>
        <w:t>3.</w:t>
      </w:r>
    </w:p>
    <w:p>
      <w:r>
        <w:t>Phường 6</w:t>
      </w:r>
    </w:p>
    <w:p>
      <w:r>
        <w:t>1</w:t>
      </w:r>
    </w:p>
    <w:p>
      <w:r>
        <w:t>Khu vực có nguy cơ bị xâm nhập mặn</w:t>
      </w:r>
    </w:p>
    <w:p>
      <w:r>
        <w:t>-</w:t>
      </w:r>
    </w:p>
    <w:p>
      <w:r>
        <w:t>0,59</w:t>
      </w:r>
    </w:p>
    <w:p>
      <w:r>
        <w:t>-</w:t>
      </w:r>
    </w:p>
    <w:p>
      <w:r>
        <w:t>-</w:t>
      </w:r>
    </w:p>
    <w:p>
      <w:r>
        <w:t>-</w:t>
      </w:r>
    </w:p>
    <w:p>
      <w:r>
        <w:t>-</w:t>
      </w:r>
    </w:p>
    <w:p>
      <w:r>
        <w:t>-</w:t>
      </w:r>
    </w:p>
    <w:p>
      <w:r>
        <w:t>-</w:t>
      </w:r>
    </w:p>
    <w:p>
      <w:r>
        <w:t>7-55</w:t>
      </w:r>
    </w:p>
    <w:p>
      <w:r>
        <w:t>-</w:t>
      </w:r>
    </w:p>
    <w:p>
      <w:r>
        <w:t>-</w:t>
      </w:r>
    </w:p>
    <w:p>
      <w:r>
        <w:t>-</w:t>
      </w:r>
    </w:p>
    <w:p>
      <w:r>
        <w:t>-</w:t>
      </w:r>
    </w:p>
    <w:p>
      <w:r>
        <w:t>-</w:t>
      </w:r>
    </w:p>
    <w:p>
      <w:r>
        <w:t>4.</w:t>
      </w:r>
    </w:p>
    <w:p>
      <w:r>
        <w:t>Phường 7</w:t>
      </w:r>
    </w:p>
    <w:p>
      <w:r>
        <w:t>1</w:t>
      </w:r>
    </w:p>
    <w:p>
      <w:r>
        <w:t>Khu vực có nguy cơ bị xâm nhập mặn</w:t>
      </w:r>
    </w:p>
    <w:p>
      <w:r>
        <w:t>-</w:t>
      </w:r>
    </w:p>
    <w:p>
      <w:r>
        <w:t>1,17</w:t>
      </w:r>
    </w:p>
    <w:p>
      <w:r>
        <w:t>3,09</w:t>
      </w:r>
    </w:p>
    <w:p>
      <w:r>
        <w:t>-</w:t>
      </w:r>
    </w:p>
    <w:p>
      <w:r>
        <w:t>-</w:t>
      </w:r>
    </w:p>
    <w:p>
      <w:r>
        <w:t>-</w:t>
      </w:r>
    </w:p>
    <w:p>
      <w:r>
        <w:t>-</w:t>
      </w:r>
    </w:p>
    <w:p>
      <w:r>
        <w:t>-</w:t>
      </w:r>
    </w:p>
    <w:p>
      <w:r>
        <w:t>7-55</w:t>
      </w:r>
    </w:p>
    <w:p>
      <w:r>
        <w:t>55-86</w:t>
      </w:r>
    </w:p>
    <w:p>
      <w:r>
        <w:t>-</w:t>
      </w:r>
    </w:p>
    <w:p>
      <w:r>
        <w:t>-</w:t>
      </w:r>
    </w:p>
    <w:p>
      <w:r>
        <w:t>-</w:t>
      </w:r>
    </w:p>
    <w:p>
      <w:r>
        <w:t>-</w:t>
      </w:r>
    </w:p>
    <w:p>
      <w:r>
        <w:t>5.</w:t>
      </w:r>
    </w:p>
    <w:p>
      <w:r>
        <w:t>Phường 8</w:t>
      </w:r>
    </w:p>
    <w:p>
      <w:r>
        <w:t>1</w:t>
      </w:r>
    </w:p>
    <w:p>
      <w:r>
        <w:t>Khu vực có nguy cơ bị xâm nhập mặn</w:t>
      </w:r>
    </w:p>
    <w:p>
      <w:r>
        <w:t>-</w:t>
      </w:r>
    </w:p>
    <w:p>
      <w:r>
        <w:t>0,10</w:t>
      </w:r>
    </w:p>
    <w:p>
      <w:r>
        <w:t>-</w:t>
      </w:r>
    </w:p>
    <w:p>
      <w:r>
        <w:t>-</w:t>
      </w:r>
    </w:p>
    <w:p>
      <w:r>
        <w:t>-</w:t>
      </w:r>
    </w:p>
    <w:p>
      <w:r>
        <w:t>-</w:t>
      </w:r>
    </w:p>
    <w:p>
      <w:r>
        <w:t>-</w:t>
      </w:r>
    </w:p>
    <w:p>
      <w:r>
        <w:t>-</w:t>
      </w:r>
    </w:p>
    <w:p>
      <w:r>
        <w:t>7-55</w:t>
      </w:r>
    </w:p>
    <w:p>
      <w:r>
        <w:t>-</w:t>
      </w:r>
    </w:p>
    <w:p>
      <w:r>
        <w:t>-</w:t>
      </w:r>
    </w:p>
    <w:p>
      <w:r>
        <w:t>-</w:t>
      </w:r>
    </w:p>
    <w:p>
      <w:r>
        <w:t>-</w:t>
      </w:r>
    </w:p>
    <w:p>
      <w:r>
        <w:t>-</w:t>
      </w:r>
    </w:p>
    <w:p>
      <w:r>
        <w:t>6.</w:t>
      </w:r>
    </w:p>
    <w:p>
      <w:r>
        <w:t>Phường 9</w:t>
      </w:r>
    </w:p>
    <w:p>
      <w:r>
        <w:t>1</w:t>
      </w:r>
    </w:p>
    <w:p>
      <w:r>
        <w:t>Khu vực có nguy cơ bị xâm nhập mặn</w:t>
      </w:r>
    </w:p>
    <w:p>
      <w:r>
        <w:t>-</w:t>
      </w:r>
    </w:p>
    <w:p>
      <w:r>
        <w:t>0,37</w:t>
      </w:r>
    </w:p>
    <w:p>
      <w:r>
        <w:t>-</w:t>
      </w:r>
    </w:p>
    <w:p>
      <w:r>
        <w:t>-</w:t>
      </w:r>
    </w:p>
    <w:p>
      <w:r>
        <w:t>-</w:t>
      </w:r>
    </w:p>
    <w:p>
      <w:r>
        <w:t>-</w:t>
      </w:r>
    </w:p>
    <w:p>
      <w:r>
        <w:t>-</w:t>
      </w:r>
    </w:p>
    <w:p>
      <w:r>
        <w:t>-</w:t>
      </w:r>
    </w:p>
    <w:p>
      <w:r>
        <w:t>7-55</w:t>
      </w:r>
    </w:p>
    <w:p>
      <w:r>
        <w:t>-</w:t>
      </w:r>
    </w:p>
    <w:p>
      <w:r>
        <w:t>-</w:t>
      </w:r>
    </w:p>
    <w:p>
      <w:r>
        <w:t>-</w:t>
      </w:r>
    </w:p>
    <w:p>
      <w:r>
        <w:t>-</w:t>
      </w:r>
    </w:p>
    <w:p>
      <w:r>
        <w:t>-</w:t>
      </w:r>
    </w:p>
    <w:p>
      <w:r>
        <w:t>7.</w:t>
      </w:r>
    </w:p>
    <w:p>
      <w:r>
        <w:t>Phường 10</w:t>
      </w:r>
    </w:p>
    <w:p>
      <w:r>
        <w:t>1</w:t>
      </w:r>
    </w:p>
    <w:p>
      <w:r>
        <w:t>Khu vực có nguy cơ bị xâm nhập mặn</w:t>
      </w:r>
    </w:p>
    <w:p>
      <w:r>
        <w:t>-</w:t>
      </w:r>
    </w:p>
    <w:p>
      <w:r>
        <w:t>0,25</w:t>
      </w:r>
    </w:p>
    <w:p>
      <w:r>
        <w:t>-</w:t>
      </w:r>
    </w:p>
    <w:p>
      <w:r>
        <w:t>-</w:t>
      </w:r>
    </w:p>
    <w:p>
      <w:r>
        <w:t>-</w:t>
      </w:r>
    </w:p>
    <w:p>
      <w:r>
        <w:t>-</w:t>
      </w:r>
    </w:p>
    <w:p>
      <w:r>
        <w:t>-</w:t>
      </w:r>
    </w:p>
    <w:p>
      <w:r>
        <w:t>-</w:t>
      </w:r>
    </w:p>
    <w:p>
      <w:r>
        <w:t>19-75</w:t>
      </w:r>
    </w:p>
    <w:p>
      <w:r>
        <w:t>-</w:t>
      </w:r>
    </w:p>
    <w:p>
      <w:r>
        <w:t>-</w:t>
      </w:r>
    </w:p>
    <w:p>
      <w:r>
        <w:t>-</w:t>
      </w:r>
    </w:p>
    <w:p>
      <w:r>
        <w:t>-</w:t>
      </w:r>
    </w:p>
    <w:p>
      <w:r>
        <w:t>-</w:t>
      </w:r>
    </w:p>
    <w:p>
      <w:r>
        <w:t>8.</w:t>
      </w:r>
    </w:p>
    <w:p>
      <w:r>
        <w:t>Phường 11</w:t>
      </w:r>
    </w:p>
    <w:p>
      <w:r>
        <w:t>1</w:t>
      </w:r>
    </w:p>
    <w:p>
      <w:r>
        <w:t>Khu vực có nguy cơ bị xâm nhập mặn</w:t>
      </w:r>
    </w:p>
    <w:p>
      <w:r>
        <w:t>-</w:t>
      </w:r>
    </w:p>
    <w:p>
      <w:r>
        <w:t>0,27</w:t>
      </w:r>
    </w:p>
    <w:p>
      <w:r>
        <w:t>-</w:t>
      </w:r>
    </w:p>
    <w:p>
      <w:r>
        <w:t>-</w:t>
      </w:r>
    </w:p>
    <w:p>
      <w:r>
        <w:t>-</w:t>
      </w:r>
    </w:p>
    <w:p>
      <w:r>
        <w:t>-</w:t>
      </w:r>
    </w:p>
    <w:p>
      <w:r>
        <w:t>-</w:t>
      </w:r>
    </w:p>
    <w:p>
      <w:r>
        <w:t>-</w:t>
      </w:r>
    </w:p>
    <w:p>
      <w:r>
        <w:t>19-75</w:t>
      </w:r>
    </w:p>
    <w:p>
      <w:r>
        <w:t>-</w:t>
      </w:r>
    </w:p>
    <w:p>
      <w:r>
        <w:t>-</w:t>
      </w:r>
    </w:p>
    <w:p>
      <w:r>
        <w:t>-</w:t>
      </w:r>
    </w:p>
    <w:p>
      <w:r>
        <w:t>-</w:t>
      </w:r>
    </w:p>
    <w:p>
      <w:r>
        <w:t>-</w:t>
      </w:r>
    </w:p>
    <w:p>
      <w:r>
        <w:t>9.</w:t>
      </w:r>
    </w:p>
    <w:p>
      <w:r>
        <w:t>Phường 12</w:t>
      </w:r>
    </w:p>
    <w:p>
      <w:r>
        <w:t>1</w:t>
      </w:r>
    </w:p>
    <w:p>
      <w:r>
        <w:t>Khu vực có nguy cơ bị xâm nhập mặn</w:t>
      </w:r>
    </w:p>
    <w:p>
      <w:r>
        <w:t>-</w:t>
      </w:r>
    </w:p>
    <w:p>
      <w:r>
        <w:t>0,15</w:t>
      </w:r>
    </w:p>
    <w:p>
      <w:r>
        <w:t>-</w:t>
      </w:r>
    </w:p>
    <w:p>
      <w:r>
        <w:t>-</w:t>
      </w:r>
    </w:p>
    <w:p>
      <w:r>
        <w:t>-</w:t>
      </w:r>
    </w:p>
    <w:p>
      <w:r>
        <w:t>-</w:t>
      </w:r>
    </w:p>
    <w:p>
      <w:r>
        <w:t>-</w:t>
      </w:r>
    </w:p>
    <w:p>
      <w:r>
        <w:t>-</w:t>
      </w:r>
    </w:p>
    <w:p>
      <w:r>
        <w:t>6-65</w:t>
      </w:r>
    </w:p>
    <w:p>
      <w:r>
        <w:t>-</w:t>
      </w:r>
    </w:p>
    <w:p>
      <w:r>
        <w:t>-</w:t>
      </w:r>
    </w:p>
    <w:p>
      <w:r>
        <w:t>-</w:t>
      </w:r>
    </w:p>
    <w:p>
      <w:r>
        <w:t>-</w:t>
      </w:r>
    </w:p>
    <w:p>
      <w:r>
        <w:t>-</w:t>
      </w:r>
    </w:p>
    <w:p>
      <w:r>
        <w:t>10.</w:t>
      </w:r>
    </w:p>
    <w:p>
      <w:r>
        <w:t>Phường 16</w:t>
      </w:r>
    </w:p>
    <w:p>
      <w:r>
        <w:t>1</w:t>
      </w:r>
    </w:p>
    <w:p>
      <w:r>
        <w:t>Khu vực có nguy cơ bị xâm nhập mặn</w:t>
      </w:r>
    </w:p>
    <w:p>
      <w:r>
        <w:t>-</w:t>
      </w:r>
    </w:p>
    <w:p>
      <w:r>
        <w:t>0,65</w:t>
      </w:r>
    </w:p>
    <w:p>
      <w:r>
        <w:t>-</w:t>
      </w:r>
    </w:p>
    <w:p>
      <w:r>
        <w:t>-</w:t>
      </w:r>
    </w:p>
    <w:p>
      <w:r>
        <w:t>-</w:t>
      </w:r>
    </w:p>
    <w:p>
      <w:r>
        <w:t>-</w:t>
      </w:r>
    </w:p>
    <w:p>
      <w:r>
        <w:t>-</w:t>
      </w:r>
    </w:p>
    <w:p>
      <w:r>
        <w:t>23-42</w:t>
      </w:r>
    </w:p>
    <w:p>
      <w:r>
        <w:t>-</w:t>
      </w:r>
    </w:p>
    <w:p>
      <w:r>
        <w:t>-</w:t>
      </w:r>
    </w:p>
    <w:p>
      <w:r>
        <w:t>-</w:t>
      </w:r>
    </w:p>
    <w:p>
      <w:r>
        <w:t>-</w:t>
      </w:r>
    </w:p>
    <w:p>
      <w:r>
        <w:t>-</w:t>
      </w:r>
    </w:p>
    <w:p>
      <w:r>
        <w:t>VIII.</w:t>
      </w:r>
    </w:p>
    <w:p>
      <w:r>
        <w:t>Quận 12</w:t>
      </w:r>
    </w:p>
    <w:p>
      <w:r>
        <w:t>1.</w:t>
      </w:r>
    </w:p>
    <w:p>
      <w:r>
        <w:t>Phường An Phú Đông</w:t>
      </w:r>
    </w:p>
    <w:p>
      <w:r>
        <w:t>1</w:t>
      </w:r>
    </w:p>
    <w:p>
      <w:r>
        <w:t>Khu vực có nguy cơ bị xâm nhập mặn</w:t>
      </w:r>
    </w:p>
    <w:p>
      <w:r>
        <w:t>-</w:t>
      </w:r>
    </w:p>
    <w:p>
      <w:r>
        <w:t>-</w:t>
      </w:r>
    </w:p>
    <w:p>
      <w:r>
        <w:t>0,16</w:t>
      </w:r>
    </w:p>
    <w:p>
      <w:r>
        <w:t>3,45</w:t>
      </w:r>
    </w:p>
    <w:p>
      <w:r>
        <w:t>3,24</w:t>
      </w:r>
    </w:p>
    <w:p>
      <w:r>
        <w:t>-</w:t>
      </w:r>
    </w:p>
    <w:p>
      <w:r>
        <w:t>-</w:t>
      </w:r>
    </w:p>
    <w:p>
      <w:r>
        <w:t>-</w:t>
      </w:r>
    </w:p>
    <w:p>
      <w:r>
        <w:t>-</w:t>
      </w:r>
    </w:p>
    <w:p>
      <w:r>
        <w:t>39-57</w:t>
      </w:r>
    </w:p>
    <w:p>
      <w:r>
        <w:t>57-119</w:t>
      </w:r>
    </w:p>
    <w:p>
      <w:r>
        <w:t>119-170</w:t>
      </w:r>
    </w:p>
    <w:p>
      <w:r>
        <w:t>-</w:t>
      </w:r>
    </w:p>
    <w:p>
      <w:r>
        <w:t>-</w:t>
      </w:r>
    </w:p>
    <w:p>
      <w:r>
        <w:t>2.</w:t>
      </w:r>
    </w:p>
    <w:p>
      <w:r>
        <w:t>Phường Hiệp Thành</w:t>
      </w:r>
    </w:p>
    <w:p>
      <w:r>
        <w:t>1</w:t>
      </w:r>
    </w:p>
    <w:p>
      <w:r>
        <w:t>Khu vực có nguy cơ bị xâm nhập mặn</w:t>
      </w:r>
    </w:p>
    <w:p>
      <w:r>
        <w:t>-</w:t>
      </w:r>
    </w:p>
    <w:p>
      <w:r>
        <w:t>-</w:t>
      </w:r>
    </w:p>
    <w:p>
      <w:r>
        <w:t>-</w:t>
      </w:r>
    </w:p>
    <w:p>
      <w:r>
        <w:t>0,02</w:t>
      </w:r>
    </w:p>
    <w:p>
      <w:r>
        <w:t>-</w:t>
      </w:r>
    </w:p>
    <w:p>
      <w:r>
        <w:t>-</w:t>
      </w:r>
    </w:p>
    <w:p>
      <w:r>
        <w:t>-</w:t>
      </w:r>
    </w:p>
    <w:p>
      <w:r>
        <w:t>-</w:t>
      </w:r>
    </w:p>
    <w:p>
      <w:r>
        <w:t>-</w:t>
      </w:r>
    </w:p>
    <w:p>
      <w:r>
        <w:t>-</w:t>
      </w:r>
    </w:p>
    <w:p>
      <w:r>
        <w:t>60-122</w:t>
      </w:r>
    </w:p>
    <w:p>
      <w:r>
        <w:t>-</w:t>
      </w:r>
    </w:p>
    <w:p>
      <w:r>
        <w:t>-</w:t>
      </w:r>
    </w:p>
    <w:p>
      <w:r>
        <w:t>-</w:t>
      </w:r>
    </w:p>
    <w:p>
      <w:r>
        <w:t>3.</w:t>
      </w:r>
    </w:p>
    <w:p>
      <w:r>
        <w:t>Phường Tân Thới Hiệp</w:t>
      </w:r>
    </w:p>
    <w:p>
      <w:r>
        <w:t>1</w:t>
      </w:r>
    </w:p>
    <w:p>
      <w:r>
        <w:t>Khu vực có nguy cơ bị xâm nhập mặn</w:t>
      </w:r>
    </w:p>
    <w:p>
      <w:r>
        <w:t>-</w:t>
      </w:r>
    </w:p>
    <w:p>
      <w:r>
        <w:t>-</w:t>
      </w:r>
    </w:p>
    <w:p>
      <w:r>
        <w:t>-</w:t>
      </w:r>
    </w:p>
    <w:p>
      <w:r>
        <w:t>0,14</w:t>
      </w:r>
    </w:p>
    <w:p>
      <w:r>
        <w:t>-</w:t>
      </w:r>
    </w:p>
    <w:p>
      <w:r>
        <w:t>-</w:t>
      </w:r>
    </w:p>
    <w:p>
      <w:r>
        <w:t>-</w:t>
      </w:r>
    </w:p>
    <w:p>
      <w:r>
        <w:t>-</w:t>
      </w:r>
    </w:p>
    <w:p>
      <w:r>
        <w:t>-</w:t>
      </w:r>
    </w:p>
    <w:p>
      <w:r>
        <w:t>-</w:t>
      </w:r>
    </w:p>
    <w:p>
      <w:r>
        <w:t>61-123</w:t>
      </w:r>
    </w:p>
    <w:p>
      <w:r>
        <w:t>-</w:t>
      </w:r>
    </w:p>
    <w:p>
      <w:r>
        <w:t>-</w:t>
      </w:r>
    </w:p>
    <w:p>
      <w:r>
        <w:t>-</w:t>
      </w:r>
    </w:p>
    <w:p>
      <w:r>
        <w:t>4.</w:t>
      </w:r>
    </w:p>
    <w:p>
      <w:r>
        <w:t>Phường Thạnh Lộc</w:t>
      </w:r>
    </w:p>
    <w:p>
      <w:r>
        <w:t>1</w:t>
      </w:r>
    </w:p>
    <w:p>
      <w:r>
        <w:t>Khu vực có nguy cơ bị xâm nhập mặn</w:t>
      </w:r>
    </w:p>
    <w:p>
      <w:r>
        <w:t>-</w:t>
      </w:r>
    </w:p>
    <w:p>
      <w:r>
        <w:t>-</w:t>
      </w:r>
    </w:p>
    <w:p>
      <w:r>
        <w:t>-</w:t>
      </w:r>
    </w:p>
    <w:p>
      <w:r>
        <w:t>1,81</w:t>
      </w:r>
    </w:p>
    <w:p>
      <w:r>
        <w:t>0,60</w:t>
      </w:r>
    </w:p>
    <w:p>
      <w:r>
        <w:t>-</w:t>
      </w:r>
    </w:p>
    <w:p>
      <w:r>
        <w:t>-</w:t>
      </w:r>
    </w:p>
    <w:p>
      <w:r>
        <w:t>-</w:t>
      </w:r>
    </w:p>
    <w:p>
      <w:r>
        <w:t>-</w:t>
      </w:r>
    </w:p>
    <w:p>
      <w:r>
        <w:t>-</w:t>
      </w:r>
    </w:p>
    <w:p>
      <w:r>
        <w:t>58-121</w:t>
      </w:r>
    </w:p>
    <w:p>
      <w:r>
        <w:t>121-156</w:t>
      </w:r>
    </w:p>
    <w:p>
      <w:r>
        <w:t>-</w:t>
      </w:r>
    </w:p>
    <w:p>
      <w:r>
        <w:t>-</w:t>
      </w:r>
    </w:p>
    <w:p>
      <w:r>
        <w:t>5.</w:t>
      </w:r>
    </w:p>
    <w:p>
      <w:r>
        <w:t>Phường Thạnh Xuân</w:t>
      </w:r>
    </w:p>
    <w:p>
      <w:r>
        <w:t>1</w:t>
      </w:r>
    </w:p>
    <w:p>
      <w:r>
        <w:t>Khu vực có nguy cơ bị xâm nhập mặn</w:t>
      </w:r>
    </w:p>
    <w:p>
      <w:r>
        <w:t>-</w:t>
      </w:r>
    </w:p>
    <w:p>
      <w:r>
        <w:t>-</w:t>
      </w:r>
    </w:p>
    <w:p>
      <w:r>
        <w:t>-</w:t>
      </w:r>
    </w:p>
    <w:p>
      <w:r>
        <w:t>2,49</w:t>
      </w:r>
    </w:p>
    <w:p>
      <w:r>
        <w:t>3,90</w:t>
      </w:r>
    </w:p>
    <w:p>
      <w:r>
        <w:t>-</w:t>
      </w:r>
    </w:p>
    <w:p>
      <w:r>
        <w:t>-</w:t>
      </w:r>
    </w:p>
    <w:p>
      <w:r>
        <w:t>-</w:t>
      </w:r>
    </w:p>
    <w:p>
      <w:r>
        <w:t>-</w:t>
      </w:r>
    </w:p>
    <w:p>
      <w:r>
        <w:t>-</w:t>
      </w:r>
    </w:p>
    <w:p>
      <w:r>
        <w:t>58-121</w:t>
      </w:r>
    </w:p>
    <w:p>
      <w:r>
        <w:t>121-156</w:t>
      </w:r>
    </w:p>
    <w:p>
      <w:r>
        <w:t>-</w:t>
      </w:r>
    </w:p>
    <w:p>
      <w:r>
        <w:t>-</w:t>
      </w:r>
    </w:p>
    <w:p>
      <w:r>
        <w:t>6.</w:t>
      </w:r>
    </w:p>
    <w:p>
      <w:r>
        <w:t>Phường Thới An</w:t>
      </w:r>
    </w:p>
    <w:p>
      <w:r>
        <w:t>1</w:t>
      </w:r>
    </w:p>
    <w:p>
      <w:r>
        <w:t>Khu vực có nguy cơ bị xâm nhập mặn</w:t>
      </w:r>
    </w:p>
    <w:p>
      <w:r>
        <w:t>-</w:t>
      </w:r>
    </w:p>
    <w:p>
      <w:r>
        <w:t>-</w:t>
      </w:r>
    </w:p>
    <w:p>
      <w:r>
        <w:t>-</w:t>
      </w:r>
    </w:p>
    <w:p>
      <w:r>
        <w:t>2,03</w:t>
      </w:r>
    </w:p>
    <w:p>
      <w:r>
        <w:t>2,20</w:t>
      </w:r>
    </w:p>
    <w:p>
      <w:r>
        <w:t>-</w:t>
      </w:r>
    </w:p>
    <w:p>
      <w:r>
        <w:t>-</w:t>
      </w:r>
    </w:p>
    <w:p>
      <w:r>
        <w:t>-</w:t>
      </w:r>
    </w:p>
    <w:p>
      <w:r>
        <w:t>-</w:t>
      </w:r>
    </w:p>
    <w:p>
      <w:r>
        <w:t>-</w:t>
      </w:r>
    </w:p>
    <w:p>
      <w:r>
        <w:t>58-120</w:t>
      </w:r>
    </w:p>
    <w:p>
      <w:r>
        <w:t>120-171</w:t>
      </w:r>
    </w:p>
    <w:p>
      <w:r>
        <w:t>-</w:t>
      </w:r>
    </w:p>
    <w:p>
      <w:r>
        <w:t>-</w:t>
      </w:r>
    </w:p>
    <w:p>
      <w:r>
        <w:t>IX.</w:t>
      </w:r>
    </w:p>
    <w:p>
      <w:r>
        <w:t>Quận Bình Tân</w:t>
      </w:r>
    </w:p>
    <w:p>
      <w:r>
        <w:t>1.</w:t>
      </w:r>
    </w:p>
    <w:p>
      <w:r>
        <w:t>Phường An Lạc</w:t>
      </w:r>
    </w:p>
    <w:p>
      <w:r>
        <w:t>1</w:t>
      </w:r>
    </w:p>
    <w:p>
      <w:r>
        <w:t>Khu vực có nguy cơ bị xâm nhập mặn</w:t>
      </w:r>
    </w:p>
    <w:p>
      <w:r>
        <w:t>0,09</w:t>
      </w:r>
    </w:p>
    <w:p>
      <w:r>
        <w:t>1,89</w:t>
      </w:r>
    </w:p>
    <w:p>
      <w:r>
        <w:t>-</w:t>
      </w:r>
    </w:p>
    <w:p>
      <w:r>
        <w:t>-</w:t>
      </w:r>
    </w:p>
    <w:p>
      <w:r>
        <w:t>-</w:t>
      </w:r>
    </w:p>
    <w:p>
      <w:r>
        <w:t>-</w:t>
      </w:r>
    </w:p>
    <w:p>
      <w:r>
        <w:t>-</w:t>
      </w:r>
    </w:p>
    <w:p>
      <w:r>
        <w:t>4-8</w:t>
      </w:r>
    </w:p>
    <w:p>
      <w:r>
        <w:t>8-54</w:t>
      </w:r>
    </w:p>
    <w:p>
      <w:r>
        <w:t>-</w:t>
      </w:r>
    </w:p>
    <w:p>
      <w:r>
        <w:t>-</w:t>
      </w:r>
    </w:p>
    <w:p>
      <w:r>
        <w:t>-</w:t>
      </w:r>
    </w:p>
    <w:p>
      <w:r>
        <w:t>-</w:t>
      </w:r>
    </w:p>
    <w:p>
      <w:r>
        <w:t>-</w:t>
      </w:r>
    </w:p>
    <w:p>
      <w:r>
        <w:t>2.</w:t>
      </w:r>
    </w:p>
    <w:p>
      <w:r>
        <w:t>Phường An Lạc A</w:t>
      </w:r>
    </w:p>
    <w:p>
      <w:r>
        <w:t>1</w:t>
      </w:r>
    </w:p>
    <w:p>
      <w:r>
        <w:t>Khu vực có nguy cơ bị xâm nhập mặn</w:t>
      </w:r>
    </w:p>
    <w:p>
      <w:r>
        <w:t>-</w:t>
      </w:r>
    </w:p>
    <w:p>
      <w:r>
        <w:t>0,14</w:t>
      </w:r>
    </w:p>
    <w:p>
      <w:r>
        <w:t>-</w:t>
      </w:r>
    </w:p>
    <w:p>
      <w:r>
        <w:t>-</w:t>
      </w:r>
    </w:p>
    <w:p>
      <w:r>
        <w:t>-</w:t>
      </w:r>
    </w:p>
    <w:p>
      <w:r>
        <w:t>-</w:t>
      </w:r>
    </w:p>
    <w:p>
      <w:r>
        <w:t>-</w:t>
      </w:r>
    </w:p>
    <w:p>
      <w:r>
        <w:t>-</w:t>
      </w:r>
    </w:p>
    <w:p>
      <w:r>
        <w:t>8-54</w:t>
      </w:r>
    </w:p>
    <w:p>
      <w:r>
        <w:t>-</w:t>
      </w:r>
    </w:p>
    <w:p>
      <w:r>
        <w:t>-</w:t>
      </w:r>
    </w:p>
    <w:p>
      <w:r>
        <w:t>-</w:t>
      </w:r>
    </w:p>
    <w:p>
      <w:r>
        <w:t>-</w:t>
      </w:r>
    </w:p>
    <w:p>
      <w:r>
        <w:t>-</w:t>
      </w:r>
    </w:p>
    <w:p>
      <w:r>
        <w:t>3.</w:t>
      </w:r>
    </w:p>
    <w:p>
      <w:r>
        <w:t>Phường Bình Hưng Hòa B</w:t>
      </w:r>
    </w:p>
    <w:p>
      <w:r>
        <w:t>1</w:t>
      </w:r>
    </w:p>
    <w:p>
      <w:r>
        <w:t>Khu vực có nguy cơ bị xâm nhập mặn</w:t>
      </w:r>
    </w:p>
    <w:p>
      <w:r>
        <w:t>-</w:t>
      </w:r>
    </w:p>
    <w:p>
      <w:r>
        <w:t>-</w:t>
      </w:r>
    </w:p>
    <w:p>
      <w:r>
        <w:t>-</w:t>
      </w:r>
    </w:p>
    <w:p>
      <w:r>
        <w:t>0,16</w:t>
      </w:r>
    </w:p>
    <w:p>
      <w:r>
        <w:t>-</w:t>
      </w:r>
    </w:p>
    <w:p>
      <w:r>
        <w:t>-</w:t>
      </w:r>
    </w:p>
    <w:p>
      <w:r>
        <w:t>-</w:t>
      </w:r>
    </w:p>
    <w:p>
      <w:r>
        <w:t>-</w:t>
      </w:r>
    </w:p>
    <w:p>
      <w:r>
        <w:t>9-55</w:t>
      </w:r>
    </w:p>
    <w:p>
      <w:r>
        <w:t>-</w:t>
      </w:r>
    </w:p>
    <w:p>
      <w:r>
        <w:t>106-147</w:t>
      </w:r>
    </w:p>
    <w:p>
      <w:r>
        <w:t>-</w:t>
      </w:r>
    </w:p>
    <w:p>
      <w:r>
        <w:t>-</w:t>
      </w:r>
    </w:p>
    <w:p>
      <w:r>
        <w:t>-</w:t>
      </w:r>
    </w:p>
    <w:p>
      <w:r>
        <w:t>4.</w:t>
      </w:r>
    </w:p>
    <w:p>
      <w:r>
        <w:t>Phường Bình Trị Đông A</w:t>
      </w:r>
    </w:p>
    <w:p>
      <w:r>
        <w:t>1</w:t>
      </w:r>
    </w:p>
    <w:p>
      <w:r>
        <w:t>Khu vực có nguy cơ bị xâm nhập mặn</w:t>
      </w:r>
    </w:p>
    <w:p>
      <w:r>
        <w:t>-</w:t>
      </w:r>
    </w:p>
    <w:p>
      <w:r>
        <w:t>1,18</w:t>
      </w:r>
    </w:p>
    <w:p>
      <w:r>
        <w:t>-</w:t>
      </w:r>
    </w:p>
    <w:p>
      <w:r>
        <w:t>-</w:t>
      </w:r>
    </w:p>
    <w:p>
      <w:r>
        <w:t>-</w:t>
      </w:r>
    </w:p>
    <w:p>
      <w:r>
        <w:t>-</w:t>
      </w:r>
    </w:p>
    <w:p>
      <w:r>
        <w:t>-</w:t>
      </w:r>
    </w:p>
    <w:p>
      <w:r>
        <w:t>4-8</w:t>
      </w:r>
    </w:p>
    <w:p>
      <w:r>
        <w:t>8-55</w:t>
      </w:r>
    </w:p>
    <w:p>
      <w:r>
        <w:t>-</w:t>
      </w:r>
    </w:p>
    <w:p>
      <w:r>
        <w:t>-</w:t>
      </w:r>
    </w:p>
    <w:p>
      <w:r>
        <w:t>-</w:t>
      </w:r>
    </w:p>
    <w:p>
      <w:r>
        <w:t>-</w:t>
      </w:r>
    </w:p>
    <w:p>
      <w:r>
        <w:t>-</w:t>
      </w:r>
    </w:p>
    <w:p>
      <w:r>
        <w:t>5.</w:t>
      </w:r>
    </w:p>
    <w:p>
      <w:r>
        <w:t>Phường Bình Trị Đông B</w:t>
      </w:r>
    </w:p>
    <w:p>
      <w:r>
        <w:t>1</w:t>
      </w:r>
    </w:p>
    <w:p>
      <w:r>
        <w:t>Khu vực có nguy cơ bị xâm nhập mặn</w:t>
      </w:r>
    </w:p>
    <w:p>
      <w:r>
        <w:t>0,06</w:t>
      </w:r>
    </w:p>
    <w:p>
      <w:r>
        <w:t>1,66</w:t>
      </w:r>
    </w:p>
    <w:p>
      <w:r>
        <w:t>-</w:t>
      </w:r>
    </w:p>
    <w:p>
      <w:r>
        <w:t>-</w:t>
      </w:r>
    </w:p>
    <w:p>
      <w:r>
        <w:t>-</w:t>
      </w:r>
    </w:p>
    <w:p>
      <w:r>
        <w:t>-</w:t>
      </w:r>
    </w:p>
    <w:p>
      <w:r>
        <w:t>-</w:t>
      </w:r>
    </w:p>
    <w:p>
      <w:r>
        <w:t>4-8</w:t>
      </w:r>
    </w:p>
    <w:p>
      <w:r>
        <w:t>8-55</w:t>
      </w:r>
    </w:p>
    <w:p>
      <w:r>
        <w:t>-</w:t>
      </w:r>
    </w:p>
    <w:p>
      <w:r>
        <w:t>-</w:t>
      </w:r>
    </w:p>
    <w:p>
      <w:r>
        <w:t>-</w:t>
      </w:r>
    </w:p>
    <w:p>
      <w:r>
        <w:t>-</w:t>
      </w:r>
    </w:p>
    <w:p>
      <w:r>
        <w:t>-</w:t>
      </w:r>
    </w:p>
    <w:p>
      <w:r>
        <w:t>6.</w:t>
      </w:r>
    </w:p>
    <w:p>
      <w:r>
        <w:t>Phường Tân Tạo</w:t>
      </w:r>
    </w:p>
    <w:p>
      <w:r>
        <w:t>1</w:t>
      </w:r>
    </w:p>
    <w:p>
      <w:r>
        <w:t>Khu vực có nguy cơ bị xâm nhập mặn</w:t>
      </w:r>
    </w:p>
    <w:p>
      <w:r>
        <w:t>4,74</w:t>
      </w:r>
    </w:p>
    <w:p>
      <w:r>
        <w:t>1,26</w:t>
      </w:r>
    </w:p>
    <w:p>
      <w:r>
        <w:t>-</w:t>
      </w:r>
    </w:p>
    <w:p>
      <w:r>
        <w:t>-</w:t>
      </w:r>
    </w:p>
    <w:p>
      <w:r>
        <w:t>-</w:t>
      </w:r>
    </w:p>
    <w:p>
      <w:r>
        <w:t>-</w:t>
      </w:r>
    </w:p>
    <w:p>
      <w:r>
        <w:t>-</w:t>
      </w:r>
    </w:p>
    <w:p>
      <w:r>
        <w:t>4-12</w:t>
      </w:r>
    </w:p>
    <w:p>
      <w:r>
        <w:t>12-66</w:t>
      </w:r>
    </w:p>
    <w:p>
      <w:r>
        <w:t>-</w:t>
      </w:r>
    </w:p>
    <w:p>
      <w:r>
        <w:t>-</w:t>
      </w:r>
    </w:p>
    <w:p>
      <w:r>
        <w:t>-</w:t>
      </w:r>
    </w:p>
    <w:p>
      <w:r>
        <w:t>-</w:t>
      </w:r>
    </w:p>
    <w:p>
      <w:r>
        <w:t>-</w:t>
      </w:r>
    </w:p>
    <w:p>
      <w:r>
        <w:t>7.</w:t>
      </w:r>
    </w:p>
    <w:p>
      <w:r>
        <w:t>Phường Tân Tạo A</w:t>
      </w:r>
    </w:p>
    <w:p>
      <w:r>
        <w:t>1</w:t>
      </w:r>
    </w:p>
    <w:p>
      <w:r>
        <w:t>Khu vực có nguy cơ bị xâm nhập mặn</w:t>
      </w:r>
    </w:p>
    <w:p>
      <w:r>
        <w:t>-</w:t>
      </w:r>
    </w:p>
    <w:p>
      <w:r>
        <w:t>1,96</w:t>
      </w:r>
    </w:p>
    <w:p>
      <w:r>
        <w:t>-</w:t>
      </w:r>
    </w:p>
    <w:p>
      <w:r>
        <w:t>-</w:t>
      </w:r>
    </w:p>
    <w:p>
      <w:r>
        <w:t>-</w:t>
      </w:r>
    </w:p>
    <w:p>
      <w:r>
        <w:t>-</w:t>
      </w:r>
    </w:p>
    <w:p>
      <w:r>
        <w:t>-</w:t>
      </w:r>
    </w:p>
    <w:p>
      <w:r>
        <w:t>4-12</w:t>
      </w:r>
    </w:p>
    <w:p>
      <w:r>
        <w:t>12-66</w:t>
      </w:r>
    </w:p>
    <w:p>
      <w:r>
        <w:t>-</w:t>
      </w:r>
    </w:p>
    <w:p>
      <w:r>
        <w:t>-</w:t>
      </w:r>
    </w:p>
    <w:p>
      <w:r>
        <w:t>-</w:t>
      </w:r>
    </w:p>
    <w:p>
      <w:r>
        <w:t>-</w:t>
      </w:r>
    </w:p>
    <w:p>
      <w:r>
        <w:t>-</w:t>
      </w:r>
    </w:p>
    <w:p>
      <w:r>
        <w:t>X.</w:t>
      </w:r>
    </w:p>
    <w:p>
      <w:r>
        <w:t>Quận Bình Thạnh</w:t>
      </w:r>
    </w:p>
    <w:p>
      <w:r>
        <w:t>1.</w:t>
      </w:r>
    </w:p>
    <w:p>
      <w:r>
        <w:t>Phường 01</w:t>
      </w:r>
    </w:p>
    <w:p>
      <w:r>
        <w:t>1</w:t>
      </w:r>
    </w:p>
    <w:p>
      <w:r>
        <w:t>Khu vực có nguy cơ bị xâm nhập mặn</w:t>
      </w:r>
    </w:p>
    <w:p>
      <w:r>
        <w:t>-</w:t>
      </w:r>
    </w:p>
    <w:p>
      <w:r>
        <w:t>-</w:t>
      </w:r>
    </w:p>
    <w:p>
      <w:r>
        <w:t>-</w:t>
      </w:r>
    </w:p>
    <w:p>
      <w:r>
        <w:t>0,11</w:t>
      </w:r>
    </w:p>
    <w:p>
      <w:r>
        <w:t>-</w:t>
      </w:r>
    </w:p>
    <w:p>
      <w:r>
        <w:t>-</w:t>
      </w:r>
    </w:p>
    <w:p>
      <w:r>
        <w:t>-</w:t>
      </w:r>
    </w:p>
    <w:p>
      <w:r>
        <w:t>-</w:t>
      </w:r>
    </w:p>
    <w:p>
      <w:r>
        <w:t>-</w:t>
      </w:r>
    </w:p>
    <w:p>
      <w:r>
        <w:t>-</w:t>
      </w:r>
    </w:p>
    <w:p>
      <w:r>
        <w:t>95-123</w:t>
      </w:r>
    </w:p>
    <w:p>
      <w:r>
        <w:t>-</w:t>
      </w:r>
    </w:p>
    <w:p>
      <w:r>
        <w:t>-</w:t>
      </w:r>
    </w:p>
    <w:p>
      <w:r>
        <w:t>-</w:t>
      </w:r>
    </w:p>
    <w:p>
      <w:r>
        <w:t>2.</w:t>
      </w:r>
    </w:p>
    <w:p>
      <w:r>
        <w:t>Phường 02</w:t>
      </w:r>
    </w:p>
    <w:p>
      <w:r>
        <w:t>1</w:t>
      </w:r>
    </w:p>
    <w:p>
      <w:r>
        <w:t>Khu vực có nguy cơ bị xâm nhập mặn</w:t>
      </w:r>
    </w:p>
    <w:p>
      <w:r>
        <w:t>-</w:t>
      </w:r>
    </w:p>
    <w:p>
      <w:r>
        <w:t>-</w:t>
      </w:r>
    </w:p>
    <w:p>
      <w:r>
        <w:t>-</w:t>
      </w:r>
    </w:p>
    <w:p>
      <w:r>
        <w:t>0,35</w:t>
      </w:r>
    </w:p>
    <w:p>
      <w:r>
        <w:t>-</w:t>
      </w:r>
    </w:p>
    <w:p>
      <w:r>
        <w:t>-</w:t>
      </w:r>
    </w:p>
    <w:p>
      <w:r>
        <w:t>-</w:t>
      </w:r>
    </w:p>
    <w:p>
      <w:r>
        <w:t>-</w:t>
      </w:r>
    </w:p>
    <w:p>
      <w:r>
        <w:t>-</w:t>
      </w:r>
    </w:p>
    <w:p>
      <w:r>
        <w:t>-</w:t>
      </w:r>
    </w:p>
    <w:p>
      <w:r>
        <w:t>96-123</w:t>
      </w:r>
    </w:p>
    <w:p>
      <w:r>
        <w:t>-</w:t>
      </w:r>
    </w:p>
    <w:p>
      <w:r>
        <w:t>-</w:t>
      </w:r>
    </w:p>
    <w:p>
      <w:r>
        <w:t>-</w:t>
      </w:r>
    </w:p>
    <w:p>
      <w:r>
        <w:t>3.</w:t>
      </w:r>
    </w:p>
    <w:p>
      <w:r>
        <w:t>Phường 11</w:t>
      </w:r>
    </w:p>
    <w:p>
      <w:r>
        <w:t>1</w:t>
      </w:r>
    </w:p>
    <w:p>
      <w:r>
        <w:t>Khu vực có nguy cơ bị xâm nhập mặn</w:t>
      </w:r>
    </w:p>
    <w:p>
      <w:r>
        <w:t>-</w:t>
      </w:r>
    </w:p>
    <w:p>
      <w:r>
        <w:t>-</w:t>
      </w:r>
    </w:p>
    <w:p>
      <w:r>
        <w:t>-</w:t>
      </w:r>
    </w:p>
    <w:p>
      <w:r>
        <w:t>0,11</w:t>
      </w:r>
    </w:p>
    <w:p>
      <w:r>
        <w:t>-</w:t>
      </w:r>
    </w:p>
    <w:p>
      <w:r>
        <w:t>-</w:t>
      </w:r>
    </w:p>
    <w:p>
      <w:r>
        <w:t>-</w:t>
      </w:r>
    </w:p>
    <w:p>
      <w:r>
        <w:t>-</w:t>
      </w:r>
    </w:p>
    <w:p>
      <w:r>
        <w:t>-</w:t>
      </w:r>
    </w:p>
    <w:p>
      <w:r>
        <w:t>-</w:t>
      </w:r>
    </w:p>
    <w:p>
      <w:r>
        <w:t>133-183</w:t>
      </w:r>
    </w:p>
    <w:p>
      <w:r>
        <w:t>-</w:t>
      </w:r>
    </w:p>
    <w:p>
      <w:r>
        <w:t>-</w:t>
      </w:r>
    </w:p>
    <w:p>
      <w:r>
        <w:t>-</w:t>
      </w:r>
    </w:p>
    <w:p>
      <w:r>
        <w:t>4.</w:t>
      </w:r>
    </w:p>
    <w:p>
      <w:r>
        <w:t>Phường 12</w:t>
      </w:r>
    </w:p>
    <w:p>
      <w:r>
        <w:t>1</w:t>
      </w:r>
    </w:p>
    <w:p>
      <w:r>
        <w:t>Khu vực có nguy cơ bị xâm nhập mặn</w:t>
      </w:r>
    </w:p>
    <w:p>
      <w:r>
        <w:t>-</w:t>
      </w:r>
    </w:p>
    <w:p>
      <w:r>
        <w:t>-</w:t>
      </w:r>
    </w:p>
    <w:p>
      <w:r>
        <w:t>0,48</w:t>
      </w:r>
    </w:p>
    <w:p>
      <w:r>
        <w:t>0,95</w:t>
      </w:r>
    </w:p>
    <w:p>
      <w:r>
        <w:t>-</w:t>
      </w:r>
    </w:p>
    <w:p>
      <w:r>
        <w:t>-</w:t>
      </w:r>
    </w:p>
    <w:p>
      <w:r>
        <w:t>-</w:t>
      </w:r>
    </w:p>
    <w:p>
      <w:r>
        <w:t>-</w:t>
      </w:r>
    </w:p>
    <w:p>
      <w:r>
        <w:t>-</w:t>
      </w:r>
    </w:p>
    <w:p>
      <w:r>
        <w:t>61-96</w:t>
      </w:r>
    </w:p>
    <w:p>
      <w:r>
        <w:t>96-124</w:t>
      </w:r>
    </w:p>
    <w:p>
      <w:r>
        <w:t>-</w:t>
      </w:r>
    </w:p>
    <w:p>
      <w:r>
        <w:t>-</w:t>
      </w:r>
    </w:p>
    <w:p>
      <w:r>
        <w:t>-</w:t>
      </w:r>
    </w:p>
    <w:p>
      <w:r>
        <w:t>5.</w:t>
      </w:r>
    </w:p>
    <w:p>
      <w:r>
        <w:t>Phường 13</w:t>
      </w:r>
    </w:p>
    <w:p>
      <w:r>
        <w:t>1</w:t>
      </w:r>
    </w:p>
    <w:p>
      <w:r>
        <w:t>Khu vực có nguy cơ bị xâm nhập mặn</w:t>
      </w:r>
    </w:p>
    <w:p>
      <w:r>
        <w:t>-</w:t>
      </w:r>
    </w:p>
    <w:p>
      <w:r>
        <w:t>-</w:t>
      </w:r>
    </w:p>
    <w:p>
      <w:r>
        <w:t>2,07</w:t>
      </w:r>
    </w:p>
    <w:p>
      <w:r>
        <w:t>1,73</w:t>
      </w:r>
    </w:p>
    <w:p>
      <w:r>
        <w:t>-</w:t>
      </w:r>
    </w:p>
    <w:p>
      <w:r>
        <w:t>-</w:t>
      </w:r>
    </w:p>
    <w:p>
      <w:r>
        <w:t>-</w:t>
      </w:r>
    </w:p>
    <w:p>
      <w:r>
        <w:t>-</w:t>
      </w:r>
    </w:p>
    <w:p>
      <w:r>
        <w:t>-</w:t>
      </w:r>
    </w:p>
    <w:p>
      <w:r>
        <w:t>59-95</w:t>
      </w:r>
    </w:p>
    <w:p>
      <w:r>
        <w:t>95-122</w:t>
      </w:r>
    </w:p>
    <w:p>
      <w:r>
        <w:t>-</w:t>
      </w:r>
    </w:p>
    <w:p>
      <w:r>
        <w:t>-</w:t>
      </w:r>
    </w:p>
    <w:p>
      <w:r>
        <w:t>-</w:t>
      </w:r>
    </w:p>
    <w:p>
      <w:r>
        <w:t>6.</w:t>
      </w:r>
    </w:p>
    <w:p>
      <w:r>
        <w:t>Phường 14</w:t>
      </w:r>
    </w:p>
    <w:p>
      <w:r>
        <w:t>1</w:t>
      </w:r>
    </w:p>
    <w:p>
      <w:r>
        <w:t>Khu vực có nguy cơ bị xâm nhập mặn</w:t>
      </w:r>
    </w:p>
    <w:p>
      <w:r>
        <w:t>-</w:t>
      </w:r>
    </w:p>
    <w:p>
      <w:r>
        <w:t>-</w:t>
      </w:r>
    </w:p>
    <w:p>
      <w:r>
        <w:t>-</w:t>
      </w:r>
    </w:p>
    <w:p>
      <w:r>
        <w:t>0,12</w:t>
      </w:r>
    </w:p>
    <w:p>
      <w:r>
        <w:t>-</w:t>
      </w:r>
    </w:p>
    <w:p>
      <w:r>
        <w:t>-</w:t>
      </w:r>
    </w:p>
    <w:p>
      <w:r>
        <w:t>-</w:t>
      </w:r>
    </w:p>
    <w:p>
      <w:r>
        <w:t>-</w:t>
      </w:r>
    </w:p>
    <w:p>
      <w:r>
        <w:t>-</w:t>
      </w:r>
    </w:p>
    <w:p>
      <w:r>
        <w:t>-</w:t>
      </w:r>
    </w:p>
    <w:p>
      <w:r>
        <w:t>102-129</w:t>
      </w:r>
    </w:p>
    <w:p>
      <w:r>
        <w:t>-</w:t>
      </w:r>
    </w:p>
    <w:p>
      <w:r>
        <w:t>-</w:t>
      </w:r>
    </w:p>
    <w:p>
      <w:r>
        <w:t>-</w:t>
      </w:r>
    </w:p>
    <w:p>
      <w:r>
        <w:t>7.</w:t>
      </w:r>
    </w:p>
    <w:p>
      <w:r>
        <w:t>Phường 15</w:t>
      </w:r>
    </w:p>
    <w:p>
      <w:r>
        <w:t>1</w:t>
      </w:r>
    </w:p>
    <w:p>
      <w:r>
        <w:t>Khu vực có nguy cơ bị xâm nhập mặn</w:t>
      </w:r>
    </w:p>
    <w:p>
      <w:r>
        <w:t>-</w:t>
      </w:r>
    </w:p>
    <w:p>
      <w:r>
        <w:t>-</w:t>
      </w:r>
    </w:p>
    <w:p>
      <w:r>
        <w:t>0,09</w:t>
      </w:r>
    </w:p>
    <w:p>
      <w:r>
        <w:t>0,39</w:t>
      </w:r>
    </w:p>
    <w:p>
      <w:r>
        <w:t>-</w:t>
      </w:r>
    </w:p>
    <w:p>
      <w:r>
        <w:t>-</w:t>
      </w:r>
    </w:p>
    <w:p>
      <w:r>
        <w:t>-</w:t>
      </w:r>
    </w:p>
    <w:p>
      <w:r>
        <w:t>-</w:t>
      </w:r>
    </w:p>
    <w:p>
      <w:r>
        <w:t>-</w:t>
      </w:r>
    </w:p>
    <w:p>
      <w:r>
        <w:t>60-95</w:t>
      </w:r>
    </w:p>
    <w:p>
      <w:r>
        <w:t>95-123</w:t>
      </w:r>
    </w:p>
    <w:p>
      <w:r>
        <w:t>-</w:t>
      </w:r>
    </w:p>
    <w:p>
      <w:r>
        <w:t>-</w:t>
      </w:r>
    </w:p>
    <w:p>
      <w:r>
        <w:t>-</w:t>
      </w:r>
    </w:p>
    <w:p>
      <w:r>
        <w:t>8.</w:t>
      </w:r>
    </w:p>
    <w:p>
      <w:r>
        <w:t>Phường 17</w:t>
      </w:r>
    </w:p>
    <w:p>
      <w:r>
        <w:t>1</w:t>
      </w:r>
    </w:p>
    <w:p>
      <w:r>
        <w:t>Khu vực có nguy cơ bị xâm nhập mặn</w:t>
      </w:r>
    </w:p>
    <w:p>
      <w:r>
        <w:t>-</w:t>
      </w:r>
    </w:p>
    <w:p>
      <w:r>
        <w:t>-</w:t>
      </w:r>
    </w:p>
    <w:p>
      <w:r>
        <w:t>0,06</w:t>
      </w:r>
    </w:p>
    <w:p>
      <w:r>
        <w:t>0,32</w:t>
      </w:r>
    </w:p>
    <w:p>
      <w:r>
        <w:t>-</w:t>
      </w:r>
    </w:p>
    <w:p>
      <w:r>
        <w:t>-</w:t>
      </w:r>
    </w:p>
    <w:p>
      <w:r>
        <w:t>-</w:t>
      </w:r>
    </w:p>
    <w:p>
      <w:r>
        <w:t>-</w:t>
      </w:r>
    </w:p>
    <w:p>
      <w:r>
        <w:t>-</w:t>
      </w:r>
    </w:p>
    <w:p>
      <w:r>
        <w:t>60-95</w:t>
      </w:r>
    </w:p>
    <w:p>
      <w:r>
        <w:t>95-123</w:t>
      </w:r>
    </w:p>
    <w:p>
      <w:r>
        <w:t>-</w:t>
      </w:r>
    </w:p>
    <w:p>
      <w:r>
        <w:t>-</w:t>
      </w:r>
    </w:p>
    <w:p>
      <w:r>
        <w:t>-</w:t>
      </w:r>
    </w:p>
    <w:p>
      <w:r>
        <w:t>9.</w:t>
      </w:r>
    </w:p>
    <w:p>
      <w:r>
        <w:t>Phường 21</w:t>
      </w:r>
    </w:p>
    <w:p>
      <w:r>
        <w:t>1</w:t>
      </w:r>
    </w:p>
    <w:p>
      <w:r>
        <w:t>Khu vực có nguy cơ bị xâm nhập mặn</w:t>
      </w:r>
    </w:p>
    <w:p>
      <w:r>
        <w:t>-</w:t>
      </w:r>
    </w:p>
    <w:p>
      <w:r>
        <w:t>-</w:t>
      </w:r>
    </w:p>
    <w:p>
      <w:r>
        <w:t>0,20</w:t>
      </w:r>
    </w:p>
    <w:p>
      <w:r>
        <w:t>-</w:t>
      </w:r>
    </w:p>
    <w:p>
      <w:r>
        <w:t>-</w:t>
      </w:r>
    </w:p>
    <w:p>
      <w:r>
        <w:t>-</w:t>
      </w:r>
    </w:p>
    <w:p>
      <w:r>
        <w:t>-</w:t>
      </w:r>
    </w:p>
    <w:p>
      <w:r>
        <w:t>-</w:t>
      </w:r>
    </w:p>
    <w:p>
      <w:r>
        <w:t>-</w:t>
      </w:r>
    </w:p>
    <w:p>
      <w:r>
        <w:t>61-96</w:t>
      </w:r>
    </w:p>
    <w:p>
      <w:r>
        <w:t>-</w:t>
      </w:r>
    </w:p>
    <w:p>
      <w:r>
        <w:t>-</w:t>
      </w:r>
    </w:p>
    <w:p>
      <w:r>
        <w:t>-</w:t>
      </w:r>
    </w:p>
    <w:p>
      <w:r>
        <w:t>-</w:t>
      </w:r>
    </w:p>
    <w:p>
      <w:r>
        <w:t>10.</w:t>
      </w:r>
    </w:p>
    <w:p>
      <w:r>
        <w:t>Phường 22</w:t>
      </w:r>
    </w:p>
    <w:p>
      <w:r>
        <w:t>1</w:t>
      </w:r>
    </w:p>
    <w:p>
      <w:r>
        <w:t>Khu vực có nguy cơ bị xâm nhập mặn</w:t>
      </w:r>
    </w:p>
    <w:p>
      <w:r>
        <w:t>-</w:t>
      </w:r>
    </w:p>
    <w:p>
      <w:r>
        <w:t>1,35</w:t>
      </w:r>
    </w:p>
    <w:p>
      <w:r>
        <w:t>0,89</w:t>
      </w:r>
    </w:p>
    <w:p>
      <w:r>
        <w:t>-</w:t>
      </w:r>
    </w:p>
    <w:p>
      <w:r>
        <w:t>-</w:t>
      </w:r>
    </w:p>
    <w:p>
      <w:r>
        <w:t>-</w:t>
      </w:r>
    </w:p>
    <w:p>
      <w:r>
        <w:t>-</w:t>
      </w:r>
    </w:p>
    <w:p>
      <w:r>
        <w:t>-</w:t>
      </w:r>
    </w:p>
    <w:p>
      <w:r>
        <w:t>14-60</w:t>
      </w:r>
    </w:p>
    <w:p>
      <w:r>
        <w:t>60-95</w:t>
      </w:r>
    </w:p>
    <w:p>
      <w:r>
        <w:t>-</w:t>
      </w:r>
    </w:p>
    <w:p>
      <w:r>
        <w:t>-</w:t>
      </w:r>
    </w:p>
    <w:p>
      <w:r>
        <w:t>-</w:t>
      </w:r>
    </w:p>
    <w:p>
      <w:r>
        <w:t>-</w:t>
      </w:r>
    </w:p>
    <w:p>
      <w:r>
        <w:t>11.</w:t>
      </w:r>
    </w:p>
    <w:p>
      <w:r>
        <w:t>Phường 24</w:t>
      </w:r>
    </w:p>
    <w:p>
      <w:r>
        <w:t>1</w:t>
      </w:r>
    </w:p>
    <w:p>
      <w:r>
        <w:t>Khu vực có nguy cơ bị xâm nhập mặn</w:t>
      </w:r>
    </w:p>
    <w:p>
      <w:r>
        <w:t>-</w:t>
      </w:r>
    </w:p>
    <w:p>
      <w:r>
        <w:t>-</w:t>
      </w:r>
    </w:p>
    <w:p>
      <w:r>
        <w:t>0,33</w:t>
      </w:r>
    </w:p>
    <w:p>
      <w:r>
        <w:t>0,34</w:t>
      </w:r>
    </w:p>
    <w:p>
      <w:r>
        <w:t>-</w:t>
      </w:r>
    </w:p>
    <w:p>
      <w:r>
        <w:t>-</w:t>
      </w:r>
    </w:p>
    <w:p>
      <w:r>
        <w:t>-</w:t>
      </w:r>
    </w:p>
    <w:p>
      <w:r>
        <w:t>-</w:t>
      </w:r>
    </w:p>
    <w:p>
      <w:r>
        <w:t>59- 95</w:t>
      </w:r>
    </w:p>
    <w:p>
      <w:r>
        <w:t>95-123</w:t>
      </w:r>
    </w:p>
    <w:p>
      <w:r>
        <w:t>-</w:t>
      </w:r>
    </w:p>
    <w:p>
      <w:r>
        <w:t>-</w:t>
      </w:r>
    </w:p>
    <w:p>
      <w:r>
        <w:t>-</w:t>
      </w:r>
    </w:p>
    <w:p>
      <w:r>
        <w:t>12.</w:t>
      </w:r>
    </w:p>
    <w:p>
      <w:r>
        <w:t>Phường 25</w:t>
      </w:r>
    </w:p>
    <w:p>
      <w:r>
        <w:t>1</w:t>
      </w:r>
    </w:p>
    <w:p>
      <w:r>
        <w:t>Khu vực có nguy cơ bị xâm nhập mặn</w:t>
      </w:r>
    </w:p>
    <w:p>
      <w:r>
        <w:t>-</w:t>
      </w:r>
    </w:p>
    <w:p>
      <w:r>
        <w:t>0,69</w:t>
      </w:r>
    </w:p>
    <w:p>
      <w:r>
        <w:t>0,86</w:t>
      </w:r>
    </w:p>
    <w:p>
      <w:r>
        <w:t>-</w:t>
      </w:r>
    </w:p>
    <w:p>
      <w:r>
        <w:t>-</w:t>
      </w:r>
    </w:p>
    <w:p>
      <w:r>
        <w:t>-</w:t>
      </w:r>
    </w:p>
    <w:p>
      <w:r>
        <w:t>-</w:t>
      </w:r>
    </w:p>
    <w:p>
      <w:r>
        <w:t>-</w:t>
      </w:r>
    </w:p>
    <w:p>
      <w:r>
        <w:t>14-60</w:t>
      </w:r>
    </w:p>
    <w:p>
      <w:r>
        <w:t>60-95</w:t>
      </w:r>
    </w:p>
    <w:p>
      <w:r>
        <w:t>-</w:t>
      </w:r>
    </w:p>
    <w:p>
      <w:r>
        <w:t>-</w:t>
      </w:r>
    </w:p>
    <w:p>
      <w:r>
        <w:t>-</w:t>
      </w:r>
    </w:p>
    <w:p>
      <w:r>
        <w:t>-</w:t>
      </w:r>
    </w:p>
    <w:p>
      <w:r>
        <w:t>13.</w:t>
      </w:r>
    </w:p>
    <w:p>
      <w:r>
        <w:t>Phường 26</w:t>
      </w:r>
    </w:p>
    <w:p>
      <w:r>
        <w:t>1</w:t>
      </w:r>
    </w:p>
    <w:p>
      <w:r>
        <w:t>Khu vực có nguy cơ bị xâm nhập mặn</w:t>
      </w:r>
    </w:p>
    <w:p>
      <w:r>
        <w:t>-</w:t>
      </w:r>
    </w:p>
    <w:p>
      <w:r>
        <w:t>-</w:t>
      </w:r>
    </w:p>
    <w:p>
      <w:r>
        <w:t>0,77</w:t>
      </w:r>
    </w:p>
    <w:p>
      <w:r>
        <w:t>0,15</w:t>
      </w:r>
    </w:p>
    <w:p>
      <w:r>
        <w:t>-</w:t>
      </w:r>
    </w:p>
    <w:p>
      <w:r>
        <w:t>-</w:t>
      </w:r>
    </w:p>
    <w:p>
      <w:r>
        <w:t>-</w:t>
      </w:r>
    </w:p>
    <w:p>
      <w:r>
        <w:t>-</w:t>
      </w:r>
    </w:p>
    <w:p>
      <w:r>
        <w:t>-</w:t>
      </w:r>
    </w:p>
    <w:p>
      <w:r>
        <w:t>60-95</w:t>
      </w:r>
    </w:p>
    <w:p>
      <w:r>
        <w:t>95-123</w:t>
      </w:r>
    </w:p>
    <w:p>
      <w:r>
        <w:t>-</w:t>
      </w:r>
    </w:p>
    <w:p>
      <w:r>
        <w:t>-</w:t>
      </w:r>
    </w:p>
    <w:p>
      <w:r>
        <w:t>-</w:t>
      </w:r>
    </w:p>
    <w:p>
      <w:r>
        <w:t>14.</w:t>
      </w:r>
    </w:p>
    <w:p>
      <w:r>
        <w:t>Phường 28</w:t>
      </w:r>
    </w:p>
    <w:p>
      <w:r>
        <w:t>1</w:t>
      </w:r>
    </w:p>
    <w:p>
      <w:r>
        <w:t>Khu vực có nguy cơ bị xâm nhập mặn</w:t>
      </w:r>
    </w:p>
    <w:p>
      <w:r>
        <w:t>-</w:t>
      </w:r>
    </w:p>
    <w:p>
      <w:r>
        <w:t>-</w:t>
      </w:r>
    </w:p>
    <w:p>
      <w:r>
        <w:t>2,96</w:t>
      </w:r>
    </w:p>
    <w:p>
      <w:r>
        <w:t>1,84</w:t>
      </w:r>
    </w:p>
    <w:p>
      <w:r>
        <w:t>-</w:t>
      </w:r>
    </w:p>
    <w:p>
      <w:r>
        <w:t>-</w:t>
      </w:r>
    </w:p>
    <w:p>
      <w:r>
        <w:t>-</w:t>
      </w:r>
    </w:p>
    <w:p>
      <w:r>
        <w:t>-</w:t>
      </w:r>
    </w:p>
    <w:p>
      <w:r>
        <w:t>-</w:t>
      </w:r>
    </w:p>
    <w:p>
      <w:r>
        <w:t>59-95</w:t>
      </w:r>
    </w:p>
    <w:p>
      <w:r>
        <w:t>95-123</w:t>
      </w:r>
    </w:p>
    <w:p>
      <w:r>
        <w:t>-</w:t>
      </w:r>
    </w:p>
    <w:p>
      <w:r>
        <w:t>-</w:t>
      </w:r>
    </w:p>
    <w:p>
      <w:r>
        <w:t>-</w:t>
      </w:r>
    </w:p>
    <w:p>
      <w:r>
        <w:t>XI.</w:t>
      </w:r>
    </w:p>
    <w:p>
      <w:r>
        <w:t>Quận Gò Vấp</w:t>
      </w:r>
    </w:p>
    <w:p>
      <w:r>
        <w:t>1.</w:t>
      </w:r>
    </w:p>
    <w:p>
      <w:r>
        <w:t>Phường 5</w:t>
      </w:r>
    </w:p>
    <w:p>
      <w:r>
        <w:t>1</w:t>
      </w:r>
    </w:p>
    <w:p>
      <w:r>
        <w:t>Khu vực có nguy cơ bị xâm nhập mặn</w:t>
      </w:r>
    </w:p>
    <w:p>
      <w:r>
        <w:t>-</w:t>
      </w:r>
    </w:p>
    <w:p>
      <w:r>
        <w:t>-</w:t>
      </w:r>
    </w:p>
    <w:p>
      <w:r>
        <w:t>0,07</w:t>
      </w:r>
    </w:p>
    <w:p>
      <w:r>
        <w:t>0,34</w:t>
      </w:r>
    </w:p>
    <w:p>
      <w:r>
        <w:t>-</w:t>
      </w:r>
    </w:p>
    <w:p>
      <w:r>
        <w:t>-</w:t>
      </w:r>
    </w:p>
    <w:p>
      <w:r>
        <w:t>-</w:t>
      </w:r>
    </w:p>
    <w:p>
      <w:r>
        <w:t>-</w:t>
      </w:r>
    </w:p>
    <w:p>
      <w:r>
        <w:t>-</w:t>
      </w:r>
    </w:p>
    <w:p>
      <w:r>
        <w:t>38-115</w:t>
      </w:r>
    </w:p>
    <w:p>
      <w:r>
        <w:t>115-127</w:t>
      </w:r>
    </w:p>
    <w:p>
      <w:r>
        <w:t>-</w:t>
      </w:r>
    </w:p>
    <w:p>
      <w:r>
        <w:t>-</w:t>
      </w:r>
    </w:p>
    <w:p>
      <w:r>
        <w:t>-</w:t>
      </w:r>
    </w:p>
    <w:p>
      <w:r>
        <w:t>2.</w:t>
      </w:r>
    </w:p>
    <w:p>
      <w:r>
        <w:t>Phường 10</w:t>
      </w:r>
    </w:p>
    <w:p>
      <w:r>
        <w:t>1</w:t>
      </w:r>
    </w:p>
    <w:p>
      <w:r>
        <w:t>Khu vực có nguy cơ bị xâm nhập mặn</w:t>
      </w:r>
    </w:p>
    <w:p>
      <w:r>
        <w:t>-</w:t>
      </w:r>
    </w:p>
    <w:p>
      <w:r>
        <w:t>-</w:t>
      </w:r>
    </w:p>
    <w:p>
      <w:r>
        <w:t>-</w:t>
      </w:r>
    </w:p>
    <w:p>
      <w:r>
        <w:t>0,57</w:t>
      </w:r>
    </w:p>
    <w:p>
      <w:r>
        <w:t>-</w:t>
      </w:r>
    </w:p>
    <w:p>
      <w:r>
        <w:t>-</w:t>
      </w:r>
    </w:p>
    <w:p>
      <w:r>
        <w:t>-</w:t>
      </w:r>
    </w:p>
    <w:p>
      <w:r>
        <w:t>-</w:t>
      </w:r>
    </w:p>
    <w:p>
      <w:r>
        <w:t>-</w:t>
      </w:r>
    </w:p>
    <w:p>
      <w:r>
        <w:t>-</w:t>
      </w:r>
    </w:p>
    <w:p>
      <w:r>
        <w:t>117-129</w:t>
      </w:r>
    </w:p>
    <w:p>
      <w:r>
        <w:t>-</w:t>
      </w:r>
    </w:p>
    <w:p>
      <w:r>
        <w:t>-</w:t>
      </w:r>
    </w:p>
    <w:p>
      <w:r>
        <w:t>-</w:t>
      </w:r>
    </w:p>
    <w:p>
      <w:r>
        <w:t>3.</w:t>
      </w:r>
    </w:p>
    <w:p>
      <w:r>
        <w:t>Phường 11</w:t>
      </w:r>
    </w:p>
    <w:p>
      <w:r>
        <w:t>1</w:t>
      </w:r>
    </w:p>
    <w:p>
      <w:r>
        <w:t>Khu vực có nguy cơ bị xâm nhập mặn</w:t>
      </w:r>
    </w:p>
    <w:p>
      <w:r>
        <w:t>-</w:t>
      </w:r>
    </w:p>
    <w:p>
      <w:r>
        <w:t>-</w:t>
      </w:r>
    </w:p>
    <w:p>
      <w:r>
        <w:t>-</w:t>
      </w:r>
    </w:p>
    <w:p>
      <w:r>
        <w:t>0,96</w:t>
      </w:r>
    </w:p>
    <w:p>
      <w:r>
        <w:t>-</w:t>
      </w:r>
    </w:p>
    <w:p>
      <w:r>
        <w:t>-</w:t>
      </w:r>
    </w:p>
    <w:p>
      <w:r>
        <w:t>-</w:t>
      </w:r>
    </w:p>
    <w:p>
      <w:r>
        <w:t>-</w:t>
      </w:r>
    </w:p>
    <w:p>
      <w:r>
        <w:t>-</w:t>
      </w:r>
    </w:p>
    <w:p>
      <w:r>
        <w:t>-</w:t>
      </w:r>
    </w:p>
    <w:p>
      <w:r>
        <w:t>115-127</w:t>
      </w:r>
    </w:p>
    <w:p>
      <w:r>
        <w:t>-</w:t>
      </w:r>
    </w:p>
    <w:p>
      <w:r>
        <w:t>-</w:t>
      </w:r>
    </w:p>
    <w:p>
      <w:r>
        <w:t>-</w:t>
      </w:r>
    </w:p>
    <w:p>
      <w:r>
        <w:t>4.</w:t>
      </w:r>
    </w:p>
    <w:p>
      <w:r>
        <w:t>Phường 12</w:t>
      </w:r>
    </w:p>
    <w:p>
      <w:r>
        <w:t>1</w:t>
      </w:r>
    </w:p>
    <w:p>
      <w:r>
        <w:t>Khu vực có nguy cơ bị xâm nhập mặn</w:t>
      </w:r>
    </w:p>
    <w:p>
      <w:r>
        <w:t>-</w:t>
      </w:r>
    </w:p>
    <w:p>
      <w:r>
        <w:t>-</w:t>
      </w:r>
    </w:p>
    <w:p>
      <w:r>
        <w:t>-</w:t>
      </w:r>
    </w:p>
    <w:p>
      <w:r>
        <w:t>0,72</w:t>
      </w:r>
    </w:p>
    <w:p>
      <w:r>
        <w:t>-</w:t>
      </w:r>
    </w:p>
    <w:p>
      <w:r>
        <w:t>-</w:t>
      </w:r>
    </w:p>
    <w:p>
      <w:r>
        <w:t>-</w:t>
      </w:r>
    </w:p>
    <w:p>
      <w:r>
        <w:t>-</w:t>
      </w:r>
    </w:p>
    <w:p>
      <w:r>
        <w:t>-</w:t>
      </w:r>
    </w:p>
    <w:p>
      <w:r>
        <w:t>-</w:t>
      </w:r>
    </w:p>
    <w:p>
      <w:r>
        <w:t>115-127</w:t>
      </w:r>
    </w:p>
    <w:p>
      <w:r>
        <w:t>127-176</w:t>
      </w:r>
    </w:p>
    <w:p>
      <w:r>
        <w:t>-</w:t>
      </w:r>
    </w:p>
    <w:p>
      <w:r>
        <w:t>-</w:t>
      </w:r>
    </w:p>
    <w:p>
      <w:r>
        <w:t>5.</w:t>
      </w:r>
    </w:p>
    <w:p>
      <w:r>
        <w:t>Phường 13</w:t>
      </w:r>
    </w:p>
    <w:p>
      <w:r>
        <w:t>1</w:t>
      </w:r>
    </w:p>
    <w:p>
      <w:r>
        <w:t>Khu vực có nguy cơ bị xâm nhập mặn</w:t>
      </w:r>
    </w:p>
    <w:p>
      <w:r>
        <w:t>-</w:t>
      </w:r>
    </w:p>
    <w:p>
      <w:r>
        <w:t>-</w:t>
      </w:r>
    </w:p>
    <w:p>
      <w:r>
        <w:t>-</w:t>
      </w:r>
    </w:p>
    <w:p>
      <w:r>
        <w:t>0,47</w:t>
      </w:r>
    </w:p>
    <w:p>
      <w:r>
        <w:t>0,69</w:t>
      </w:r>
    </w:p>
    <w:p>
      <w:r>
        <w:t>-</w:t>
      </w:r>
    </w:p>
    <w:p>
      <w:r>
        <w:t>-</w:t>
      </w:r>
    </w:p>
    <w:p>
      <w:r>
        <w:t>-</w:t>
      </w:r>
    </w:p>
    <w:p>
      <w:r>
        <w:t>-</w:t>
      </w:r>
    </w:p>
    <w:p>
      <w:r>
        <w:t>-</w:t>
      </w:r>
    </w:p>
    <w:p>
      <w:r>
        <w:t>94-124</w:t>
      </w:r>
    </w:p>
    <w:p>
      <w:r>
        <w:t>124-157</w:t>
      </w:r>
    </w:p>
    <w:p>
      <w:r>
        <w:t>-</w:t>
      </w:r>
    </w:p>
    <w:p>
      <w:r>
        <w:t>-</w:t>
      </w:r>
    </w:p>
    <w:p>
      <w:r>
        <w:t>6.</w:t>
      </w:r>
    </w:p>
    <w:p>
      <w:r>
        <w:t>Phường 15</w:t>
      </w:r>
    </w:p>
    <w:p>
      <w:r>
        <w:t>1</w:t>
      </w:r>
    </w:p>
    <w:p>
      <w:r>
        <w:t>Khu vực có nguy cơ bị xâm nhập mặn</w:t>
      </w:r>
    </w:p>
    <w:p>
      <w:r>
        <w:t>-</w:t>
      </w:r>
    </w:p>
    <w:p>
      <w:r>
        <w:t>-</w:t>
      </w:r>
    </w:p>
    <w:p>
      <w:r>
        <w:t>-</w:t>
      </w:r>
    </w:p>
    <w:p>
      <w:r>
        <w:t>-</w:t>
      </w:r>
    </w:p>
    <w:p>
      <w:r>
        <w:t>1,07</w:t>
      </w:r>
    </w:p>
    <w:p>
      <w:r>
        <w:t>-</w:t>
      </w:r>
    </w:p>
    <w:p>
      <w:r>
        <w:t>-</w:t>
      </w:r>
    </w:p>
    <w:p>
      <w:r>
        <w:t>-</w:t>
      </w:r>
    </w:p>
    <w:p>
      <w:r>
        <w:t>-</w:t>
      </w:r>
    </w:p>
    <w:p>
      <w:r>
        <w:t>-</w:t>
      </w:r>
    </w:p>
    <w:p>
      <w:r>
        <w:t>-</w:t>
      </w:r>
    </w:p>
    <w:p>
      <w:r>
        <w:t>119-152</w:t>
      </w:r>
    </w:p>
    <w:p>
      <w:r>
        <w:t>-</w:t>
      </w:r>
    </w:p>
    <w:p>
      <w:r>
        <w:t>-</w:t>
      </w:r>
    </w:p>
    <w:p>
      <w:r>
        <w:t>7.</w:t>
      </w:r>
    </w:p>
    <w:p>
      <w:r>
        <w:t>Phường 16</w:t>
      </w:r>
    </w:p>
    <w:p>
      <w:r>
        <w:t>1</w:t>
      </w:r>
    </w:p>
    <w:p>
      <w:r>
        <w:t>Khu vực có nguy cơ bị xâm nhập mặn</w:t>
      </w:r>
    </w:p>
    <w:p>
      <w:r>
        <w:t>-</w:t>
      </w:r>
    </w:p>
    <w:p>
      <w:r>
        <w:t>-</w:t>
      </w:r>
    </w:p>
    <w:p>
      <w:r>
        <w:t>-</w:t>
      </w:r>
    </w:p>
    <w:p>
      <w:r>
        <w:t>0,85</w:t>
      </w:r>
    </w:p>
    <w:p>
      <w:r>
        <w:t>0,22</w:t>
      </w:r>
    </w:p>
    <w:p>
      <w:r>
        <w:t>-</w:t>
      </w:r>
    </w:p>
    <w:p>
      <w:r>
        <w:t>-</w:t>
      </w:r>
    </w:p>
    <w:p>
      <w:r>
        <w:t>-</w:t>
      </w:r>
    </w:p>
    <w:p>
      <w:r>
        <w:t>-</w:t>
      </w:r>
    </w:p>
    <w:p>
      <w:r>
        <w:t>-</w:t>
      </w:r>
    </w:p>
    <w:p>
      <w:r>
        <w:t>95-125</w:t>
      </w:r>
    </w:p>
    <w:p>
      <w:r>
        <w:t>125-158</w:t>
      </w:r>
    </w:p>
    <w:p>
      <w:r>
        <w:t>-</w:t>
      </w:r>
    </w:p>
    <w:p>
      <w:r>
        <w:t>-</w:t>
      </w:r>
    </w:p>
    <w:p>
      <w:r>
        <w:t>8.</w:t>
      </w:r>
    </w:p>
    <w:p>
      <w:r>
        <w:t>Phường 17</w:t>
      </w:r>
    </w:p>
    <w:p>
      <w:r>
        <w:t>1</w:t>
      </w:r>
    </w:p>
    <w:p>
      <w:r>
        <w:t>Khu vực có nguy cơ bị xâm nhập mặn</w:t>
      </w:r>
    </w:p>
    <w:p>
      <w:r>
        <w:t>-</w:t>
      </w:r>
    </w:p>
    <w:p>
      <w:r>
        <w:t>-</w:t>
      </w:r>
    </w:p>
    <w:p>
      <w:r>
        <w:t>-</w:t>
      </w:r>
    </w:p>
    <w:p>
      <w:r>
        <w:t>1,75</w:t>
      </w:r>
    </w:p>
    <w:p>
      <w:r>
        <w:t>0,99</w:t>
      </w:r>
    </w:p>
    <w:p>
      <w:r>
        <w:t>-</w:t>
      </w:r>
    </w:p>
    <w:p>
      <w:r>
        <w:t>-</w:t>
      </w:r>
    </w:p>
    <w:p>
      <w:r>
        <w:t>-</w:t>
      </w:r>
    </w:p>
    <w:p>
      <w:r>
        <w:t>-</w:t>
      </w:r>
    </w:p>
    <w:p>
      <w:r>
        <w:t>-</w:t>
      </w:r>
    </w:p>
    <w:p>
      <w:r>
        <w:t>95-125</w:t>
      </w:r>
    </w:p>
    <w:p>
      <w:r>
        <w:t>125-158</w:t>
      </w:r>
    </w:p>
    <w:p>
      <w:r>
        <w:t>-</w:t>
      </w:r>
    </w:p>
    <w:p>
      <w:r>
        <w:t>-</w:t>
      </w:r>
    </w:p>
    <w:p>
      <w:r>
        <w:t>XII.</w:t>
      </w:r>
    </w:p>
    <w:p>
      <w:r>
        <w:t>Huyện Bình Chánh</w:t>
      </w:r>
    </w:p>
    <w:p>
      <w:r>
        <w:t>1.</w:t>
      </w:r>
    </w:p>
    <w:p>
      <w:r>
        <w:t>Xã An Phú Tây</w:t>
      </w:r>
    </w:p>
    <w:p>
      <w:r>
        <w:t>1</w:t>
      </w:r>
    </w:p>
    <w:p>
      <w:r>
        <w:t>Khu vực có nguy cơ bị xâm nhập mặn</w:t>
      </w:r>
    </w:p>
    <w:p>
      <w:r>
        <w:t>-</w:t>
      </w:r>
    </w:p>
    <w:p>
      <w:r>
        <w:t>1,40</w:t>
      </w:r>
    </w:p>
    <w:p>
      <w:r>
        <w:t>1,53</w:t>
      </w:r>
    </w:p>
    <w:p>
      <w:r>
        <w:t>1,10</w:t>
      </w:r>
    </w:p>
    <w:p>
      <w:r>
        <w:t>-</w:t>
      </w:r>
    </w:p>
    <w:p>
      <w:r>
        <w:t>-</w:t>
      </w:r>
    </w:p>
    <w:p>
      <w:r>
        <w:t>0,68</w:t>
      </w:r>
    </w:p>
    <w:p>
      <w:r>
        <w:t>-</w:t>
      </w:r>
    </w:p>
    <w:p>
      <w:r>
        <w:t>18-50</w:t>
      </w:r>
    </w:p>
    <w:p>
      <w:r>
        <w:t>50-79</w:t>
      </w:r>
    </w:p>
    <w:p>
      <w:r>
        <w:t>79-129</w:t>
      </w:r>
    </w:p>
    <w:p>
      <w:r>
        <w:t>-</w:t>
      </w:r>
    </w:p>
    <w:p>
      <w:r>
        <w:t>-</w:t>
      </w:r>
    </w:p>
    <w:p>
      <w:r>
        <w:t>-</w:t>
      </w:r>
    </w:p>
    <w:p>
      <w:r>
        <w:t>2.</w:t>
      </w:r>
    </w:p>
    <w:p>
      <w:r>
        <w:t>Xã Bình Chánh</w:t>
      </w:r>
    </w:p>
    <w:p>
      <w:r>
        <w:t>1</w:t>
      </w:r>
    </w:p>
    <w:p>
      <w:r>
        <w:t>Khu vực có nguy cơ bị xâm nhập mặn</w:t>
      </w:r>
    </w:p>
    <w:p>
      <w:r>
        <w:t>-</w:t>
      </w:r>
    </w:p>
    <w:p>
      <w:r>
        <w:t>-</w:t>
      </w:r>
    </w:p>
    <w:p>
      <w:r>
        <w:t>-</w:t>
      </w:r>
    </w:p>
    <w:p>
      <w:r>
        <w:t>-</w:t>
      </w:r>
    </w:p>
    <w:p>
      <w:r>
        <w:t>0,75</w:t>
      </w:r>
    </w:p>
    <w:p>
      <w:r>
        <w:t>-</w:t>
      </w:r>
    </w:p>
    <w:p>
      <w:r>
        <w:t>3,27</w:t>
      </w:r>
    </w:p>
    <w:p>
      <w:r>
        <w:t>-</w:t>
      </w:r>
    </w:p>
    <w:p>
      <w:r>
        <w:t>-</w:t>
      </w:r>
    </w:p>
    <w:p>
      <w:r>
        <w:t>-</w:t>
      </w:r>
    </w:p>
    <w:p>
      <w:r>
        <w:t>-</w:t>
      </w:r>
    </w:p>
    <w:p>
      <w:r>
        <w:t>153-204</w:t>
      </w:r>
    </w:p>
    <w:p>
      <w:r>
        <w:t>-</w:t>
      </w:r>
    </w:p>
    <w:p>
      <w:r>
        <w:t>293-351</w:t>
      </w:r>
    </w:p>
    <w:p>
      <w:r>
        <w:t>3.</w:t>
      </w:r>
    </w:p>
    <w:p>
      <w:r>
        <w:t>Xã Bình Hưng</w:t>
      </w:r>
    </w:p>
    <w:p>
      <w:r>
        <w:t>1</w:t>
      </w:r>
    </w:p>
    <w:p>
      <w:r>
        <w:t>Khu vực có nguy cơ bị xâm nhập mặn</w:t>
      </w:r>
    </w:p>
    <w:p>
      <w:r>
        <w:t>-</w:t>
      </w:r>
    </w:p>
    <w:p>
      <w:r>
        <w:t>1,30</w:t>
      </w:r>
    </w:p>
    <w:p>
      <w:r>
        <w:t>4,76</w:t>
      </w:r>
    </w:p>
    <w:p>
      <w:r>
        <w:t>-</w:t>
      </w:r>
    </w:p>
    <w:p>
      <w:r>
        <w:t>-</w:t>
      </w:r>
    </w:p>
    <w:p>
      <w:r>
        <w:t>-</w:t>
      </w:r>
    </w:p>
    <w:p>
      <w:r>
        <w:t>-</w:t>
      </w:r>
    </w:p>
    <w:p>
      <w:r>
        <w:t>-</w:t>
      </w:r>
    </w:p>
    <w:p>
      <w:r>
        <w:t>8-59</w:t>
      </w:r>
    </w:p>
    <w:p>
      <w:r>
        <w:t>59-140</w:t>
      </w:r>
    </w:p>
    <w:p>
      <w:r>
        <w:t>-</w:t>
      </w:r>
    </w:p>
    <w:p>
      <w:r>
        <w:t>-</w:t>
      </w:r>
    </w:p>
    <w:p>
      <w:r>
        <w:t>-</w:t>
      </w:r>
    </w:p>
    <w:p>
      <w:r>
        <w:t>-</w:t>
      </w:r>
    </w:p>
    <w:p>
      <w:r>
        <w:t>4.</w:t>
      </w:r>
    </w:p>
    <w:p>
      <w:r>
        <w:t>Xã Bình Lợi</w:t>
      </w:r>
    </w:p>
    <w:p>
      <w:r>
        <w:t>1</w:t>
      </w:r>
    </w:p>
    <w:p>
      <w:r>
        <w:t>Khu vực có nguy cơ bị xâm nhập mặn</w:t>
      </w:r>
    </w:p>
    <w:p>
      <w:r>
        <w:t>-</w:t>
      </w:r>
    </w:p>
    <w:p>
      <w:r>
        <w:t>-</w:t>
      </w:r>
    </w:p>
    <w:p>
      <w:r>
        <w:t>-</w:t>
      </w:r>
    </w:p>
    <w:p>
      <w:r>
        <w:t>1,82</w:t>
      </w:r>
    </w:p>
    <w:p>
      <w:r>
        <w:t>-</w:t>
      </w:r>
    </w:p>
    <w:p>
      <w:r>
        <w:t>-</w:t>
      </w:r>
    </w:p>
    <w:p>
      <w:r>
        <w:t>2,04</w:t>
      </w:r>
    </w:p>
    <w:p>
      <w:r>
        <w:t>-</w:t>
      </w:r>
    </w:p>
    <w:p>
      <w:r>
        <w:t>-</w:t>
      </w:r>
    </w:p>
    <w:p>
      <w:r>
        <w:t>-</w:t>
      </w:r>
    </w:p>
    <w:p>
      <w:r>
        <w:t>134-184</w:t>
      </w:r>
    </w:p>
    <w:p>
      <w:r>
        <w:t>-</w:t>
      </w:r>
    </w:p>
    <w:p>
      <w:r>
        <w:t>-</w:t>
      </w:r>
    </w:p>
    <w:p>
      <w:r>
        <w:t>290-337</w:t>
      </w:r>
    </w:p>
    <w:p>
      <w:r>
        <w:t>5.</w:t>
      </w:r>
    </w:p>
    <w:p>
      <w:r>
        <w:t>Xã Đa Phước</w:t>
      </w:r>
    </w:p>
    <w:p>
      <w:r>
        <w:t>1</w:t>
      </w:r>
    </w:p>
    <w:p>
      <w:r>
        <w:t>Khu vực có nguy cơ bị xâm nhập mặn</w:t>
      </w:r>
    </w:p>
    <w:p>
      <w:r>
        <w:t>-</w:t>
      </w:r>
    </w:p>
    <w:p>
      <w:r>
        <w:t>0,75</w:t>
      </w:r>
    </w:p>
    <w:p>
      <w:r>
        <w:t>-</w:t>
      </w:r>
    </w:p>
    <w:p>
      <w:r>
        <w:t>-</w:t>
      </w:r>
    </w:p>
    <w:p>
      <w:r>
        <w:t>-</w:t>
      </w:r>
    </w:p>
    <w:p>
      <w:r>
        <w:t>-</w:t>
      </w:r>
    </w:p>
    <w:p>
      <w:r>
        <w:t>-</w:t>
      </w:r>
    </w:p>
    <w:p>
      <w:r>
        <w:t>-</w:t>
      </w:r>
    </w:p>
    <w:p>
      <w:r>
        <w:t>32-47</w:t>
      </w:r>
    </w:p>
    <w:p>
      <w:r>
        <w:t>-</w:t>
      </w:r>
    </w:p>
    <w:p>
      <w:r>
        <w:t>-</w:t>
      </w:r>
    </w:p>
    <w:p>
      <w:r>
        <w:t>-</w:t>
      </w:r>
    </w:p>
    <w:p>
      <w:r>
        <w:t>-</w:t>
      </w:r>
    </w:p>
    <w:p>
      <w:r>
        <w:t>-</w:t>
      </w:r>
    </w:p>
    <w:p>
      <w:r>
        <w:t>6.</w:t>
      </w:r>
    </w:p>
    <w:p>
      <w:r>
        <w:t>Xã Hưng Long</w:t>
      </w:r>
    </w:p>
    <w:p>
      <w:r>
        <w:t>1</w:t>
      </w:r>
    </w:p>
    <w:p>
      <w:r>
        <w:t>Khu vực có nguy cơ bị xâm nhập mặn</w:t>
      </w:r>
    </w:p>
    <w:p>
      <w:r>
        <w:t>-</w:t>
      </w:r>
    </w:p>
    <w:p>
      <w:r>
        <w:t>1,13</w:t>
      </w:r>
    </w:p>
    <w:p>
      <w:r>
        <w:t>-</w:t>
      </w:r>
    </w:p>
    <w:p>
      <w:r>
        <w:t>4,86</w:t>
      </w:r>
    </w:p>
    <w:p>
      <w:r>
        <w:t>-</w:t>
      </w:r>
    </w:p>
    <w:p>
      <w:r>
        <w:t>-</w:t>
      </w:r>
    </w:p>
    <w:p>
      <w:r>
        <w:t>1,82</w:t>
      </w:r>
    </w:p>
    <w:p>
      <w:r>
        <w:t>-</w:t>
      </w:r>
    </w:p>
    <w:p>
      <w:r>
        <w:t>14-35</w:t>
      </w:r>
    </w:p>
    <w:p>
      <w:r>
        <w:t>-</w:t>
      </w:r>
    </w:p>
    <w:p>
      <w:r>
        <w:t>70-132</w:t>
      </w:r>
    </w:p>
    <w:p>
      <w:r>
        <w:t>-</w:t>
      </w:r>
    </w:p>
    <w:p>
      <w:r>
        <w:t>-</w:t>
      </w:r>
    </w:p>
    <w:p>
      <w:r>
        <w:t>245-296</w:t>
      </w:r>
    </w:p>
    <w:p>
      <w:r>
        <w:t>7.</w:t>
      </w:r>
    </w:p>
    <w:p>
      <w:r>
        <w:t>Xã Lê Minh Xuân</w:t>
      </w:r>
    </w:p>
    <w:p>
      <w:r>
        <w:t>1</w:t>
      </w:r>
    </w:p>
    <w:p>
      <w:r>
        <w:t>Khu vực có nguy cơ bị xâm nhập mặn</w:t>
      </w:r>
    </w:p>
    <w:p>
      <w:r>
        <w:t>3,04</w:t>
      </w:r>
    </w:p>
    <w:p>
      <w:r>
        <w:t>0,64</w:t>
      </w:r>
    </w:p>
    <w:p>
      <w:r>
        <w:t>3,91</w:t>
      </w:r>
    </w:p>
    <w:p>
      <w:r>
        <w:t>8,22</w:t>
      </w:r>
    </w:p>
    <w:p>
      <w:r>
        <w:t>-</w:t>
      </w:r>
    </w:p>
    <w:p>
      <w:r>
        <w:t>-</w:t>
      </w:r>
    </w:p>
    <w:p>
      <w:r>
        <w:t>2,83</w:t>
      </w:r>
    </w:p>
    <w:p>
      <w:r>
        <w:t>2-4</w:t>
      </w:r>
    </w:p>
    <w:p>
      <w:r>
        <w:t>4-71</w:t>
      </w:r>
    </w:p>
    <w:p>
      <w:r>
        <w:t>71-132</w:t>
      </w:r>
    </w:p>
    <w:p>
      <w:r>
        <w:t>132-178</w:t>
      </w:r>
    </w:p>
    <w:p>
      <w:r>
        <w:t>-</w:t>
      </w:r>
    </w:p>
    <w:p>
      <w:r>
        <w:t>-</w:t>
      </w:r>
    </w:p>
    <w:p>
      <w:r>
        <w:t>289-333</w:t>
      </w:r>
    </w:p>
    <w:p>
      <w:r>
        <w:t>8.</w:t>
      </w:r>
    </w:p>
    <w:p>
      <w:r>
        <w:t>Xã Phạm Văn Hai</w:t>
      </w:r>
    </w:p>
    <w:p>
      <w:r>
        <w:t>1</w:t>
      </w:r>
    </w:p>
    <w:p>
      <w:r>
        <w:t>Khu vực có nguy cơ bị xâm nhập mặn</w:t>
      </w:r>
    </w:p>
    <w:p>
      <w:r>
        <w:t>1,55</w:t>
      </w:r>
    </w:p>
    <w:p>
      <w:r>
        <w:t>6,46</w:t>
      </w:r>
    </w:p>
    <w:p>
      <w:r>
        <w:t>8,76</w:t>
      </w:r>
    </w:p>
    <w:p>
      <w:r>
        <w:t>1,49</w:t>
      </w:r>
    </w:p>
    <w:p>
      <w:r>
        <w:t>3,48</w:t>
      </w:r>
    </w:p>
    <w:p>
      <w:r>
        <w:t>-</w:t>
      </w:r>
    </w:p>
    <w:p>
      <w:r>
        <w:t>6,02</w:t>
      </w:r>
    </w:p>
    <w:p>
      <w:r>
        <w:t>3-8</w:t>
      </w:r>
    </w:p>
    <w:p>
      <w:r>
        <w:t>8-65</w:t>
      </w:r>
    </w:p>
    <w:p>
      <w:r>
        <w:t>65-116</w:t>
      </w:r>
    </w:p>
    <w:p>
      <w:r>
        <w:t>116-157</w:t>
      </w:r>
    </w:p>
    <w:p>
      <w:r>
        <w:t>157-210</w:t>
      </w:r>
    </w:p>
    <w:p>
      <w:r>
        <w:t>-</w:t>
      </w:r>
    </w:p>
    <w:p>
      <w:r>
        <w:t>266-300</w:t>
      </w:r>
    </w:p>
    <w:p>
      <w:r>
        <w:t>9.</w:t>
      </w:r>
    </w:p>
    <w:p>
      <w:r>
        <w:t>Xã Phong Phú</w:t>
      </w:r>
    </w:p>
    <w:p>
      <w:r>
        <w:t>1</w:t>
      </w:r>
    </w:p>
    <w:p>
      <w:r>
        <w:t>Khu vực có nguy cơ bị xâm nhập mặn</w:t>
      </w:r>
    </w:p>
    <w:p>
      <w:r>
        <w:t>-</w:t>
      </w:r>
    </w:p>
    <w:p>
      <w:r>
        <w:t>5,26</w:t>
      </w:r>
    </w:p>
    <w:p>
      <w:r>
        <w:t>2,00</w:t>
      </w:r>
    </w:p>
    <w:p>
      <w:r>
        <w:t>-</w:t>
      </w:r>
    </w:p>
    <w:p>
      <w:r>
        <w:t>-</w:t>
      </w:r>
    </w:p>
    <w:p>
      <w:r>
        <w:t>-</w:t>
      </w:r>
    </w:p>
    <w:p>
      <w:r>
        <w:t>1,09</w:t>
      </w:r>
    </w:p>
    <w:p>
      <w:r>
        <w:t>8-30</w:t>
      </w:r>
    </w:p>
    <w:p>
      <w:r>
        <w:t>30-46</w:t>
      </w:r>
    </w:p>
    <w:p>
      <w:r>
        <w:t>46-81</w:t>
      </w:r>
    </w:p>
    <w:p>
      <w:r>
        <w:t>-</w:t>
      </w:r>
    </w:p>
    <w:p>
      <w:r>
        <w:t>-</w:t>
      </w:r>
    </w:p>
    <w:p>
      <w:r>
        <w:t>-</w:t>
      </w:r>
    </w:p>
    <w:p>
      <w:r>
        <w:t>270-300</w:t>
      </w:r>
    </w:p>
    <w:p>
      <w:r>
        <w:t>10.</w:t>
      </w:r>
    </w:p>
    <w:p>
      <w:r>
        <w:t>Xã Tân Nhựt</w:t>
      </w:r>
    </w:p>
    <w:p>
      <w:r>
        <w:t>1</w:t>
      </w:r>
    </w:p>
    <w:p>
      <w:r>
        <w:t>Khu vực có nguy cơ bị xâm nhập mặn</w:t>
      </w:r>
    </w:p>
    <w:p>
      <w:r>
        <w:t>-</w:t>
      </w:r>
    </w:p>
    <w:p>
      <w:r>
        <w:t>-</w:t>
      </w:r>
    </w:p>
    <w:p>
      <w:r>
        <w:t>6,53</w:t>
      </w:r>
    </w:p>
    <w:p>
      <w:r>
        <w:t>-</w:t>
      </w:r>
    </w:p>
    <w:p>
      <w:r>
        <w:t>2,80</w:t>
      </w:r>
    </w:p>
    <w:p>
      <w:r>
        <w:t>-</w:t>
      </w:r>
    </w:p>
    <w:p>
      <w:r>
        <w:t>-</w:t>
      </w:r>
    </w:p>
    <w:p>
      <w:r>
        <w:t>-</w:t>
      </w:r>
    </w:p>
    <w:p>
      <w:r>
        <w:t>-</w:t>
      </w:r>
    </w:p>
    <w:p>
      <w:r>
        <w:t>70-127</w:t>
      </w:r>
    </w:p>
    <w:p>
      <w:r>
        <w:t>-</w:t>
      </w:r>
    </w:p>
    <w:p>
      <w:r>
        <w:t>178-245</w:t>
      </w:r>
    </w:p>
    <w:p>
      <w:r>
        <w:t>-</w:t>
      </w:r>
    </w:p>
    <w:p>
      <w:r>
        <w:t>-</w:t>
      </w:r>
    </w:p>
    <w:p>
      <w:r>
        <w:t>11.</w:t>
      </w:r>
    </w:p>
    <w:p>
      <w:r>
        <w:t>Xã Tân Quý Tây</w:t>
      </w:r>
    </w:p>
    <w:p>
      <w:r>
        <w:t>1</w:t>
      </w:r>
    </w:p>
    <w:p>
      <w:r>
        <w:t>Khu vực có nguy cơ bị xâm nhập mặn</w:t>
      </w:r>
    </w:p>
    <w:p>
      <w:r>
        <w:t>-</w:t>
      </w:r>
    </w:p>
    <w:p>
      <w:r>
        <w:t>-</w:t>
      </w:r>
    </w:p>
    <w:p>
      <w:r>
        <w:t>-</w:t>
      </w:r>
    </w:p>
    <w:p>
      <w:r>
        <w:t>2,05</w:t>
      </w:r>
    </w:p>
    <w:p>
      <w:r>
        <w:t>-</w:t>
      </w:r>
    </w:p>
    <w:p>
      <w:r>
        <w:t>-</w:t>
      </w:r>
    </w:p>
    <w:p>
      <w:r>
        <w:t>2,95</w:t>
      </w:r>
    </w:p>
    <w:p>
      <w:r>
        <w:t>-</w:t>
      </w:r>
    </w:p>
    <w:p>
      <w:r>
        <w:t>-</w:t>
      </w:r>
    </w:p>
    <w:p>
      <w:r>
        <w:t>-</w:t>
      </w:r>
    </w:p>
    <w:p>
      <w:r>
        <w:t>127-178</w:t>
      </w:r>
    </w:p>
    <w:p>
      <w:r>
        <w:t>-</w:t>
      </w:r>
    </w:p>
    <w:p>
      <w:r>
        <w:t>-</w:t>
      </w:r>
    </w:p>
    <w:p>
      <w:r>
        <w:t>305-358</w:t>
      </w:r>
    </w:p>
    <w:p>
      <w:r>
        <w:t>12.</w:t>
      </w:r>
    </w:p>
    <w:p>
      <w:r>
        <w:t>Thị trấn Tân Túc</w:t>
      </w:r>
    </w:p>
    <w:p>
      <w:r>
        <w:t>1</w:t>
      </w:r>
    </w:p>
    <w:p>
      <w:r>
        <w:t>Khu vực có nguy cơ bị xâm nhập mặn</w:t>
      </w:r>
    </w:p>
    <w:p>
      <w:r>
        <w:t>-</w:t>
      </w:r>
    </w:p>
    <w:p>
      <w:r>
        <w:t>-</w:t>
      </w:r>
    </w:p>
    <w:p>
      <w:r>
        <w:t>4,05</w:t>
      </w:r>
    </w:p>
    <w:p>
      <w:r>
        <w:t>-</w:t>
      </w:r>
    </w:p>
    <w:p>
      <w:r>
        <w:t>1,69</w:t>
      </w:r>
    </w:p>
    <w:p>
      <w:r>
        <w:t>-</w:t>
      </w:r>
    </w:p>
    <w:p>
      <w:r>
        <w:t>-</w:t>
      </w:r>
    </w:p>
    <w:p>
      <w:r>
        <w:t>-</w:t>
      </w:r>
    </w:p>
    <w:p>
      <w:r>
        <w:t>-</w:t>
      </w:r>
    </w:p>
    <w:p>
      <w:r>
        <w:t>70-127</w:t>
      </w:r>
    </w:p>
    <w:p>
      <w:r>
        <w:t>-</w:t>
      </w:r>
    </w:p>
    <w:p>
      <w:r>
        <w:t>178-245</w:t>
      </w:r>
    </w:p>
    <w:p>
      <w:r>
        <w:t>-</w:t>
      </w:r>
    </w:p>
    <w:p>
      <w:r>
        <w:t>-</w:t>
      </w:r>
    </w:p>
    <w:p>
      <w:r>
        <w:t>13.</w:t>
      </w:r>
    </w:p>
    <w:p>
      <w:r>
        <w:t>Xã Vĩnh Lộc A</w:t>
      </w:r>
    </w:p>
    <w:p>
      <w:r>
        <w:t>1</w:t>
      </w:r>
    </w:p>
    <w:p>
      <w:r>
        <w:t>Khu vực có nguy cơ bị xâm nhập mặn</w:t>
      </w:r>
    </w:p>
    <w:p>
      <w:r>
        <w:t>-</w:t>
      </w:r>
    </w:p>
    <w:p>
      <w:r>
        <w:t>1,78</w:t>
      </w:r>
    </w:p>
    <w:p>
      <w:r>
        <w:t>0,24</w:t>
      </w:r>
    </w:p>
    <w:p>
      <w:r>
        <w:t>2,38</w:t>
      </w:r>
    </w:p>
    <w:p>
      <w:r>
        <w:t>5,14</w:t>
      </w:r>
    </w:p>
    <w:p>
      <w:r>
        <w:t>-</w:t>
      </w:r>
    </w:p>
    <w:p>
      <w:r>
        <w:t>-</w:t>
      </w:r>
    </w:p>
    <w:p>
      <w:r>
        <w:t>-</w:t>
      </w:r>
    </w:p>
    <w:p>
      <w:r>
        <w:t>5-45</w:t>
      </w:r>
    </w:p>
    <w:p>
      <w:r>
        <w:t>45-93</w:t>
      </w:r>
    </w:p>
    <w:p>
      <w:r>
        <w:t>93-141</w:t>
      </w:r>
    </w:p>
    <w:p>
      <w:r>
        <w:t>141-208</w:t>
      </w:r>
    </w:p>
    <w:p>
      <w:r>
        <w:t>-</w:t>
      </w:r>
    </w:p>
    <w:p>
      <w:r>
        <w:t>-</w:t>
      </w:r>
    </w:p>
    <w:p>
      <w:r>
        <w:t>14.</w:t>
      </w:r>
    </w:p>
    <w:p>
      <w:r>
        <w:t>Xã Vĩnh Lộc B</w:t>
      </w:r>
    </w:p>
    <w:p>
      <w:r>
        <w:t>1</w:t>
      </w:r>
    </w:p>
    <w:p>
      <w:r>
        <w:t>Khu vực có nguy cơ bị xâm nhập mặn</w:t>
      </w:r>
    </w:p>
    <w:p>
      <w:r>
        <w:t>1,06</w:t>
      </w:r>
    </w:p>
    <w:p>
      <w:r>
        <w:t>4,00</w:t>
      </w:r>
    </w:p>
    <w:p>
      <w:r>
        <w:t>0,22</w:t>
      </w:r>
    </w:p>
    <w:p>
      <w:r>
        <w:t>4,70</w:t>
      </w:r>
    </w:p>
    <w:p>
      <w:r>
        <w:t>0,64</w:t>
      </w:r>
    </w:p>
    <w:p>
      <w:r>
        <w:t>-</w:t>
      </w:r>
    </w:p>
    <w:p>
      <w:r>
        <w:t>-</w:t>
      </w:r>
    </w:p>
    <w:p>
      <w:r>
        <w:t>3-9</w:t>
      </w:r>
    </w:p>
    <w:p>
      <w:r>
        <w:t>9-26</w:t>
      </w:r>
    </w:p>
    <w:p>
      <w:r>
        <w:t>26-83</w:t>
      </w:r>
    </w:p>
    <w:p>
      <w:r>
        <w:t>83-124</w:t>
      </w:r>
    </w:p>
    <w:p>
      <w:r>
        <w:t>124-187</w:t>
      </w:r>
    </w:p>
    <w:p>
      <w:r>
        <w:t>-</w:t>
      </w:r>
    </w:p>
    <w:p>
      <w:r>
        <w:t>-</w:t>
      </w:r>
    </w:p>
    <w:p>
      <w:r>
        <w:t>XIII.</w:t>
      </w:r>
    </w:p>
    <w:p>
      <w:r>
        <w:t>Huyện Cần Giờ</w:t>
      </w:r>
    </w:p>
    <w:p>
      <w:r>
        <w:t>1.</w:t>
      </w:r>
    </w:p>
    <w:p>
      <w:r>
        <w:t>Xã Bình Khánh</w:t>
      </w:r>
    </w:p>
    <w:p>
      <w:r>
        <w:t>1</w:t>
      </w:r>
    </w:p>
    <w:p>
      <w:r>
        <w:t>Khu vực liền kề với khu vực bị nhiễm mặn</w:t>
      </w:r>
    </w:p>
    <w:p>
      <w:r>
        <w:t>-</w:t>
      </w:r>
    </w:p>
    <w:p>
      <w:r>
        <w:t>-</w:t>
      </w:r>
    </w:p>
    <w:p>
      <w:r>
        <w:t>-</w:t>
      </w:r>
    </w:p>
    <w:p>
      <w:r>
        <w:t>8,25</w:t>
      </w:r>
    </w:p>
    <w:p>
      <w:r>
        <w:t>0,93</w:t>
      </w:r>
    </w:p>
    <w:p>
      <w:r>
        <w:t>-</w:t>
      </w:r>
    </w:p>
    <w:p>
      <w:r>
        <w:t>-</w:t>
      </w:r>
    </w:p>
    <w:p>
      <w:r>
        <w:t>-</w:t>
      </w:r>
    </w:p>
    <w:p>
      <w:r>
        <w:t>-</w:t>
      </w:r>
    </w:p>
    <w:p>
      <w:r>
        <w:t>-</w:t>
      </w:r>
    </w:p>
    <w:p>
      <w:r>
        <w:t>127-178</w:t>
      </w:r>
    </w:p>
    <w:p>
      <w:r>
        <w:t>178-245</w:t>
      </w:r>
    </w:p>
    <w:p>
      <w:r>
        <w:t>-</w:t>
      </w:r>
    </w:p>
    <w:p>
      <w:r>
        <w:t>-</w:t>
      </w:r>
    </w:p>
    <w:p>
      <w:r>
        <w:t>XIV.</w:t>
      </w:r>
    </w:p>
    <w:p>
      <w:r>
        <w:t>Huyện Hóc Môn</w:t>
      </w:r>
    </w:p>
    <w:p>
      <w:r>
        <w:t>1.</w:t>
      </w:r>
    </w:p>
    <w:p>
      <w:r>
        <w:t>Xã Bà Điểm</w:t>
      </w:r>
    </w:p>
    <w:p>
      <w:r>
        <w:t>1</w:t>
      </w:r>
    </w:p>
    <w:p>
      <w:r>
        <w:t>Khu vực có nguy cơ bị xâm nhập mặn</w:t>
      </w:r>
    </w:p>
    <w:p>
      <w:r>
        <w:t>-</w:t>
      </w:r>
    </w:p>
    <w:p>
      <w:r>
        <w:t>-</w:t>
      </w:r>
    </w:p>
    <w:p>
      <w:r>
        <w:t>-</w:t>
      </w:r>
    </w:p>
    <w:p>
      <w:r>
        <w:t>0,54</w:t>
      </w:r>
    </w:p>
    <w:p>
      <w:r>
        <w:t>-</w:t>
      </w:r>
    </w:p>
    <w:p>
      <w:r>
        <w:t>-</w:t>
      </w:r>
    </w:p>
    <w:p>
      <w:r>
        <w:t>-</w:t>
      </w:r>
    </w:p>
    <w:p>
      <w:r>
        <w:t>-</w:t>
      </w:r>
    </w:p>
    <w:p>
      <w:r>
        <w:t>-</w:t>
      </w:r>
    </w:p>
    <w:p>
      <w:r>
        <w:t>-</w:t>
      </w:r>
    </w:p>
    <w:p>
      <w:r>
        <w:t>81-135</w:t>
      </w:r>
    </w:p>
    <w:p>
      <w:r>
        <w:t>-</w:t>
      </w:r>
    </w:p>
    <w:p>
      <w:r>
        <w:t>-</w:t>
      </w:r>
    </w:p>
    <w:p>
      <w:r>
        <w:t>-</w:t>
      </w:r>
    </w:p>
    <w:p>
      <w:r>
        <w:t>2.</w:t>
      </w:r>
    </w:p>
    <w:p>
      <w:r>
        <w:t>Xã Đông Thạnh</w:t>
      </w:r>
    </w:p>
    <w:p>
      <w:r>
        <w:t>1</w:t>
      </w:r>
    </w:p>
    <w:p>
      <w:r>
        <w:t>Khu vực có nguy cơ bị xâm nhập mặn</w:t>
      </w:r>
    </w:p>
    <w:p>
      <w:r>
        <w:t>-</w:t>
      </w:r>
    </w:p>
    <w:p>
      <w:r>
        <w:t>-</w:t>
      </w:r>
    </w:p>
    <w:p>
      <w:r>
        <w:t>-</w:t>
      </w:r>
    </w:p>
    <w:p>
      <w:r>
        <w:t>-</w:t>
      </w:r>
    </w:p>
    <w:p>
      <w:r>
        <w:t>0,02</w:t>
      </w:r>
    </w:p>
    <w:p>
      <w:r>
        <w:t>-</w:t>
      </w:r>
    </w:p>
    <w:p>
      <w:r>
        <w:t>-</w:t>
      </w:r>
    </w:p>
    <w:p>
      <w:r>
        <w:t>-</w:t>
      </w:r>
    </w:p>
    <w:p>
      <w:r>
        <w:t>-</w:t>
      </w:r>
    </w:p>
    <w:p>
      <w:r>
        <w:t>-</w:t>
      </w:r>
    </w:p>
    <w:p>
      <w:r>
        <w:t>-</w:t>
      </w:r>
    </w:p>
    <w:p>
      <w:r>
        <w:t>123-169</w:t>
      </w:r>
    </w:p>
    <w:p>
      <w:r>
        <w:t>-</w:t>
      </w:r>
    </w:p>
    <w:p>
      <w:r>
        <w:t>-</w:t>
      </w:r>
    </w:p>
    <w:p>
      <w:r>
        <w:t>3.</w:t>
      </w:r>
    </w:p>
    <w:p>
      <w:r>
        <w:t>Xã Nhị Bình</w:t>
      </w:r>
    </w:p>
    <w:p>
      <w:r>
        <w:t>1</w:t>
      </w:r>
    </w:p>
    <w:p>
      <w:r>
        <w:t>Khu vực có nguy cơ bị xâm nhập mặn</w:t>
      </w:r>
    </w:p>
    <w:p>
      <w:r>
        <w:t>-</w:t>
      </w:r>
    </w:p>
    <w:p>
      <w:r>
        <w:t>-</w:t>
      </w:r>
    </w:p>
    <w:p>
      <w:r>
        <w:t>-</w:t>
      </w:r>
    </w:p>
    <w:p>
      <w:r>
        <w:t>-</w:t>
      </w:r>
    </w:p>
    <w:p>
      <w:r>
        <w:t>0,35</w:t>
      </w:r>
    </w:p>
    <w:p>
      <w:r>
        <w:t>-</w:t>
      </w:r>
    </w:p>
    <w:p>
      <w:r>
        <w:t>-</w:t>
      </w:r>
    </w:p>
    <w:p>
      <w:r>
        <w:t>-</w:t>
      </w:r>
    </w:p>
    <w:p>
      <w:r>
        <w:t>-</w:t>
      </w:r>
    </w:p>
    <w:p>
      <w:r>
        <w:t>-</w:t>
      </w:r>
    </w:p>
    <w:p>
      <w:r>
        <w:t>-</w:t>
      </w:r>
    </w:p>
    <w:p>
      <w:r>
        <w:t>107-154</w:t>
      </w:r>
    </w:p>
    <w:p>
      <w:r>
        <w:t>-</w:t>
      </w:r>
    </w:p>
    <w:p>
      <w:r>
        <w:t>-</w:t>
      </w:r>
    </w:p>
    <w:p>
      <w:r>
        <w:t>4.</w:t>
      </w:r>
    </w:p>
    <w:p>
      <w:r>
        <w:t>Xã Xuân Thới Sơn</w:t>
      </w:r>
    </w:p>
    <w:p>
      <w:r>
        <w:t>1</w:t>
      </w:r>
    </w:p>
    <w:p>
      <w:r>
        <w:t>Khu vực có nguy cơ bị xâm nhập mặn</w:t>
      </w:r>
    </w:p>
    <w:p>
      <w:r>
        <w:t>-</w:t>
      </w:r>
    </w:p>
    <w:p>
      <w:r>
        <w:t>0,21</w:t>
      </w:r>
    </w:p>
    <w:p>
      <w:r>
        <w:t>1,32</w:t>
      </w:r>
    </w:p>
    <w:p>
      <w:r>
        <w:t>0,42</w:t>
      </w:r>
    </w:p>
    <w:p>
      <w:r>
        <w:t>5,13</w:t>
      </w:r>
    </w:p>
    <w:p>
      <w:r>
        <w:t>-</w:t>
      </w:r>
    </w:p>
    <w:p>
      <w:r>
        <w:t>-</w:t>
      </w:r>
    </w:p>
    <w:p>
      <w:r>
        <w:t>-</w:t>
      </w:r>
    </w:p>
    <w:p>
      <w:r>
        <w:t>9-37</w:t>
      </w:r>
    </w:p>
    <w:p>
      <w:r>
        <w:t>37-84</w:t>
      </w:r>
    </w:p>
    <w:p>
      <w:r>
        <w:t>84-138</w:t>
      </w:r>
    </w:p>
    <w:p>
      <w:r>
        <w:t>138-200</w:t>
      </w:r>
    </w:p>
    <w:p>
      <w:r>
        <w:t>-</w:t>
      </w:r>
    </w:p>
    <w:p>
      <w:r>
        <w:t>-</w:t>
      </w:r>
    </w:p>
    <w:p>
      <w:r>
        <w:t>5.</w:t>
      </w:r>
    </w:p>
    <w:p>
      <w:r>
        <w:t>Xã Xuân Thới Thượng</w:t>
      </w:r>
    </w:p>
    <w:p>
      <w:r>
        <w:t>1</w:t>
      </w:r>
    </w:p>
    <w:p>
      <w:r>
        <w:t>Khu vực có nguy cơ bị xâm nhập mặn</w:t>
      </w:r>
    </w:p>
    <w:p>
      <w:r>
        <w:t>-</w:t>
      </w:r>
    </w:p>
    <w:p>
      <w:r>
        <w:t>1,95</w:t>
      </w:r>
    </w:p>
    <w:p>
      <w:r>
        <w:t>1,37</w:t>
      </w:r>
    </w:p>
    <w:p>
      <w:r>
        <w:t>6,15</w:t>
      </w:r>
    </w:p>
    <w:p>
      <w:r>
        <w:t>3,23</w:t>
      </w:r>
    </w:p>
    <w:p>
      <w:r>
        <w:t>-</w:t>
      </w:r>
    </w:p>
    <w:p>
      <w:r>
        <w:t>-</w:t>
      </w:r>
    </w:p>
    <w:p>
      <w:r>
        <w:t>-</w:t>
      </w:r>
    </w:p>
    <w:p>
      <w:r>
        <w:t>12-40</w:t>
      </w:r>
    </w:p>
    <w:p>
      <w:r>
        <w:t>40-87</w:t>
      </w:r>
    </w:p>
    <w:p>
      <w:r>
        <w:t>87-141</w:t>
      </w:r>
    </w:p>
    <w:p>
      <w:r>
        <w:t>141-203</w:t>
      </w:r>
    </w:p>
    <w:p>
      <w:r>
        <w:t>-</w:t>
      </w:r>
    </w:p>
    <w:p>
      <w:r>
        <w:t>-</w:t>
      </w:r>
    </w:p>
    <w:p>
      <w:r>
        <w:t>XV.</w:t>
      </w:r>
    </w:p>
    <w:p>
      <w:r>
        <w:t>Huyện Nhà Bè</w:t>
      </w:r>
    </w:p>
    <w:p>
      <w:r>
        <w:t>1.</w:t>
      </w:r>
    </w:p>
    <w:p>
      <w:r>
        <w:t>Xã Hiệp Phước</w:t>
      </w:r>
    </w:p>
    <w:p>
      <w:r>
        <w:t>1</w:t>
      </w:r>
    </w:p>
    <w:p>
      <w:r>
        <w:t>Khu vực có nguy cơ bị xâm nhập mặn</w:t>
      </w:r>
    </w:p>
    <w:p>
      <w:r>
        <w:t>-</w:t>
      </w:r>
    </w:p>
    <w:p>
      <w:r>
        <w:t>-</w:t>
      </w:r>
    </w:p>
    <w:p>
      <w:r>
        <w:t>-</w:t>
      </w:r>
    </w:p>
    <w:p>
      <w:r>
        <w:t>0,77</w:t>
      </w:r>
    </w:p>
    <w:p>
      <w:r>
        <w:t>0,96</w:t>
      </w:r>
    </w:p>
    <w:p>
      <w:r>
        <w:t>-</w:t>
      </w:r>
    </w:p>
    <w:p>
      <w:r>
        <w:t>-</w:t>
      </w:r>
    </w:p>
    <w:p>
      <w:r>
        <w:t>-</w:t>
      </w:r>
    </w:p>
    <w:p>
      <w:r>
        <w:t>-</w:t>
      </w:r>
    </w:p>
    <w:p>
      <w:r>
        <w:t>-</w:t>
      </w:r>
    </w:p>
    <w:p>
      <w:r>
        <w:t>87-119</w:t>
      </w:r>
    </w:p>
    <w:p>
      <w:r>
        <w:t>119-147</w:t>
      </w:r>
    </w:p>
    <w:p>
      <w:r>
        <w:t>-</w:t>
      </w:r>
    </w:p>
    <w:p>
      <w:r>
        <w:t>-</w:t>
      </w:r>
    </w:p>
    <w:p>
      <w:r>
        <w:t>2.</w:t>
      </w:r>
    </w:p>
    <w:p>
      <w:r>
        <w:t>Xã Long Thới</w:t>
      </w:r>
    </w:p>
    <w:p>
      <w:r>
        <w:t>1</w:t>
      </w:r>
    </w:p>
    <w:p>
      <w:r>
        <w:t>Khu vực có nguy cơ bị xâm nhập mặn</w:t>
      </w:r>
    </w:p>
    <w:p>
      <w:r>
        <w:t>-</w:t>
      </w:r>
    </w:p>
    <w:p>
      <w:r>
        <w:t>-</w:t>
      </w:r>
    </w:p>
    <w:p>
      <w:r>
        <w:t>-</w:t>
      </w:r>
    </w:p>
    <w:p>
      <w:r>
        <w:t>4,04</w:t>
      </w:r>
    </w:p>
    <w:p>
      <w:r>
        <w:t>2,59</w:t>
      </w:r>
    </w:p>
    <w:p>
      <w:r>
        <w:t>-</w:t>
      </w:r>
    </w:p>
    <w:p>
      <w:r>
        <w:t>-</w:t>
      </w:r>
    </w:p>
    <w:p>
      <w:r>
        <w:t>-</w:t>
      </w:r>
    </w:p>
    <w:p>
      <w:r>
        <w:t>-</w:t>
      </w:r>
    </w:p>
    <w:p>
      <w:r>
        <w:t>-</w:t>
      </w:r>
    </w:p>
    <w:p>
      <w:r>
        <w:t>87-120</w:t>
      </w:r>
    </w:p>
    <w:p>
      <w:r>
        <w:t>120-148</w:t>
      </w:r>
    </w:p>
    <w:p>
      <w:r>
        <w:t>-</w:t>
      </w:r>
    </w:p>
    <w:p>
      <w:r>
        <w:t>-</w:t>
      </w:r>
    </w:p>
    <w:p>
      <w:r>
        <w:t>3.</w:t>
      </w:r>
    </w:p>
    <w:p>
      <w:r>
        <w:t>Xã Nhơn Đức</w:t>
      </w:r>
    </w:p>
    <w:p>
      <w:r>
        <w:t>1</w:t>
      </w:r>
    </w:p>
    <w:p>
      <w:r>
        <w:t>Khu vực có nguy cơ bị xâm nhập mặn</w:t>
      </w:r>
    </w:p>
    <w:p>
      <w:r>
        <w:t>-</w:t>
      </w:r>
    </w:p>
    <w:p>
      <w:r>
        <w:t>-</w:t>
      </w:r>
    </w:p>
    <w:p>
      <w:r>
        <w:t>-</w:t>
      </w:r>
    </w:p>
    <w:p>
      <w:r>
        <w:t>0,05</w:t>
      </w:r>
    </w:p>
    <w:p>
      <w:r>
        <w:t>-</w:t>
      </w:r>
    </w:p>
    <w:p>
      <w:r>
        <w:t>-</w:t>
      </w:r>
    </w:p>
    <w:p>
      <w:r>
        <w:t>-</w:t>
      </w:r>
    </w:p>
    <w:p>
      <w:r>
        <w:t>-</w:t>
      </w:r>
    </w:p>
    <w:p>
      <w:r>
        <w:t>-</w:t>
      </w:r>
    </w:p>
    <w:p>
      <w:r>
        <w:t>-</w:t>
      </w:r>
    </w:p>
    <w:p>
      <w:r>
        <w:t>87-119</w:t>
      </w:r>
    </w:p>
    <w:p>
      <w:r>
        <w:t>-</w:t>
      </w:r>
    </w:p>
    <w:p>
      <w:r>
        <w:t>-</w:t>
      </w:r>
    </w:p>
    <w:p>
      <w:r>
        <w:t>-</w:t>
      </w:r>
    </w:p>
    <w:p>
      <w:r>
        <w:t>4.</w:t>
      </w:r>
    </w:p>
    <w:p>
      <w:r>
        <w:t>Xã Phú Xuân</w:t>
      </w:r>
    </w:p>
    <w:p>
      <w:r>
        <w:t>1</w:t>
      </w:r>
    </w:p>
    <w:p>
      <w:r>
        <w:t>Khu vực có nguy cơ bị xâm nhập mặn</w:t>
      </w:r>
    </w:p>
    <w:p>
      <w:r>
        <w:t>-</w:t>
      </w:r>
    </w:p>
    <w:p>
      <w:r>
        <w:t>-</w:t>
      </w:r>
    </w:p>
    <w:p>
      <w:r>
        <w:t>-</w:t>
      </w:r>
    </w:p>
    <w:p>
      <w:r>
        <w:t>2,18</w:t>
      </w:r>
    </w:p>
    <w:p>
      <w:r>
        <w:t>1,84</w:t>
      </w:r>
    </w:p>
    <w:p>
      <w:r>
        <w:t>-</w:t>
      </w:r>
    </w:p>
    <w:p>
      <w:r>
        <w:t>-</w:t>
      </w:r>
    </w:p>
    <w:p>
      <w:r>
        <w:t>-</w:t>
      </w:r>
    </w:p>
    <w:p>
      <w:r>
        <w:t>-</w:t>
      </w:r>
    </w:p>
    <w:p>
      <w:r>
        <w:t>-</w:t>
      </w:r>
    </w:p>
    <w:p>
      <w:r>
        <w:t>87-119</w:t>
      </w:r>
    </w:p>
    <w:p>
      <w:r>
        <w:t>119-147</w:t>
      </w:r>
    </w:p>
    <w:p>
      <w:r>
        <w:t>-</w:t>
      </w:r>
    </w:p>
    <w:p>
      <w:r>
        <w:t>-</w:t>
      </w:r>
    </w:p>
    <w:p>
      <w:r>
        <w:t>5.</w:t>
      </w:r>
    </w:p>
    <w:p>
      <w:r>
        <w:t>Xã Phước Kiển</w:t>
      </w:r>
    </w:p>
    <w:p>
      <w:r>
        <w:t>1</w:t>
      </w:r>
    </w:p>
    <w:p>
      <w:r>
        <w:t>Khu vực có nguy cơ bị xâm nhập mặn</w:t>
      </w:r>
    </w:p>
    <w:p>
      <w:r>
        <w:t>-</w:t>
      </w:r>
    </w:p>
    <w:p>
      <w:r>
        <w:t>-</w:t>
      </w:r>
    </w:p>
    <w:p>
      <w:r>
        <w:t>0,49</w:t>
      </w:r>
    </w:p>
    <w:p>
      <w:r>
        <w:t>4,50</w:t>
      </w:r>
    </w:p>
    <w:p>
      <w:r>
        <w:t>-</w:t>
      </w:r>
    </w:p>
    <w:p>
      <w:r>
        <w:t>-</w:t>
      </w:r>
    </w:p>
    <w:p>
      <w:r>
        <w:t>-</w:t>
      </w:r>
    </w:p>
    <w:p>
      <w:r>
        <w:t>-</w:t>
      </w:r>
    </w:p>
    <w:p>
      <w:r>
        <w:t>-</w:t>
      </w:r>
    </w:p>
    <w:p>
      <w:r>
        <w:t>54-87</w:t>
      </w:r>
    </w:p>
    <w:p>
      <w:r>
        <w:t>87-120</w:t>
      </w:r>
    </w:p>
    <w:p>
      <w:r>
        <w:t>-</w:t>
      </w:r>
    </w:p>
    <w:p>
      <w:r>
        <w:t>-</w:t>
      </w:r>
    </w:p>
    <w:p>
      <w:r>
        <w:t>-</w:t>
      </w:r>
    </w:p>
    <w:p>
      <w:r>
        <w:t>6.</w:t>
      </w:r>
    </w:p>
    <w:p>
      <w:r>
        <w:t>Thị trấn Nhà Bè</w:t>
      </w:r>
    </w:p>
    <w:p>
      <w:r>
        <w:t>1</w:t>
      </w:r>
    </w:p>
    <w:p>
      <w:r>
        <w:t>Khu vực có nguy cơ bị xâm nhập mặn</w:t>
      </w:r>
    </w:p>
    <w:p>
      <w:r>
        <w:t>-</w:t>
      </w:r>
    </w:p>
    <w:p>
      <w:r>
        <w:t>-</w:t>
      </w:r>
    </w:p>
    <w:p>
      <w:r>
        <w:t>-</w:t>
      </w:r>
    </w:p>
    <w:p>
      <w:r>
        <w:t>0,28</w:t>
      </w:r>
    </w:p>
    <w:p>
      <w:r>
        <w:t>2,18</w:t>
      </w:r>
    </w:p>
    <w:p>
      <w:r>
        <w:t>-</w:t>
      </w:r>
    </w:p>
    <w:p>
      <w:r>
        <w:t>-</w:t>
      </w:r>
    </w:p>
    <w:p>
      <w:r>
        <w:t>-</w:t>
      </w:r>
    </w:p>
    <w:p>
      <w:r>
        <w:t>-</w:t>
      </w:r>
    </w:p>
    <w:p>
      <w:r>
        <w:t>-</w:t>
      </w:r>
    </w:p>
    <w:p>
      <w:r>
        <w:t>87-120</w:t>
      </w:r>
    </w:p>
    <w:p>
      <w:r>
        <w:t>120-148</w:t>
      </w:r>
    </w:p>
    <w:p>
      <w:r>
        <w:t>-</w:t>
      </w:r>
    </w:p>
    <w:p>
      <w:r>
        <w:t>-</w:t>
      </w:r>
    </w:p>
    <w:p>
      <w:r>
        <w:t>III.CÁC KÝ HIỆU VÀ THUẬT NGỮ</w:t>
      </w:r>
    </w:p>
    <w:p>
      <w:r>
        <w:t>qh : Tầng chứa nước Holocen</w:t>
      </w:r>
    </w:p>
    <w:p>
      <w:r>
        <w:t>qp 3  : Tầng chứa nước Pleistocen trên</w:t>
      </w:r>
    </w:p>
    <w:p>
      <w:r>
        <w:t>qp 2-3 : Tầng chứa nước Pleistocen giữa - trên</w:t>
      </w:r>
    </w:p>
    <w:p>
      <w:r>
        <w:t>qp 1  : Tầng chứa nước Pleistocen dưới</w:t>
      </w:r>
    </w:p>
    <w:p>
      <w:r>
        <w:t>n 2  2 : Tầng chứa nước Pliocen giữa</w:t>
      </w:r>
    </w:p>
    <w:p>
      <w:r>
        <w:t>n 2  1 : Tầng chứa nước Pliocen dưới</w:t>
      </w:r>
    </w:p>
    <w:p>
      <w:r>
        <w:t>n 1  3 : Tầng chứa nước Miocen trên</w:t>
      </w:r>
    </w:p>
    <w:p>
      <w:r>
        <w:t>IV. PHÂN LOẠI VÙNG CẤM, VÙNG HẠN CHẾ KHAI THÁC NƯỚC DƯỚI ĐẤT</w:t>
      </w:r>
    </w:p>
    <w:p>
      <w:r>
        <w:t>1. Vùng cấm khai thác nước dưới đất được khoanh định đối với khu vực đã xảy ra sụt, lún đất quy định tại điểm b khoản 5 Điều 31 Luật Tài nguyên nước.</w:t>
      </w:r>
    </w:p>
    <w:p>
      <w:r>
        <w:t>2. Vùng hạn chế khai thác nước dưới đất bao gồm các vùng sau đây:</w:t>
      </w:r>
    </w:p>
    <w:p>
      <w:r>
        <w:t>a) Vùng hạn chế 1 bao gồm khu vực có nguy cơ sụt, lún đất quy định tại điểm b khoản 5 Điều 31 Luật Tài nguyên nước; khu vực có nguồn nước dưới đất có nguy cơ bị xâm nhập mặn quy định tại điểm c khoản 5 Điều 31 Luật Tài nguyên nước. Khu vực có nguy cơ sụt, lún đất là vùng liền kề với khu vực đã xảy ra sụt, lún đất quy định tại khoản 1 Điều này; khu vực có nguy cơ xâm nhập mặn là vùng liền kề với khu vực bị nhiễm mặn có hàm lượng tổng chất rắn hòa tan từ 1.500 mg/l trở lên;</w:t>
      </w:r>
    </w:p>
    <w:p>
      <w:r>
        <w:t>b) Vùng hạn chế 2 bao gồm khu vực có mực nước dưới đất bị suy giảm liên tục và có nguy cơ vượt ngưỡng khai thác nước dưới đất quy định tại điểm a khoản 5 Điều 31 Luật Tài nguyên nước. Khu vực có mực nước dưới đất bị suy giảm liên tục có mực nước dưới đất bị suy giảm liên tục và có nguy cơ vượt ngưỡng khai thác nước dưới đất là khu vực có mực nước động trung bình tại giếng khai thác trong 06 tháng mùa khô suy giảm trong 03 năm liên tục và vượt quá 95% giới hạn mực nước khai thác của tầng chứa nước là chiều sâu mực nước động lớn nhất được phép khai thác tại giếng thuộc công trình khai thác nước dưới đất.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40 m đối với khu vực nội thành của Thành phố Hồ Chí Minh; không vượt quá 35 m đối với thành phố Thủ Đức, các thành phố, thị xã khác; không vượt quá 30 m đối với các khu vực còn lại, trừ trường hợp giếng khoan khai thác bị suy thoái nghiêm trọng dẫn đến mực nước động bị hạ thấp quá mức.</w:t>
      </w:r>
    </w:p>
    <w:p>
      <w:r>
        <w:t>c) Vùng hạn chế hỗn hợp là các khu vực chồng lấn của Vùng hạn chế 1 và Vùng hạn chế 2</w:t>
      </w:r>
    </w:p>
    <w:p>
      <w:r>
        <w:t>V. BIỆN PHÁP HẠN CHẾ KHAI THÁC TRONG VÙNG CẤM, VÙNG HẠN CHẾ KHAI THÁC NƯỚC DƯỚI ĐẤT</w:t>
      </w:r>
    </w:p>
    <w:p>
      <w:r>
        <w:t>1. Đối với vùng cấm khai thác nước dưới đất (theo khoản 2 Điều 35 Nghị định số 53/2024/NĐ-CP)</w:t>
      </w:r>
    </w:p>
    <w:p>
      <w:r>
        <w:t>Đối với các khu vực đã xảy ra sụt, lún đất hoặc có nguy cơ sụt lún đất quy định tại điểm b khoản 5 Điều 31 Luật Tài nguyên nước thì cấm toàn bộ hoạt động thăm dò nước dưới đất, xây dựng mới công trình khai thác nước dưới đất, bao gồm cả trường hợp khai thác, sử dụng nước dưới đất cho sinh hoạt của hộ gia đình. Đối với công trình khai thác nước dưới đất đang khai thác thì thực hiện các biện pháp sau đây:</w:t>
      </w:r>
    </w:p>
    <w:p>
      <w:r>
        <w:t>a) Trường hợp công trình đã có giấy phép khai thác, sử dụng nước dưới đất hoặc giấy phép khai thác nước dưới đất hoặc đã đăng ký khai thác nước dưới đất thì phải dừng khai thác và cơ quan quản lý nhà nước thực hiện thu hồi giấy phép, điều chỉnh tiền cấp quyền khai thác tài nguyên nước theo thẩm quyền và yêu cầu thực hiện trám lấp giếng theo quy định;</w:t>
      </w:r>
    </w:p>
    <w:p>
      <w:r>
        <w:t>b) Trường hợp công trình không có giấy phép khai thác nước dưới đất hoặc không đăng ký khai thác nước dưới đất thì phải dừng khai thác và cơ quan quản lý nhà nước thực hiện việc xử lý vi phạm đối với việc khai thác nước dưới đất không có giấy phép theo thẩm quyền và yêu cầu thực hiện trám lấp giếng theo quy định;</w:t>
      </w:r>
    </w:p>
    <w:p>
      <w:r>
        <w:t>c) Trường hợp khai thác nước cho sinh hoạt của hộ gia đình thì thực hiện việc trám lấp giếng sau khi được thay thế bằng nguồn nước khác.</w:t>
      </w:r>
    </w:p>
    <w:p>
      <w:r>
        <w:t>2. Đối với các vùng hạn chế khai thác nước dưới đất (theo khoản 4 Điều 36 Nghị định số 53/2024/NĐ-CP)</w:t>
      </w:r>
    </w:p>
    <w:p>
      <w:r>
        <w:t>a)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quy định tại các điểm b, c và d khoản này đối với các công trình hiện có;</w:t>
      </w:r>
    </w:p>
    <w:p>
      <w: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w:t>
      </w:r>
    </w:p>
    <w:p>
      <w:r>
        <w:t>Các trường hợp quy định tại điểm này phải thực hiện trám lấp giếng theo quy định, trừ trường hợp quy định tại điểm d khoản này;</w:t>
      </w:r>
    </w:p>
    <w:p>
      <w:r>
        <w:t>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điều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
        <w:t>d) Công trình đang khai thác nước dưới đất để cấp nước cho mục đích sinh hoạt thuộc trường hợp phải có giấy phép khai thác nước dưới đất hoặc đăng ký nhưng chưa có giấy phép hoặc chưa đăng ký thì được xem xét cấp giấy phép khai thác hoặc đăng ký nếu đủ điều kiện cấp phép, đăng ký theo quy định của pháp luật về tài nguyên nước;</w:t>
      </w:r>
    </w:p>
    <w:p>
      <w:r>
        <w:t>đ) Đối với Vùng hạn chế 2, trường hợp công trình đã có giấy phép khai thác, sử dụng nước dưới đất hoặc giấy phép khai thác nước dưới đất nhưng mực nước động trong giếng thuộc khu vực có mực nước dưới đất bị suy giảm liên tục và có nguy cơ vượt ngưỡng khai thác nước dưới đất là khu vực có mực nước động trung bình tại giếng khai thác trong 06 tháng mùa khô suy giảm trong 03 năm liên tục và vượt quá 95% giới hạn mực nước khai thác của tầng chứa nước là chiều sâu mực nước động lớn nhất được phép khai thác tại giếng thuộc công trình khai thác nước dưới đất.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40 m đối với khu vực nội thành của Thành phố Hồ Chí Minh; không vượt quá 35 m đối với thành phố Thủ Đức, các thành phố, thị xã khác; không vượt quá 30 m đối với các khu vực còn lại, trừ trường hợp giếng khoan khai thác bị suy thoái nghiêm trọng dẫn đến mực nước động bị hạ thấp quá mức thì chủ giấy phép phải điều chỉnh chế độ khai thác hoặc giảm lưu lượng khai thác tại giếng đó cho phù hợp với quy định về mực nước động cho phép tại giếng khai thác.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