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3219/QĐ-UBND năm 2024 công bố Danh mục thủ tục hành chính mới trong lĩnh vực chăn nuôi thuộc thẩm quyền giải quyết của Sở Nông nghiệp và Phát triển nông thôn, Sở Tài chính, Sở Kế hoạch và Đầu tư và các cơ quan, tổ chức phê duyệt chính sách hỗ trợ nâng cao hiệu quả chăn nuôi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3219/QĐ-UBND</w:t>
      </w:r>
    </w:p>
    <w:p>
      <w:r>
        <w:t>Quảng Bình, ngày 18 tháng 11 năm 2024</w:t>
      </w:r>
    </w:p>
    <w:p>
      <w:r>
        <w:t>QUYẾT ĐỊNH</w:t>
      </w:r>
    </w:p>
    <w:p>
      <w:r>
        <w:t>VỀ VIỆC CÔNG BỐ DANH MỤC THỦ TỤC HÀNH CHÍNH BAN HÀNH MỚI TRONG LĨNH VỰC CHĂN NUÔI THUỘC THẨM QUYỀN GIẢI QUYẾT CỦA SỞ NÔNG NGHIỆP VÀ PHÁT TRIỂN NÔNG THÔN, SỞ TÀI CHÍNH, SỞ KẾ HOẠCH VÀ ĐẦU TƯ VÀ CÁC CƠ QUAN, TỔ CHỨC PHÊ DUYỆT CHÍNH SÁCH HỖ TRỢ NÂNG CAO HIỆU QUẢ CHĂN NUÔI TRÊN ĐỊA BÀN TỈNH QUẢNG BÌNH</w:t>
      </w:r>
    </w:p>
    <w:p>
      <w:r>
        <w:t>CHỦ TỊCH ỦY BAN NHÂN DÂN TỈNH QUẢNG BÌNH</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2972/QĐ-BNN-CN ngày 29/8/2024 của Bộ Nông nghiệp và Phát triển nông thôn về việc công bố thủ tục hành chính mới ban hành lĩnh vực chăn nuôi thuộc phạm vi chức năng quản lý của Bộ Nông nghiệp và Phát triển nông thôn;</w:t>
      </w:r>
    </w:p>
    <w:p>
      <w:r>
        <w:t>Theo đề nghị của Giám đốc Sở Nông nghiệp và Phát triển nông thôn tại Tờ trình số 3236/TTr -SNN ngày 12/11/2024 và Chánh Văn phòng UBND tỉnh.</w:t>
      </w:r>
    </w:p>
    <w:p>
      <w:r>
        <w:t>QUYẾT ĐỊNH:</w:t>
      </w:r>
    </w:p>
    <w:p>
      <w:r>
        <w:t>Điều 1.  Công bố kèm theo Quyết định này Danh mục thủ tục hành chính ban hành mới trong lĩnh vực Chăn nuôi thuộc thẩm quyền giải quyết của Sở Nông nghiệp và Phát triển nông thôn, Sở Tài chính, Sở Kế hoạch và Đầu tư và các cơ quan, tổ chức phê duyệt chính sách hỗ trợ nâng cao hiệu quả chăn nuôi trên địa bàn tỉnh Quảng Bình.</w:t>
      </w:r>
    </w:p>
    <w:p>
      <w:r>
        <w:t>Điều 2.  Sở Nông nghiệp và Phát triển nông thôn có trách nhiệm phối hợp với Sở Tài chính, Sở Kế hoạch và Đầu tư và các cơ quan, địa phương có liên quan tổ chức xây dựng và trình UBND tỉnh phê duyệt các quy trình giải quyết thủ tục hành chính/ cung cấp dịch vụ công trực tuyến được công bố tại Quyết định này để thiết lập quy trình điện tử lên Hệ thống thông tin giải quyết thủ tục hành chính của tỉnh.</w:t>
      </w:r>
    </w:p>
    <w:p>
      <w:r>
        <w:t>Điều 3.  Quyết định này có hiệu lực thi hành kể từ ngày ký.</w:t>
      </w:r>
    </w:p>
    <w:p>
      <w:r>
        <w:t>Điều 4.  Chánh Văn phòng UBND tỉnh, Giám đốc Sở Nông nghiệp và Phát triển nông thôn, Giám đốc Sở Tài chính, Sở Kế hoạch và Đầu tư, Giám đốc Sở Thông tin và Truyền thông và các tổ chức, cá nhân có liên quan chịu trách nhiệm thi hành Quyết định này./.</w:t>
      </w:r>
    </w:p>
    <w:p>
      <w:r>
        <w:t>Nơi nhận:</w:t>
      </w:r>
    </w:p>
    <w:p>
      <w:r>
        <w:t>- Như Điều 4;</w:t>
      </w:r>
    </w:p>
    <w:p>
      <w:r>
        <w:t>- Bộ NN&amp;PTNT;</w:t>
      </w:r>
    </w:p>
    <w:p>
      <w:r>
        <w:t>- Cục KS TTHC - VPCP;</w:t>
      </w:r>
    </w:p>
    <w:p>
      <w:r>
        <w:t>- CT, các PCT UBND tỉnh;</w:t>
      </w:r>
    </w:p>
    <w:p>
      <w:r>
        <w:t>- Cổng TTĐT QB;</w:t>
      </w:r>
    </w:p>
    <w:p>
      <w:r>
        <w:t>- Lưu: VT, KSTTHC.</w:t>
      </w:r>
    </w:p>
    <w:p>
      <w:r>
        <w:t>KT. CHỦ TỊCH</w:t>
      </w:r>
    </w:p>
    <w:p>
      <w:r>
        <w:t>PHÓ CHỦ TỊCH</w:t>
      </w:r>
    </w:p>
    <w:p>
      <w:r>
        <w:t>Đoàn Ngọc Lâm</w:t>
      </w:r>
    </w:p>
    <w:p>
      <w:r>
        <w:t>PHỤ LỤC</w:t>
      </w:r>
    </w:p>
    <w:p>
      <w:r>
        <w:t>DANH MỤC THỦ TỤC HÀNH CHÍNH MỚI BAN HÀNH TRONG LĨNH VỰC CHĂN NUÔI</w:t>
      </w:r>
    </w:p>
    <w:p>
      <w:r>
        <w:t>(Kèm theo Quyết định số 3219/QĐ-UBND ngày 18/11/2024 của Chủ tịch UBND tỉnh Quảng Bình)</w:t>
      </w:r>
    </w:p>
    <w:p>
      <w:r>
        <w:t>Số TT</w:t>
      </w:r>
    </w:p>
    <w:p>
      <w:r>
        <w:t>Tên TTHC</w:t>
      </w:r>
    </w:p>
    <w:p>
      <w:r>
        <w:t>Thời hạn giải quyết</w:t>
      </w:r>
    </w:p>
    <w:p>
      <w:r>
        <w:t>Địa điểm thực hiện</w:t>
      </w:r>
    </w:p>
    <w:p>
      <w:r>
        <w:t>Phí, lệ phí</w:t>
      </w:r>
    </w:p>
    <w:p>
      <w:r>
        <w:t>Căn cứ pháp lý</w:t>
      </w:r>
    </w:p>
    <w:p>
      <w:r>
        <w:t>Cơ quan thực hiện</w:t>
      </w:r>
    </w:p>
    <w:p>
      <w:r>
        <w:t>1</w:t>
      </w:r>
    </w:p>
    <w:p>
      <w:r>
        <w:t>Đề xuất hỗ trợ đầu tư dự án nâng cao hiệu quả chăn nuôi đối với các chính sách hỗ trợ đầu tư theo Luật Đầu tư công</w:t>
      </w:r>
    </w:p>
    <w:p>
      <w:r>
        <w:t>15 ngày, kể từ ngày nhận được hồ sơ hợp lệ</w:t>
      </w:r>
    </w:p>
    <w:p>
      <w:r>
        <w:t>Nộp hồ sơ và nhận kết quả giải quyết tại Bộ phận một cửa Chi cục Chăn nuôi và Thú y thông qua các cách thức sau:</w:t>
      </w:r>
    </w:p>
    <w:p>
      <w:r>
        <w:t>- Trực tiếp</w:t>
      </w:r>
    </w:p>
    <w:p>
      <w:r>
        <w:t>- Qua dịch vụ bưu chính.</w:t>
      </w:r>
    </w:p>
    <w:p>
      <w:r>
        <w:t>- Trực tuyến tại địa chỉ: https://dichvucong.quangbinh.gov.vn</w:t>
      </w:r>
    </w:p>
    <w:p>
      <w:r>
        <w:t>Không</w:t>
      </w:r>
    </w:p>
    <w:p>
      <w:r>
        <w:t>Điều 5, Điều 6, Điều 7, Điều 10, Điều 13 Nghị định số 106/2024/NĐ-CP ngày 01/8/2024 của Chính phủ quy định chính sách hỗ trợ nâng cao hiệu quả chăn nuôi.</w:t>
      </w:r>
    </w:p>
    <w:p>
      <w:r>
        <w:t>-  Sở Nông nghiệp và Phát triển nông thôn.</w:t>
      </w:r>
    </w:p>
    <w:p>
      <w:r>
        <w:t>- Cơ quan phối hợp: Sở Kế hoạch và Đầu tư, Sở Tài chính.</w:t>
      </w:r>
    </w:p>
    <w:p>
      <w:r>
        <w:t>2</w:t>
      </w:r>
    </w:p>
    <w:p>
      <w:r>
        <w:t>Quyết định hỗ trợ đầu tư dự án nâng cao hiệu quả chăn nuôi đối với các chính sách hỗ trợ đầu tư theo Luật Đầu tư công</w:t>
      </w:r>
    </w:p>
    <w:p>
      <w:r>
        <w:t>32 ngày, kể từ ngày nhận được hồ sơ hợp lệ. Trong đó:</w:t>
      </w:r>
    </w:p>
    <w:p>
      <w:r>
        <w:t>- Sở Nông nghiệp &amp; PTNT 27 ngày;</w:t>
      </w:r>
    </w:p>
    <w:p>
      <w:r>
        <w:t>- UBND tỉnh: 05 ngày.</w:t>
      </w:r>
    </w:p>
    <w:p>
      <w:r>
        <w:t>Nộp hồ sơ và nhận kết quả giải quyết tại Bộ phận một cửa Chi cục Chăn nuôi và Thú y thông qua các cách thức sau:</w:t>
      </w:r>
    </w:p>
    <w:p>
      <w:r>
        <w:t>- Trực tiếp</w:t>
      </w:r>
    </w:p>
    <w:p>
      <w:r>
        <w:t>- Qua dịch vụ bưu chính.</w:t>
      </w:r>
    </w:p>
    <w:p>
      <w:r>
        <w:t>- Trực tuyến tại địa chỉ: https://dichvucong.quangbinh.gov.vn</w:t>
      </w:r>
    </w:p>
    <w:p>
      <w:r>
        <w:t>Không</w:t>
      </w:r>
    </w:p>
    <w:p>
      <w:r>
        <w:t>Điều 5, Điều 6, Điều 7, Điều 10, Điều 13 Nghị định số 106/2024/NĐ-CP ngày 01/8/2024 của Chính phủ quy định chính sách hỗ trợ nâng cao hiệu quả chăn nuôi.</w:t>
      </w:r>
    </w:p>
    <w:p>
      <w:r>
        <w:t>- Cơ quan thực hiện: Sở Nông nghiệp và Phát triển nông thôn.</w:t>
      </w:r>
    </w:p>
    <w:p>
      <w:r>
        <w:t>- Cơ quan quyết định: Chủ tịch UBND tỉnh.</w:t>
      </w:r>
    </w:p>
    <w:p>
      <w:r>
        <w:t>3</w:t>
      </w:r>
    </w:p>
    <w:p>
      <w:r>
        <w:t>Quyết định hỗ trợ đối với các chính sách nâng cao hiệu quả chăn nuôi sử dụng vốn sự nghiệp nguồn ngân sách nhà nước</w:t>
      </w:r>
    </w:p>
    <w:p>
      <w:r>
        <w:t>20 ngày, kể từ ngày nhận được hồ sơ hợp lệ. Trong đó:</w:t>
      </w:r>
    </w:p>
    <w:p>
      <w:r>
        <w:t>- Sở Nông nghiệp &amp; PTNT 15 ngày;</w:t>
      </w:r>
    </w:p>
    <w:p>
      <w:r>
        <w:t>- UBND tỉnh 5 ngày.</w:t>
      </w:r>
    </w:p>
    <w:p>
      <w:r>
        <w:t>Nộp hồ sơ và nhận kết quả giải quyết tại Bộ phận một cửa Chi cục Chăn nuôi và Thú y thông qua các cách thức sau:</w:t>
      </w:r>
    </w:p>
    <w:p>
      <w:r>
        <w:t>- Trực tiếp</w:t>
      </w:r>
    </w:p>
    <w:p>
      <w:r>
        <w:t>- Qua dịch vụ bưu chính.</w:t>
      </w:r>
    </w:p>
    <w:p>
      <w:r>
        <w:t>- Trực tuyến tại địa chỉ: https://dichvucong.quangbinh.gov.vn</w:t>
      </w:r>
    </w:p>
    <w:p>
      <w:r>
        <w:t>Không</w:t>
      </w:r>
    </w:p>
    <w:p>
      <w:r>
        <w:t>Điều 5, Điều 6, Điều 7, Điều 10, Điều 13 Nghị định số 106/2024/NĐ-CP ngày 01/8/2024 của Chính phủ quy định chính sách hỗ trợ nâng cao hiệu quả chăn nuôi</w:t>
      </w:r>
    </w:p>
    <w:p>
      <w:r>
        <w:t>Cơ quan thực hiện: Sở Nông nghiệp và Phát triển nông thôn.</w:t>
      </w:r>
    </w:p>
    <w:p>
      <w:r>
        <w:t>- Cơ quan/người quyết định: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