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321/QĐ-UBND năm 2025 phê duyệt Quy trình nội bộ giải quyết thủ tục hành chính trong lĩnh vực địa chất và khoáng sản thuộc phạm vi chức năng quản lý của Sở Tài nguyên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321/QĐ-UBND</w:t>
      </w:r>
    </w:p>
    <w:p>
      <w:r>
        <w:t>Bình Thuận, ngày 20 tháng 02 năm 2025</w:t>
      </w:r>
    </w:p>
    <w:p>
      <w:r>
        <w:t>QUYẾT ĐỊNH</w:t>
      </w:r>
    </w:p>
    <w:p>
      <w:r>
        <w:t>VỀ VIỆC PHÊ DUYỆT QUY TRÌNH NỘI BỘ GIẢI QUYẾT THỦ TỤC HÀNH CHÍNH TRONG LĨNH VỰC ĐỊA CHẤT VÀ KHOÁNG SẢN THUỘC PHẠM VI CHỨC NĂNG QUẢN LÝ CỦA SỞ TÀI NGUYÊN VÀ MÔI TRƯỜNG TỈNH BÌNH THUẬN</w:t>
      </w:r>
    </w:p>
    <w:p>
      <w:r>
        <w:t>CHỦ TỊCH 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270/QĐ-BTNMT ngày 21 tháng 01 năm 2025 của Bộ trưởng Bộ Tài nguyên và Môi trường về công bố thủ tục hành chính mới ban hành trong lĩnh vực địa chất và khoáng sản thuộc phạm vi chức năng quản lý nhà nước của Bộ Tài nguyên và Môi trường;</w:t>
      </w:r>
    </w:p>
    <w:p>
      <w:r>
        <w:t>Căn cứ Quyết định số 264/QĐ-UBND ngày 13 tháng 02 năm 2025 của Chủ tịch Ủy ban nhân dân tỉnh về công bố danh mục thủ tục hành chính mới ban hành trong lĩnh vực địa chất và khoáng sản thuộc phạm vi chức năng quản lý của Sở Tài nguyên và Môi trường tỉnh Bình Thuận;</w:t>
      </w:r>
    </w:p>
    <w:p>
      <w:r>
        <w:t>Theo đề nghị của Giám đốc Sở Tài nguyên và Môi trường tại Tờ trình số 31/TTr-STNMT ngày 13 tháng 02 năm 2025.</w:t>
      </w:r>
    </w:p>
    <w:p>
      <w:r>
        <w:t>QUYẾT ĐỊNH:</w:t>
      </w:r>
    </w:p>
    <w:p>
      <w:r>
        <w:t>Điều 1.  Phê duyệt kèm theo Quyết định này quy trình nội bộ giải quyết thủ tục hành chính trong lĩnh vực địa chất và khoáng sản thuộc phạm vi chức năng quản lý của Sở Tài nguyên và Môi trường tỉnh Bình Thuận .</w:t>
      </w:r>
    </w:p>
    <w:p>
      <w:r>
        <w:t>Điều 2.  Quyết định này có hiệu lực kể từ ngày ký ban hành.</w:t>
      </w:r>
    </w:p>
    <w:p>
      <w:r>
        <w:t>Điều 3.  Chánh Văn phòng Ủy ban nhân dân tỉnh, Giám đốc Sở Tài nguyên và Môi trường và các tổ chức, cá nhân có liên quan chịu trách nhiệm thi hành Quyết định này./.</w:t>
      </w:r>
    </w:p>
    <w:p>
      <w:r>
        <w:t>Nơi nhận:</w:t>
      </w:r>
    </w:p>
    <w:p>
      <w:r>
        <w:t>- Như Điều 3;</w:t>
      </w:r>
    </w:p>
    <w:p>
      <w:r>
        <w:t>- Sở Thông tin và Truyền thông;</w:t>
      </w:r>
    </w:p>
    <w:p>
      <w:r>
        <w:t>- Trung tâm Hành chính công tỉnh;</w:t>
      </w:r>
    </w:p>
    <w:p>
      <w:r>
        <w:t>- Lưu: VT, NCKSTTHC.Nga.</w:t>
      </w:r>
    </w:p>
    <w:p>
      <w:r>
        <w:t>KT. CHỦ TỊCH</w:t>
      </w:r>
    </w:p>
    <w:p>
      <w:r>
        <w:t>PHÓ CHỦ TỊCH</w:t>
      </w:r>
    </w:p>
    <w:p>
      <w:r>
        <w:t>Phan Văn Đăng</w:t>
      </w:r>
    </w:p>
    <w:p>
      <w:r>
        <w:t>PHỤ LỤC</w:t>
      </w:r>
    </w:p>
    <w:p>
      <w:r>
        <w:t>QUY TRÌNH NỘI BỘ GIẢI QUYẾT THỦ TỤC HÀNH CHÍNH</w:t>
      </w:r>
    </w:p>
    <w:p>
      <w:r>
        <w:t>(Kèm theo Quyết định số 321/QĐ-UBND ngày 20 tháng 02 năm 2025 của Chủ tịch UBND tỉnh Bình Thuận)</w:t>
      </w:r>
    </w:p>
    <w:p>
      <w:r>
        <w:t>I. THỦ TỤC HÀNH CHÍNH CẤP TỈNH (04 TTHC)</w:t>
      </w:r>
    </w:p>
    <w:p>
      <w:r>
        <w:t>1. Thủ tục cấp giấy phép khai thác khoáng sản nhóm IV: (Mã số TTHC: 1.013321)</w:t>
      </w:r>
    </w:p>
    <w:p>
      <w:r>
        <w:t>a) Đối với tổ chức, cá nhân quy định tại khoản 1 Điều 72 Luật Địa chất và khoáng sản: 28 ngày làm việc.</w:t>
      </w:r>
    </w:p>
    <w:p>
      <w:r>
        <w:t>Trình   tự</w:t>
      </w:r>
    </w:p>
    <w:p>
      <w:r>
        <w:t>Chức danh vị trí</w:t>
      </w:r>
    </w:p>
    <w:p>
      <w:r>
        <w:t>Nội dung công việc</w:t>
      </w:r>
    </w:p>
    <w:p>
      <w:r>
        <w:t>Thời gian thực hiện</w:t>
      </w:r>
    </w:p>
    <w:p>
      <w:r>
        <w:t>B1</w:t>
      </w:r>
    </w:p>
    <w:p>
      <w:r>
        <w:t>Công chức tại Trung tâm HCC tỉnh  (Quầy Sở Tài nguyên và Môi trường)</w:t>
      </w:r>
    </w:p>
    <w:p>
      <w:r>
        <w:t>- Hướng dẫn, kiểm tra và tiếp nhận hồ sơ.</w:t>
      </w:r>
    </w:p>
    <w:p>
      <w:r>
        <w:t>- Trường hợp hồ sơ đầy đủ thành phần theo quy định, công chức tại Trung tâm HCC tỉnh lập giấy tiếp nhận và hẹn ngày trả kết quả; chuyển hồ sơ cho Sở, phòng chuyên môn xử lý.</w:t>
      </w:r>
    </w:p>
    <w:p>
      <w:r>
        <w:t>- Trường hợp hồ sơ chưa đầy đủ thành phần, công chức tại Trung tâm HCC không tiếp nhận hồ sơ và thông báo rõ lý do cho tổ chức, cá nhân.</w:t>
      </w:r>
    </w:p>
    <w:p>
      <w:r>
        <w:t>Giờ hành chính</w:t>
      </w:r>
    </w:p>
    <w:p>
      <w:r>
        <w:t>B2</w:t>
      </w:r>
    </w:p>
    <w:p>
      <w:r>
        <w:t>Công chức tại Trung tâm HCC tỉnh  (Quầy Sở Tài nguyên và   Môi trường)</w:t>
      </w:r>
    </w:p>
    <w:p>
      <w:r>
        <w:t>Chuyển hồ sơ cho Sở, phòng chuyên môn xử lý</w:t>
      </w:r>
    </w:p>
    <w:p>
      <w:r>
        <w:t>0,5 ngày làm việc</w:t>
      </w:r>
    </w:p>
    <w:p>
      <w:r>
        <w:t>B3</w:t>
      </w:r>
    </w:p>
    <w:p>
      <w:r>
        <w:t>Sở Tài nguyên và Môi trường</w:t>
      </w:r>
    </w:p>
    <w:p>
      <w:r>
        <w:t>Phòng Tài nguyên nước và khoáng sản xem xét, kiểm tra, thẩm định hồ sơ. Trường hợp cần thiết, gửi văn bản lấy ý kiến các cơ quan liên quan.</w:t>
      </w:r>
    </w:p>
    <w:p>
      <w:r>
        <w:t>* Trường hợp phải bổ sung, hoàn thiện hồ sơ thì có văn bản yêu cầu tổ chức, cá nhân bổ sung, hoàn thiện. Thời gian hoàn thiện, bổ sung hồ sơ không tính vào thời gian thẩm định, trình cấp giấy phép khai thác.</w:t>
      </w:r>
    </w:p>
    <w:p>
      <w:r>
        <w:t>21 ngày làm việc</w:t>
      </w:r>
    </w:p>
    <w:p>
      <w:r>
        <w:t>B4</w:t>
      </w:r>
    </w:p>
    <w:p>
      <w:r>
        <w:t>Công chức tại Trung tâm HCC tỉnh  (Quầy Sở Tài nguyên và   Môi trường)</w:t>
      </w:r>
    </w:p>
    <w:p>
      <w:r>
        <w:t>Chuyển hồ sơ cho công chức tiếp nhận và trả kết quả của VP.UBND tỉnh (Trung tâm HCC tỉnh)</w:t>
      </w:r>
    </w:p>
    <w:p>
      <w:r>
        <w:t>0,5 ngày làm việc</w:t>
      </w:r>
    </w:p>
    <w:p>
      <w:r>
        <w:t>B5</w:t>
      </w:r>
    </w:p>
    <w:p>
      <w:r>
        <w:t>Công chức tại Trung tâm HCC tỉnh  (Quầy VP.UBND tỉnh)</w:t>
      </w:r>
    </w:p>
    <w:p>
      <w:r>
        <w:t>Tiếp nhận hồ sơ, chuyển hồ sơ cho phòng chuyên môn VP. UBND tỉnh xử lý</w:t>
      </w:r>
    </w:p>
    <w:p>
      <w:r>
        <w:t>0,5 ngày làm việc</w:t>
      </w:r>
    </w:p>
    <w:p>
      <w:r>
        <w:t>B6</w:t>
      </w:r>
    </w:p>
    <w:p>
      <w:r>
        <w:t>UBND tỉnh</w:t>
      </w:r>
    </w:p>
    <w:p>
      <w:r>
        <w:t>Xem xét, thẩm tra, xử lý, ký duyệt kết quả TTHC, chuyển kết quả cho Trung tâm HCC tỉnh</w:t>
      </w:r>
    </w:p>
    <w:p>
      <w:r>
        <w:t>03 ngày làm việc</w:t>
      </w:r>
    </w:p>
    <w:p>
      <w:r>
        <w:t>B7</w:t>
      </w:r>
    </w:p>
    <w:p>
      <w:r>
        <w:t>Công chức tại Trung tâm HCC tỉnh  (Quầy VP.UBND tỉnh)</w:t>
      </w:r>
    </w:p>
    <w:p>
      <w:r>
        <w:t>Chuyển hồ sơ cho công chức tiếp nhận và trả kết quả của Sở Tài nguyên và Môi trường</w:t>
      </w:r>
    </w:p>
    <w:p>
      <w:r>
        <w:t>0,5 ngày làm việc</w:t>
      </w:r>
    </w:p>
    <w:p>
      <w:r>
        <w:t>B8</w:t>
      </w:r>
    </w:p>
    <w:p>
      <w:r>
        <w:t>Sở Tài nguyên và Môi trường</w:t>
      </w:r>
    </w:p>
    <w:p>
      <w:r>
        <w:t>Thông báo cho tổ chức, cá nhân để nhận kết quả giải quyết hồ sơ và thực hiện các nghĩa vụ tài chính có liên quan.</w:t>
      </w:r>
    </w:p>
    <w:p>
      <w:r>
        <w:t>02 ngày làm việc</w:t>
      </w:r>
    </w:p>
    <w:p>
      <w:r>
        <w:t>B9</w:t>
      </w:r>
    </w:p>
    <w:p>
      <w:r>
        <w:t>Công chức tại Trung tâm HCC tỉnh  (Quầy Sở Tài nguyên và   Môi trường)</w:t>
      </w:r>
    </w:p>
    <w:p>
      <w:r>
        <w:t>Trả kết quả cho tổ chức, cá nhân; thu phí, lệ phí (nếu có)</w:t>
      </w:r>
    </w:p>
    <w:p>
      <w:r>
        <w:t>Giờ hành chính</w:t>
      </w:r>
    </w:p>
    <w:p>
      <w:r>
        <w:t>Tổng thời gian*</w:t>
      </w:r>
    </w:p>
    <w:p>
      <w:r>
        <w:t>28 ngày làm việc</w:t>
      </w:r>
    </w:p>
    <w:p>
      <w:r>
        <w:t>b) Đối với tổ chức là nhà thầu thi công các công trình theo quy định tại khoản 2 Điều 72 Luật Địa chất và khoáng sản: 15 ngày làm việc.</w:t>
      </w:r>
    </w:p>
    <w:p>
      <w:r>
        <w:t>Trình   tự</w:t>
      </w:r>
    </w:p>
    <w:p>
      <w:r>
        <w:t>Chức danh vị trí</w:t>
      </w:r>
    </w:p>
    <w:p>
      <w:r>
        <w:t>Nội dung công việc</w:t>
      </w:r>
    </w:p>
    <w:p>
      <w:r>
        <w:t>Thời gian thực hiện</w:t>
      </w:r>
    </w:p>
    <w:p>
      <w:r>
        <w:t>B1</w:t>
      </w:r>
    </w:p>
    <w:p>
      <w:r>
        <w:t>Công chức tại Trung tâm HCC tỉnh  (Quầy Sở Tài nguyên và Môi trường)</w:t>
      </w:r>
    </w:p>
    <w:p>
      <w:r>
        <w:t>- Hướng dẫn, kiểm tra và tiếp nhận hồ sơ.</w:t>
      </w:r>
    </w:p>
    <w:p>
      <w:r>
        <w:t>- Trường hợp hồ sơ đầy đủ thành phần theo quy định, công chức tại Trung tâm HCC tỉnh lập giấy tiếp nhận và hẹn ngày trả kết quả; chuyển hồ sơ cho Sở, phòng chuyên môn xử lý.</w:t>
      </w:r>
    </w:p>
    <w:p>
      <w:r>
        <w:t>- Trường hợp hồ sơ chưa đầy đủ thành phần, công chức tại Trung tâm HCC không tiếp nhận hồ sơ và thông báo rõ lý do cho tổ chức, cá nhân.</w:t>
      </w:r>
    </w:p>
    <w:p>
      <w:r>
        <w:t>Giờ hành chính</w:t>
      </w:r>
    </w:p>
    <w:p>
      <w:r>
        <w:t>B2</w:t>
      </w:r>
    </w:p>
    <w:p>
      <w:r>
        <w:t>Công chức tại Trung tâm HCC tỉnh  (Quầy Sở Tài nguyên và Môi trường)</w:t>
      </w:r>
    </w:p>
    <w:p>
      <w:r>
        <w:t>Chuyển hồ sơ cho Sở, phòng chuyên môn xử lý</w:t>
      </w:r>
    </w:p>
    <w:p>
      <w:r>
        <w:t>0,5 ngày làm việc</w:t>
      </w:r>
    </w:p>
    <w:p>
      <w:r>
        <w:t>B3</w:t>
      </w:r>
    </w:p>
    <w:p>
      <w:r>
        <w:t>Sở Tài nguyên và Môi trường</w:t>
      </w:r>
    </w:p>
    <w:p>
      <w:r>
        <w:t>Phòng Tài nguyên nước và khoáng sản xem xét, kiểm tra, thẩm định hồ sơ. Trường hợp cần thiết, gửi văn bản lấy ý kiến các cơ quan liên quan.</w:t>
      </w:r>
    </w:p>
    <w:p>
      <w:r>
        <w:t>* Trường hợp phải bổ sung, hoàn thiện hồ sơ thì có văn bản yêu cầu tổ chức, cá nhân bổ sung, hoàn thiện. Thời gian hoàn thiện, bổ sung hồ sơ không tính vào thời gian thẩm định, trình cấp giấy phép khai thác.</w:t>
      </w:r>
    </w:p>
    <w:p>
      <w:r>
        <w:t>10 ngày làm việc</w:t>
      </w:r>
    </w:p>
    <w:p>
      <w:r>
        <w:t>B4</w:t>
      </w:r>
    </w:p>
    <w:p>
      <w:r>
        <w:t>Công chức tại Trung tâm HCC tỉnh  (Quầy Sở Tài nguyên và   Môi trường)</w:t>
      </w:r>
    </w:p>
    <w:p>
      <w:r>
        <w:t>Chuyển hồ sơ cho công chức tiếp nhận và trả kết quả của VP.UBND tỉnh (Trung tâm HCC tỉnh)</w:t>
      </w:r>
    </w:p>
    <w:p>
      <w:r>
        <w:t>0,5 ngày làm việc</w:t>
      </w:r>
    </w:p>
    <w:p>
      <w:r>
        <w:t>B5</w:t>
      </w:r>
    </w:p>
    <w:p>
      <w:r>
        <w:t>Công chức tại Trung tâm HCC tỉnh  (Quầy VP.UBND tỉnh)</w:t>
      </w:r>
    </w:p>
    <w:p>
      <w:r>
        <w:t>Tiếp nhận hồ sơ, chuyển hồ sơ cho phòng chuyên môn VP. UBND tỉnh xử lý</w:t>
      </w:r>
    </w:p>
    <w:p>
      <w:r>
        <w:t>0,5 ngày làm việc</w:t>
      </w:r>
    </w:p>
    <w:p>
      <w:r>
        <w:t>B6</w:t>
      </w:r>
    </w:p>
    <w:p>
      <w:r>
        <w:t>UBND tỉnh</w:t>
      </w:r>
    </w:p>
    <w:p>
      <w:r>
        <w:t>Xem xét, thẩm tra, xử lý, ký duyệt kết quả TTHC, chuyển kết quả cho Trung tâm HCC tỉnh</w:t>
      </w:r>
    </w:p>
    <w:p>
      <w:r>
        <w:t>02 ngày làm việc</w:t>
      </w:r>
    </w:p>
    <w:p>
      <w:r>
        <w:t>B7</w:t>
      </w:r>
    </w:p>
    <w:p>
      <w:r>
        <w:t>Công chức tại Trung tâm HCC tỉnh  (Quầy VP.UBND tỉnh)</w:t>
      </w:r>
    </w:p>
    <w:p>
      <w:r>
        <w:t>Chuyển hồ sơ cho công chức tiếp nhận và trả kết quả của Sở Tài nguyên và Môi trường</w:t>
      </w:r>
    </w:p>
    <w:p>
      <w:r>
        <w:t>0,5 ngày làm việc</w:t>
      </w:r>
    </w:p>
    <w:p>
      <w:r>
        <w:t>B8</w:t>
      </w:r>
    </w:p>
    <w:p>
      <w:r>
        <w:t>Sở Tài nguyên và Môi trường</w:t>
      </w:r>
    </w:p>
    <w:p>
      <w:r>
        <w:t>Thông báo cho tổ chức, cá nhân để nhận kết quả giải quyết hồ sơ và thực hiện các nghĩa vụ tài chính có liên quan.</w:t>
      </w:r>
    </w:p>
    <w:p>
      <w:r>
        <w:t>01 ngày làm việc</w:t>
      </w:r>
    </w:p>
    <w:p>
      <w:r>
        <w:t>B9</w:t>
      </w:r>
    </w:p>
    <w:p>
      <w:r>
        <w:t>Công chức tại Trung tâm HCC tỉnh  (Quầy Sở Tài nguyên và   Môi trường)</w:t>
      </w:r>
    </w:p>
    <w:p>
      <w:r>
        <w:t>Trả kết quả cho tổ chức, cá nhân; thu phí, lệ phí (nếu có)</w:t>
      </w:r>
    </w:p>
    <w:p>
      <w:r>
        <w:t>Giờ hành chính</w:t>
      </w:r>
    </w:p>
    <w:p>
      <w:r>
        <w:t>Tổng thời gian</w:t>
      </w:r>
    </w:p>
    <w:p>
      <w:r>
        <w:t>15 ngày làm việc</w:t>
      </w:r>
    </w:p>
    <w:p>
      <w:r>
        <w:t>2. Thủ tục gia hạn giấy phép khai thác khoáng sản nhóm IV: (Mã số TTHC: 1.013322)</w:t>
      </w:r>
    </w:p>
    <w:p>
      <w:r>
        <w:t>a) Đối với tổ chức, cá nhân quy định tại khoản 1 Điều 72 Luật Địa chất và khoáng sản: 23 ngày làm việc.</w:t>
      </w:r>
    </w:p>
    <w:p>
      <w:r>
        <w:t>Trình   tự</w:t>
      </w:r>
    </w:p>
    <w:p>
      <w:r>
        <w:t>Chức danh vị trí</w:t>
      </w:r>
    </w:p>
    <w:p>
      <w:r>
        <w:t>Nội dung công việc</w:t>
      </w:r>
    </w:p>
    <w:p>
      <w:r>
        <w:t>Thời gian thực hiện</w:t>
      </w:r>
    </w:p>
    <w:p>
      <w:r>
        <w:t>B1</w:t>
      </w:r>
    </w:p>
    <w:p>
      <w:r>
        <w:t>Công chức tại Trung tâm HCC tỉnh  (Quầy Sở Tài nguyên và Môi trường)</w:t>
      </w:r>
    </w:p>
    <w:p>
      <w:r>
        <w:t>- Hướng dẫn, kiểm tra và tiếp nhận hồ sơ.</w:t>
      </w:r>
    </w:p>
    <w:p>
      <w:r>
        <w:t>- Trường hợp hồ sơ đầy đủ thành phần theo quy định, công chức tại Trung tâm HCC tỉnh lập giấy tiếp nhận và hẹn ngày trả kết quả; chuyển hồ sơ cho Sở, phòng chuyên môn xử lý.</w:t>
      </w:r>
    </w:p>
    <w:p>
      <w:r>
        <w:t>- Trường hợp hồ sơ chưa đầy đủ thành phần, công chức tại Trung tâm HCC không tiếp nhận hồ sơ và thông báo rõ lý do cho tổ chức, cá nhân.</w:t>
      </w:r>
    </w:p>
    <w:p>
      <w:r>
        <w:t>Giờ hành chính</w:t>
      </w:r>
    </w:p>
    <w:p>
      <w:r>
        <w:t>B2</w:t>
      </w:r>
    </w:p>
    <w:p>
      <w:r>
        <w:t>Công chức tại Trung tâm HCC tỉnh  (Quầy Sở Tài nguyên và Môi trường)</w:t>
      </w:r>
    </w:p>
    <w:p>
      <w:r>
        <w:t>Chuyển hồ sơ cho Sở, phòng chuyên môn xử lý</w:t>
      </w:r>
    </w:p>
    <w:p>
      <w:r>
        <w:t>0,5 ngày làm việc</w:t>
      </w:r>
    </w:p>
    <w:p>
      <w:r>
        <w:t>B3</w:t>
      </w:r>
    </w:p>
    <w:p>
      <w:r>
        <w:t>Sở Tài nguyên và Môi trường</w:t>
      </w:r>
    </w:p>
    <w:p>
      <w:r>
        <w:t>Phòng Tài nguyên nước và khoáng sản xem xét, kiểm tra, thẩm định hồ sơ. Trường hợp cần thiết, gửi văn bản lấy ý kiến các cơ quan liên quan.</w:t>
      </w:r>
    </w:p>
    <w:p>
      <w:r>
        <w:t>* Trường hợp phải bổ sung, hoàn thiện hồ sơ thì có văn bản yêu cầu tổ chức, cá nhân bổ sung, hoàn thiện. Thời gian hoàn thiện, bổ sung hồ sơ không tính vào thời gian thẩm định, trình cấp giấy phép khai thác.</w:t>
      </w:r>
    </w:p>
    <w:p>
      <w:r>
        <w:t>16 ngày làm việc</w:t>
      </w:r>
    </w:p>
    <w:p>
      <w:r>
        <w:t>B4</w:t>
      </w:r>
    </w:p>
    <w:p>
      <w:r>
        <w:t>Công chức tại Trung tâm HCC tỉnh  (Quầy Sở Tài nguyên và   Môi trường)</w:t>
      </w:r>
    </w:p>
    <w:p>
      <w:r>
        <w:t>Chuyển hồ sơ cho công chức tiếp nhận và trả kết quả của VP.UBND tỉnh (Trung tâm HCC tỉnh)</w:t>
      </w:r>
    </w:p>
    <w:p>
      <w:r>
        <w:t>0,5 ngày làm việc</w:t>
      </w:r>
    </w:p>
    <w:p>
      <w:r>
        <w:t>B5</w:t>
      </w:r>
    </w:p>
    <w:p>
      <w:r>
        <w:t>Công chức tại Trung tâm HCC tỉnh  (Quầy VP.UBND tỉnh)</w:t>
      </w:r>
    </w:p>
    <w:p>
      <w:r>
        <w:t>Tiếp nhận hồ sơ, chuyển hồ sơ cho phòng chuyên môn VP. UBND tỉnh xử lý</w:t>
      </w:r>
    </w:p>
    <w:p>
      <w:r>
        <w:t>0,5 ngày làm việc</w:t>
      </w:r>
    </w:p>
    <w:p>
      <w:r>
        <w:t>B6</w:t>
      </w:r>
    </w:p>
    <w:p>
      <w:r>
        <w:t>UBND tỉnh</w:t>
      </w:r>
    </w:p>
    <w:p>
      <w:r>
        <w:t>Xem xét, thẩm tra, xử lý, ký duyệt kết quả TTHC, chuyển kết quả cho Trung tâm HCC tỉnh</w:t>
      </w:r>
    </w:p>
    <w:p>
      <w:r>
        <w:t>03 ngày làm việc</w:t>
      </w:r>
    </w:p>
    <w:p>
      <w:r>
        <w:t>B7</w:t>
      </w:r>
    </w:p>
    <w:p>
      <w:r>
        <w:t>Công chức tại Trung tâm HCC tỉnh  (Quầy VP.UBND tỉnh)</w:t>
      </w:r>
    </w:p>
    <w:p>
      <w:r>
        <w:t>Chuyển hồ sơ cho công chức tiếp nhận và trả kết quả của Sở Tài nguyên và Môi trường</w:t>
      </w:r>
    </w:p>
    <w:p>
      <w:r>
        <w:t>0,5 ngày làm việc</w:t>
      </w:r>
    </w:p>
    <w:p>
      <w:r>
        <w:t>B8</w:t>
      </w:r>
    </w:p>
    <w:p>
      <w:r>
        <w:t>Sở Tài nguyên và Môi trường</w:t>
      </w:r>
    </w:p>
    <w:p>
      <w:r>
        <w:t>Thông báo cho tổ chức, cá nhân để nhận kết quả giải quyết hồ sơ và thực hiện các nghĩa vụ tài chính có liên quan.</w:t>
      </w:r>
    </w:p>
    <w:p>
      <w:r>
        <w:t>02 ngày làm việc</w:t>
      </w:r>
    </w:p>
    <w:p>
      <w:r>
        <w:t>B9</w:t>
      </w:r>
    </w:p>
    <w:p>
      <w:r>
        <w:t>Công chức tại Trung tâm HCC tỉnh  (Quầy Sở Tài nguyên và   Môi trường)</w:t>
      </w:r>
    </w:p>
    <w:p>
      <w:r>
        <w:t>Trả kết quả cho tổ chức, cá nhân; thu phí, lệ phí (nếu có)</w:t>
      </w:r>
    </w:p>
    <w:p>
      <w:r>
        <w:t>Giờ hành chính</w:t>
      </w:r>
    </w:p>
    <w:p>
      <w:r>
        <w:t>Tổng thời gian</w:t>
      </w:r>
    </w:p>
    <w:p>
      <w:r>
        <w:t>23 ngày làm việc</w:t>
      </w:r>
    </w:p>
    <w:p>
      <w:r>
        <w:t>b) Đối với tổ chức là nhà thầu thi công các công trình theo quy định tại khoản 2 Điều 72 Luật Địa chất và khoáng sản: 13 ngày làm việc.</w:t>
      </w:r>
    </w:p>
    <w:p>
      <w:r>
        <w:t>Trình   tự</w:t>
      </w:r>
    </w:p>
    <w:p>
      <w:r>
        <w:t>Chức danh vị trí</w:t>
      </w:r>
    </w:p>
    <w:p>
      <w:r>
        <w:t>Nội dung công việc</w:t>
      </w:r>
    </w:p>
    <w:p>
      <w:r>
        <w:t>Thời gian thực hiện</w:t>
      </w:r>
    </w:p>
    <w:p>
      <w:r>
        <w:t>B1</w:t>
      </w:r>
    </w:p>
    <w:p>
      <w:r>
        <w:t>Công chức tại Trung tâm HCC tỉnh  (Quầy Sở Tài nguyên và   Môi trường)</w:t>
      </w:r>
    </w:p>
    <w:p>
      <w:r>
        <w:t>- Hướng dẫn, kiểm tra và tiếp nhận hồ sơ.</w:t>
      </w:r>
    </w:p>
    <w:p>
      <w:r>
        <w:t>- Trường hợp hồ sơ đầy đủ thành phần theo quy định, công chức tại Trung tâm HCC tỉnh lập giấy tiếp nhận và hẹn ngày trả kết quả; chuyển hồ sơ cho Sở, phòng chuyên môn xử lý.</w:t>
      </w:r>
    </w:p>
    <w:p>
      <w:r>
        <w:t>- Trường hợp hồ sơ chưa đầy đủ thành phần, công chức tại Trung tâm HCC không tiếp nhận hồ sơ và thông báo rõ lý do cho tổ chức, cá nhân.</w:t>
      </w:r>
    </w:p>
    <w:p>
      <w:r>
        <w:t>Giờ hành chính</w:t>
      </w:r>
    </w:p>
    <w:p>
      <w:r>
        <w:t>B2</w:t>
      </w:r>
    </w:p>
    <w:p>
      <w:r>
        <w:t>Công chức tại Trung tâm HCC tỉnh  (Quầy Sở Tài nguyên và Môi trường)</w:t>
      </w:r>
    </w:p>
    <w:p>
      <w:r>
        <w:t>Chuyển hồ sơ cho Sở, phòng chuyên môn xử lý</w:t>
      </w:r>
    </w:p>
    <w:p>
      <w:r>
        <w:t>0,5 ngày làm việc</w:t>
      </w:r>
    </w:p>
    <w:p>
      <w:r>
        <w:t>B3</w:t>
      </w:r>
    </w:p>
    <w:p>
      <w:r>
        <w:t>Sở Tài nguyên và Môi trường</w:t>
      </w:r>
    </w:p>
    <w:p>
      <w:r>
        <w:t>Phòng Tài nguyên nước và khoáng sản xem xét, kiểm tra, thẩm định hồ sơ. Trường hợp cần thiết, gửi văn bản lấy ý kiến các cơ quan liên quan.</w:t>
      </w:r>
    </w:p>
    <w:p>
      <w:r>
        <w:t>* Trường hợp phải bổ sung, hoàn thiện hồ sơ thì có văn bản yêu cầu tổ chức, cá nhân bổ sung, hoàn thiện. Thời gian hoàn thiện, bổ sung hồ sơ không tính vào thời gian thẩm định, trình cấp giấy phép khai thác.</w:t>
      </w:r>
    </w:p>
    <w:p>
      <w:r>
        <w:t>08 ngày làm việc</w:t>
      </w:r>
    </w:p>
    <w:p>
      <w:r>
        <w:t>B4</w:t>
      </w:r>
    </w:p>
    <w:p>
      <w:r>
        <w:t>Công chức tại Trung tâm HCC tỉnh  (Quầy Sở Tài nguyên và   Môi trường)</w:t>
      </w:r>
    </w:p>
    <w:p>
      <w:r>
        <w:t>Chuyển hồ sơ cho công chức tiếp nhận và trả kết quả của VP.UBND tỉnh (Trung tâm HCC tỉnh)</w:t>
      </w:r>
    </w:p>
    <w:p>
      <w:r>
        <w:t>0,5 ngày làm việc</w:t>
      </w:r>
    </w:p>
    <w:p>
      <w:r>
        <w:t>B5</w:t>
      </w:r>
    </w:p>
    <w:p>
      <w:r>
        <w:t>Công chức tại Trung tâm HCC tỉnh  (Quầy VP.UBND tỉnh)</w:t>
      </w:r>
    </w:p>
    <w:p>
      <w:r>
        <w:t>Tiếp nhận hồ sơ, chuyển hồ sơ cho phòng chuyên môn VP. UBND tỉnh xử lý</w:t>
      </w:r>
    </w:p>
    <w:p>
      <w:r>
        <w:t>0,5 ngày làm việc</w:t>
      </w:r>
    </w:p>
    <w:p>
      <w:r>
        <w:t>B6</w:t>
      </w:r>
    </w:p>
    <w:p>
      <w:r>
        <w:t>UBND tỉnh</w:t>
      </w:r>
    </w:p>
    <w:p>
      <w:r>
        <w:t>Xem xét, thẩm tra, xử lý, ký duyệt kết quả TTHC, chuyển kết quả cho Trung tâm HCC tỉnh</w:t>
      </w:r>
    </w:p>
    <w:p>
      <w:r>
        <w:t>02 ngày làm việc</w:t>
      </w:r>
    </w:p>
    <w:p>
      <w:r>
        <w:t>B7</w:t>
      </w:r>
    </w:p>
    <w:p>
      <w:r>
        <w:t>Công chức tại Trung tâm HCC tỉnh  (Quầy VP.UBND tỉnh)</w:t>
      </w:r>
    </w:p>
    <w:p>
      <w:r>
        <w:t>Chuyển hồ sơ cho công chức tiếp nhận và trả kết quả của Sở Tài nguyên và Môi trường</w:t>
      </w:r>
    </w:p>
    <w:p>
      <w:r>
        <w:t>0,5 ngày làm việc</w:t>
      </w:r>
    </w:p>
    <w:p>
      <w:r>
        <w:t>B8</w:t>
      </w:r>
    </w:p>
    <w:p>
      <w:r>
        <w:t>Sở Tài nguyên và Môi trường</w:t>
      </w:r>
    </w:p>
    <w:p>
      <w:r>
        <w:t>Thông báo cho tổ chức, cá nhân để nhận kết quả giải quyết hồ sơ và thực hiện các nghĩa vụ tài chính có liên quan.</w:t>
      </w:r>
    </w:p>
    <w:p>
      <w:r>
        <w:t>01 ngày làm việc</w:t>
      </w:r>
    </w:p>
    <w:p>
      <w:r>
        <w:t>B9</w:t>
      </w:r>
    </w:p>
    <w:p>
      <w:r>
        <w:t>Công chức tại Trung tâm HCC tỉnh  (Quầy Sở Tài nguyên và   Môi trường)</w:t>
      </w:r>
    </w:p>
    <w:p>
      <w:r>
        <w:t>Trả kết quả cho tổ chức, cá nhân; thu phí, lệ phí (nếu có)</w:t>
      </w:r>
    </w:p>
    <w:p>
      <w:r>
        <w:t>Giờ hành chính</w:t>
      </w:r>
    </w:p>
    <w:p>
      <w:r>
        <w:t>Tổng thời gian</w:t>
      </w:r>
    </w:p>
    <w:p>
      <w:r>
        <w:t>13 ngày làm việc</w:t>
      </w:r>
    </w:p>
    <w:p>
      <w:r>
        <w:t>3. Thủ tục điều chỉnh giấy phép khai thác khoáng sản nhóm IV: (Mã số TTHC: 1.013323)</w:t>
      </w:r>
    </w:p>
    <w:p>
      <w:r>
        <w:t>a) Đối với tổ chức, cá nhân quy định tại khoản 1 Điều 72 Luật Địa chất và khoáng sản: 23 ngày làm việc.</w:t>
      </w:r>
    </w:p>
    <w:p>
      <w:r>
        <w:t>Trình   tự</w:t>
      </w:r>
    </w:p>
    <w:p>
      <w:r>
        <w:t>Chức danh vị trí</w:t>
      </w:r>
    </w:p>
    <w:p>
      <w:r>
        <w:t>Nội dung công việc</w:t>
      </w:r>
    </w:p>
    <w:p>
      <w:r>
        <w:t>Thời gian thực hiện</w:t>
      </w:r>
    </w:p>
    <w:p>
      <w:r>
        <w:t>B1</w:t>
      </w:r>
    </w:p>
    <w:p>
      <w:r>
        <w:t>Công chức tại Trung tâm HCC tỉnh  (Quầy Sở Tài nguyên và Môi trường)</w:t>
      </w:r>
    </w:p>
    <w:p>
      <w:r>
        <w:t>- Hướng dẫn, kiểm tra và tiếp nhận hồ sơ.</w:t>
      </w:r>
    </w:p>
    <w:p>
      <w:r>
        <w:t>- Trường hợp hồ sơ đầy đủ thành phần theo quy định, công chức tại Trung tâm HCC tỉnh lập giấy tiếp nhận và hẹn ngày trả kết quả; chuyển hồ sơ cho Sở, phòng chuyên môn xử lý.</w:t>
      </w:r>
    </w:p>
    <w:p>
      <w:r>
        <w:t>- Trường hợp hồ sơ chưa đầy đủ thành phần, công chức tại Trung tâm HCC không tiếp nhận hồ sơ và thông báo rõ lý do cho tổ chức, cá nhân.</w:t>
      </w:r>
    </w:p>
    <w:p>
      <w:r>
        <w:t>Giờ hành chính</w:t>
      </w:r>
    </w:p>
    <w:p>
      <w:r>
        <w:t>B2</w:t>
      </w:r>
    </w:p>
    <w:p>
      <w:r>
        <w:t>Công chức tại Trung tâm HCC tỉnh  (Quầy Sở Tài nguyên và Môi trường)</w:t>
      </w:r>
    </w:p>
    <w:p>
      <w:r>
        <w:t>Chuyển hồ sơ cho Sở, phòng chuyên môn xử lý</w:t>
      </w:r>
    </w:p>
    <w:p>
      <w:r>
        <w:t>0,5 ngày làm việc</w:t>
      </w:r>
    </w:p>
    <w:p>
      <w:r>
        <w:t>B3</w:t>
      </w:r>
    </w:p>
    <w:p>
      <w:r>
        <w:t>Sở Tài nguyên và Môi trường</w:t>
      </w:r>
    </w:p>
    <w:p>
      <w:r>
        <w:t>Phòng Tài nguyên nước và khoáng sản xem xét, kiểm tra, thẩm định hồ sơ. Trường hợp cần thiết, gửi văn bản lấy ý kiến các cơ quan liên quan. * Trường hợp phải bổ sung, hoàn thiện hồ sơ thì có văn bản yêu cầu tổ chức, cá nhân bổ sung, hoàn thiện. Thời gian hoàn thiện, bổ sung hồ sơ không tính vào thời gian thẩm định, trình cấp giấy phép khai thác.</w:t>
      </w:r>
    </w:p>
    <w:p>
      <w:r>
        <w:t>16 ngày làm việc</w:t>
      </w:r>
    </w:p>
    <w:p>
      <w:r>
        <w:t>B4</w:t>
      </w:r>
    </w:p>
    <w:p>
      <w:r>
        <w:t>Công chức tại Trung tâm HCC tỉnh  (Quầy Sở Tài nguyên và   Môi trường)</w:t>
      </w:r>
    </w:p>
    <w:p>
      <w:r>
        <w:t>Chuyển hồ sơ cho công chức tiếp nhận và trả kết quả của VP.UBND tỉnh (Trung tâm HCC tỉnh)</w:t>
      </w:r>
    </w:p>
    <w:p>
      <w:r>
        <w:t>0,5 ngày làm việc</w:t>
      </w:r>
    </w:p>
    <w:p>
      <w:r>
        <w:t>B5</w:t>
      </w:r>
    </w:p>
    <w:p>
      <w:r>
        <w:t>Công chức tại Trung tâm HCC tỉnh  (Quầy VP.UBND tỉnh)</w:t>
      </w:r>
    </w:p>
    <w:p>
      <w:r>
        <w:t>Tiếp nhận hồ sơ, chuyển hồ sơ cho phòng chuyên môn VP. UBND tỉnh xử lý</w:t>
      </w:r>
    </w:p>
    <w:p>
      <w:r>
        <w:t>0,5 ngày làm việc</w:t>
      </w:r>
    </w:p>
    <w:p>
      <w:r>
        <w:t>B6</w:t>
      </w:r>
    </w:p>
    <w:p>
      <w:r>
        <w:t>UBND tỉnh</w:t>
      </w:r>
    </w:p>
    <w:p>
      <w:r>
        <w:t>Xem xét, thẩm tra, xử lý, ký duyệt kết quả TTHC, chuyển kết quả cho Trung tâm HCC tỉnh</w:t>
      </w:r>
    </w:p>
    <w:p>
      <w:r>
        <w:t>03 ngày làm việc</w:t>
      </w:r>
    </w:p>
    <w:p>
      <w:r>
        <w:t>B7</w:t>
      </w:r>
    </w:p>
    <w:p>
      <w:r>
        <w:t>Công chức tại Trung tâm HCC tỉnh  (Quầy VP.UBND tỉnh)</w:t>
      </w:r>
    </w:p>
    <w:p>
      <w:r>
        <w:t>Chuyển hồ sơ cho công chức tiếp nhận và trả kết quả của Sở Tài nguyên và Môi trường</w:t>
      </w:r>
    </w:p>
    <w:p>
      <w:r>
        <w:t>0,5 ngày làm việc</w:t>
      </w:r>
    </w:p>
    <w:p>
      <w:r>
        <w:t>B8</w:t>
      </w:r>
    </w:p>
    <w:p>
      <w:r>
        <w:t>Sở Tài nguyên và Môi trường</w:t>
      </w:r>
    </w:p>
    <w:p>
      <w:r>
        <w:t>Thông báo cho tổ chức, cá nhân để nhận kết quả giải quyết hồ sơ và thực hiện các nghĩa vụ tài chính có liên quan.</w:t>
      </w:r>
    </w:p>
    <w:p>
      <w:r>
        <w:t>02 ngày làm việc</w:t>
      </w:r>
    </w:p>
    <w:p>
      <w:r>
        <w:t>B9</w:t>
      </w:r>
    </w:p>
    <w:p>
      <w:r>
        <w:t>Công chức tại Trung tâm HCC tỉnh  (Quầy Sở Tài nguyên và   Môi trường)</w:t>
      </w:r>
    </w:p>
    <w:p>
      <w:r>
        <w:t>Trả kết quả cho tổ chức, cá nhân; thu phí, lệ phí (nếu có)</w:t>
      </w:r>
    </w:p>
    <w:p>
      <w:r>
        <w:t>Giờ hành chính</w:t>
      </w:r>
    </w:p>
    <w:p>
      <w:r>
        <w:t>Tổng thời gian</w:t>
      </w:r>
    </w:p>
    <w:p>
      <w:r>
        <w:t>23 ngày làm việc</w:t>
      </w:r>
    </w:p>
    <w:p>
      <w:r>
        <w:t>b) Đối với tổ chức là nhà thầu thi công các công trình theo quy định tại khoản 2 Điều 72 Luật Địa chất và khoáng sản: 13 ngày làm việc.</w:t>
      </w:r>
    </w:p>
    <w:p>
      <w:r>
        <w:t>Trình   tự</w:t>
      </w:r>
    </w:p>
    <w:p>
      <w:r>
        <w:t>Chức danh vị trí</w:t>
      </w:r>
    </w:p>
    <w:p>
      <w:r>
        <w:t>Nội dung công việc</w:t>
      </w:r>
    </w:p>
    <w:p>
      <w:r>
        <w:t>Thời gian thực hiện</w:t>
      </w:r>
    </w:p>
    <w:p>
      <w:r>
        <w:t>B1</w:t>
      </w:r>
    </w:p>
    <w:p>
      <w:r>
        <w:t>Công chức tại Trung tâm HCC tỉnh  (Quầy Sở Tài nguyên và Môi trường)</w:t>
      </w:r>
    </w:p>
    <w:p>
      <w:r>
        <w:t>- Hướng dẫn, kiểm tra và tiếp nhận hồ sơ.</w:t>
      </w:r>
    </w:p>
    <w:p>
      <w:r>
        <w:t>- Trường hợp hồ sơ đầy đủ thành phần theo quy định, công chức tại Trung tâm HCC tỉnh lập giấy tiếp nhận và hẹn ngày trả kết quả; chuyển hồ sơ cho Sở, phòng chuyên môn xử lý.</w:t>
      </w:r>
    </w:p>
    <w:p>
      <w:r>
        <w:t>- Trường hợp hồ sơ chưa đầy đủ thành phần, công chức tại Trung tâm HCC không tiếp nhận hồ sơ và thông báo rõ lý do cho tổ chức, cá nhân.</w:t>
      </w:r>
    </w:p>
    <w:p>
      <w:r>
        <w:t>Giờ hành chính</w:t>
      </w:r>
    </w:p>
    <w:p>
      <w:r>
        <w:t>B2</w:t>
      </w:r>
    </w:p>
    <w:p>
      <w:r>
        <w:t>Công chức tại Trung tâm HCC tỉnh  (Quầy Sở Tài nguyên và Môi trường)</w:t>
      </w:r>
    </w:p>
    <w:p>
      <w:r>
        <w:t>Chuyển hồ sơ cho Sở, phòng chuyên môn xử lý</w:t>
      </w:r>
    </w:p>
    <w:p>
      <w:r>
        <w:t>0,5 ngày làm việc</w:t>
      </w:r>
    </w:p>
    <w:p>
      <w:r>
        <w:t>B3</w:t>
      </w:r>
    </w:p>
    <w:p>
      <w:r>
        <w:t>Sở Tài nguyên và Môi trường</w:t>
      </w:r>
    </w:p>
    <w:p>
      <w:r>
        <w:t>Phòng Tài nguyên nước và khoáng sản xem xét, kiểm tra, thẩm định hồ sơ. Trường hợp cần thiết, gửi văn bản lấy ý kiến các cơ quan liên quan.</w:t>
      </w:r>
    </w:p>
    <w:p>
      <w:r>
        <w:t>* Trường hợp phải bổ sung, hoàn thiện hồ sơ thì có văn bản yêu cầu tổ chức, cá nhân bổ sung, hoàn thiện. Thời gian hoàn thiện, bổ sung hồ sơ không tính vào thời gian thẩm định, trình cấp giấy phép khai thác.</w:t>
      </w:r>
    </w:p>
    <w:p>
      <w:r>
        <w:t>08 ngày làm việc</w:t>
      </w:r>
    </w:p>
    <w:p>
      <w:r>
        <w:t>B4</w:t>
      </w:r>
    </w:p>
    <w:p>
      <w:r>
        <w:t>Công chức tại Trung tâm HCC tỉnh  (Quầy Sở Tài nguyên và Môi trường)</w:t>
      </w:r>
    </w:p>
    <w:p>
      <w:r>
        <w:t>Chuyển hồ sơ cho công chức tiếp nhận và trả kết quả của VP.UBND tỉnh (Trung tâm HCC tỉnh)</w:t>
      </w:r>
    </w:p>
    <w:p>
      <w:r>
        <w:t>0,5 ngày làm việc</w:t>
      </w:r>
    </w:p>
    <w:p>
      <w:r>
        <w:t>B5</w:t>
      </w:r>
    </w:p>
    <w:p>
      <w:r>
        <w:t>Công chức tại Trung tâm HCC tỉnh  (Quầy VP.UBND tỉnh)</w:t>
      </w:r>
    </w:p>
    <w:p>
      <w:r>
        <w:t>Tiếp nhận hồ sơ, chuyển hồ sơ cho phòng chuyên môn VP. UBND tỉnh xử lý</w:t>
      </w:r>
    </w:p>
    <w:p>
      <w:r>
        <w:t>0,5 ngày làm việc</w:t>
      </w:r>
    </w:p>
    <w:p>
      <w:r>
        <w:t>B6</w:t>
      </w:r>
    </w:p>
    <w:p>
      <w:r>
        <w:t>UBND tỉnh</w:t>
      </w:r>
    </w:p>
    <w:p>
      <w:r>
        <w:t>Xem xét, thẩm tra, xử lý, ký duyệt kết quả TTHC, chuyển kết quả cho Trung tâm HCC tỉnh</w:t>
      </w:r>
    </w:p>
    <w:p>
      <w:r>
        <w:t>02 ngày làm việc</w:t>
      </w:r>
    </w:p>
    <w:p>
      <w:r>
        <w:t>B7</w:t>
      </w:r>
    </w:p>
    <w:p>
      <w:r>
        <w:t>Công chức tại Trung tâm HCC tỉnh  (Quầy VP.UBND tỉnh)</w:t>
      </w:r>
    </w:p>
    <w:p>
      <w:r>
        <w:t>Chuyển hồ sơ cho công chức tiếp nhận và trả kết quả của Sở Tài nguyên và Môi trường</w:t>
      </w:r>
    </w:p>
    <w:p>
      <w:r>
        <w:t>0,5 ngày làm việc</w:t>
      </w:r>
    </w:p>
    <w:p>
      <w:r>
        <w:t>B8</w:t>
      </w:r>
    </w:p>
    <w:p>
      <w:r>
        <w:t>Sở Tài nguyên và Môi trường</w:t>
      </w:r>
    </w:p>
    <w:p>
      <w:r>
        <w:t>Thông báo cho tổ chức, cá nhân để nhận kết quả giải quyết hồ sơ và thực hiện các nghĩa vụ tài chính có liên quan.</w:t>
      </w:r>
    </w:p>
    <w:p>
      <w:r>
        <w:t>01 ngày làm việc</w:t>
      </w:r>
    </w:p>
    <w:p>
      <w:r>
        <w:t>B9</w:t>
      </w:r>
    </w:p>
    <w:p>
      <w:r>
        <w:t>Công chức tại Trung tâm HCC tỉnh  (Quầy Sở Tài nguyên và Môi trường)</w:t>
      </w:r>
    </w:p>
    <w:p>
      <w:r>
        <w:t>Trả kết quả cho tổ chức, cá nhân; thu phí, lệ phí (nếu có)</w:t>
      </w:r>
    </w:p>
    <w:p>
      <w:r>
        <w:t>Giờ hành chính</w:t>
      </w:r>
    </w:p>
    <w:p>
      <w:r>
        <w:t>Tổng thời gian</w:t>
      </w:r>
    </w:p>
    <w:p>
      <w:r>
        <w:t>13 ngày làm việc</w:t>
      </w:r>
    </w:p>
    <w:p>
      <w:r>
        <w:t>4. Thủ tục trả lại giấy phép khai thác khoáng sản nhóm IV: (Mã số TTHC: 1.013324)</w:t>
      </w:r>
    </w:p>
    <w:p>
      <w:r>
        <w:t>Trình   tự</w:t>
      </w:r>
    </w:p>
    <w:p>
      <w:r>
        <w:t>Chức danh vị trí</w:t>
      </w:r>
    </w:p>
    <w:p>
      <w:r>
        <w:t>Nội dung công việc</w:t>
      </w:r>
    </w:p>
    <w:p>
      <w:r>
        <w:t>Thời gian thực hiện</w:t>
      </w:r>
    </w:p>
    <w:p>
      <w:r>
        <w:t>B1</w:t>
      </w:r>
    </w:p>
    <w:p>
      <w:r>
        <w:t>Công chức tại Trung tâm HCC tỉnh  (Quầy Sở Tài nguyên và Môi trường)</w:t>
      </w:r>
    </w:p>
    <w:p>
      <w:r>
        <w:t>- Hướng dẫn, kiểm tra và tiếp nhận hồ sơ.</w:t>
      </w:r>
    </w:p>
    <w:p>
      <w:r>
        <w:t>- Trường hợp hồ sơ đầy đủ thành phần theo quy định, công chức tại Trung tâm HCC tỉnh lập giấy tiếp nhận và hẹn ngày trả kết quả; chuyển hồ sơ cho Sở, phòng chuyên môn xử lý.</w:t>
      </w:r>
    </w:p>
    <w:p>
      <w:r>
        <w:t>- Trường hợp hồ sơ chưa đầy đủ thành phần, công chức tại Trung tâm HCC không tiếp nhận hồ sơ và thông báo rõ lý do cho tổ chức, cá nhân.</w:t>
      </w:r>
    </w:p>
    <w:p>
      <w:r>
        <w:t>Giờ hành chính</w:t>
      </w:r>
    </w:p>
    <w:p>
      <w:r>
        <w:t>B2</w:t>
      </w:r>
    </w:p>
    <w:p>
      <w:r>
        <w:t>Công chức tại Trung tâm HCC tỉnh  (Quầy Sở Tài nguyên và Môi trường)</w:t>
      </w:r>
    </w:p>
    <w:p>
      <w:r>
        <w:t>Chuyển hồ sơ cho Sở, phòng chuyên môn xử lý</w:t>
      </w:r>
    </w:p>
    <w:p>
      <w:r>
        <w:t>0,5 ngày làm việc</w:t>
      </w:r>
    </w:p>
    <w:p>
      <w:r>
        <w:t>B3</w:t>
      </w:r>
    </w:p>
    <w:p>
      <w:r>
        <w:t>Sở Tài nguyên và Môi trường</w:t>
      </w:r>
    </w:p>
    <w:p>
      <w:r>
        <w:t>Phòng Tài nguyên nước và khoáng sản xem xét, kiểm tra, thẩm định hồ sơ. Trường hợp cần thiết, gửi văn bản lấy ý kiến các cơ quan liên quan.</w:t>
      </w:r>
    </w:p>
    <w:p>
      <w:r>
        <w:t>* Trường hợp phải bổ sung, hoàn thiện hồ sơ thì có văn bản yêu cầu tổ chức, cá nhân bổ sung, hoàn thiện. Thời gian hoàn thiện, bổ sung hồ sơ không tính vào thời gian thẩm định, trình cấp giấy phép khai thác.</w:t>
      </w:r>
    </w:p>
    <w:p>
      <w:r>
        <w:t>21 ngày làm việc</w:t>
      </w:r>
    </w:p>
    <w:p>
      <w:r>
        <w:t>B4</w:t>
      </w:r>
    </w:p>
    <w:p>
      <w:r>
        <w:t>Công chức tại Trung tâm HCC tỉnh  (Quầy Sở Tài nguyên và Môi trường)</w:t>
      </w:r>
    </w:p>
    <w:p>
      <w:r>
        <w:t>Chuyển hồ sơ cho công chức tiếp nhận và trả kết quả của VP.UBND tỉnh (Trung tâm HCC tỉnh)</w:t>
      </w:r>
    </w:p>
    <w:p>
      <w:r>
        <w:t>0,5 ngày làm việc</w:t>
      </w:r>
    </w:p>
    <w:p>
      <w:r>
        <w:t>B5</w:t>
      </w:r>
    </w:p>
    <w:p>
      <w:r>
        <w:t>Công chức tại Trung tâm HCC tỉnh  (Quầy VP.UBND tỉnh)</w:t>
      </w:r>
    </w:p>
    <w:p>
      <w:r>
        <w:t>Tiếp nhận hồ sơ, chuyển hồ sơ cho phòng chuyên môn VP. UBND tỉnh xử lý</w:t>
      </w:r>
    </w:p>
    <w:p>
      <w:r>
        <w:t>0,5 ngày làm việc</w:t>
      </w:r>
    </w:p>
    <w:p>
      <w:r>
        <w:t>B6</w:t>
      </w:r>
    </w:p>
    <w:p>
      <w:r>
        <w:t>UBND tỉnh</w:t>
      </w:r>
    </w:p>
    <w:p>
      <w:r>
        <w:t>Xem xét, thẩm tra, xử lý, ký duyệt kết quả TTHC, chuyển kết quả cho Trung tâm HCC tỉnh</w:t>
      </w:r>
    </w:p>
    <w:p>
      <w:r>
        <w:t>03 ngày làm việc</w:t>
      </w:r>
    </w:p>
    <w:p>
      <w:r>
        <w:t>B7</w:t>
      </w:r>
    </w:p>
    <w:p>
      <w:r>
        <w:t>Công chức tại Trung tâm HCC tỉnh  (Quầy VP.UBND tỉnh)</w:t>
      </w:r>
    </w:p>
    <w:p>
      <w:r>
        <w:t>Chuyển hồ sơ cho công chức tiếp nhận và trả kết quả của Sở Tài nguyên và Môi trường</w:t>
      </w:r>
    </w:p>
    <w:p>
      <w:r>
        <w:t>0,5 ngày làm việc</w:t>
      </w:r>
    </w:p>
    <w:p>
      <w:r>
        <w:t>B8</w:t>
      </w:r>
    </w:p>
    <w:p>
      <w:r>
        <w:t>Sở Tài nguyên và Môi trường</w:t>
      </w:r>
    </w:p>
    <w:p>
      <w:r>
        <w:t>Thông báo cho tổ chức, cá nhân để nhận kết quả giải quyết hồ sơ và thực hiện các nghĩa vụ tài chính có liên quan.</w:t>
      </w:r>
    </w:p>
    <w:p>
      <w:r>
        <w:t>02 ngày làm việc</w:t>
      </w:r>
    </w:p>
    <w:p>
      <w:r>
        <w:t>B9</w:t>
      </w:r>
    </w:p>
    <w:p>
      <w:r>
        <w:t>Công chức tại Trung tâm HCC tỉnh  (Quầy Sở Tài nguyên và Môi trường)</w:t>
      </w:r>
    </w:p>
    <w:p>
      <w:r>
        <w:t>Trả kết quả cho tổ chức, cá nhân; thu phí, lệ phí (nếu có)</w:t>
      </w:r>
    </w:p>
    <w:p>
      <w:r>
        <w:t>Giờ hành chính</w:t>
      </w:r>
    </w:p>
    <w:p>
      <w:r>
        <w:t>Tổng thời gian</w:t>
      </w:r>
    </w:p>
    <w:p>
      <w:r>
        <w:t>28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