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3208/QĐ-UBND năm 2023 công bố Bảng giá ca máy và thiết bị thi công xây dựng công trình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3208/QĐ-UBND</w:t>
      </w:r>
    </w:p>
    <w:p>
      <w:r>
        <w:t>Thừa Thiên Huế, ngày 30 tháng 12 năm 2023</w:t>
      </w:r>
    </w:p>
    <w:p>
      <w:r>
        <w:t>QUYẾT ĐỊNH</w:t>
      </w:r>
    </w:p>
    <w:p>
      <w:r>
        <w:t>VỀ VIỆC CÔNG BỐ BẢNG GIÁ CA MÁY VÀ THIẾT BỊ THI CÔNG XÂY DỰNG CÔNG TRÌNH TRÊN ĐỊA BÀN TỈNH THỪA THIÊN HUẾ</w:t>
      </w:r>
    </w:p>
    <w:p>
      <w:r>
        <w:t>ỦY BAN NHÂN DÂN TỈNH</w:t>
      </w:r>
    </w:p>
    <w:p>
      <w:r>
        <w:t>Căn cứ Luật Tổ chức chính quyền địa phương ngày 15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10/2021/NĐ-CP ngày 09 tháng 02 năm 2021 của Chính phủ về quản lý chi phí đầu tư xây dựng;</w:t>
      </w:r>
    </w:p>
    <w:p>
      <w:r>
        <w:t>Căn cứ Nghị định số 38/2021/NĐ-CP ngày 12 tháng 6 năm 2022 của Chính phủ quy định mức lương tối thiểu vùng đối với người lao động làm việc theo hợp đồng lao động;</w:t>
      </w:r>
    </w:p>
    <w:p>
      <w:r>
        <w:t>Căn cứ Thông tư số 11/2021/TT-BXD ngày 31/8/2021 của Bộ Xây dựng hướng dẫn một số nội dung xác định và quản lý chi phí đầu tư xây dựng;</w:t>
      </w:r>
    </w:p>
    <w:p>
      <w:r>
        <w:t>Căn cứ Thông tư 13/2021/TT-BXD ngày 31 tháng 8 năm 2021 của Bộ Xây dựng hướng dẫn phương pháp xác định các chỉ tiêu kinh tế kỹ thuật và đo bóc khối lượng công trình;</w:t>
      </w:r>
    </w:p>
    <w:p>
      <w:r>
        <w:t>Căn cứ Quyết định số 3206 /QĐ-UBND ngày 30 tháng 12 năm 2023 của UBND tỉnh Thừa Thiên Huế về việc công bố đơn giá nhân công xây dựng để lập và quản lý chi phí đầu tư xây dựng công trình trên địa bàn tỉnh Thừa Thiên Huế.</w:t>
      </w:r>
    </w:p>
    <w:p>
      <w:r>
        <w:t>Theo đề nghị của Giám đốc Sở Xây dựng tại Tờ trình số 4947/TTr-SXD ngày 29 tháng 12 năm 2023.</w:t>
      </w:r>
    </w:p>
    <w:p>
      <w:r>
        <w:t>QUYẾT ĐỊNH:</w:t>
      </w:r>
    </w:p>
    <w:p>
      <w:r>
        <w:t>Điều 1.    Công bố Bảng giá ca máy và thiết bị thi công xây dựng công trình trên địa bàn tỉnh Thừa Thiên Huế để các cơ quan, tổ chức, cá nhân có liên quan xác định và quản lý chi phí đầu tư xây dựng của các dự án sử dụng vốn đầu tư công, vốn nhà nước ngoài đầu tư công, dự án đầu tư theo hình thức đối tác công tư (PPP) áp dụng các quy định của Quyết định này ( Chi tiết Bảng giá ca máy và thiết bị thi công xây dựng công trình theo Phụ lục đính kèm).</w:t>
      </w:r>
    </w:p>
    <w:p>
      <w:r>
        <w:t>Khuyến khích các cơ quan, tổ chức, cá nhân có liên quan trên địa bàn Tỉnh áp dụng các quy định của Quyết định này để xác định và quản lý chi phí đầu tư xây dựng, xác định chi phí đầu tư xây dựng làm cơ sở thực hiện nghĩa vụ tài chính đối với Nhà nước của các dự án sử dụng vốn khác.</w:t>
      </w:r>
    </w:p>
    <w:p>
      <w:r>
        <w:t>Điều 2. Xử lý chuyển tiếp</w:t>
      </w:r>
    </w:p>
    <w:p>
      <w:r>
        <w:t>1. Trường hợp tổng mức đầu tư công trình đã được phê duyệt thì không phải thẩm định hoặc phê duyệt lại. Chủ đầu tư tổ chức xác định dự toán xây dựng theo Bảng giá ca máy và thiết bị thi công xây dựng công trình được công bố tại Quyết định này để triển khai các bước tiếp theo.</w:t>
      </w:r>
    </w:p>
    <w:p>
      <w:r>
        <w:t>2. Dự toán xây dựng đã thẩm định hoặc phê duyệt thì không phải thẩm định hoặc phê duyệt lại;</w:t>
      </w:r>
    </w:p>
    <w:p>
      <w:r>
        <w:t>3. Các gói thầu chưa phát hành hồ sơ mời thầu, hồ sơ yêu cầu trước ngày Quyết định này có hiệu lực: chủ đầu tư tự thực hiện việc cập nhật dự toán gói thầu để xác định thay thế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trước ngày Quyết định này có hiệu lực thì chủ đầu tư xem xét, quyết định việc cập nhật dự toán gói thầu để xác định lại giá gói thầu làm cơ sở lựa chọn nhà thầu theo quy định của pháp Luật về đấu thầu. Trường hợp đã đóng thầu trước ngày Quyết định này có hiệu lực, thực hiện theo nội dung hồ sơ mời thầu, hồ sơ yêu cầu, hồ sơ dự thầu, hồ sơ đề xuất; không phải cập nhật lại giá gói thầu;</w:t>
      </w:r>
    </w:p>
    <w:p>
      <w:r>
        <w:t>5. Trường hợp cần thiết, người quyết định đầu tư quyết định việc cập nhật, thẩm định, phê duyệt lại tổng mức đầu tư xây dựng tại Khoản 1 Điều này; chủ đầu tư quyết định việc thẩm định, phê duyệt dự toán xây dựng tại Khoản 2 Điều này theo thẩm quyền;</w:t>
      </w:r>
    </w:p>
    <w:p>
      <w:r>
        <w:t>6. Trường hợp cập nhật, xác định lại tổng mức đầu tư xây dựng, dự toán xây dựng, giá gói thầu xây dựng quy định tại Khoản 3, Khoản 4, Khoản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3. Tổ chức thực hiện</w:t>
      </w:r>
    </w:p>
    <w:p>
      <w:r>
        <w:t>Giao Sở Xây dựng hướng dẫn, kiểm tra việc áp dụng Bảng giá ca máy và thiết bị thi công xây dựng công trình trên địa bàn tỉnh Thừa Thiên Huế được công bố kèm theo Quyết định này; tổng hợp những vấn đề vướng mắc, phát sinh trong quá trình thực hiện việc áp dụng Bảng giá ca máy và thiết bị thi công xây dựng công trình, giải quyết theo thẩm quyền hoặc báo cáo Uỷ ban nhân dân tỉnh xem xét, quyết định.</w:t>
      </w:r>
    </w:p>
    <w:p>
      <w:r>
        <w:t>Điều 4.    Quyết định này có hiệu lực kể từ ngày 01 tháng 01 năm 2024 và thay thế Quyết định số 218/QĐ-UBND ngày 17 tháng 01 năm 2023 của Ủy ban nhân dân tỉnh Thừa Thiên Huế về việc công bố Bảng giá ca máy và thiết bị thi công xây dựng công trình trên địa bàn tỉnh Thừa Thiên Huế.</w:t>
      </w:r>
    </w:p>
    <w:p>
      <w:r>
        <w:t>Điều 5.    Chánh Văn phòng Ủy ban nhân dân tỉnh; Thủ trưởng các sở, ban, ngành; Chủ tịch Ủy ban nhân dân các huyện, thị xã Hương Thủy, Hương Trà và thành phố Huế; Thủ trưởng các đơn vị, tổ chức và cá nhân liên quan chịu trách nhiệm thi hành Quyết định này./.</w:t>
      </w:r>
    </w:p>
    <w:p>
      <w:r>
        <w:t>Nơi nhận:</w:t>
      </w:r>
    </w:p>
    <w:p>
      <w:r>
        <w:t>- Như Điều 5;</w:t>
      </w:r>
    </w:p>
    <w:p>
      <w:r>
        <w:t>- Bộ Xây dựng;</w:t>
      </w:r>
    </w:p>
    <w:p>
      <w:r>
        <w:t>- TTTU, TT HĐND tỉnh;</w:t>
      </w:r>
    </w:p>
    <w:p>
      <w:r>
        <w:t>- CT và các PCT UBND tỉnh;</w:t>
      </w:r>
    </w:p>
    <w:p>
      <w:r>
        <w:t>- VP: LĐ và các CV;</w:t>
      </w:r>
    </w:p>
    <w:p>
      <w:r>
        <w:t>- Cổng TTĐT tỉnh;</w:t>
      </w:r>
    </w:p>
    <w:p>
      <w:r>
        <w:t>- Lưu VT, XD.</w:t>
      </w:r>
    </w:p>
    <w:p>
      <w:r>
        <w:t>TM. ỦY BAN NHÂN DÂN</w:t>
      </w:r>
    </w:p>
    <w:p>
      <w:r>
        <w:t>KT. CHỦ TỊCH</w:t>
      </w:r>
    </w:p>
    <w:p>
      <w:r>
        <w:t>PHÓ CHỦ TỊCH</w:t>
      </w:r>
    </w:p>
    <w:p>
      <w:r>
        <w:t>Hoàng Hải Minh</w:t>
      </w:r>
    </w:p>
    <w:p>
      <w:r>
        <w:t>PHỤ LỤC</w:t>
      </w:r>
    </w:p>
    <w:p>
      <w:r>
        <w:t>(Ban hành kèm theo Quyết định số 3208/QĐ-UBND ngày 30 tháng 12 năm 2023 của UBND tỉnh Thừa Thiên Huế)</w:t>
      </w:r>
    </w:p>
    <w:p>
      <w:r>
        <w:t>THUYẾT MINH VÀ HƯỚNG DẪN ÁP DỤNG</w:t>
      </w:r>
    </w:p>
    <w:p>
      <w:r>
        <w:t>I. QUY ĐỊNH CHUNG</w:t>
      </w:r>
    </w:p>
    <w:p>
      <w:r>
        <w:t>1. 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 của máy.</w:t>
      </w:r>
    </w:p>
    <w:p>
      <w:r>
        <w:t>2. Giá ca máy áp dụng đối với các loại máy và thiết bị đang được sử dụng phổ biến để thi công các công trình trên địa bàn tỉnh Thừa Thiên Huế trong điều kiện làm việc bình thường.</w:t>
      </w:r>
    </w:p>
    <w:p>
      <w:r>
        <w:t>3. Giá ca máy của công trình cụ thể được xác định theo loại máy thi công xây dựng sử dụng (hoặc dự kiến sử dụng) để thi công xây dựng công trình phù hợp với thiết kế tổ chức xây dựng, biện pháp thi công xây dựng, tiến độ thi công xây dựng và mặt bằng giá tại khu vực xây dựng công trình.</w:t>
      </w:r>
    </w:p>
    <w:p>
      <w:r>
        <w:t>4. Đối với những máy, thiết bị thi công chưa có quy định trong bảng giá này hoặc đã có nhưng chưa phù hợp với yêu cầu sử dụng và điều kiện thi công của công trình, dự án, chủ đầu tư tổ chức khảo sát, xác định giá ca máy và thiết bị thi công theo phương pháp quy định tại Phụ lục V của Thông tư số 13/2021/TT-BXD ngày 31/8/2021 của Bộ Xây dựng. Đối với những máy và thiết bị thi công có trong Phụ lục V của Thông tư số 13/2021/TT-BXD chưa được lập trong bảng giá này, chủ đầu tư, các đơn vị lập chi phí có thể tham khảo định mức các hao phí, các dữ liệu cơ bản, kết hợp với áp dụng đơn giá nhân công, giá nhiên liệu, năng lượng và nguyên giá máy phù hợp tại thời điểm xác định giá ca máy và thiết bị thi công.</w:t>
      </w:r>
    </w:p>
    <w:p>
      <w:r>
        <w:t>5. Bảng giá ca máy được xác định cho các vùng trên địa bàn tỉnh Thừa Thiên Huế, cụ thể như sau:</w:t>
      </w:r>
    </w:p>
    <w:p>
      <w:r>
        <w:t>- Vùng II: Thành phố Huế;</w:t>
      </w:r>
    </w:p>
    <w:p>
      <w:r>
        <w:t>- Vùng III: các huyện: Phong Điền, Quảng Điền, Phú Lộc, Phú Vang và các thị xã: Hương Thủy, Hương Trà;</w:t>
      </w:r>
    </w:p>
    <w:p>
      <w:r>
        <w:t>- Vùng IV: Các huyện: Nam Đông, A Lưới.</w:t>
      </w:r>
    </w:p>
    <w:p>
      <w:r>
        <w:t>6. Giá ca máy được xác định theo phương pháp hướng dẫn tại Thông tư 13/2021/TT-BXD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a) Chi phí khấu hao: Là khoản chi phí về hao mòn của máy và thiết bị thi công trong thời gian sử dụng. Định mức khấu hao năm tính theo tỷ lệ % áp dụng theo Phụ lục V của Thông tư số 13/2021/TT-BXD ngày 31/8/2021 của Bộ Xây dựng.</w:t>
      </w:r>
    </w:p>
    <w:p>
      <w:r>
        <w:t>b) Chi phí sửa chữa: Là các khoản chi phí để bảo dưỡng, sửa chữa máy định kǶ,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c) Chi phí nhiên liệu, năng lượng: Là khoản chi phí về nhiên liệu, năng lượng tạo ra động lực cho máy hoạt động (xăng, dầu, điện, gas hoặc khí nén) và các loại nhiên liệu phụ như dầu mỡ bôi trơn, dầu truyền động,.... Định mức tiêu hao nhiên liệu, năng lượng cho một ca máy làm việc áp dụng theo Phụ lục V của Thông tư số 13/2021/TT-BXD ngày 31/8/2021 của Bộ Xây dựng</w:t>
      </w:r>
    </w:p>
    <w:p>
      <w:r>
        <w:t>Trong đó giá nhiên liệu, năng lượng (chưa bao gồm thuế VAT) năm 2023 là :</w:t>
      </w:r>
    </w:p>
    <w:p>
      <w:r>
        <w:t>- Giá điện (bình quân): 2.006,79 đ/kwh (theo Quyết định số 2941/QĐ-BCT ngày 08/11/2023 của Bộ Công thương)</w:t>
      </w:r>
    </w:p>
    <w:p>
      <w:r>
        <w:t>- Giá xăng, dầu diezel được tính toán theo Thông cáo báo chí số 40/2023/PLX-TCBC ngày 21/12/2023 của Tập đoàn xăng dầu Việt Nam – Petrolimex.</w:t>
      </w:r>
    </w:p>
    <w:p>
      <w:r>
        <w:t>+ Xăng RON 95-III: 20.527 đ/lít (Vùng 2)</w:t>
      </w:r>
    </w:p>
    <w:p>
      <w:r>
        <w:t>+ Dầu diezel 0,05S-II: 18.100 đ/lít (Vùng 2)</w:t>
      </w:r>
    </w:p>
    <w:p>
      <w:r>
        <w:t>d) Chi phí tiền lương thợ điều khiển máy: Là khoản chi phí về tiền lương và các khoản phụ cấp lương tương ứng với cấp bậc của người điều khiển máy theo yêu cầu kỹ thuật, được xác định trên cơ sở thành phần cấp bậc thợ điều khiển máy được quy định tại Phụ lục V của Thông tư số 13/2021/TT-BXD ngày 31/8/2021 của Bộ Xây dựng và Đơn giá nhân công trên địa bàn tỉnh Thừa Thiên Huế công bố tại Quyết định số 3207/QĐ-UBND ngày 30/12/2023 của UBND tỉnh Thừa Thiên Huế, cụ thể:</w:t>
      </w:r>
    </w:p>
    <w:p>
      <w:r>
        <w:t>STT</w:t>
      </w:r>
    </w:p>
    <w:p>
      <w:r>
        <w:t>Nhóm công tác xây dựng</w:t>
      </w:r>
    </w:p>
    <w:p>
      <w:r>
        <w:t>Cấp bậc   bình quân</w:t>
      </w:r>
    </w:p>
    <w:p>
      <w:r>
        <w:t>Đơn giá nhân công xây dựng bình quân nhóm (đồng/ ngày)</w:t>
      </w:r>
    </w:p>
    <w:p>
      <w:r>
        <w:t>Vùng II</w:t>
      </w:r>
    </w:p>
    <w:p>
      <w:r>
        <w:t>Vùng III</w:t>
      </w:r>
    </w:p>
    <w:p>
      <w:r>
        <w:t>Vùng IV</w:t>
      </w:r>
    </w:p>
    <w:p>
      <w:r>
        <w:t>(1)</w:t>
      </w:r>
    </w:p>
    <w:p>
      <w:r>
        <w:t>(2)</w:t>
      </w:r>
    </w:p>
    <w:p>
      <w:r>
        <w:t>(3)</w:t>
      </w:r>
    </w:p>
    <w:p>
      <w:r>
        <w:t>(4)</w:t>
      </w:r>
    </w:p>
    <w:p>
      <w:r>
        <w:t>(5)</w:t>
      </w:r>
    </w:p>
    <w:p>
      <w:r>
        <w:t>(6)</w:t>
      </w:r>
    </w:p>
    <w:p>
      <w:r>
        <w:t>I</w:t>
      </w:r>
    </w:p>
    <w:p>
      <w:r>
        <w:t>Công nhân xây dựng trực tiếp</w:t>
      </w:r>
    </w:p>
    <w:p>
      <w:r>
        <w:t>+ Nhóm vận hành máy và thiết bị thi công xây dựng</w:t>
      </w:r>
    </w:p>
    <w:p>
      <w:r>
        <w:t>3,5/7</w:t>
      </w:r>
    </w:p>
    <w:p>
      <w:r>
        <w:t>295.407</w:t>
      </w:r>
    </w:p>
    <w:p>
      <w:r>
        <w:t>286.380</w:t>
      </w:r>
    </w:p>
    <w:p>
      <w:r>
        <w:t>280.755</w:t>
      </w:r>
    </w:p>
    <w:p>
      <w:r>
        <w:t>+ Nhóm lái xe các loại</w:t>
      </w:r>
    </w:p>
    <w:p>
      <w:r>
        <w:t>2/4</w:t>
      </w:r>
    </w:p>
    <w:p>
      <w:r>
        <w:t>295.407</w:t>
      </w:r>
    </w:p>
    <w:p>
      <w:r>
        <w:t>286.380</w:t>
      </w:r>
    </w:p>
    <w:p>
      <w:r>
        <w:t>280.755</w:t>
      </w:r>
    </w:p>
    <w:p>
      <w:r>
        <w:t>Nhóm nhân công khác</w:t>
      </w:r>
    </w:p>
    <w:p>
      <w:r>
        <w:t>II</w:t>
      </w:r>
    </w:p>
    <w:p>
      <w:r>
        <w:t>Vận hành tàu thuyền</w:t>
      </w:r>
    </w:p>
    <w:p>
      <w:r>
        <w:t>2.1</w:t>
      </w:r>
    </w:p>
    <w:p>
      <w:r>
        <w:t>+ Thuyền trưởng, thuyền phó</w:t>
      </w:r>
    </w:p>
    <w:p>
      <w:r>
        <w:t>1,5/2</w:t>
      </w:r>
    </w:p>
    <w:p>
      <w:r>
        <w:t>422.175</w:t>
      </w:r>
    </w:p>
    <w:p>
      <w:r>
        <w:t>416.000</w:t>
      </w:r>
    </w:p>
    <w:p>
      <w:r>
        <w:t>406.425</w:t>
      </w:r>
    </w:p>
    <w:p>
      <w:r>
        <w:t>+ Thủy thủ, thợ máy, thợ điện</w:t>
      </w:r>
    </w:p>
    <w:p>
      <w:r>
        <w:t>2/4</w:t>
      </w:r>
    </w:p>
    <w:p>
      <w:r>
        <w:t>337.900</w:t>
      </w:r>
    </w:p>
    <w:p>
      <w:r>
        <w:t>308.500</w:t>
      </w:r>
    </w:p>
    <w:p>
      <w:r>
        <w:t>293.075</w:t>
      </w:r>
    </w:p>
    <w:p>
      <w:r>
        <w:t>+ Máy trưởng, máy I, máy II, điện trưởng, kỹ thuật viên cuốc I, kỹ thuật viên cuốc II tàu sông</w:t>
      </w:r>
    </w:p>
    <w:p>
      <w:r>
        <w:t>1,5/2</w:t>
      </w:r>
    </w:p>
    <w:p>
      <w:r>
        <w:t>386.175</w:t>
      </w:r>
    </w:p>
    <w:p>
      <w:r>
        <w:t>349.525</w:t>
      </w:r>
    </w:p>
    <w:p>
      <w:r>
        <w:t>343.500</w:t>
      </w:r>
    </w:p>
    <w:p>
      <w:r>
        <w:t>+ Máy trưởng, máy I, máy II, điện trưởng, kỹ thuật viên cuốc I, kỹ thuật viên cuốc II tàu biển</w:t>
      </w:r>
    </w:p>
    <w:p>
      <w:r>
        <w:t>1,5/2</w:t>
      </w:r>
    </w:p>
    <w:p>
      <w:r>
        <w:t>394.875</w:t>
      </w:r>
    </w:p>
    <w:p>
      <w:r>
        <w:t>388.900</w:t>
      </w:r>
    </w:p>
    <w:p>
      <w:r>
        <w:t>Thợ lặn</w:t>
      </w:r>
    </w:p>
    <w:p>
      <w:r>
        <w:t>2/4</w:t>
      </w:r>
    </w:p>
    <w:p>
      <w:r>
        <w:t>570.000</w:t>
      </w:r>
    </w:p>
    <w:p>
      <w:r>
        <w:t>534.000</w:t>
      </w:r>
    </w:p>
    <w:p>
      <w:r>
        <w:t>509.000</w:t>
      </w:r>
    </w:p>
    <w:p>
      <w:r>
        <w:t>+ Hệ số bậc lương theo Bảng 4.3, Phụ lục số IV, Thông tư 13/2021/TT-BXD ngày 31/8/2021 của Bộ Xây dựng.</w:t>
      </w:r>
    </w:p>
    <w:p>
      <w:r>
        <w:t>Riêng nhân công điều khiển của máy và thiết bị chuyên dùng khảo sát, thí nghiệm đã được tính trong chi phí nhân công khảo sát xây dựng, thí nghiệm.</w:t>
      </w:r>
    </w:p>
    <w:p>
      <w:r>
        <w:t>e)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7. Giá ca máy và thiết bị thi công xây dựng chưa bao gồm các chi phí nhà bao che cho máy, nền móng máy, hệ thống cấp điện, khí nén, hệ thống cấp nước tại hiện trường; chi phí lắp đặt, tháo dỡ trạm trộn bê tông xi măng, trạm trộn bê tông nhựa, cần trục di chuyển trên ray và các loại thiết bị khác có tính chất tương tự. Các chi phi này được xác định bằng dự toán phù hợp với thiết kế, biện pháp thi công xây dựng và điều kiện đặc thù của công trình</w:t>
      </w:r>
    </w:p>
    <w:p>
      <w:r>
        <w:t>II. CƠ SỞ XÁC ĐỊNH GIÁ CA MÁY</w:t>
      </w:r>
    </w:p>
    <w:p>
      <w:r>
        <w:t>- Luật Xây dựng ngày 18 tháng 6 năm 2014; Luật sửa đổi, bổ sung một số điều của Luật Xây dựng ngày 17 tháng 6 năm 2020;</w:t>
      </w:r>
    </w:p>
    <w:p>
      <w:r>
        <w:t>- Nghị định 10/2021/NĐ-CP ngày 09/02/2021 của Chính phủ về quản lý chi phí đầu tư xây dựng;</w:t>
      </w:r>
    </w:p>
    <w:p>
      <w:r>
        <w:t>- Nghị định 38/2022/NĐ-CP ngày 12/6/2022 của Chính phủ Quy định mức lương tối thiểu đối với người lao động làm việc theo hợp đồng lao động;</w:t>
      </w:r>
    </w:p>
    <w:p>
      <w:r>
        <w:t>- Thông tư số 11/2021/TT-BXD ngày 31/8/2021 của Bộ Xây dựng hướng dẫn một số nội dung xác định và quản lý chi phí đầu tư xây dựng;</w:t>
      </w:r>
    </w:p>
    <w:p>
      <w:r>
        <w:t>- Thông tư số 13/2021/TT-BXD ngày 31/8/2021 của Bộ Xây dựng hướng dẫn phương pháp xác định các chỉ tiêu kinh tế kỹ thuật và đo bóc khối lượng công trình.</w:t>
      </w:r>
    </w:p>
    <w:p>
      <w:r>
        <w:t>- Quyết định số /QĐ-UBND ngày tháng năm của UBND tỉnh Thừa Thiên Huế về việc công bố đơn giá nhân công xây dựng để lập và quản lý chi phí đầu tư xây dựng công trình trên địa bàn tỉnh Thừa Thiên Huế;</w:t>
      </w:r>
    </w:p>
    <w:p>
      <w:r>
        <w:t>- Một số tài liệu khác có liên quan..</w:t>
      </w:r>
    </w:p>
    <w:p>
      <w:r>
        <w:t>III. KẾT CẤU BẢNG GIÁ CA MÁY VÀ THIẾT BỊ THI CÔNG XÂY DỰNG</w:t>
      </w:r>
    </w:p>
    <w:p>
      <w:r>
        <w:t>Bảng giá ca máy và thiết bị thi công xây dựng được tính toán cho 03 khu vực: Vùng II, Vùng III, Vùng IV. Được tính toán theo từng loại máy với 05 thành phần chi phí: Chi phí khấu hao, Chi phí sửa chữa, Chi phí khác, Chi phí nhiên liệu, năng lương và Chi phí tiền lương. Bảng giá ca máy được trình bày theo mẫu số 03 Phụ lục VIII Thông tư 11/2021/TT-BXD ngày 31/8/2021 của Bộ Xây dựng.</w:t>
      </w:r>
    </w:p>
    <w:p>
      <w:r>
        <w:t>Phần I - Quyết định của UBND tỉnh Thừa Thiên Huế về việc công bố Bảng giá ca máy và thiết bị thi công xây dựng công trình trên địa bàn tỉnh Thừa Thiên Huế</w:t>
      </w:r>
    </w:p>
    <w:p>
      <w:r>
        <w:t>Phần II – Thuyết minh và hướng dẫn áp dụng</w:t>
      </w:r>
    </w:p>
    <w:p>
      <w:r>
        <w:t>Phần III – Chi tiết Bảng giá ca máy và thiết bị thi công xây dựng</w:t>
      </w:r>
    </w:p>
    <w:p>
      <w:r>
        <w:t>IV. HƯỚNG DẪN ÁP DỤNG</w:t>
      </w:r>
    </w:p>
    <w:p>
      <w:r>
        <w:t>1. Giá ca máy trên chưa bao gồm thuế giá trị gia tăng. Bảng giá ca máy thi công xây dựng tại thời điểm lập dự toán được bổ sung điều chỉnh các chi phí sau:</w:t>
      </w:r>
    </w:p>
    <w:p>
      <w:r>
        <w:t>- Chi phí nhiên liệu, năng lượng được phép điều chỉnh theo mức giá thị trường khi có biến động và do đơn vị có thẩm quyền công bố theo từng thời điểm;.</w:t>
      </w:r>
    </w:p>
    <w:p>
      <w:r>
        <w:t>+ Công thức tính chênh lệch nhiên liệu, năng lượng:</w:t>
      </w:r>
    </w:p>
    <w:p>
      <w:r>
        <w:t>CLNL = [ĐX x (GX2 - GX1) x 1,02] + [ĐD x (GD2 - GD1) x 1,03] + [ĐĐ x (GĐ2 - GĐ1) x 1,05] Trong đó:</w:t>
      </w:r>
    </w:p>
    <w:p>
      <w:r>
        <w:t>+ CLNL: Chênh lệch nhiên liệu, năng lượng</w:t>
      </w:r>
    </w:p>
    <w:p>
      <w:r>
        <w:t>+ ĐX: Định mức tiêu hao nhiên liệu xăng của thời gian máy làm việc trong một ca.</w:t>
      </w:r>
    </w:p>
    <w:p>
      <w:r>
        <w:t>+ ĐD: Định mức tiêu hao nhiên liệu diezel của thời gian máy làm việc trong một ca.</w:t>
      </w:r>
    </w:p>
    <w:p>
      <w:r>
        <w:t>+ ĐĐ: Định mức tiêu hao nhiên liệu điện của thời gian máy làm việc trong một ca.</w:t>
      </w:r>
    </w:p>
    <w:p>
      <w:r>
        <w:t>+ GX1, GD1, GĐ1: Giá xăng, diezel, điện tại thời điểm gốc tính bảng giá ca máy ở trên.</w:t>
      </w:r>
    </w:p>
    <w:p>
      <w:r>
        <w:t>+ GX2, GD2, GĐ2: Giá xăng, diezel, điện (chưa bao gồm thuế VAT) tại thời điểm điều chỉnh do cơ quan có thẩm quyền công bố.</w:t>
      </w:r>
    </w:p>
    <w:p>
      <w:r>
        <w:t>- Chi phí thợ điều khiển máy được tính toán theo các quy định về đơn giá nhân công tại thời điểm điều chỉnh.</w:t>
      </w:r>
    </w:p>
    <w:p>
      <w:r>
        <w:t>2. Đối với những máy làm việc ở vùng nước mặn, nước lợ và trong môi trường ăn mòn cao thì định mức khấu hao được điều chỉnh với hệ số 1,05.</w:t>
      </w:r>
    </w:p>
    <w:p>
      <w:r>
        <w:t>3. Trong quá trình sử dụng Giá ca máy này nếu gặp vướng mắc hoặc ý kiến khác đề nghị phản ánh về Sở Xây dựng tỉnh Thừa Thiên Huế để tổng hợp, báo cáo UBND tỉnh Thừa Thiên Huế xem xét, giải quyết./.</w:t>
      </w:r>
    </w:p>
    <w:p>
      <w:r>
        <w:t>BẢNG GIÁ CA MÁY VÀ THIẾT BỊ THI CÔNG XÂY DỰNG</w:t>
      </w:r>
    </w:p>
    <w:p>
      <w:r>
        <w:t>Stt</w:t>
      </w:r>
    </w:p>
    <w:p>
      <w:r>
        <w:t>Mã hiệu</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(đồng/ca)</w:t>
      </w:r>
    </w:p>
    <w:p>
      <w:r>
        <w:t>Chi phí tiền lương thợ điều khiển máy     (đồng/ca)</w:t>
      </w:r>
    </w:p>
    <w:p>
      <w:r>
        <w:t>Giá ca máy     (đồng/ca)</w:t>
      </w:r>
    </w:p>
    <w:p>
      <w:r>
        <w:t>Khấu     hao</w:t>
      </w:r>
    </w:p>
    <w:p>
      <w:r>
        <w:t>Sửa chữa</w:t>
      </w:r>
    </w:p>
    <w:p>
      <w:r>
        <w:t>CP     khác</w:t>
      </w:r>
    </w:p>
    <w:p>
      <w:r>
        <w:t>Vùng II</w:t>
      </w:r>
    </w:p>
    <w:p>
      <w:r>
        <w:t>Vùng III</w:t>
      </w:r>
    </w:p>
    <w:p>
      <w:r>
        <w:t>Vùng IV</w:t>
      </w:r>
    </w:p>
    <w:p>
      <w:r>
        <w:t>Vùng II</w:t>
      </w:r>
    </w:p>
    <w:p>
      <w:r>
        <w:t>Vùng III</w:t>
      </w:r>
    </w:p>
    <w:p>
      <w:r>
        <w:t>Vùng IV</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CHƯƠNG I</w:t>
      </w:r>
    </w:p>
    <w:p>
      <w:r>
        <w:t>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m3</w:t>
      </w:r>
    </w:p>
    <w:p>
      <w:r>
        <w:t>280</w:t>
      </w:r>
    </w:p>
    <w:p>
      <w:r>
        <w:t>17</w:t>
      </w:r>
    </w:p>
    <w:p>
      <w:r>
        <w:t>5,8</w:t>
      </w:r>
    </w:p>
    <w:p>
      <w:r>
        <w:t>5</w:t>
      </w:r>
    </w:p>
    <w:p>
      <w:r>
        <w:t>43 lít diezel</w:t>
      </w:r>
    </w:p>
    <w:p>
      <w:r>
        <w:t>1x4/7</w:t>
      </w:r>
    </w:p>
    <w:p>
      <w:r>
        <w:t>809.944</w:t>
      </w:r>
    </w:p>
    <w:p>
      <w:r>
        <w:t>801.649</w:t>
      </w:r>
    </w:p>
    <w:p>
      <w:r>
        <w:t>320.672</w:t>
      </w:r>
    </w:p>
    <w:p>
      <w:r>
        <w:t>310.873</w:t>
      </w:r>
    </w:p>
    <w:p>
      <w:r>
        <w:t>304.767</w:t>
      </w:r>
    </w:p>
    <w:p>
      <w:r>
        <w:t>1.877.305</w:t>
      </w:r>
    </w:p>
    <w:p>
      <w:r>
        <w:t>1.867.506</w:t>
      </w:r>
    </w:p>
    <w:p>
      <w:r>
        <w:t>1.861.400</w:t>
      </w:r>
    </w:p>
    <w:p>
      <w:r>
        <w:t>2</w:t>
      </w:r>
    </w:p>
    <w:p>
      <w:r>
        <w:t>M101.0102</w:t>
      </w:r>
    </w:p>
    <w:p>
      <w:r>
        <w:t>0,50 m3</w:t>
      </w:r>
    </w:p>
    <w:p>
      <w:r>
        <w:t>280</w:t>
      </w:r>
    </w:p>
    <w:p>
      <w:r>
        <w:t>17</w:t>
      </w:r>
    </w:p>
    <w:p>
      <w:r>
        <w:t>5,8</w:t>
      </w:r>
    </w:p>
    <w:p>
      <w:r>
        <w:t>5</w:t>
      </w:r>
    </w:p>
    <w:p>
      <w:r>
        <w:t>51 lít diezel</w:t>
      </w:r>
    </w:p>
    <w:p>
      <w:r>
        <w:t>1x4/7</w:t>
      </w:r>
    </w:p>
    <w:p>
      <w:r>
        <w:t>952.186</w:t>
      </w:r>
    </w:p>
    <w:p>
      <w:r>
        <w:t>950.793</w:t>
      </w:r>
    </w:p>
    <w:p>
      <w:r>
        <w:t>320.672</w:t>
      </w:r>
    </w:p>
    <w:p>
      <w:r>
        <w:t>310.873</w:t>
      </w:r>
    </w:p>
    <w:p>
      <w:r>
        <w:t>304.767</w:t>
      </w:r>
    </w:p>
    <w:p>
      <w:r>
        <w:t>2.159.038</w:t>
      </w:r>
    </w:p>
    <w:p>
      <w:r>
        <w:t>2.149.239</w:t>
      </w:r>
    </w:p>
    <w:p>
      <w:r>
        <w:t>2.143.133</w:t>
      </w:r>
    </w:p>
    <w:p>
      <w:r>
        <w:t>3</w:t>
      </w:r>
    </w:p>
    <w:p>
      <w:r>
        <w:t>M101.0103</w:t>
      </w:r>
    </w:p>
    <w:p>
      <w:r>
        <w:t>0,65 m3</w:t>
      </w:r>
    </w:p>
    <w:p>
      <w:r>
        <w:t>280</w:t>
      </w:r>
    </w:p>
    <w:p>
      <w:r>
        <w:t>17</w:t>
      </w:r>
    </w:p>
    <w:p>
      <w:r>
        <w:t>5,8</w:t>
      </w:r>
    </w:p>
    <w:p>
      <w:r>
        <w:t>5</w:t>
      </w:r>
    </w:p>
    <w:p>
      <w:r>
        <w:t>59 lít diezel</w:t>
      </w:r>
    </w:p>
    <w:p>
      <w:r>
        <w:t>1x4/7</w:t>
      </w:r>
    </w:p>
    <w:p>
      <w:r>
        <w:t>1.075.609</w:t>
      </w:r>
    </w:p>
    <w:p>
      <w:r>
        <w:t>1.099.937</w:t>
      </w:r>
    </w:p>
    <w:p>
      <w:r>
        <w:t>320.672</w:t>
      </w:r>
    </w:p>
    <w:p>
      <w:r>
        <w:t>310.873</w:t>
      </w:r>
    </w:p>
    <w:p>
      <w:r>
        <w:t>304.767</w:t>
      </w:r>
    </w:p>
    <w:p>
      <w:r>
        <w:t>2.423.230</w:t>
      </w:r>
    </w:p>
    <w:p>
      <w:r>
        <w:t>2.413.431</w:t>
      </w:r>
    </w:p>
    <w:p>
      <w:r>
        <w:t>2.407.325</w:t>
      </w:r>
    </w:p>
    <w:p>
      <w:r>
        <w:t>4</w:t>
      </w:r>
    </w:p>
    <w:p>
      <w:r>
        <w:t>M101.0104</w:t>
      </w:r>
    </w:p>
    <w:p>
      <w:r>
        <w:t>0,80 m3</w:t>
      </w:r>
    </w:p>
    <w:p>
      <w:r>
        <w:t>280</w:t>
      </w:r>
    </w:p>
    <w:p>
      <w:r>
        <w:t>17</w:t>
      </w:r>
    </w:p>
    <w:p>
      <w:r>
        <w:t>5,8</w:t>
      </w:r>
    </w:p>
    <w:p>
      <w:r>
        <w:t>5</w:t>
      </w:r>
    </w:p>
    <w:p>
      <w:r>
        <w:t>65 lít diezel</w:t>
      </w:r>
    </w:p>
    <w:p>
      <w:r>
        <w:t>1x4/7</w:t>
      </w:r>
    </w:p>
    <w:p>
      <w:r>
        <w:t>1.183.203</w:t>
      </w:r>
    </w:p>
    <w:p>
      <w:r>
        <w:t>1.211.795</w:t>
      </w:r>
    </w:p>
    <w:p>
      <w:r>
        <w:t>320.672</w:t>
      </w:r>
    </w:p>
    <w:p>
      <w:r>
        <w:t>310.873</w:t>
      </w:r>
    </w:p>
    <w:p>
      <w:r>
        <w:t>304.767</w:t>
      </w:r>
    </w:p>
    <w:p>
      <w:r>
        <w:t>2.635.381</w:t>
      </w:r>
    </w:p>
    <w:p>
      <w:r>
        <w:t>2.625.582</w:t>
      </w:r>
    </w:p>
    <w:p>
      <w:r>
        <w:t>2.619.476</w:t>
      </w:r>
    </w:p>
    <w:p>
      <w:r>
        <w:t>5</w:t>
      </w:r>
    </w:p>
    <w:p>
      <w:r>
        <w:t>M101.0105</w:t>
      </w:r>
    </w:p>
    <w:p>
      <w:r>
        <w:t>1,25 m3</w:t>
      </w:r>
    </w:p>
    <w:p>
      <w:r>
        <w:t>280</w:t>
      </w:r>
    </w:p>
    <w:p>
      <w:r>
        <w:t>17</w:t>
      </w:r>
    </w:p>
    <w:p>
      <w:r>
        <w:t>5,8</w:t>
      </w:r>
    </w:p>
    <w:p>
      <w:r>
        <w:t>5</w:t>
      </w:r>
    </w:p>
    <w:p>
      <w:r>
        <w:t>83 lít diezel</w:t>
      </w:r>
    </w:p>
    <w:p>
      <w:r>
        <w:t>1x4/7</w:t>
      </w:r>
    </w:p>
    <w:p>
      <w:r>
        <w:t>1.863.636</w:t>
      </w:r>
    </w:p>
    <w:p>
      <w:r>
        <w:t>1.547.369</w:t>
      </w:r>
    </w:p>
    <w:p>
      <w:r>
        <w:t>320.672</w:t>
      </w:r>
    </w:p>
    <w:p>
      <w:r>
        <w:t>310.873</w:t>
      </w:r>
    </w:p>
    <w:p>
      <w:r>
        <w:t>304.767</w:t>
      </w:r>
    </w:p>
    <w:p>
      <w:r>
        <w:t>3.605.216</w:t>
      </w:r>
    </w:p>
    <w:p>
      <w:r>
        <w:t>3.595.417</w:t>
      </w:r>
    </w:p>
    <w:p>
      <w:r>
        <w:t>3.589.311</w:t>
      </w:r>
    </w:p>
    <w:p>
      <w:r>
        <w:t>6</w:t>
      </w:r>
    </w:p>
    <w:p>
      <w:r>
        <w:t>M101.0106</w:t>
      </w:r>
    </w:p>
    <w:p>
      <w:r>
        <w:t>1,60 m3</w:t>
      </w:r>
    </w:p>
    <w:p>
      <w:r>
        <w:t>280</w:t>
      </w:r>
    </w:p>
    <w:p>
      <w:r>
        <w:t>16</w:t>
      </w:r>
    </w:p>
    <w:p>
      <w:r>
        <w:t>5,5</w:t>
      </w:r>
    </w:p>
    <w:p>
      <w:r>
        <w:t>5</w:t>
      </w:r>
    </w:p>
    <w:p>
      <w:r>
        <w:t>113 lít diezel</w:t>
      </w:r>
    </w:p>
    <w:p>
      <w:r>
        <w:t>1x4/7</w:t>
      </w:r>
    </w:p>
    <w:p>
      <w:r>
        <w:t>2.244.200</w:t>
      </w:r>
    </w:p>
    <w:p>
      <w:r>
        <w:t>2.106.659</w:t>
      </w:r>
    </w:p>
    <w:p>
      <w:r>
        <w:t>320.672</w:t>
      </w:r>
    </w:p>
    <w:p>
      <w:r>
        <w:t>310.873</w:t>
      </w:r>
    </w:p>
    <w:p>
      <w:r>
        <w:t>304.767</w:t>
      </w:r>
    </w:p>
    <w:p>
      <w:r>
        <w:t>4.423.066</w:t>
      </w:r>
    </w:p>
    <w:p>
      <w:r>
        <w:t>4.413.267</w:t>
      </w:r>
    </w:p>
    <w:p>
      <w:r>
        <w:t>4.407.161</w:t>
      </w:r>
    </w:p>
    <w:p>
      <w:r>
        <w:t>7</w:t>
      </w:r>
    </w:p>
    <w:p>
      <w:r>
        <w:t>M101.0107</w:t>
      </w:r>
    </w:p>
    <w:p>
      <w:r>
        <w:t>2,30 m3</w:t>
      </w:r>
    </w:p>
    <w:p>
      <w:r>
        <w:t>280</w:t>
      </w:r>
    </w:p>
    <w:p>
      <w:r>
        <w:t>16</w:t>
      </w:r>
    </w:p>
    <w:p>
      <w:r>
        <w:t>5,5</w:t>
      </w:r>
    </w:p>
    <w:p>
      <w:r>
        <w:t>5</w:t>
      </w:r>
    </w:p>
    <w:p>
      <w:r>
        <w:t>138 lít diezel</w:t>
      </w:r>
    </w:p>
    <w:p>
      <w:r>
        <w:t>1x4/7</w:t>
      </w:r>
    </w:p>
    <w:p>
      <w:r>
        <w:t>3.258.264</w:t>
      </w:r>
    </w:p>
    <w:p>
      <w:r>
        <w:t>2.572.734</w:t>
      </w:r>
    </w:p>
    <w:p>
      <w:r>
        <w:t>320.672</w:t>
      </w:r>
    </w:p>
    <w:p>
      <w:r>
        <w:t>310.873</w:t>
      </w:r>
    </w:p>
    <w:p>
      <w:r>
        <w:t>304.767</w:t>
      </w:r>
    </w:p>
    <w:p>
      <w:r>
        <w:t>5.790.934</w:t>
      </w:r>
    </w:p>
    <w:p>
      <w:r>
        <w:t>5.781.135</w:t>
      </w:r>
    </w:p>
    <w:p>
      <w:r>
        <w:t>5.775.029</w:t>
      </w:r>
    </w:p>
    <w:p>
      <w:r>
        <w:t>8</w:t>
      </w:r>
    </w:p>
    <w:p>
      <w:r>
        <w:t>M101.0108</w:t>
      </w:r>
    </w:p>
    <w:p>
      <w:r>
        <w:t>3,60 m3</w:t>
      </w:r>
    </w:p>
    <w:p>
      <w:r>
        <w:t>300</w:t>
      </w:r>
    </w:p>
    <w:p>
      <w:r>
        <w:t>14</w:t>
      </w:r>
    </w:p>
    <w:p>
      <w:r>
        <w:t>4</w:t>
      </w:r>
    </w:p>
    <w:p>
      <w:r>
        <w:t>5</w:t>
      </w:r>
    </w:p>
    <w:p>
      <w:r>
        <w:t>199 lít diezel</w:t>
      </w:r>
    </w:p>
    <w:p>
      <w:r>
        <w:t>1x4/7</w:t>
      </w:r>
    </w:p>
    <w:p>
      <w:r>
        <w:t>6.504.000</w:t>
      </w:r>
    </w:p>
    <w:p>
      <w:r>
        <w:t>3.709.957</w:t>
      </w:r>
    </w:p>
    <w:p>
      <w:r>
        <w:t>320.672</w:t>
      </w:r>
    </w:p>
    <w:p>
      <w:r>
        <w:t>310.873</w:t>
      </w:r>
    </w:p>
    <w:p>
      <w:r>
        <w:t>304.767</w:t>
      </w:r>
    </w:p>
    <w:p>
      <w:r>
        <w:t>8.713.509</w:t>
      </w:r>
    </w:p>
    <w:p>
      <w:r>
        <w:t>8.703.710</w:t>
      </w:r>
    </w:p>
    <w:p>
      <w:r>
        <w:t>8.697.604</w:t>
      </w:r>
    </w:p>
    <w:p>
      <w:r>
        <w:t>9</w:t>
      </w:r>
    </w:p>
    <w:p>
      <w:r>
        <w:t>M101.0115</w:t>
      </w:r>
    </w:p>
    <w:p>
      <w:r>
        <w:t>Máy đào 1,25 m3 gắn đầu búa thủy lực/hàm kẹp</w:t>
      </w:r>
    </w:p>
    <w:p>
      <w:r>
        <w:t>280</w:t>
      </w:r>
    </w:p>
    <w:p>
      <w:r>
        <w:t>17</w:t>
      </w:r>
    </w:p>
    <w:p>
      <w:r>
        <w:t>5,8</w:t>
      </w:r>
    </w:p>
    <w:p>
      <w:r>
        <w:t>5</w:t>
      </w:r>
    </w:p>
    <w:p>
      <w:r>
        <w:t>83 lít diezel</w:t>
      </w:r>
    </w:p>
    <w:p>
      <w:r>
        <w:t>1x4/7</w:t>
      </w:r>
    </w:p>
    <w:p>
      <w:r>
        <w:t>2.150.000</w:t>
      </w:r>
    </w:p>
    <w:p>
      <w:r>
        <w:t>1.547.369</w:t>
      </w:r>
    </w:p>
    <w:p>
      <w:r>
        <w:t>320.672</w:t>
      </w:r>
    </w:p>
    <w:p>
      <w:r>
        <w:t>310.873</w:t>
      </w:r>
    </w:p>
    <w:p>
      <w:r>
        <w:t>304.767</w:t>
      </w:r>
    </w:p>
    <w:p>
      <w:r>
        <w:t>3.872.148</w:t>
      </w:r>
    </w:p>
    <w:p>
      <w:r>
        <w:t>3.862.349</w:t>
      </w:r>
    </w:p>
    <w:p>
      <w:r>
        <w:t>3.856.243</w:t>
      </w:r>
    </w:p>
    <w:p>
      <w:r>
        <w:t>10</w:t>
      </w:r>
    </w:p>
    <w:p>
      <w:r>
        <w:t>M101.0116</w:t>
      </w:r>
    </w:p>
    <w:p>
      <w:r>
        <w:t>Máy đào 1,60 m3 gắn đầu búa thủy lực</w:t>
      </w:r>
    </w:p>
    <w:p>
      <w:r>
        <w:t>300</w:t>
      </w:r>
    </w:p>
    <w:p>
      <w:r>
        <w:t>16</w:t>
      </w:r>
    </w:p>
    <w:p>
      <w:r>
        <w:t>5,5</w:t>
      </w:r>
    </w:p>
    <w:p>
      <w:r>
        <w:t>5</w:t>
      </w:r>
    </w:p>
    <w:p>
      <w:r>
        <w:t>113 lít diezel</w:t>
      </w:r>
    </w:p>
    <w:p>
      <w:r>
        <w:t>1x4/7</w:t>
      </w:r>
    </w:p>
    <w:p>
      <w:r>
        <w:t>2.530.564</w:t>
      </w:r>
    </w:p>
    <w:p>
      <w:r>
        <w:t>2.106.659</w:t>
      </w:r>
    </w:p>
    <w:p>
      <w:r>
        <w:t>320.672</w:t>
      </w:r>
    </w:p>
    <w:p>
      <w:r>
        <w:t>310.873</w:t>
      </w:r>
    </w:p>
    <w:p>
      <w:r>
        <w:t>304.767</w:t>
      </w:r>
    </w:p>
    <w:p>
      <w:r>
        <w:t>4.527.699</w:t>
      </w:r>
    </w:p>
    <w:p>
      <w:r>
        <w:t>4.517.900</w:t>
      </w:r>
    </w:p>
    <w:p>
      <w:r>
        <w:t>4.511.794</w:t>
      </w:r>
    </w:p>
    <w:p>
      <w:r>
        <w:t>M101.0200</w:t>
      </w:r>
    </w:p>
    <w:p>
      <w:r>
        <w:t>Máy đào một gầu, bánh hơi - dung tích gầu:</w:t>
      </w:r>
    </w:p>
    <w:p>
      <w:r>
        <w:t>11</w:t>
      </w:r>
    </w:p>
    <w:p>
      <w:r>
        <w:t>M101.0201</w:t>
      </w:r>
    </w:p>
    <w:p>
      <w:r>
        <w:t>0,80 m3</w:t>
      </w:r>
    </w:p>
    <w:p>
      <w:r>
        <w:t>260</w:t>
      </w:r>
    </w:p>
    <w:p>
      <w:r>
        <w:t>17</w:t>
      </w:r>
    </w:p>
    <w:p>
      <w:r>
        <w:t>5,4</w:t>
      </w:r>
    </w:p>
    <w:p>
      <w:r>
        <w:t>5</w:t>
      </w:r>
    </w:p>
    <w:p>
      <w:r>
        <w:t>57 lít diezel</w:t>
      </w:r>
    </w:p>
    <w:p>
      <w:r>
        <w:t>1x4/7</w:t>
      </w:r>
    </w:p>
    <w:p>
      <w:r>
        <w:t>1.172.647</w:t>
      </w:r>
    </w:p>
    <w:p>
      <w:r>
        <w:t>1.062.651</w:t>
      </w:r>
    </w:p>
    <w:p>
      <w:r>
        <w:t>320.672</w:t>
      </w:r>
    </w:p>
    <w:p>
      <w:r>
        <w:t>310.873</w:t>
      </w:r>
    </w:p>
    <w:p>
      <w:r>
        <w:t>304.767</w:t>
      </w:r>
    </w:p>
    <w:p>
      <w:r>
        <w:t>2.542.439</w:t>
      </w:r>
    </w:p>
    <w:p>
      <w:r>
        <w:t>2.532.640</w:t>
      </w:r>
    </w:p>
    <w:p>
      <w:r>
        <w:t>2.526.534</w:t>
      </w:r>
    </w:p>
    <w:p>
      <w:r>
        <w:t>12</w:t>
      </w:r>
    </w:p>
    <w:p>
      <w:r>
        <w:t>M101.0202</w:t>
      </w:r>
    </w:p>
    <w:p>
      <w:r>
        <w:t>1,25 m3</w:t>
      </w:r>
    </w:p>
    <w:p>
      <w:r>
        <w:t>260</w:t>
      </w:r>
    </w:p>
    <w:p>
      <w:r>
        <w:t>17</w:t>
      </w:r>
    </w:p>
    <w:p>
      <w:r>
        <w:t>4,7</w:t>
      </w:r>
    </w:p>
    <w:p>
      <w:r>
        <w:t>5</w:t>
      </w:r>
    </w:p>
    <w:p>
      <w:r>
        <w:t>73 lít diezel</w:t>
      </w:r>
    </w:p>
    <w:p>
      <w:r>
        <w:t>1x4/7</w:t>
      </w:r>
    </w:p>
    <w:p>
      <w:r>
        <w:t>2.084.693</w:t>
      </w:r>
    </w:p>
    <w:p>
      <w:r>
        <w:t>1.360.939</w:t>
      </w:r>
    </w:p>
    <w:p>
      <w:r>
        <w:t>320.672</w:t>
      </w:r>
    </w:p>
    <w:p>
      <w:r>
        <w:t>310.873</w:t>
      </w:r>
    </w:p>
    <w:p>
      <w:r>
        <w:t>304.767</w:t>
      </w:r>
    </w:p>
    <w:p>
      <w:r>
        <w:t>3.686.124</w:t>
      </w:r>
    </w:p>
    <w:p>
      <w:r>
        <w:t>3.676.325</w:t>
      </w:r>
    </w:p>
    <w:p>
      <w:r>
        <w:t>3.670.219</w:t>
      </w:r>
    </w:p>
    <w:p>
      <w:r>
        <w:t>M101.0300</w:t>
      </w:r>
    </w:p>
    <w:p>
      <w:r>
        <w:t>Máy đào gầu dây - dung tích gầu:</w:t>
      </w:r>
    </w:p>
    <w:p>
      <w:r>
        <w:t>13</w:t>
      </w:r>
    </w:p>
    <w:p>
      <w:r>
        <w:t>M101.0301</w:t>
      </w:r>
    </w:p>
    <w:p>
      <w:r>
        <w:t>0,40 m3</w:t>
      </w:r>
    </w:p>
    <w:p>
      <w:r>
        <w:t>260</w:t>
      </w:r>
    </w:p>
    <w:p>
      <w:r>
        <w:t>17</w:t>
      </w:r>
    </w:p>
    <w:p>
      <w:r>
        <w:t>5,8</w:t>
      </w:r>
    </w:p>
    <w:p>
      <w:r>
        <w:t>5</w:t>
      </w:r>
    </w:p>
    <w:p>
      <w:r>
        <w:t>59 lít diezel</w:t>
      </w:r>
    </w:p>
    <w:p>
      <w:r>
        <w:t>1x5/7</w:t>
      </w:r>
    </w:p>
    <w:p>
      <w:r>
        <w:t>1.080.697</w:t>
      </w:r>
    </w:p>
    <w:p>
      <w:r>
        <w:t>1.099.937</w:t>
      </w:r>
    </w:p>
    <w:p>
      <w:r>
        <w:t>377.033</w:t>
      </w:r>
    </w:p>
    <w:p>
      <w:r>
        <w:t>365.511</w:t>
      </w:r>
    </w:p>
    <w:p>
      <w:r>
        <w:t>358.332</w:t>
      </w:r>
    </w:p>
    <w:p>
      <w:r>
        <w:t>2.561.824</w:t>
      </w:r>
    </w:p>
    <w:p>
      <w:r>
        <w:t>2.550.302</w:t>
      </w:r>
    </w:p>
    <w:p>
      <w:r>
        <w:t>2.543.123</w:t>
      </w:r>
    </w:p>
    <w:p>
      <w:r>
        <w:t>14</w:t>
      </w:r>
    </w:p>
    <w:p>
      <w:r>
        <w:t>M101.0302</w:t>
      </w:r>
    </w:p>
    <w:p>
      <w:r>
        <w:t>0,65 m3</w:t>
      </w:r>
    </w:p>
    <w:p>
      <w:r>
        <w:t>260</w:t>
      </w:r>
    </w:p>
    <w:p>
      <w:r>
        <w:t>17</w:t>
      </w:r>
    </w:p>
    <w:p>
      <w:r>
        <w:t>5,8</w:t>
      </w:r>
    </w:p>
    <w:p>
      <w:r>
        <w:t>5</w:t>
      </w:r>
    </w:p>
    <w:p>
      <w:r>
        <w:t>65 lít diezel</w:t>
      </w:r>
    </w:p>
    <w:p>
      <w:r>
        <w:t>1x5/7</w:t>
      </w:r>
    </w:p>
    <w:p>
      <w:r>
        <w:t>1.188.698</w:t>
      </w:r>
    </w:p>
    <w:p>
      <w:r>
        <w:t>1.211.795</w:t>
      </w:r>
    </w:p>
    <w:p>
      <w:r>
        <w:t>377.033</w:t>
      </w:r>
    </w:p>
    <w:p>
      <w:r>
        <w:t>365.511</w:t>
      </w:r>
    </w:p>
    <w:p>
      <w:r>
        <w:t>358.332</w:t>
      </w:r>
    </w:p>
    <w:p>
      <w:r>
        <w:t>2.782.098</w:t>
      </w:r>
    </w:p>
    <w:p>
      <w:r>
        <w:t>2.770.576</w:t>
      </w:r>
    </w:p>
    <w:p>
      <w:r>
        <w:t>2.763.397</w:t>
      </w:r>
    </w:p>
    <w:p>
      <w:r>
        <w:t>15</w:t>
      </w:r>
    </w:p>
    <w:p>
      <w:r>
        <w:t>M101.0303</w:t>
      </w:r>
    </w:p>
    <w:p>
      <w:r>
        <w:t>1,20 m3</w:t>
      </w:r>
    </w:p>
    <w:p>
      <w:r>
        <w:t>260</w:t>
      </w:r>
    </w:p>
    <w:p>
      <w:r>
        <w:t>16</w:t>
      </w:r>
    </w:p>
    <w:p>
      <w:r>
        <w:t>5,5</w:t>
      </w:r>
    </w:p>
    <w:p>
      <w:r>
        <w:t>5</w:t>
      </w:r>
    </w:p>
    <w:p>
      <w:r>
        <w:t>113 lít diezel</w:t>
      </w:r>
    </w:p>
    <w:p>
      <w:r>
        <w:t>1x5/7</w:t>
      </w:r>
    </w:p>
    <w:p>
      <w:r>
        <w:t>2.208.172</w:t>
      </w:r>
    </w:p>
    <w:p>
      <w:r>
        <w:t>2.106.659</w:t>
      </w:r>
    </w:p>
    <w:p>
      <w:r>
        <w:t>377.033</w:t>
      </w:r>
    </w:p>
    <w:p>
      <w:r>
        <w:t>365.511</w:t>
      </w:r>
    </w:p>
    <w:p>
      <w:r>
        <w:t>358.332</w:t>
      </w:r>
    </w:p>
    <w:p>
      <w:r>
        <w:t>4.598.441</w:t>
      </w:r>
    </w:p>
    <w:p>
      <w:r>
        <w:t>4.586.919</w:t>
      </w:r>
    </w:p>
    <w:p>
      <w:r>
        <w:t>4.579.740</w:t>
      </w:r>
    </w:p>
    <w:p>
      <w:r>
        <w:t>16</w:t>
      </w:r>
    </w:p>
    <w:p>
      <w:r>
        <w:t>M101.0304</w:t>
      </w:r>
    </w:p>
    <w:p>
      <w:r>
        <w:t>1,60 m3</w:t>
      </w:r>
    </w:p>
    <w:p>
      <w:r>
        <w:t>260</w:t>
      </w:r>
    </w:p>
    <w:p>
      <w:r>
        <w:t>16</w:t>
      </w:r>
    </w:p>
    <w:p>
      <w:r>
        <w:t>5,5</w:t>
      </w:r>
    </w:p>
    <w:p>
      <w:r>
        <w:t>5</w:t>
      </w:r>
    </w:p>
    <w:p>
      <w:r>
        <w:t>128 lít diezel</w:t>
      </w:r>
    </w:p>
    <w:p>
      <w:r>
        <w:t>1x5/7</w:t>
      </w:r>
    </w:p>
    <w:p>
      <w:r>
        <w:t>2.806.763</w:t>
      </w:r>
    </w:p>
    <w:p>
      <w:r>
        <w:t>2.386.304</w:t>
      </w:r>
    </w:p>
    <w:p>
      <w:r>
        <w:t>377.033</w:t>
      </w:r>
    </w:p>
    <w:p>
      <w:r>
        <w:t>365.511</w:t>
      </w:r>
    </w:p>
    <w:p>
      <w:r>
        <w:t>358.332</w:t>
      </w:r>
    </w:p>
    <w:p>
      <w:r>
        <w:t>5.451.352</w:t>
      </w:r>
    </w:p>
    <w:p>
      <w:r>
        <w:t>5.439.830</w:t>
      </w:r>
    </w:p>
    <w:p>
      <w:r>
        <w:t>5.432.651</w:t>
      </w:r>
    </w:p>
    <w:p>
      <w:r>
        <w:t>17</w:t>
      </w:r>
    </w:p>
    <w:p>
      <w:r>
        <w:t>M101.0305</w:t>
      </w:r>
    </w:p>
    <w:p>
      <w:r>
        <w:t>2,30 m3</w:t>
      </w:r>
    </w:p>
    <w:p>
      <w:r>
        <w:t>260</w:t>
      </w:r>
    </w:p>
    <w:p>
      <w:r>
        <w:t>16</w:t>
      </w:r>
    </w:p>
    <w:p>
      <w:r>
        <w:t>5,5</w:t>
      </w:r>
    </w:p>
    <w:p>
      <w:r>
        <w:t>5</w:t>
      </w:r>
    </w:p>
    <w:p>
      <w:r>
        <w:t>164 lít diezel</w:t>
      </w:r>
    </w:p>
    <w:p>
      <w:r>
        <w:t>1x5/7</w:t>
      </w:r>
    </w:p>
    <w:p>
      <w:r>
        <w:t>3.732.682</w:t>
      </w:r>
    </w:p>
    <w:p>
      <w:r>
        <w:t>3.057.452</w:t>
      </w:r>
    </w:p>
    <w:p>
      <w:r>
        <w:t>377.033</w:t>
      </w:r>
    </w:p>
    <w:p>
      <w:r>
        <w:t>365.511</w:t>
      </w:r>
    </w:p>
    <w:p>
      <w:r>
        <w:t>358.332</w:t>
      </w:r>
    </w:p>
    <w:p>
      <w:r>
        <w:t>7.009.246</w:t>
      </w:r>
    </w:p>
    <w:p>
      <w:r>
        <w:t>6.997.724</w:t>
      </w:r>
    </w:p>
    <w:p>
      <w:r>
        <w:t>6.990.545</w:t>
      </w:r>
    </w:p>
    <w:p>
      <w:r>
        <w:t>M101.0400</w:t>
      </w:r>
    </w:p>
    <w:p>
      <w:r>
        <w:t>Máy xúc lật - dung tích gầu:</w:t>
      </w:r>
    </w:p>
    <w:p>
      <w:r>
        <w:t>18</w:t>
      </w:r>
    </w:p>
    <w:p>
      <w:r>
        <w:t>M101.0401</w:t>
      </w:r>
    </w:p>
    <w:p>
      <w:r>
        <w:t>0,65 m3</w:t>
      </w:r>
    </w:p>
    <w:p>
      <w:r>
        <w:t>280</w:t>
      </w:r>
    </w:p>
    <w:p>
      <w:r>
        <w:t>16</w:t>
      </w:r>
    </w:p>
    <w:p>
      <w:r>
        <w:t>4,8</w:t>
      </w:r>
    </w:p>
    <w:p>
      <w:r>
        <w:t>5</w:t>
      </w:r>
    </w:p>
    <w:p>
      <w:r>
        <w:t>29 lít diezel</w:t>
      </w:r>
    </w:p>
    <w:p>
      <w:r>
        <w:t>1x4/7</w:t>
      </w:r>
    </w:p>
    <w:p>
      <w:r>
        <w:t>690.656</w:t>
      </w:r>
    </w:p>
    <w:p>
      <w:r>
        <w:t>540.647</w:t>
      </w:r>
    </w:p>
    <w:p>
      <w:r>
        <w:t>320.672</w:t>
      </w:r>
    </w:p>
    <w:p>
      <w:r>
        <w:t>310.873</w:t>
      </w:r>
    </w:p>
    <w:p>
      <w:r>
        <w:t>304.767</w:t>
      </w:r>
    </w:p>
    <w:p>
      <w:r>
        <w:t>1.458.243</w:t>
      </w:r>
    </w:p>
    <w:p>
      <w:r>
        <w:t>1.448.444</w:t>
      </w:r>
    </w:p>
    <w:p>
      <w:r>
        <w:t>1.442.338</w:t>
      </w:r>
    </w:p>
    <w:p>
      <w:r>
        <w:t>19</w:t>
      </w:r>
    </w:p>
    <w:p>
      <w:r>
        <w:t>M101.0402</w:t>
      </w:r>
    </w:p>
    <w:p>
      <w:r>
        <w:t>0,9 m3</w:t>
      </w:r>
    </w:p>
    <w:p>
      <w:r>
        <w:t>280</w:t>
      </w:r>
    </w:p>
    <w:p>
      <w:r>
        <w:t>16</w:t>
      </w:r>
    </w:p>
    <w:p>
      <w:r>
        <w:t>4,8</w:t>
      </w:r>
    </w:p>
    <w:p>
      <w:r>
        <w:t>5</w:t>
      </w:r>
    </w:p>
    <w:p>
      <w:r>
        <w:t>39 lít diezel</w:t>
      </w:r>
    </w:p>
    <w:p>
      <w:r>
        <w:t>1x4/7</w:t>
      </w:r>
    </w:p>
    <w:p>
      <w:r>
        <w:t>911.473</w:t>
      </w:r>
    </w:p>
    <w:p>
      <w:r>
        <w:t>727.077</w:t>
      </w:r>
    </w:p>
    <w:p>
      <w:r>
        <w:t>320.672</w:t>
      </w:r>
    </w:p>
    <w:p>
      <w:r>
        <w:t>310.873</w:t>
      </w:r>
    </w:p>
    <w:p>
      <w:r>
        <w:t>304.767</w:t>
      </w:r>
    </w:p>
    <w:p>
      <w:r>
        <w:t>1.835.522</w:t>
      </w:r>
    </w:p>
    <w:p>
      <w:r>
        <w:t>1.825.723</w:t>
      </w:r>
    </w:p>
    <w:p>
      <w:r>
        <w:t>1.819.617</w:t>
      </w:r>
    </w:p>
    <w:p>
      <w:r>
        <w:t>20</w:t>
      </w:r>
    </w:p>
    <w:p>
      <w:r>
        <w:t>M101.0403</w:t>
      </w:r>
    </w:p>
    <w:p>
      <w:r>
        <w:t>1,25 m3</w:t>
      </w:r>
    </w:p>
    <w:p>
      <w:r>
        <w:t>280</w:t>
      </w:r>
    </w:p>
    <w:p>
      <w:r>
        <w:t>16</w:t>
      </w:r>
    </w:p>
    <w:p>
      <w:r>
        <w:t>4,8</w:t>
      </w:r>
    </w:p>
    <w:p>
      <w:r>
        <w:t>5</w:t>
      </w:r>
    </w:p>
    <w:p>
      <w:r>
        <w:t>47 lít diezel</w:t>
      </w:r>
    </w:p>
    <w:p>
      <w:r>
        <w:t>1x4/7</w:t>
      </w:r>
    </w:p>
    <w:p>
      <w:r>
        <w:t>1.061.665</w:t>
      </w:r>
    </w:p>
    <w:p>
      <w:r>
        <w:t>876.221</w:t>
      </w:r>
    </w:p>
    <w:p>
      <w:r>
        <w:t>320.672</w:t>
      </w:r>
    </w:p>
    <w:p>
      <w:r>
        <w:t>310.873</w:t>
      </w:r>
    </w:p>
    <w:p>
      <w:r>
        <w:t>304.767</w:t>
      </w:r>
    </w:p>
    <w:p>
      <w:r>
        <w:t>2.114.475</w:t>
      </w:r>
    </w:p>
    <w:p>
      <w:r>
        <w:t>2.104.676</w:t>
      </w:r>
    </w:p>
    <w:p>
      <w:r>
        <w:t>2.098.570</w:t>
      </w:r>
    </w:p>
    <w:p>
      <w:r>
        <w:t>21</w:t>
      </w:r>
    </w:p>
    <w:p>
      <w:r>
        <w:t>M101.0404</w:t>
      </w:r>
    </w:p>
    <w:p>
      <w:r>
        <w:t>1,6m3 ÷ 1,65 m3</w:t>
      </w:r>
    </w:p>
    <w:p>
      <w:r>
        <w:t>280</w:t>
      </w:r>
    </w:p>
    <w:p>
      <w:r>
        <w:t>16</w:t>
      </w:r>
    </w:p>
    <w:p>
      <w:r>
        <w:t>4,8</w:t>
      </w:r>
    </w:p>
    <w:p>
      <w:r>
        <w:t>5</w:t>
      </w:r>
    </w:p>
    <w:p>
      <w:r>
        <w:t>75 lít diezel</w:t>
      </w:r>
    </w:p>
    <w:p>
      <w:r>
        <w:t>1x4/7</w:t>
      </w:r>
    </w:p>
    <w:p>
      <w:r>
        <w:t>1.362.509</w:t>
      </w:r>
    </w:p>
    <w:p>
      <w:r>
        <w:t>1.398.225</w:t>
      </w:r>
    </w:p>
    <w:p>
      <w:r>
        <w:t>320.672</w:t>
      </w:r>
    </w:p>
    <w:p>
      <w:r>
        <w:t>310.873</w:t>
      </w:r>
    </w:p>
    <w:p>
      <w:r>
        <w:t>304.767</w:t>
      </w:r>
    </w:p>
    <w:p>
      <w:r>
        <w:t>2.896.494</w:t>
      </w:r>
    </w:p>
    <w:p>
      <w:r>
        <w:t>2.886.695</w:t>
      </w:r>
    </w:p>
    <w:p>
      <w:r>
        <w:t>2.880.589</w:t>
      </w:r>
    </w:p>
    <w:p>
      <w:r>
        <w:t>22</w:t>
      </w:r>
    </w:p>
    <w:p>
      <w:r>
        <w:t>M101.0405</w:t>
      </w:r>
    </w:p>
    <w:p>
      <w:r>
        <w:t>2,30 m3</w:t>
      </w:r>
    </w:p>
    <w:p>
      <w:r>
        <w:t>280</w:t>
      </w:r>
    </w:p>
    <w:p>
      <w:r>
        <w:t>14</w:t>
      </w:r>
    </w:p>
    <w:p>
      <w:r>
        <w:t>4,4</w:t>
      </w:r>
    </w:p>
    <w:p>
      <w:r>
        <w:t>5</w:t>
      </w:r>
    </w:p>
    <w:p>
      <w:r>
        <w:t>95 lít diezel</w:t>
      </w:r>
    </w:p>
    <w:p>
      <w:r>
        <w:t>1x4/7</w:t>
      </w:r>
    </w:p>
    <w:p>
      <w:r>
        <w:t>1.769.175</w:t>
      </w:r>
    </w:p>
    <w:p>
      <w:r>
        <w:t>1.771.085</w:t>
      </w:r>
    </w:p>
    <w:p>
      <w:r>
        <w:t>320.672</w:t>
      </w:r>
    </w:p>
    <w:p>
      <w:r>
        <w:t>310.873</w:t>
      </w:r>
    </w:p>
    <w:p>
      <w:r>
        <w:t>304.767</w:t>
      </w:r>
    </w:p>
    <w:p>
      <w:r>
        <w:t>3.481.823</w:t>
      </w:r>
    </w:p>
    <w:p>
      <w:r>
        <w:t>3.472.024</w:t>
      </w:r>
    </w:p>
    <w:p>
      <w:r>
        <w:t>3.465.918</w:t>
      </w:r>
    </w:p>
    <w:p>
      <w:r>
        <w:t>23</w:t>
      </w:r>
    </w:p>
    <w:p>
      <w:r>
        <w:t>M101.0406</w:t>
      </w:r>
    </w:p>
    <w:p>
      <w:r>
        <w:t>3,20 m3</w:t>
      </w:r>
    </w:p>
    <w:p>
      <w:r>
        <w:t>280</w:t>
      </w:r>
    </w:p>
    <w:p>
      <w:r>
        <w:t>14</w:t>
      </w:r>
    </w:p>
    <w:p>
      <w:r>
        <w:t>3,8</w:t>
      </w:r>
    </w:p>
    <w:p>
      <w:r>
        <w:t>5</w:t>
      </w:r>
    </w:p>
    <w:p>
      <w:r>
        <w:t>134 lít diezel</w:t>
      </w:r>
    </w:p>
    <w:p>
      <w:r>
        <w:t>1x4/7</w:t>
      </w:r>
    </w:p>
    <w:p>
      <w:r>
        <w:t>3.282.220</w:t>
      </w:r>
    </w:p>
    <w:p>
      <w:r>
        <w:t>2.498.162</w:t>
      </w:r>
    </w:p>
    <w:p>
      <w:r>
        <w:t>320.672</w:t>
      </w:r>
    </w:p>
    <w:p>
      <w:r>
        <w:t>310.873</w:t>
      </w:r>
    </w:p>
    <w:p>
      <w:r>
        <w:t>304.767</w:t>
      </w:r>
    </w:p>
    <w:p>
      <w:r>
        <w:t>5.327.388</w:t>
      </w:r>
    </w:p>
    <w:p>
      <w:r>
        <w:t>5.317.589</w:t>
      </w:r>
    </w:p>
    <w:p>
      <w:r>
        <w:t>5.311.483</w:t>
      </w:r>
    </w:p>
    <w:p>
      <w:r>
        <w:t>M101.0500</w:t>
      </w:r>
    </w:p>
    <w:p>
      <w:r>
        <w:t>Máy ủi - công suất:</w:t>
      </w:r>
    </w:p>
    <w:p>
      <w:r>
        <w:t>24</w:t>
      </w:r>
    </w:p>
    <w:p>
      <w:r>
        <w:t>M101.0501</w:t>
      </w:r>
    </w:p>
    <w:p>
      <w:r>
        <w:t>75 cv</w:t>
      </w:r>
    </w:p>
    <w:p>
      <w:r>
        <w:t>280</w:t>
      </w:r>
    </w:p>
    <w:p>
      <w:r>
        <w:t>18</w:t>
      </w:r>
    </w:p>
    <w:p>
      <w:r>
        <w:t>6</w:t>
      </w:r>
    </w:p>
    <w:p>
      <w:r>
        <w:t>5</w:t>
      </w:r>
    </w:p>
    <w:p>
      <w:r>
        <w:t>38 lít diezel</w:t>
      </w:r>
    </w:p>
    <w:p>
      <w:r>
        <w:t>1x4/7</w:t>
      </w:r>
    </w:p>
    <w:p>
      <w:r>
        <w:t>496.093</w:t>
      </w:r>
    </w:p>
    <w:p>
      <w:r>
        <w:t>708.434</w:t>
      </w:r>
    </w:p>
    <w:p>
      <w:r>
        <w:t>320.672</w:t>
      </w:r>
    </w:p>
    <w:p>
      <w:r>
        <w:t>310.873</w:t>
      </w:r>
    </w:p>
    <w:p>
      <w:r>
        <w:t>304.767</w:t>
      </w:r>
    </w:p>
    <w:p>
      <w:r>
        <w:t>1.511.025</w:t>
      </w:r>
    </w:p>
    <w:p>
      <w:r>
        <w:t>1.501.226</w:t>
      </w:r>
    </w:p>
    <w:p>
      <w:r>
        <w:t>1.495.120</w:t>
      </w:r>
    </w:p>
    <w:p>
      <w:r>
        <w:t>25</w:t>
      </w:r>
    </w:p>
    <w:p>
      <w:r>
        <w:t>M101.0502</w:t>
      </w:r>
    </w:p>
    <w:p>
      <w:r>
        <w:t>100 cv</w:t>
      </w:r>
    </w:p>
    <w:p>
      <w:r>
        <w:t>280</w:t>
      </w:r>
    </w:p>
    <w:p>
      <w:r>
        <w:t>14</w:t>
      </w:r>
    </w:p>
    <w:p>
      <w:r>
        <w:t>5,8</w:t>
      </w:r>
    </w:p>
    <w:p>
      <w:r>
        <w:t>5</w:t>
      </w:r>
    </w:p>
    <w:p>
      <w:r>
        <w:t>44 lít diezel</w:t>
      </w:r>
    </w:p>
    <w:p>
      <w:r>
        <w:t>1x4/7</w:t>
      </w:r>
    </w:p>
    <w:p>
      <w:r>
        <w:t>792.756</w:t>
      </w:r>
    </w:p>
    <w:p>
      <w:r>
        <w:t>820.292</w:t>
      </w:r>
    </w:p>
    <w:p>
      <w:r>
        <w:t>320.672</w:t>
      </w:r>
    </w:p>
    <w:p>
      <w:r>
        <w:t>310.873</w:t>
      </w:r>
    </w:p>
    <w:p>
      <w:r>
        <w:t>304.767</w:t>
      </w:r>
    </w:p>
    <w:p>
      <w:r>
        <w:t>1.803.482</w:t>
      </w:r>
    </w:p>
    <w:p>
      <w:r>
        <w:t>1.793.683</w:t>
      </w:r>
    </w:p>
    <w:p>
      <w:r>
        <w:t>1.787.577</w:t>
      </w:r>
    </w:p>
    <w:p>
      <w:r>
        <w:t>26</w:t>
      </w:r>
    </w:p>
    <w:p>
      <w:r>
        <w:t>M101.0503</w:t>
      </w:r>
    </w:p>
    <w:p>
      <w:r>
        <w:t>110 cv</w:t>
      </w:r>
    </w:p>
    <w:p>
      <w:r>
        <w:t>280</w:t>
      </w:r>
    </w:p>
    <w:p>
      <w:r>
        <w:t>14</w:t>
      </w:r>
    </w:p>
    <w:p>
      <w:r>
        <w:t>5,8</w:t>
      </w:r>
    </w:p>
    <w:p>
      <w:r>
        <w:t>5</w:t>
      </w:r>
    </w:p>
    <w:p>
      <w:r>
        <w:t>46 lít diezel</w:t>
      </w:r>
    </w:p>
    <w:p>
      <w:r>
        <w:t>1x4/7</w:t>
      </w:r>
    </w:p>
    <w:p>
      <w:r>
        <w:t>851.855</w:t>
      </w:r>
    </w:p>
    <w:p>
      <w:r>
        <w:t>857.578</w:t>
      </w:r>
    </w:p>
    <w:p>
      <w:r>
        <w:t>320.672</w:t>
      </w:r>
    </w:p>
    <w:p>
      <w:r>
        <w:t>310.873</w:t>
      </w:r>
    </w:p>
    <w:p>
      <w:r>
        <w:t>304.767</w:t>
      </w:r>
    </w:p>
    <w:p>
      <w:r>
        <w:t>1.890.157</w:t>
      </w:r>
    </w:p>
    <w:p>
      <w:r>
        <w:t>1.880.358</w:t>
      </w:r>
    </w:p>
    <w:p>
      <w:r>
        <w:t>1.874.252</w:t>
      </w:r>
    </w:p>
    <w:p>
      <w:r>
        <w:t>27</w:t>
      </w:r>
    </w:p>
    <w:p>
      <w:r>
        <w:t>M101.0504</w:t>
      </w:r>
    </w:p>
    <w:p>
      <w:r>
        <w:t>140 cv</w:t>
      </w:r>
    </w:p>
    <w:p>
      <w:r>
        <w:t>280</w:t>
      </w:r>
    </w:p>
    <w:p>
      <w:r>
        <w:t>14</w:t>
      </w:r>
    </w:p>
    <w:p>
      <w:r>
        <w:t>5,8</w:t>
      </w:r>
    </w:p>
    <w:p>
      <w:r>
        <w:t>5</w:t>
      </w:r>
    </w:p>
    <w:p>
      <w:r>
        <w:t>59 lít diezel</w:t>
      </w:r>
    </w:p>
    <w:p>
      <w:r>
        <w:t>1x4/7</w:t>
      </w:r>
    </w:p>
    <w:p>
      <w:r>
        <w:t>1.366.980</w:t>
      </w:r>
    </w:p>
    <w:p>
      <w:r>
        <w:t>1.099.937</w:t>
      </w:r>
    </w:p>
    <w:p>
      <w:r>
        <w:t>320.672</w:t>
      </w:r>
    </w:p>
    <w:p>
      <w:r>
        <w:t>310.873</w:t>
      </w:r>
    </w:p>
    <w:p>
      <w:r>
        <w:t>304.767</w:t>
      </w:r>
    </w:p>
    <w:p>
      <w:r>
        <w:t>2.563.014</w:t>
      </w:r>
    </w:p>
    <w:p>
      <w:r>
        <w:t>2.553.215</w:t>
      </w:r>
    </w:p>
    <w:p>
      <w:r>
        <w:t>2.547.109</w:t>
      </w:r>
    </w:p>
    <w:p>
      <w:r>
        <w:t>28</w:t>
      </w:r>
    </w:p>
    <w:p>
      <w:r>
        <w:t>M101.0505</w:t>
      </w:r>
    </w:p>
    <w:p>
      <w:r>
        <w:t>180 cv</w:t>
      </w:r>
    </w:p>
    <w:p>
      <w:r>
        <w:t>280</w:t>
      </w:r>
    </w:p>
    <w:p>
      <w:r>
        <w:t>14</w:t>
      </w:r>
    </w:p>
    <w:p>
      <w:r>
        <w:t>5,5</w:t>
      </w:r>
    </w:p>
    <w:p>
      <w:r>
        <w:t>5</w:t>
      </w:r>
    </w:p>
    <w:p>
      <w:r>
        <w:t>76 lít diezel</w:t>
      </w:r>
    </w:p>
    <w:p>
      <w:r>
        <w:t>1x4/7</w:t>
      </w:r>
    </w:p>
    <w:p>
      <w:r>
        <w:t>1.753.811</w:t>
      </w:r>
    </w:p>
    <w:p>
      <w:r>
        <w:t>1.416.868</w:t>
      </w:r>
    </w:p>
    <w:p>
      <w:r>
        <w:t>320.672</w:t>
      </w:r>
    </w:p>
    <w:p>
      <w:r>
        <w:t>310.873</w:t>
      </w:r>
    </w:p>
    <w:p>
      <w:r>
        <w:t>304.767</w:t>
      </w:r>
    </w:p>
    <w:p>
      <w:r>
        <w:t>3.184.434</w:t>
      </w:r>
    </w:p>
    <w:p>
      <w:r>
        <w:t>3.174.635</w:t>
      </w:r>
    </w:p>
    <w:p>
      <w:r>
        <w:t>3.168.529</w:t>
      </w:r>
    </w:p>
    <w:p>
      <w:r>
        <w:t>29</w:t>
      </w:r>
    </w:p>
    <w:p>
      <w:r>
        <w:t>M101.0506</w:t>
      </w:r>
    </w:p>
    <w:p>
      <w:r>
        <w:t>240 cv</w:t>
      </w:r>
    </w:p>
    <w:p>
      <w:r>
        <w:t>280</w:t>
      </w:r>
    </w:p>
    <w:p>
      <w:r>
        <w:t>13</w:t>
      </w:r>
    </w:p>
    <w:p>
      <w:r>
        <w:t>5,2</w:t>
      </w:r>
    </w:p>
    <w:p>
      <w:r>
        <w:t>5</w:t>
      </w:r>
    </w:p>
    <w:p>
      <w:r>
        <w:t>94 lít diezel</w:t>
      </w:r>
    </w:p>
    <w:p>
      <w:r>
        <w:t>1x4/7</w:t>
      </w:r>
    </w:p>
    <w:p>
      <w:r>
        <w:t>2.203.242</w:t>
      </w:r>
    </w:p>
    <w:p>
      <w:r>
        <w:t>1.752.442</w:t>
      </w:r>
    </w:p>
    <w:p>
      <w:r>
        <w:t>320.672</w:t>
      </w:r>
    </w:p>
    <w:p>
      <w:r>
        <w:t>310.873</w:t>
      </w:r>
    </w:p>
    <w:p>
      <w:r>
        <w:t>304.767</w:t>
      </w:r>
    </w:p>
    <w:p>
      <w:r>
        <w:t>3.796.364</w:t>
      </w:r>
    </w:p>
    <w:p>
      <w:r>
        <w:t>3.786.565</w:t>
      </w:r>
    </w:p>
    <w:p>
      <w:r>
        <w:t>3.780.459</w:t>
      </w:r>
    </w:p>
    <w:p>
      <w:r>
        <w:t>30</w:t>
      </w:r>
    </w:p>
    <w:p>
      <w:r>
        <w:t>M101.0507</w:t>
      </w:r>
    </w:p>
    <w:p>
      <w:r>
        <w:t>320 cv</w:t>
      </w:r>
    </w:p>
    <w:p>
      <w:r>
        <w:t>280</w:t>
      </w:r>
    </w:p>
    <w:p>
      <w:r>
        <w:t>12</w:t>
      </w:r>
    </w:p>
    <w:p>
      <w:r>
        <w:t>4,1</w:t>
      </w:r>
    </w:p>
    <w:p>
      <w:r>
        <w:t>5</w:t>
      </w:r>
    </w:p>
    <w:p>
      <w:r>
        <w:t>125 lít diezel</w:t>
      </w:r>
    </w:p>
    <w:p>
      <w:r>
        <w:t>1x4/7</w:t>
      </w:r>
    </w:p>
    <w:p>
      <w:r>
        <w:t>3.710.784</w:t>
      </w:r>
    </w:p>
    <w:p>
      <w:r>
        <w:t>2.330.375</w:t>
      </w:r>
    </w:p>
    <w:p>
      <w:r>
        <w:t>320.672</w:t>
      </w:r>
    </w:p>
    <w:p>
      <w:r>
        <w:t>310.873</w:t>
      </w:r>
    </w:p>
    <w:p>
      <w:r>
        <w:t>304.767</w:t>
      </w:r>
    </w:p>
    <w:p>
      <w:r>
        <w:t>5.288.354</w:t>
      </w:r>
    </w:p>
    <w:p>
      <w:r>
        <w:t>5.278.555</w:t>
      </w:r>
    </w:p>
    <w:p>
      <w:r>
        <w:t>5.272.449</w:t>
      </w:r>
    </w:p>
    <w:p>
      <w:r>
        <w:t>M101.0600</w:t>
      </w:r>
    </w:p>
    <w:p>
      <w:r>
        <w:t>Máy cạp tự hành - dung tích thùng:</w:t>
      </w:r>
    </w:p>
    <w:p>
      <w:r>
        <w:t>31</w:t>
      </w:r>
    </w:p>
    <w:p>
      <w:r>
        <w:t>M101.0601</w:t>
      </w:r>
    </w:p>
    <w:p>
      <w:r>
        <w:t>9 m3</w:t>
      </w:r>
    </w:p>
    <w:p>
      <w:r>
        <w:t>280</w:t>
      </w:r>
    </w:p>
    <w:p>
      <w:r>
        <w:t>14</w:t>
      </w:r>
    </w:p>
    <w:p>
      <w:r>
        <w:t>4,2</w:t>
      </w:r>
    </w:p>
    <w:p>
      <w:r>
        <w:t>5</w:t>
      </w:r>
    </w:p>
    <w:p>
      <w:r>
        <w:t>132 lít diezel</w:t>
      </w:r>
    </w:p>
    <w:p>
      <w:r>
        <w:t>1x6/7</w:t>
      </w:r>
    </w:p>
    <w:p>
      <w:r>
        <w:t>1.727.900</w:t>
      </w:r>
    </w:p>
    <w:p>
      <w:r>
        <w:t>2.460.876</w:t>
      </w:r>
    </w:p>
    <w:p>
      <w:r>
        <w:t>446.997</w:t>
      </w:r>
    </w:p>
    <w:p>
      <w:r>
        <w:t>433.338</w:t>
      </w:r>
    </w:p>
    <w:p>
      <w:r>
        <w:t>424.827</w:t>
      </w:r>
    </w:p>
    <w:p>
      <w:r>
        <w:t>4.253.167</w:t>
      </w:r>
    </w:p>
    <w:p>
      <w:r>
        <w:t>4.239.508</w:t>
      </w:r>
    </w:p>
    <w:p>
      <w:r>
        <w:t>4.230.997</w:t>
      </w:r>
    </w:p>
    <w:p>
      <w:r>
        <w:t>32</w:t>
      </w:r>
    </w:p>
    <w:p>
      <w:r>
        <w:t>M101.0602</w:t>
      </w:r>
    </w:p>
    <w:p>
      <w:r>
        <w:t>16 m3</w:t>
      </w:r>
    </w:p>
    <w:p>
      <w:r>
        <w:t>280</w:t>
      </w:r>
    </w:p>
    <w:p>
      <w:r>
        <w:t>14</w:t>
      </w:r>
    </w:p>
    <w:p>
      <w:r>
        <w:t>4</w:t>
      </w:r>
    </w:p>
    <w:p>
      <w:r>
        <w:t>5</w:t>
      </w:r>
    </w:p>
    <w:p>
      <w:r>
        <w:t>154 lít diezel</w:t>
      </w:r>
    </w:p>
    <w:p>
      <w:r>
        <w:t>1x6/7</w:t>
      </w:r>
    </w:p>
    <w:p>
      <w:r>
        <w:t>2.631.577</w:t>
      </w:r>
    </w:p>
    <w:p>
      <w:r>
        <w:t>2.871.022</w:t>
      </w:r>
    </w:p>
    <w:p>
      <w:r>
        <w:t>446.997</w:t>
      </w:r>
    </w:p>
    <w:p>
      <w:r>
        <w:t>433.338</w:t>
      </w:r>
    </w:p>
    <w:p>
      <w:r>
        <w:t>424.827</w:t>
      </w:r>
    </w:p>
    <w:p>
      <w:r>
        <w:t>5.348.093</w:t>
      </w:r>
    </w:p>
    <w:p>
      <w:r>
        <w:t>5.334.434</w:t>
      </w:r>
    </w:p>
    <w:p>
      <w:r>
        <w:t>5.325.923</w:t>
      </w:r>
    </w:p>
    <w:p>
      <w:r>
        <w:t>33</w:t>
      </w:r>
    </w:p>
    <w:p>
      <w:r>
        <w:t>M101.0603</w:t>
      </w:r>
    </w:p>
    <w:p>
      <w:r>
        <w:t>25 m3</w:t>
      </w:r>
    </w:p>
    <w:p>
      <w:r>
        <w:t>280</w:t>
      </w:r>
    </w:p>
    <w:p>
      <w:r>
        <w:t>13</w:t>
      </w:r>
    </w:p>
    <w:p>
      <w:r>
        <w:t>4</w:t>
      </w:r>
    </w:p>
    <w:p>
      <w:r>
        <w:t>5</w:t>
      </w:r>
    </w:p>
    <w:p>
      <w:r>
        <w:t>182 lít diezel</w:t>
      </w:r>
    </w:p>
    <w:p>
      <w:r>
        <w:t>1x6/7</w:t>
      </w:r>
    </w:p>
    <w:p>
      <w:r>
        <w:t>3.289.328</w:t>
      </w:r>
    </w:p>
    <w:p>
      <w:r>
        <w:t>3.393.026</w:t>
      </w:r>
    </w:p>
    <w:p>
      <w:r>
        <w:t>446.997</w:t>
      </w:r>
    </w:p>
    <w:p>
      <w:r>
        <w:t>433.338</w:t>
      </w:r>
    </w:p>
    <w:p>
      <w:r>
        <w:t>424.827</w:t>
      </w:r>
    </w:p>
    <w:p>
      <w:r>
        <w:t>6.271.776</w:t>
      </w:r>
    </w:p>
    <w:p>
      <w:r>
        <w:t>6.258.117</w:t>
      </w:r>
    </w:p>
    <w:p>
      <w:r>
        <w:t>6.249.606</w:t>
      </w:r>
    </w:p>
    <w:p>
      <w:r>
        <w:t>M101.0700</w:t>
      </w:r>
    </w:p>
    <w:p>
      <w:r>
        <w:t>Máy san tự hành - công suất:</w:t>
      </w:r>
    </w:p>
    <w:p>
      <w:r>
        <w:t>34</w:t>
      </w:r>
    </w:p>
    <w:p>
      <w:r>
        <w:t>M101.0701</w:t>
      </w:r>
    </w:p>
    <w:p>
      <w:r>
        <w:t>110 cv</w:t>
      </w:r>
    </w:p>
    <w:p>
      <w:r>
        <w:t>230</w:t>
      </w:r>
    </w:p>
    <w:p>
      <w:r>
        <w:t>15</w:t>
      </w:r>
    </w:p>
    <w:p>
      <w:r>
        <w:t>3,6</w:t>
      </w:r>
    </w:p>
    <w:p>
      <w:r>
        <w:t>5</w:t>
      </w:r>
    </w:p>
    <w:p>
      <w:r>
        <w:t>39 lít diezel</w:t>
      </w:r>
    </w:p>
    <w:p>
      <w:r>
        <w:t>1x5/7</w:t>
      </w:r>
    </w:p>
    <w:p>
      <w:r>
        <w:t>1.022.799</w:t>
      </w:r>
    </w:p>
    <w:p>
      <w:r>
        <w:t>727.077</w:t>
      </w:r>
    </w:p>
    <w:p>
      <w:r>
        <w:t>377.033</w:t>
      </w:r>
    </w:p>
    <w:p>
      <w:r>
        <w:t>365.511</w:t>
      </w:r>
    </w:p>
    <w:p>
      <w:r>
        <w:t>358.332</w:t>
      </w:r>
    </w:p>
    <w:p>
      <w:r>
        <w:t>2.086.886</w:t>
      </w:r>
    </w:p>
    <w:p>
      <w:r>
        <w:t>2.075.364</w:t>
      </w:r>
    </w:p>
    <w:p>
      <w:r>
        <w:t>2.068.185</w:t>
      </w:r>
    </w:p>
    <w:p>
      <w:r>
        <w:t>35</w:t>
      </w:r>
    </w:p>
    <w:p>
      <w:r>
        <w:t>M101.0702</w:t>
      </w:r>
    </w:p>
    <w:p>
      <w:r>
        <w:t>140 cv</w:t>
      </w:r>
    </w:p>
    <w:p>
      <w:r>
        <w:t>230</w:t>
      </w:r>
    </w:p>
    <w:p>
      <w:r>
        <w:t>14</w:t>
      </w:r>
    </w:p>
    <w:p>
      <w:r>
        <w:t>3,08</w:t>
      </w:r>
    </w:p>
    <w:p>
      <w:r>
        <w:t>5</w:t>
      </w:r>
    </w:p>
    <w:p>
      <w:r>
        <w:t>44 lít diezel</w:t>
      </w:r>
    </w:p>
    <w:p>
      <w:r>
        <w:t>1x5/7</w:t>
      </w:r>
    </w:p>
    <w:p>
      <w:r>
        <w:t>1.370.764</w:t>
      </w:r>
    </w:p>
    <w:p>
      <w:r>
        <w:t>820.292</w:t>
      </w:r>
    </w:p>
    <w:p>
      <w:r>
        <w:t>377.033</w:t>
      </w:r>
    </w:p>
    <w:p>
      <w:r>
        <w:t>365.511</w:t>
      </w:r>
    </w:p>
    <w:p>
      <w:r>
        <w:t>358.332</w:t>
      </w:r>
    </w:p>
    <w:p>
      <w:r>
        <w:t>2.429.821</w:t>
      </w:r>
    </w:p>
    <w:p>
      <w:r>
        <w:t>2.418.299</w:t>
      </w:r>
    </w:p>
    <w:p>
      <w:r>
        <w:t>2.411.120</w:t>
      </w:r>
    </w:p>
    <w:p>
      <w:r>
        <w:t>36</w:t>
      </w:r>
    </w:p>
    <w:p>
      <w:r>
        <w:t>M101.0703</w:t>
      </w:r>
    </w:p>
    <w:p>
      <w:r>
        <w:t>180 cv</w:t>
      </w:r>
    </w:p>
    <w:p>
      <w:r>
        <w:t>250</w:t>
      </w:r>
    </w:p>
    <w:p>
      <w:r>
        <w:t>14</w:t>
      </w:r>
    </w:p>
    <w:p>
      <w:r>
        <w:t>3,1</w:t>
      </w:r>
    </w:p>
    <w:p>
      <w:r>
        <w:t>5</w:t>
      </w:r>
    </w:p>
    <w:p>
      <w:r>
        <w:t>54 lít diezel</w:t>
      </w:r>
    </w:p>
    <w:p>
      <w:r>
        <w:t>1x5/7</w:t>
      </w:r>
    </w:p>
    <w:p>
      <w:r>
        <w:t>1.713.454</w:t>
      </w:r>
    </w:p>
    <w:p>
      <w:r>
        <w:t>1.006.722</w:t>
      </w:r>
    </w:p>
    <w:p>
      <w:r>
        <w:t>377.033</w:t>
      </w:r>
    </w:p>
    <w:p>
      <w:r>
        <w:t>365.511</w:t>
      </w:r>
    </w:p>
    <w:p>
      <w:r>
        <w:t>358.332</w:t>
      </w:r>
    </w:p>
    <w:p>
      <w:r>
        <w:t>2.802.495</w:t>
      </w:r>
    </w:p>
    <w:p>
      <w:r>
        <w:t>2.790.973</w:t>
      </w:r>
    </w:p>
    <w:p>
      <w:r>
        <w:t>2.783.794</w:t>
      </w:r>
    </w:p>
    <w:p>
      <w:r>
        <w:t>M101.0800</w:t>
      </w:r>
    </w:p>
    <w:p>
      <w:r>
        <w:t>Máy đầm đất cầm tay - trọng lượng:</w:t>
      </w:r>
    </w:p>
    <w:p>
      <w:r>
        <w:t>37</w:t>
      </w:r>
    </w:p>
    <w:p>
      <w:r>
        <w:t>M101.0801</w:t>
      </w:r>
    </w:p>
    <w:p>
      <w:r>
        <w:t>50 kg</w:t>
      </w:r>
    </w:p>
    <w:p>
      <w:r>
        <w:t>200</w:t>
      </w:r>
    </w:p>
    <w:p>
      <w:r>
        <w:t>20</w:t>
      </w:r>
    </w:p>
    <w:p>
      <w:r>
        <w:t>5,4</w:t>
      </w:r>
    </w:p>
    <w:p>
      <w:r>
        <w:t>4</w:t>
      </w:r>
    </w:p>
    <w:p>
      <w:r>
        <w:t>3 lít xăng</w:t>
      </w:r>
    </w:p>
    <w:p>
      <w:r>
        <w:t>1x3/7</w:t>
      </w:r>
    </w:p>
    <w:p>
      <w:r>
        <w:t>26.484</w:t>
      </w:r>
    </w:p>
    <w:p>
      <w:r>
        <w:t>62.813</w:t>
      </w:r>
    </w:p>
    <w:p>
      <w:r>
        <w:t>270.142</w:t>
      </w:r>
    </w:p>
    <w:p>
      <w:r>
        <w:t>261.887</w:t>
      </w:r>
    </w:p>
    <w:p>
      <w:r>
        <w:t>256.743</w:t>
      </w:r>
    </w:p>
    <w:p>
      <w:r>
        <w:t>371.886</w:t>
      </w:r>
    </w:p>
    <w:p>
      <w:r>
        <w:t>363.631</w:t>
      </w:r>
    </w:p>
    <w:p>
      <w:r>
        <w:t>358.487</w:t>
      </w:r>
    </w:p>
    <w:p>
      <w:r>
        <w:t>38</w:t>
      </w:r>
    </w:p>
    <w:p>
      <w:r>
        <w:t>M101.0802</w:t>
      </w:r>
    </w:p>
    <w:p>
      <w:r>
        <w:t>60 kg</w:t>
      </w:r>
    </w:p>
    <w:p>
      <w:r>
        <w:t>200</w:t>
      </w:r>
    </w:p>
    <w:p>
      <w:r>
        <w:t>20</w:t>
      </w:r>
    </w:p>
    <w:p>
      <w:r>
        <w:t>5,4</w:t>
      </w:r>
    </w:p>
    <w:p>
      <w:r>
        <w:t>4</w:t>
      </w:r>
    </w:p>
    <w:p>
      <w:r>
        <w:t>3,5 lít xăng</w:t>
      </w:r>
    </w:p>
    <w:p>
      <w:r>
        <w:t>1x3/7</w:t>
      </w:r>
    </w:p>
    <w:p>
      <w:r>
        <w:t>33.134</w:t>
      </w:r>
    </w:p>
    <w:p>
      <w:r>
        <w:t>73.281</w:t>
      </w:r>
    </w:p>
    <w:p>
      <w:r>
        <w:t>270.142</w:t>
      </w:r>
    </w:p>
    <w:p>
      <w:r>
        <w:t>261.887</w:t>
      </w:r>
    </w:p>
    <w:p>
      <w:r>
        <w:t>256.743</w:t>
      </w:r>
    </w:p>
    <w:p>
      <w:r>
        <w:t>388.817</w:t>
      </w:r>
    </w:p>
    <w:p>
      <w:r>
        <w:t>380.562</w:t>
      </w:r>
    </w:p>
    <w:p>
      <w:r>
        <w:t>375.418</w:t>
      </w:r>
    </w:p>
    <w:p>
      <w:r>
        <w:t>39</w:t>
      </w:r>
    </w:p>
    <w:p>
      <w:r>
        <w:t>M101.0803</w:t>
      </w:r>
    </w:p>
    <w:p>
      <w:r>
        <w:t>70 kg</w:t>
      </w:r>
    </w:p>
    <w:p>
      <w:r>
        <w:t>200</w:t>
      </w:r>
    </w:p>
    <w:p>
      <w:r>
        <w:t>20</w:t>
      </w:r>
    </w:p>
    <w:p>
      <w:r>
        <w:t>5,4</w:t>
      </w:r>
    </w:p>
    <w:p>
      <w:r>
        <w:t>4</w:t>
      </w:r>
    </w:p>
    <w:p>
      <w:r>
        <w:t>4 lít xăng</w:t>
      </w:r>
    </w:p>
    <w:p>
      <w:r>
        <w:t>1x3/7</w:t>
      </w:r>
    </w:p>
    <w:p>
      <w:r>
        <w:t>35.771</w:t>
      </w:r>
    </w:p>
    <w:p>
      <w:r>
        <w:t>83.750</w:t>
      </w:r>
    </w:p>
    <w:p>
      <w:r>
        <w:t>270.142</w:t>
      </w:r>
    </w:p>
    <w:p>
      <w:r>
        <w:t>261.887</w:t>
      </w:r>
    </w:p>
    <w:p>
      <w:r>
        <w:t>256.743</w:t>
      </w:r>
    </w:p>
    <w:p>
      <w:r>
        <w:t>402.898</w:t>
      </w:r>
    </w:p>
    <w:p>
      <w:r>
        <w:t>394.643</w:t>
      </w:r>
    </w:p>
    <w:p>
      <w:r>
        <w:t>389.499</w:t>
      </w:r>
    </w:p>
    <w:p>
      <w:r>
        <w:t>40</w:t>
      </w:r>
    </w:p>
    <w:p>
      <w:r>
        <w:t>M101.0804</w:t>
      </w:r>
    </w:p>
    <w:p>
      <w:r>
        <w:t>80 kg</w:t>
      </w:r>
    </w:p>
    <w:p>
      <w:r>
        <w:t>200</w:t>
      </w:r>
    </w:p>
    <w:p>
      <w:r>
        <w:t>20</w:t>
      </w:r>
    </w:p>
    <w:p>
      <w:r>
        <w:t>5,4</w:t>
      </w:r>
    </w:p>
    <w:p>
      <w:r>
        <w:t>4</w:t>
      </w:r>
    </w:p>
    <w:p>
      <w:r>
        <w:t>5 lít xăng</w:t>
      </w:r>
    </w:p>
    <w:p>
      <w:r>
        <w:t>1x3/7</w:t>
      </w:r>
    </w:p>
    <w:p>
      <w:r>
        <w:t>37.663</w:t>
      </w:r>
    </w:p>
    <w:p>
      <w:r>
        <w:t>104.688</w:t>
      </w:r>
    </w:p>
    <w:p>
      <w:r>
        <w:t>270.142</w:t>
      </w:r>
    </w:p>
    <w:p>
      <w:r>
        <w:t>261.887</w:t>
      </w:r>
    </w:p>
    <w:p>
      <w:r>
        <w:t>256.743</w:t>
      </w:r>
    </w:p>
    <w:p>
      <w:r>
        <w:t>426.428</w:t>
      </w:r>
    </w:p>
    <w:p>
      <w:r>
        <w:t>418.173</w:t>
      </w:r>
    </w:p>
    <w:p>
      <w:r>
        <w:t>413.029</w:t>
      </w:r>
    </w:p>
    <w:p>
      <w:r>
        <w:t>M101.0900</w:t>
      </w:r>
    </w:p>
    <w:p>
      <w:r>
        <w:t>Máy lu bánh hơi tự hành - trọng lượng tĩnh:</w:t>
      </w:r>
    </w:p>
    <w:p>
      <w:r>
        <w:t>41</w:t>
      </w:r>
    </w:p>
    <w:p>
      <w:r>
        <w:t>M101.0901</w:t>
      </w:r>
    </w:p>
    <w:p>
      <w:r>
        <w:t>9 t</w:t>
      </w:r>
    </w:p>
    <w:p>
      <w:r>
        <w:t>270</w:t>
      </w:r>
    </w:p>
    <w:p>
      <w:r>
        <w:t>15</w:t>
      </w:r>
    </w:p>
    <w:p>
      <w:r>
        <w:t>4,3</w:t>
      </w:r>
    </w:p>
    <w:p>
      <w:r>
        <w:t>5</w:t>
      </w:r>
    </w:p>
    <w:p>
      <w:r>
        <w:t>34 lít diezel</w:t>
      </w:r>
    </w:p>
    <w:p>
      <w:r>
        <w:t>1x4/7</w:t>
      </w:r>
    </w:p>
    <w:p>
      <w:r>
        <w:t>611.661</w:t>
      </w:r>
    </w:p>
    <w:p>
      <w:r>
        <w:t>633.862</w:t>
      </w:r>
    </w:p>
    <w:p>
      <w:r>
        <w:t>320.672</w:t>
      </w:r>
    </w:p>
    <w:p>
      <w:r>
        <w:t>310.873</w:t>
      </w:r>
    </w:p>
    <w:p>
      <w:r>
        <w:t>304.767</w:t>
      </w:r>
    </w:p>
    <w:p>
      <w:r>
        <w:t>1.471.048</w:t>
      </w:r>
    </w:p>
    <w:p>
      <w:r>
        <w:t>1.461.249</w:t>
      </w:r>
    </w:p>
    <w:p>
      <w:r>
        <w:t>1.455.143</w:t>
      </w:r>
    </w:p>
    <w:p>
      <w:r>
        <w:t>42</w:t>
      </w:r>
    </w:p>
    <w:p>
      <w:r>
        <w:t>M101.0902</w:t>
      </w:r>
    </w:p>
    <w:p>
      <w:r>
        <w:t>16 t</w:t>
      </w:r>
    </w:p>
    <w:p>
      <w:r>
        <w:t>270</w:t>
      </w:r>
    </w:p>
    <w:p>
      <w:r>
        <w:t>15</w:t>
      </w:r>
    </w:p>
    <w:p>
      <w:r>
        <w:t>4,3</w:t>
      </w:r>
    </w:p>
    <w:p>
      <w:r>
        <w:t>5</w:t>
      </w:r>
    </w:p>
    <w:p>
      <w:r>
        <w:t>38 lít diezel</w:t>
      </w:r>
    </w:p>
    <w:p>
      <w:r>
        <w:t>1x4/7</w:t>
      </w:r>
    </w:p>
    <w:p>
      <w:r>
        <w:t>695.012</w:t>
      </w:r>
    </w:p>
    <w:p>
      <w:r>
        <w:t>708.434</w:t>
      </w:r>
    </w:p>
    <w:p>
      <w:r>
        <w:t>320.672</w:t>
      </w:r>
    </w:p>
    <w:p>
      <w:r>
        <w:t>310.873</w:t>
      </w:r>
    </w:p>
    <w:p>
      <w:r>
        <w:t>304.767</w:t>
      </w:r>
    </w:p>
    <w:p>
      <w:r>
        <w:t>1.616.005</w:t>
      </w:r>
    </w:p>
    <w:p>
      <w:r>
        <w:t>1.606.206</w:t>
      </w:r>
    </w:p>
    <w:p>
      <w:r>
        <w:t>1.600.100</w:t>
      </w:r>
    </w:p>
    <w:p>
      <w:r>
        <w:t>43</w:t>
      </w:r>
    </w:p>
    <w:p>
      <w:r>
        <w:t>M101.0903</w:t>
      </w:r>
    </w:p>
    <w:p>
      <w:r>
        <w:t>18 t</w:t>
      </w:r>
    </w:p>
    <w:p>
      <w:r>
        <w:t>270</w:t>
      </w:r>
    </w:p>
    <w:p>
      <w:r>
        <w:t>14</w:t>
      </w:r>
    </w:p>
    <w:p>
      <w:r>
        <w:t>4,3</w:t>
      </w:r>
    </w:p>
    <w:p>
      <w:r>
        <w:t>5</w:t>
      </w:r>
    </w:p>
    <w:p>
      <w:r>
        <w:t>42 lít diezel</w:t>
      </w:r>
    </w:p>
    <w:p>
      <w:r>
        <w:t>1x4/7</w:t>
      </w:r>
    </w:p>
    <w:p>
      <w:r>
        <w:t>765.981</w:t>
      </w:r>
    </w:p>
    <w:p>
      <w:r>
        <w:t>783.006</w:t>
      </w:r>
    </w:p>
    <w:p>
      <w:r>
        <w:t>320.672</w:t>
      </w:r>
    </w:p>
    <w:p>
      <w:r>
        <w:t>310.873</w:t>
      </w:r>
    </w:p>
    <w:p>
      <w:r>
        <w:t>304.767</w:t>
      </w:r>
    </w:p>
    <w:p>
      <w:r>
        <w:t>1.724.974</w:t>
      </w:r>
    </w:p>
    <w:p>
      <w:r>
        <w:t>1.715.175</w:t>
      </w:r>
    </w:p>
    <w:p>
      <w:r>
        <w:t>1.709.069</w:t>
      </w:r>
    </w:p>
    <w:p>
      <w:r>
        <w:t>44</w:t>
      </w:r>
    </w:p>
    <w:p>
      <w:r>
        <w:t>M101.0904</w:t>
      </w:r>
    </w:p>
    <w:p>
      <w:r>
        <w:t>25 t</w:t>
      </w:r>
    </w:p>
    <w:p>
      <w:r>
        <w:t>270</w:t>
      </w:r>
    </w:p>
    <w:p>
      <w:r>
        <w:t>14</w:t>
      </w:r>
    </w:p>
    <w:p>
      <w:r>
        <w:t>4,1</w:t>
      </w:r>
    </w:p>
    <w:p>
      <w:r>
        <w:t>5</w:t>
      </w:r>
    </w:p>
    <w:p>
      <w:r>
        <w:t>55 lít diezel</w:t>
      </w:r>
    </w:p>
    <w:p>
      <w:r>
        <w:t>1x4/7</w:t>
      </w:r>
    </w:p>
    <w:p>
      <w:r>
        <w:t>873.524</w:t>
      </w:r>
    </w:p>
    <w:p>
      <w:r>
        <w:t>1.025.365</w:t>
      </w:r>
    </w:p>
    <w:p>
      <w:r>
        <w:t>320.672</w:t>
      </w:r>
    </w:p>
    <w:p>
      <w:r>
        <w:t>310.873</w:t>
      </w:r>
    </w:p>
    <w:p>
      <w:r>
        <w:t>304.767</w:t>
      </w:r>
    </w:p>
    <w:p>
      <w:r>
        <w:t>2.048.091</w:t>
      </w:r>
    </w:p>
    <w:p>
      <w:r>
        <w:t>2.038.292</w:t>
      </w:r>
    </w:p>
    <w:p>
      <w:r>
        <w:t>2.032.186</w:t>
      </w:r>
    </w:p>
    <w:p>
      <w:r>
        <w:t>M101.1000</w:t>
      </w:r>
    </w:p>
    <w:p>
      <w:r>
        <w:t>Máy lu rung tự hành - trọng lượng tĩnh:</w:t>
      </w:r>
    </w:p>
    <w:p>
      <w:r>
        <w:t>45</w:t>
      </w:r>
    </w:p>
    <w:p>
      <w:r>
        <w:t>M101.1001</w:t>
      </w:r>
    </w:p>
    <w:p>
      <w:r>
        <w:t>8 t</w:t>
      </w:r>
    </w:p>
    <w:p>
      <w:r>
        <w:t>270</w:t>
      </w:r>
    </w:p>
    <w:p>
      <w:r>
        <w:t>14</w:t>
      </w:r>
    </w:p>
    <w:p>
      <w:r>
        <w:t>4,6</w:t>
      </w:r>
    </w:p>
    <w:p>
      <w:r>
        <w:t>5</w:t>
      </w:r>
    </w:p>
    <w:p>
      <w:r>
        <w:t>19 lít diezel</w:t>
      </w:r>
    </w:p>
    <w:p>
      <w:r>
        <w:t>1x4/7</w:t>
      </w:r>
    </w:p>
    <w:p>
      <w:r>
        <w:t>778.593</w:t>
      </w:r>
    </w:p>
    <w:p>
      <w:r>
        <w:t>354.217</w:t>
      </w:r>
    </w:p>
    <w:p>
      <w:r>
        <w:t>320.672</w:t>
      </w:r>
    </w:p>
    <w:p>
      <w:r>
        <w:t>310.873</w:t>
      </w:r>
    </w:p>
    <w:p>
      <w:r>
        <w:t>304.767</w:t>
      </w:r>
    </w:p>
    <w:p>
      <w:r>
        <w:t>1.315.065</w:t>
      </w:r>
    </w:p>
    <w:p>
      <w:r>
        <w:t>1.305.266</w:t>
      </w:r>
    </w:p>
    <w:p>
      <w:r>
        <w:t>1.299.160</w:t>
      </w:r>
    </w:p>
    <w:p>
      <w:r>
        <w:t>46</w:t>
      </w:r>
    </w:p>
    <w:p>
      <w:r>
        <w:t>M101.1002</w:t>
      </w:r>
    </w:p>
    <w:p>
      <w:r>
        <w:t>12 t</w:t>
      </w:r>
    </w:p>
    <w:p>
      <w:r>
        <w:t>270</w:t>
      </w:r>
    </w:p>
    <w:p>
      <w:r>
        <w:t>14</w:t>
      </w:r>
    </w:p>
    <w:p>
      <w:r>
        <w:t>4,6</w:t>
      </w:r>
    </w:p>
    <w:p>
      <w:r>
        <w:t>5</w:t>
      </w:r>
    </w:p>
    <w:p>
      <w:r>
        <w:t>27 lít diezel</w:t>
      </w:r>
    </w:p>
    <w:p>
      <w:r>
        <w:t>1x4/7</w:t>
      </w:r>
    </w:p>
    <w:p>
      <w:r>
        <w:t>1.008.000</w:t>
      </w:r>
    </w:p>
    <w:p>
      <w:r>
        <w:t>503.361</w:t>
      </w:r>
    </w:p>
    <w:p>
      <w:r>
        <w:t>320.672</w:t>
      </w:r>
    </w:p>
    <w:p>
      <w:r>
        <w:t>310.873</w:t>
      </w:r>
    </w:p>
    <w:p>
      <w:r>
        <w:t>304.767</w:t>
      </w:r>
    </w:p>
    <w:p>
      <w:r>
        <w:t>1.652.833</w:t>
      </w:r>
    </w:p>
    <w:p>
      <w:r>
        <w:t>1.643.034</w:t>
      </w:r>
    </w:p>
    <w:p>
      <w:r>
        <w:t>1.636.928</w:t>
      </w:r>
    </w:p>
    <w:p>
      <w:r>
        <w:t>47</w:t>
      </w:r>
    </w:p>
    <w:p>
      <w:r>
        <w:t>M101.1003</w:t>
      </w:r>
    </w:p>
    <w:p>
      <w:r>
        <w:t>15 t</w:t>
      </w:r>
    </w:p>
    <w:p>
      <w:r>
        <w:t>270</w:t>
      </w:r>
    </w:p>
    <w:p>
      <w:r>
        <w:t>14</w:t>
      </w:r>
    </w:p>
    <w:p>
      <w:r>
        <w:t>4,3</w:t>
      </w:r>
    </w:p>
    <w:p>
      <w:r>
        <w:t>5</w:t>
      </w:r>
    </w:p>
    <w:p>
      <w:r>
        <w:t>39 lít diezel</w:t>
      </w:r>
    </w:p>
    <w:p>
      <w:r>
        <w:t>1x4/7</w:t>
      </w:r>
    </w:p>
    <w:p>
      <w:r>
        <w:t>1.268.266</w:t>
      </w:r>
    </w:p>
    <w:p>
      <w:r>
        <w:t>727.077</w:t>
      </w:r>
    </w:p>
    <w:p>
      <w:r>
        <w:t>320.672</w:t>
      </w:r>
    </w:p>
    <w:p>
      <w:r>
        <w:t>310.873</w:t>
      </w:r>
    </w:p>
    <w:p>
      <w:r>
        <w:t>304.767</w:t>
      </w:r>
    </w:p>
    <w:p>
      <w:r>
        <w:t>2.076.454</w:t>
      </w:r>
    </w:p>
    <w:p>
      <w:r>
        <w:t>2.066.655</w:t>
      </w:r>
    </w:p>
    <w:p>
      <w:r>
        <w:t>2.060.549</w:t>
      </w:r>
    </w:p>
    <w:p>
      <w:r>
        <w:t>48</w:t>
      </w:r>
    </w:p>
    <w:p>
      <w:r>
        <w:t>M101.1004</w:t>
      </w:r>
    </w:p>
    <w:p>
      <w:r>
        <w:t>18 t</w:t>
      </w:r>
    </w:p>
    <w:p>
      <w:r>
        <w:t>270</w:t>
      </w:r>
    </w:p>
    <w:p>
      <w:r>
        <w:t>14</w:t>
      </w:r>
    </w:p>
    <w:p>
      <w:r>
        <w:t>4,3</w:t>
      </w:r>
    </w:p>
    <w:p>
      <w:r>
        <w:t>5</w:t>
      </w:r>
    </w:p>
    <w:p>
      <w:r>
        <w:t>53 lít diezel</w:t>
      </w:r>
    </w:p>
    <w:p>
      <w:r>
        <w:t>1x4/7</w:t>
      </w:r>
    </w:p>
    <w:p>
      <w:r>
        <w:t>1.484.153</w:t>
      </w:r>
    </w:p>
    <w:p>
      <w:r>
        <w:t>988.079</w:t>
      </w:r>
    </w:p>
    <w:p>
      <w:r>
        <w:t>320.672</w:t>
      </w:r>
    </w:p>
    <w:p>
      <w:r>
        <w:t>310.873</w:t>
      </w:r>
    </w:p>
    <w:p>
      <w:r>
        <w:t>304.767</w:t>
      </w:r>
    </w:p>
    <w:p>
      <w:r>
        <w:t>2.512.564</w:t>
      </w:r>
    </w:p>
    <w:p>
      <w:r>
        <w:t>2.502.765</w:t>
      </w:r>
    </w:p>
    <w:p>
      <w:r>
        <w:t>2.496.659</w:t>
      </w:r>
    </w:p>
    <w:p>
      <w:r>
        <w:t>49</w:t>
      </w:r>
    </w:p>
    <w:p>
      <w:r>
        <w:t>M101.1005</w:t>
      </w:r>
    </w:p>
    <w:p>
      <w:r>
        <w:t>20 t</w:t>
      </w:r>
    </w:p>
    <w:p>
      <w:r>
        <w:t>270</w:t>
      </w:r>
    </w:p>
    <w:p>
      <w:r>
        <w:t>14</w:t>
      </w:r>
    </w:p>
    <w:p>
      <w:r>
        <w:t>4,3</w:t>
      </w:r>
    </w:p>
    <w:p>
      <w:r>
        <w:t>5</w:t>
      </w:r>
    </w:p>
    <w:p>
      <w:r>
        <w:t>61 lít diezel</w:t>
      </w:r>
    </w:p>
    <w:p>
      <w:r>
        <w:t>1x4/7</w:t>
      </w:r>
    </w:p>
    <w:p>
      <w:r>
        <w:t>1.535.452</w:t>
      </w:r>
    </w:p>
    <w:p>
      <w:r>
        <w:t>1.137.223</w:t>
      </w:r>
    </w:p>
    <w:p>
      <w:r>
        <w:t>320.672</w:t>
      </w:r>
    </w:p>
    <w:p>
      <w:r>
        <w:t>310.873</w:t>
      </w:r>
    </w:p>
    <w:p>
      <w:r>
        <w:t>304.767</w:t>
      </w:r>
    </w:p>
    <w:p>
      <w:r>
        <w:t>2.703.317</w:t>
      </w:r>
    </w:p>
    <w:p>
      <w:r>
        <w:t>2.693.518</w:t>
      </w:r>
    </w:p>
    <w:p>
      <w:r>
        <w:t>2.687.412</w:t>
      </w:r>
    </w:p>
    <w:p>
      <w:r>
        <w:t>50</w:t>
      </w:r>
    </w:p>
    <w:p>
      <w:r>
        <w:t>M101.1006</w:t>
      </w:r>
    </w:p>
    <w:p>
      <w:r>
        <w:t>25 t</w:t>
      </w:r>
    </w:p>
    <w:p>
      <w:r>
        <w:t>270</w:t>
      </w:r>
    </w:p>
    <w:p>
      <w:r>
        <w:t>14</w:t>
      </w:r>
    </w:p>
    <w:p>
      <w:r>
        <w:t>3,7</w:t>
      </w:r>
    </w:p>
    <w:p>
      <w:r>
        <w:t>5</w:t>
      </w:r>
    </w:p>
    <w:p>
      <w:r>
        <w:t>67 lít diezel</w:t>
      </w:r>
    </w:p>
    <w:p>
      <w:r>
        <w:t>1x4/7</w:t>
      </w:r>
    </w:p>
    <w:p>
      <w:r>
        <w:t>1.668.970</w:t>
      </w:r>
    </w:p>
    <w:p>
      <w:r>
        <w:t>1.249.081</w:t>
      </w:r>
    </w:p>
    <w:p>
      <w:r>
        <w:t>320.672</w:t>
      </w:r>
    </w:p>
    <w:p>
      <w:r>
        <w:t>310.873</w:t>
      </w:r>
    </w:p>
    <w:p>
      <w:r>
        <w:t>304.767</w:t>
      </w:r>
    </w:p>
    <w:p>
      <w:r>
        <w:t>2.886.385</w:t>
      </w:r>
    </w:p>
    <w:p>
      <w:r>
        <w:t>2.876.586</w:t>
      </w:r>
    </w:p>
    <w:p>
      <w:r>
        <w:t>2.870.480</w:t>
      </w:r>
    </w:p>
    <w:p>
      <w:r>
        <w:t>M101.1100</w:t>
      </w:r>
    </w:p>
    <w:p>
      <w:r>
        <w:t>Máy lu bánh thép tự hành - trọng lượng tĩnh:</w:t>
      </w:r>
    </w:p>
    <w:p>
      <w:r>
        <w:t>51</w:t>
      </w:r>
    </w:p>
    <w:p>
      <w:r>
        <w:t>M101.1101</w:t>
      </w:r>
    </w:p>
    <w:p>
      <w:r>
        <w:t>6,0 t</w:t>
      </w:r>
    </w:p>
    <w:p>
      <w:r>
        <w:t>270</w:t>
      </w:r>
    </w:p>
    <w:p>
      <w:r>
        <w:t>15</w:t>
      </w:r>
    </w:p>
    <w:p>
      <w:r>
        <w:t>2,9</w:t>
      </w:r>
    </w:p>
    <w:p>
      <w:r>
        <w:t>5</w:t>
      </w:r>
    </w:p>
    <w:p>
      <w:r>
        <w:t>20 lít diezel</w:t>
      </w:r>
    </w:p>
    <w:p>
      <w:r>
        <w:t>1x4/7</w:t>
      </w:r>
    </w:p>
    <w:p>
      <w:r>
        <w:t>310.973</w:t>
      </w:r>
    </w:p>
    <w:p>
      <w:r>
        <w:t>372.860</w:t>
      </w:r>
    </w:p>
    <w:p>
      <w:r>
        <w:t>320.672</w:t>
      </w:r>
    </w:p>
    <w:p>
      <w:r>
        <w:t>310.873</w:t>
      </w:r>
    </w:p>
    <w:p>
      <w:r>
        <w:t>304.767</w:t>
      </w:r>
    </w:p>
    <w:p>
      <w:r>
        <w:t>940.007</w:t>
      </w:r>
    </w:p>
    <w:p>
      <w:r>
        <w:t>930.208</w:t>
      </w:r>
    </w:p>
    <w:p>
      <w:r>
        <w:t>924.102</w:t>
      </w:r>
    </w:p>
    <w:p>
      <w:r>
        <w:t>52</w:t>
      </w:r>
    </w:p>
    <w:p>
      <w:r>
        <w:t>M101.1102</w:t>
      </w:r>
    </w:p>
    <w:p>
      <w:r>
        <w:t>8,5 t - 9,0 t</w:t>
      </w:r>
    </w:p>
    <w:p>
      <w:r>
        <w:t>270</w:t>
      </w:r>
    </w:p>
    <w:p>
      <w:r>
        <w:t>15</w:t>
      </w:r>
    </w:p>
    <w:p>
      <w:r>
        <w:t>2,9</w:t>
      </w:r>
    </w:p>
    <w:p>
      <w:r>
        <w:t>5</w:t>
      </w:r>
    </w:p>
    <w:p>
      <w:r>
        <w:t>24 lít diezel</w:t>
      </w:r>
    </w:p>
    <w:p>
      <w:r>
        <w:t>1x4/7</w:t>
      </w:r>
    </w:p>
    <w:p>
      <w:r>
        <w:t>365.850</w:t>
      </w:r>
    </w:p>
    <w:p>
      <w:r>
        <w:t>447.432</w:t>
      </w:r>
    </w:p>
    <w:p>
      <w:r>
        <w:t>320.672</w:t>
      </w:r>
    </w:p>
    <w:p>
      <w:r>
        <w:t>310.873</w:t>
      </w:r>
    </w:p>
    <w:p>
      <w:r>
        <w:t>304.767</w:t>
      </w:r>
    </w:p>
    <w:p>
      <w:r>
        <w:t>1.058.074</w:t>
      </w:r>
    </w:p>
    <w:p>
      <w:r>
        <w:t>1.048.275</w:t>
      </w:r>
    </w:p>
    <w:p>
      <w:r>
        <w:t>1.042.169</w:t>
      </w:r>
    </w:p>
    <w:p>
      <w:r>
        <w:t>53</w:t>
      </w:r>
    </w:p>
    <w:p>
      <w:r>
        <w:t>M101.1103</w:t>
      </w:r>
    </w:p>
    <w:p>
      <w:r>
        <w:t>10 t</w:t>
      </w:r>
    </w:p>
    <w:p>
      <w:r>
        <w:t>270</w:t>
      </w:r>
    </w:p>
    <w:p>
      <w:r>
        <w:t>15</w:t>
      </w:r>
    </w:p>
    <w:p>
      <w:r>
        <w:t>2,9</w:t>
      </w:r>
    </w:p>
    <w:p>
      <w:r>
        <w:t>5</w:t>
      </w:r>
    </w:p>
    <w:p>
      <w:r>
        <w:t>26 lít diezel</w:t>
      </w:r>
    </w:p>
    <w:p>
      <w:r>
        <w:t>1x4/7</w:t>
      </w:r>
    </w:p>
    <w:p>
      <w:r>
        <w:t>476.144</w:t>
      </w:r>
    </w:p>
    <w:p>
      <w:r>
        <w:t>484.718</w:t>
      </w:r>
    </w:p>
    <w:p>
      <w:r>
        <w:t>320.672</w:t>
      </w:r>
    </w:p>
    <w:p>
      <w:r>
        <w:t>310.873</w:t>
      </w:r>
    </w:p>
    <w:p>
      <w:r>
        <w:t>304.767</w:t>
      </w:r>
    </w:p>
    <w:p>
      <w:r>
        <w:t>1.182.778</w:t>
      </w:r>
    </w:p>
    <w:p>
      <w:r>
        <w:t>1.172.979</w:t>
      </w:r>
    </w:p>
    <w:p>
      <w:r>
        <w:t>1.166.873</w:t>
      </w:r>
    </w:p>
    <w:p>
      <w:r>
        <w:t>54</w:t>
      </w:r>
    </w:p>
    <w:p>
      <w:r>
        <w:t>M101.1104</w:t>
      </w:r>
    </w:p>
    <w:p>
      <w:r>
        <w:t>12 t</w:t>
      </w:r>
    </w:p>
    <w:p>
      <w:r>
        <w:t>270</w:t>
      </w:r>
    </w:p>
    <w:p>
      <w:r>
        <w:t>15</w:t>
      </w:r>
    </w:p>
    <w:p>
      <w:r>
        <w:t>2,9</w:t>
      </w:r>
    </w:p>
    <w:p>
      <w:r>
        <w:t>5</w:t>
      </w:r>
    </w:p>
    <w:p>
      <w:r>
        <w:t>32 lít diezel</w:t>
      </w:r>
    </w:p>
    <w:p>
      <w:r>
        <w:t>1x4/7</w:t>
      </w:r>
    </w:p>
    <w:p>
      <w:r>
        <w:t>516.960</w:t>
      </w:r>
    </w:p>
    <w:p>
      <w:r>
        <w:t>596.576</w:t>
      </w:r>
    </w:p>
    <w:p>
      <w:r>
        <w:t>320.672</w:t>
      </w:r>
    </w:p>
    <w:p>
      <w:r>
        <w:t>310.873</w:t>
      </w:r>
    </w:p>
    <w:p>
      <w:r>
        <w:t>304.767</w:t>
      </w:r>
    </w:p>
    <w:p>
      <w:r>
        <w:t>1.326.987</w:t>
      </w:r>
    </w:p>
    <w:p>
      <w:r>
        <w:t>1.317.188</w:t>
      </w:r>
    </w:p>
    <w:p>
      <w:r>
        <w:t>1.311.082</w:t>
      </w:r>
    </w:p>
    <w:p>
      <w:r>
        <w:t>55</w:t>
      </w:r>
    </w:p>
    <w:p>
      <w:r>
        <w:t>M101.1105</w:t>
      </w:r>
    </w:p>
    <w:p>
      <w:r>
        <w:t>16 t</w:t>
      </w:r>
    </w:p>
    <w:p>
      <w:r>
        <w:t>270</w:t>
      </w:r>
    </w:p>
    <w:p>
      <w:r>
        <w:t>15</w:t>
      </w:r>
    </w:p>
    <w:p>
      <w:r>
        <w:t>2,9</w:t>
      </w:r>
    </w:p>
    <w:p>
      <w:r>
        <w:t>5</w:t>
      </w:r>
    </w:p>
    <w:p>
      <w:r>
        <w:t>37 lít diezel</w:t>
      </w:r>
    </w:p>
    <w:p>
      <w:r>
        <w:t>1x4/7</w:t>
      </w:r>
    </w:p>
    <w:p>
      <w:r>
        <w:t>534.828</w:t>
      </w:r>
    </w:p>
    <w:p>
      <w:r>
        <w:t>689.791</w:t>
      </w:r>
    </w:p>
    <w:p>
      <w:r>
        <w:t>320.672</w:t>
      </w:r>
    </w:p>
    <w:p>
      <w:r>
        <w:t>310.873</w:t>
      </w:r>
    </w:p>
    <w:p>
      <w:r>
        <w:t>304.767</w:t>
      </w:r>
    </w:p>
    <w:p>
      <w:r>
        <w:t>1.434.364</w:t>
      </w:r>
    </w:p>
    <w:p>
      <w:r>
        <w:t>1.424.565</w:t>
      </w:r>
    </w:p>
    <w:p>
      <w:r>
        <w:t>1.418.459</w:t>
      </w:r>
    </w:p>
    <w:p>
      <w:r>
        <w:t>56</w:t>
      </w:r>
    </w:p>
    <w:p>
      <w:r>
        <w:t>M101.1106</w:t>
      </w:r>
    </w:p>
    <w:p>
      <w:r>
        <w:t>25 t</w:t>
      </w:r>
    </w:p>
    <w:p>
      <w:r>
        <w:t>270</w:t>
      </w:r>
    </w:p>
    <w:p>
      <w:r>
        <w:t>15</w:t>
      </w:r>
    </w:p>
    <w:p>
      <w:r>
        <w:t>2,9</w:t>
      </w:r>
    </w:p>
    <w:p>
      <w:r>
        <w:t>5</w:t>
      </w:r>
    </w:p>
    <w:p>
      <w:r>
        <w:t>47 lít diezel</w:t>
      </w:r>
    </w:p>
    <w:p>
      <w:r>
        <w:t>1x4/7</w:t>
      </w:r>
    </w:p>
    <w:p>
      <w:r>
        <w:t>601.429</w:t>
      </w:r>
    </w:p>
    <w:p>
      <w:r>
        <w:t>876.221</w:t>
      </w:r>
    </w:p>
    <w:p>
      <w:r>
        <w:t>320.672</w:t>
      </w:r>
    </w:p>
    <w:p>
      <w:r>
        <w:t>310.873</w:t>
      </w:r>
    </w:p>
    <w:p>
      <w:r>
        <w:t>304.767</w:t>
      </w:r>
    </w:p>
    <w:p>
      <w:r>
        <w:t>1.673.581</w:t>
      </w:r>
    </w:p>
    <w:p>
      <w:r>
        <w:t>1.663.782</w:t>
      </w:r>
    </w:p>
    <w:p>
      <w:r>
        <w:t>1.657.676</w:t>
      </w:r>
    </w:p>
    <w:p>
      <w:r>
        <w:t>M101.1200</w:t>
      </w:r>
    </w:p>
    <w:p>
      <w:r>
        <w:t>Máy lu chân cừu tự hành - trọng lượng tĩnh:</w:t>
      </w:r>
    </w:p>
    <w:p>
      <w:r>
        <w:t>57</w:t>
      </w:r>
    </w:p>
    <w:p>
      <w:r>
        <w:t>M101.1201</w:t>
      </w:r>
    </w:p>
    <w:p>
      <w:r>
        <w:t>12 t</w:t>
      </w:r>
    </w:p>
    <w:p>
      <w:r>
        <w:t>270</w:t>
      </w:r>
    </w:p>
    <w:p>
      <w:r>
        <w:t>15</w:t>
      </w:r>
    </w:p>
    <w:p>
      <w:r>
        <w:t>3,6</w:t>
      </w:r>
    </w:p>
    <w:p>
      <w:r>
        <w:t>5</w:t>
      </w:r>
    </w:p>
    <w:p>
      <w:r>
        <w:t>29 lít diezel</w:t>
      </w:r>
    </w:p>
    <w:p>
      <w:r>
        <w:t>1x4/7</w:t>
      </w:r>
    </w:p>
    <w:p>
      <w:r>
        <w:t>1.073.429</w:t>
      </w:r>
    </w:p>
    <w:p>
      <w:r>
        <w:t>540.647</w:t>
      </w:r>
    </w:p>
    <w:p>
      <w:r>
        <w:t>320.672</w:t>
      </w:r>
    </w:p>
    <w:p>
      <w:r>
        <w:t>310.873</w:t>
      </w:r>
    </w:p>
    <w:p>
      <w:r>
        <w:t>304.767</w:t>
      </w:r>
    </w:p>
    <w:p>
      <w:r>
        <w:t>1.739.941</w:t>
      </w:r>
    </w:p>
    <w:p>
      <w:r>
        <w:t>1.730.142</w:t>
      </w:r>
    </w:p>
    <w:p>
      <w:r>
        <w:t>1.724.036</w:t>
      </w:r>
    </w:p>
    <w:p>
      <w:r>
        <w:t>58</w:t>
      </w:r>
    </w:p>
    <w:p>
      <w:r>
        <w:t>M101.1202</w:t>
      </w:r>
    </w:p>
    <w:p>
      <w:r>
        <w:t>20 t</w:t>
      </w:r>
    </w:p>
    <w:p>
      <w:r>
        <w:t>270</w:t>
      </w:r>
    </w:p>
    <w:p>
      <w:r>
        <w:t>15</w:t>
      </w:r>
    </w:p>
    <w:p>
      <w:r>
        <w:t>3,6</w:t>
      </w:r>
    </w:p>
    <w:p>
      <w:r>
        <w:t>5</w:t>
      </w:r>
    </w:p>
    <w:p>
      <w:r>
        <w:t>61 lít diezel</w:t>
      </w:r>
    </w:p>
    <w:p>
      <w:r>
        <w:t>1x4/7</w:t>
      </w:r>
    </w:p>
    <w:p>
      <w:r>
        <w:t>1.610.452</w:t>
      </w:r>
    </w:p>
    <w:p>
      <w:r>
        <w:t>1.137.223</w:t>
      </w:r>
    </w:p>
    <w:p>
      <w:r>
        <w:t>320.672</w:t>
      </w:r>
    </w:p>
    <w:p>
      <w:r>
        <w:t>310.873</w:t>
      </w:r>
    </w:p>
    <w:p>
      <w:r>
        <w:t>304.767</w:t>
      </w:r>
    </w:p>
    <w:p>
      <w:r>
        <w:t>2.776.080</w:t>
      </w:r>
    </w:p>
    <w:p>
      <w:r>
        <w:t>2.766.281</w:t>
      </w:r>
    </w:p>
    <w:p>
      <w:r>
        <w:t>2.760.175</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 lít diezel</w:t>
      </w:r>
    </w:p>
    <w:p>
      <w:r>
        <w:t>1x1/4+1x3/4 lái xe</w:t>
      </w:r>
    </w:p>
    <w:p>
      <w:r>
        <w:t>645.827</w:t>
      </w:r>
    </w:p>
    <w:p>
      <w:r>
        <w:t>466.075</w:t>
      </w:r>
    </w:p>
    <w:p>
      <w:r>
        <w:t>600.828</w:t>
      </w:r>
    </w:p>
    <w:p>
      <w:r>
        <w:t>582.468</w:t>
      </w:r>
    </w:p>
    <w:p>
      <w:r>
        <w:t>571.027</w:t>
      </w:r>
    </w:p>
    <w:p>
      <w:r>
        <w:t>1.537.065</w:t>
      </w:r>
    </w:p>
    <w:p>
      <w:r>
        <w:t>1.518.705</w:t>
      </w:r>
    </w:p>
    <w:p>
      <w:r>
        <w:t>1.507.264</w:t>
      </w:r>
    </w:p>
    <w:p>
      <w:r>
        <w:t>60</w:t>
      </w:r>
    </w:p>
    <w:p>
      <w:r>
        <w:t>M102.0102</w:t>
      </w:r>
    </w:p>
    <w:p>
      <w:r>
        <w:t>4 t</w:t>
      </w:r>
    </w:p>
    <w:p>
      <w:r>
        <w:t>250</w:t>
      </w:r>
    </w:p>
    <w:p>
      <w:r>
        <w:t>9</w:t>
      </w:r>
    </w:p>
    <w:p>
      <w:r>
        <w:t>5,1</w:t>
      </w:r>
    </w:p>
    <w:p>
      <w:r>
        <w:t>5</w:t>
      </w:r>
    </w:p>
    <w:p>
      <w:r>
        <w:t>26 lít diezel</w:t>
      </w:r>
    </w:p>
    <w:p>
      <w:r>
        <w:t>1x1/4+1x3/4 lái xe</w:t>
      </w:r>
    </w:p>
    <w:p>
      <w:r>
        <w:t>693.293</w:t>
      </w:r>
    </w:p>
    <w:p>
      <w:r>
        <w:t>484.718</w:t>
      </w:r>
    </w:p>
    <w:p>
      <w:r>
        <w:t>600.828</w:t>
      </w:r>
    </w:p>
    <w:p>
      <w:r>
        <w:t>582.468</w:t>
      </w:r>
    </w:p>
    <w:p>
      <w:r>
        <w:t>571.027</w:t>
      </w:r>
    </w:p>
    <w:p>
      <w:r>
        <w:t>1.590.263</w:t>
      </w:r>
    </w:p>
    <w:p>
      <w:r>
        <w:t>1.571.903</w:t>
      </w:r>
    </w:p>
    <w:p>
      <w:r>
        <w:t>1.560.462</w:t>
      </w:r>
    </w:p>
    <w:p>
      <w:r>
        <w:t>61</w:t>
      </w:r>
    </w:p>
    <w:p>
      <w:r>
        <w:t>M102.0103</w:t>
      </w:r>
    </w:p>
    <w:p>
      <w:r>
        <w:t>5 t</w:t>
      </w:r>
    </w:p>
    <w:p>
      <w:r>
        <w:t>250</w:t>
      </w:r>
    </w:p>
    <w:p>
      <w:r>
        <w:t>9</w:t>
      </w:r>
    </w:p>
    <w:p>
      <w:r>
        <w:t>4,7</w:t>
      </w:r>
    </w:p>
    <w:p>
      <w:r>
        <w:t>5</w:t>
      </w:r>
    </w:p>
    <w:p>
      <w:r>
        <w:t>30 lít diezel</w:t>
      </w:r>
    </w:p>
    <w:p>
      <w:r>
        <w:t>1x1/4+1x3/4 lái xe</w:t>
      </w:r>
    </w:p>
    <w:p>
      <w:r>
        <w:t>769.879</w:t>
      </w:r>
    </w:p>
    <w:p>
      <w:r>
        <w:t>559.290</w:t>
      </w:r>
    </w:p>
    <w:p>
      <w:r>
        <w:t>600.828</w:t>
      </w:r>
    </w:p>
    <w:p>
      <w:r>
        <w:t>582.468</w:t>
      </w:r>
    </w:p>
    <w:p>
      <w:r>
        <w:t>571.027</w:t>
      </w:r>
    </w:p>
    <w:p>
      <w:r>
        <w:t>1.708.272</w:t>
      </w:r>
    </w:p>
    <w:p>
      <w:r>
        <w:t>1.689.912</w:t>
      </w:r>
    </w:p>
    <w:p>
      <w:r>
        <w:t>1.678.471</w:t>
      </w:r>
    </w:p>
    <w:p>
      <w:r>
        <w:t>62</w:t>
      </w:r>
    </w:p>
    <w:p>
      <w:r>
        <w:t>M102.0104</w:t>
      </w:r>
    </w:p>
    <w:p>
      <w:r>
        <w:t>6 t</w:t>
      </w:r>
    </w:p>
    <w:p>
      <w:r>
        <w:t>250</w:t>
      </w:r>
    </w:p>
    <w:p>
      <w:r>
        <w:t>9</w:t>
      </w:r>
    </w:p>
    <w:p>
      <w:r>
        <w:t>4,7</w:t>
      </w:r>
    </w:p>
    <w:p>
      <w:r>
        <w:t>5</w:t>
      </w:r>
    </w:p>
    <w:p>
      <w:r>
        <w:t>33 lít diezel</w:t>
      </w:r>
    </w:p>
    <w:p>
      <w:r>
        <w:t>1x1/4+1x3/4 lái xe</w:t>
      </w:r>
    </w:p>
    <w:p>
      <w:r>
        <w:t>948.964</w:t>
      </w:r>
    </w:p>
    <w:p>
      <w:r>
        <w:t>615.219</w:t>
      </w:r>
    </w:p>
    <w:p>
      <w:r>
        <w:t>600.828</w:t>
      </w:r>
    </w:p>
    <w:p>
      <w:r>
        <w:t>582.468</w:t>
      </w:r>
    </w:p>
    <w:p>
      <w:r>
        <w:t>571.027</w:t>
      </w:r>
    </w:p>
    <w:p>
      <w:r>
        <w:t>1.891.709</w:t>
      </w:r>
    </w:p>
    <w:p>
      <w:r>
        <w:t>1.873.349</w:t>
      </w:r>
    </w:p>
    <w:p>
      <w:r>
        <w:t>1.861.908</w:t>
      </w:r>
    </w:p>
    <w:p>
      <w:r>
        <w:t>63</w:t>
      </w:r>
    </w:p>
    <w:p>
      <w:r>
        <w:t>M102.0105</w:t>
      </w:r>
    </w:p>
    <w:p>
      <w:r>
        <w:t>10 t</w:t>
      </w:r>
    </w:p>
    <w:p>
      <w:r>
        <w:t>250</w:t>
      </w:r>
    </w:p>
    <w:p>
      <w:r>
        <w:t>9</w:t>
      </w:r>
    </w:p>
    <w:p>
      <w:r>
        <w:t>4,5</w:t>
      </w:r>
    </w:p>
    <w:p>
      <w:r>
        <w:t>5</w:t>
      </w:r>
    </w:p>
    <w:p>
      <w:r>
        <w:t>37 lít diezel</w:t>
      </w:r>
    </w:p>
    <w:p>
      <w:r>
        <w:t>1x1/4+1x3/4 lái xe</w:t>
      </w:r>
    </w:p>
    <w:p>
      <w:r>
        <w:t>1.328.572</w:t>
      </w:r>
    </w:p>
    <w:p>
      <w:r>
        <w:t>689.791</w:t>
      </w:r>
    </w:p>
    <w:p>
      <w:r>
        <w:t>600.828</w:t>
      </w:r>
    </w:p>
    <w:p>
      <w:r>
        <w:t>582.468</w:t>
      </w:r>
    </w:p>
    <w:p>
      <w:r>
        <w:t>571.027</w:t>
      </w:r>
    </w:p>
    <w:p>
      <w:r>
        <w:t>2.225.934</w:t>
      </w:r>
    </w:p>
    <w:p>
      <w:r>
        <w:t>2.207.574</w:t>
      </w:r>
    </w:p>
    <w:p>
      <w:r>
        <w:t>2.196.133</w:t>
      </w:r>
    </w:p>
    <w:p>
      <w:r>
        <w:t>64</w:t>
      </w:r>
    </w:p>
    <w:p>
      <w:r>
        <w:t>M102.0106</w:t>
      </w:r>
    </w:p>
    <w:p>
      <w:r>
        <w:t>16 t</w:t>
      </w:r>
    </w:p>
    <w:p>
      <w:r>
        <w:t>250</w:t>
      </w:r>
    </w:p>
    <w:p>
      <w:r>
        <w:t>9</w:t>
      </w:r>
    </w:p>
    <w:p>
      <w:r>
        <w:t>4,5</w:t>
      </w:r>
    </w:p>
    <w:p>
      <w:r>
        <w:t>5</w:t>
      </w:r>
    </w:p>
    <w:p>
      <w:r>
        <w:t>43 lít diezel</w:t>
      </w:r>
    </w:p>
    <w:p>
      <w:r>
        <w:t>1x1/4+1x3/4 lái xe</w:t>
      </w:r>
    </w:p>
    <w:p>
      <w:r>
        <w:t>1.556.727</w:t>
      </w:r>
    </w:p>
    <w:p>
      <w:r>
        <w:t>801.649</w:t>
      </w:r>
    </w:p>
    <w:p>
      <w:r>
        <w:t>600.828</w:t>
      </w:r>
    </w:p>
    <w:p>
      <w:r>
        <w:t>582.468</w:t>
      </w:r>
    </w:p>
    <w:p>
      <w:r>
        <w:t>571.027</w:t>
      </w:r>
    </w:p>
    <w:p>
      <w:r>
        <w:t>2.498.413</w:t>
      </w:r>
    </w:p>
    <w:p>
      <w:r>
        <w:t>2.480.053</w:t>
      </w:r>
    </w:p>
    <w:p>
      <w:r>
        <w:t>2.468.612</w:t>
      </w:r>
    </w:p>
    <w:p>
      <w:r>
        <w:t>65</w:t>
      </w:r>
    </w:p>
    <w:p>
      <w:r>
        <w:t>M102.0107</w:t>
      </w:r>
    </w:p>
    <w:p>
      <w:r>
        <w:t>20 t</w:t>
      </w:r>
    </w:p>
    <w:p>
      <w:r>
        <w:t>250</w:t>
      </w:r>
    </w:p>
    <w:p>
      <w:r>
        <w:t>8</w:t>
      </w:r>
    </w:p>
    <w:p>
      <w:r>
        <w:t>4,5</w:t>
      </w:r>
    </w:p>
    <w:p>
      <w:r>
        <w:t>5</w:t>
      </w:r>
    </w:p>
    <w:p>
      <w:r>
        <w:t>44 lít diezel</w:t>
      </w:r>
    </w:p>
    <w:p>
      <w:r>
        <w:t>1x1/4+1x3/4 lái xe</w:t>
      </w:r>
    </w:p>
    <w:p>
      <w:r>
        <w:t>1.939.546</w:t>
      </w:r>
    </w:p>
    <w:p>
      <w:r>
        <w:t>820.292</w:t>
      </w:r>
    </w:p>
    <w:p>
      <w:r>
        <w:t>600.828</w:t>
      </w:r>
    </w:p>
    <w:p>
      <w:r>
        <w:t>582.468</w:t>
      </w:r>
    </w:p>
    <w:p>
      <w:r>
        <w:t>571.027</w:t>
      </w:r>
    </w:p>
    <w:p>
      <w:r>
        <w:t>2.716.737</w:t>
      </w:r>
    </w:p>
    <w:p>
      <w:r>
        <w:t>2.698.377</w:t>
      </w:r>
    </w:p>
    <w:p>
      <w:r>
        <w:t>2.686.936</w:t>
      </w:r>
    </w:p>
    <w:p>
      <w:r>
        <w:t>66</w:t>
      </w:r>
    </w:p>
    <w:p>
      <w:r>
        <w:t>M102.0108</w:t>
      </w:r>
    </w:p>
    <w:p>
      <w:r>
        <w:t>25 t</w:t>
      </w:r>
    </w:p>
    <w:p>
      <w:r>
        <w:t>250</w:t>
      </w:r>
    </w:p>
    <w:p>
      <w:r>
        <w:t>8</w:t>
      </w:r>
    </w:p>
    <w:p>
      <w:r>
        <w:t>4,3</w:t>
      </w:r>
    </w:p>
    <w:p>
      <w:r>
        <w:t>5</w:t>
      </w:r>
    </w:p>
    <w:p>
      <w:r>
        <w:t>50 lít diezel</w:t>
      </w:r>
    </w:p>
    <w:p>
      <w:r>
        <w:t>1x1/4+1x3/4 lái xe</w:t>
      </w:r>
    </w:p>
    <w:p>
      <w:r>
        <w:t>2.230.644</w:t>
      </w:r>
    </w:p>
    <w:p>
      <w:r>
        <w:t>932.150</w:t>
      </w:r>
    </w:p>
    <w:p>
      <w:r>
        <w:t>600.828</w:t>
      </w:r>
    </w:p>
    <w:p>
      <w:r>
        <w:t>582.468</w:t>
      </w:r>
    </w:p>
    <w:p>
      <w:r>
        <w:t>571.027</w:t>
      </w:r>
    </w:p>
    <w:p>
      <w:r>
        <w:t>3.005.203</w:t>
      </w:r>
    </w:p>
    <w:p>
      <w:r>
        <w:t>2.986.843</w:t>
      </w:r>
    </w:p>
    <w:p>
      <w:r>
        <w:t>2.975.402</w:t>
      </w:r>
    </w:p>
    <w:p>
      <w:r>
        <w:t>67</w:t>
      </w:r>
    </w:p>
    <w:p>
      <w:r>
        <w:t>M102.0109</w:t>
      </w:r>
    </w:p>
    <w:p>
      <w:r>
        <w:t>30 t</w:t>
      </w:r>
    </w:p>
    <w:p>
      <w:r>
        <w:t>250</w:t>
      </w:r>
    </w:p>
    <w:p>
      <w:r>
        <w:t>8</w:t>
      </w:r>
    </w:p>
    <w:p>
      <w:r>
        <w:t>4,3</w:t>
      </w:r>
    </w:p>
    <w:p>
      <w:r>
        <w:t>5</w:t>
      </w:r>
    </w:p>
    <w:p>
      <w:r>
        <w:t>54 lít diezel</w:t>
      </w:r>
    </w:p>
    <w:p>
      <w:r>
        <w:t>1x1/4+1x3/4 lái xe</w:t>
      </w:r>
    </w:p>
    <w:p>
      <w:r>
        <w:t>2.521.398</w:t>
      </w:r>
    </w:p>
    <w:p>
      <w:r>
        <w:t>1.006.722</w:t>
      </w:r>
    </w:p>
    <w:p>
      <w:r>
        <w:t>600.828</w:t>
      </w:r>
    </w:p>
    <w:p>
      <w:r>
        <w:t>582.468</w:t>
      </w:r>
    </w:p>
    <w:p>
      <w:r>
        <w:t>571.027</w:t>
      </w:r>
    </w:p>
    <w:p>
      <w:r>
        <w:t>3.271.673</w:t>
      </w:r>
    </w:p>
    <w:p>
      <w:r>
        <w:t>3.253.313</w:t>
      </w:r>
    </w:p>
    <w:p>
      <w:r>
        <w:t>3.241.872</w:t>
      </w:r>
    </w:p>
    <w:p>
      <w:r>
        <w:t>68</w:t>
      </w:r>
    </w:p>
    <w:p>
      <w:r>
        <w:t>M102.0110</w:t>
      </w:r>
    </w:p>
    <w:p>
      <w:r>
        <w:t>40 t</w:t>
      </w:r>
    </w:p>
    <w:p>
      <w:r>
        <w:t>250</w:t>
      </w:r>
    </w:p>
    <w:p>
      <w:r>
        <w:t>7</w:t>
      </w:r>
    </w:p>
    <w:p>
      <w:r>
        <w:t>4,1</w:t>
      </w:r>
    </w:p>
    <w:p>
      <w:r>
        <w:t>5</w:t>
      </w:r>
    </w:p>
    <w:p>
      <w:r>
        <w:t>64 lít diezel</w:t>
      </w:r>
    </w:p>
    <w:p>
      <w:r>
        <w:t>1x1/4+1x3/4 lái xe</w:t>
      </w:r>
    </w:p>
    <w:p>
      <w:r>
        <w:t>3.736.007</w:t>
      </w:r>
    </w:p>
    <w:p>
      <w:r>
        <w:t>1.193.152</w:t>
      </w:r>
    </w:p>
    <w:p>
      <w:r>
        <w:t>600.828</w:t>
      </w:r>
    </w:p>
    <w:p>
      <w:r>
        <w:t>582.468</w:t>
      </w:r>
    </w:p>
    <w:p>
      <w:r>
        <w:t>571.027</w:t>
      </w:r>
    </w:p>
    <w:p>
      <w:r>
        <w:t>4.095.360</w:t>
      </w:r>
    </w:p>
    <w:p>
      <w:r>
        <w:t>4.077.000</w:t>
      </w:r>
    </w:p>
    <w:p>
      <w:r>
        <w:t>4.065.559</w:t>
      </w:r>
    </w:p>
    <w:p>
      <w:r>
        <w:t>69</w:t>
      </w:r>
    </w:p>
    <w:p>
      <w:r>
        <w:t>M102.0111</w:t>
      </w:r>
    </w:p>
    <w:p>
      <w:r>
        <w:t>50 t</w:t>
      </w:r>
    </w:p>
    <w:p>
      <w:r>
        <w:t>250</w:t>
      </w:r>
    </w:p>
    <w:p>
      <w:r>
        <w:t>7</w:t>
      </w:r>
    </w:p>
    <w:p>
      <w:r>
        <w:t>4,1</w:t>
      </w:r>
    </w:p>
    <w:p>
      <w:r>
        <w:t>5</w:t>
      </w:r>
    </w:p>
    <w:p>
      <w:r>
        <w:t>70 lít diezel</w:t>
      </w:r>
    </w:p>
    <w:p>
      <w:r>
        <w:t>1x1/4+1x3/4 lái xe</w:t>
      </w:r>
    </w:p>
    <w:p>
      <w:r>
        <w:t>5.241.944</w:t>
      </w:r>
    </w:p>
    <w:p>
      <w:r>
        <w:t>1.305.010</w:t>
      </w:r>
    </w:p>
    <w:p>
      <w:r>
        <w:t>600.828</w:t>
      </w:r>
    </w:p>
    <w:p>
      <w:r>
        <w:t>582.468</w:t>
      </w:r>
    </w:p>
    <w:p>
      <w:r>
        <w:t>571.027</w:t>
      </w:r>
    </w:p>
    <w:p>
      <w:r>
        <w:t>5.134.876</w:t>
      </w:r>
    </w:p>
    <w:p>
      <w:r>
        <w:t>5.116.516</w:t>
      </w:r>
    </w:p>
    <w:p>
      <w:r>
        <w:t>5.105.075</w:t>
      </w:r>
    </w:p>
    <w:p>
      <w:r>
        <w:t>M102.0200</w:t>
      </w:r>
    </w:p>
    <w:p>
      <w:r>
        <w:t>Cần cẩu bánh hơi - sức nâng:</w:t>
      </w:r>
    </w:p>
    <w:p>
      <w:r>
        <w:t>70</w:t>
      </w:r>
    </w:p>
    <w:p>
      <w:r>
        <w:t>M102.0201</w:t>
      </w:r>
    </w:p>
    <w:p>
      <w:r>
        <w:t>6 t</w:t>
      </w:r>
    </w:p>
    <w:p>
      <w:r>
        <w:t>240</w:t>
      </w:r>
    </w:p>
    <w:p>
      <w:r>
        <w:t>9</w:t>
      </w:r>
    </w:p>
    <w:p>
      <w:r>
        <w:t>4,5</w:t>
      </w:r>
    </w:p>
    <w:p>
      <w:r>
        <w:t>5</w:t>
      </w:r>
    </w:p>
    <w:p>
      <w:r>
        <w:t>25 lít diezel</w:t>
      </w:r>
    </w:p>
    <w:p>
      <w:r>
        <w:t>1x4/7+1x6/7</w:t>
      </w:r>
    </w:p>
    <w:p>
      <w:r>
        <w:t>629.428</w:t>
      </w:r>
    </w:p>
    <w:p>
      <w:r>
        <w:t>466.075</w:t>
      </w:r>
    </w:p>
    <w:p>
      <w:r>
        <w:t>767.670</w:t>
      </w:r>
    </w:p>
    <w:p>
      <w:r>
        <w:t>744.211</w:t>
      </w:r>
    </w:p>
    <w:p>
      <w:r>
        <w:t>729.594</w:t>
      </w:r>
    </w:p>
    <w:p>
      <w:r>
        <w:t>1.695.326</w:t>
      </w:r>
    </w:p>
    <w:p>
      <w:r>
        <w:t>1.671.867</w:t>
      </w:r>
    </w:p>
    <w:p>
      <w:r>
        <w:t>1.657.250</w:t>
      </w:r>
    </w:p>
    <w:p>
      <w:r>
        <w:t>71</w:t>
      </w:r>
    </w:p>
    <w:p>
      <w:r>
        <w:t>M102.0202</w:t>
      </w:r>
    </w:p>
    <w:p>
      <w:r>
        <w:t>16 t</w:t>
      </w:r>
    </w:p>
    <w:p>
      <w:r>
        <w:t>240</w:t>
      </w:r>
    </w:p>
    <w:p>
      <w:r>
        <w:t>9</w:t>
      </w:r>
    </w:p>
    <w:p>
      <w:r>
        <w:t>4,5</w:t>
      </w:r>
    </w:p>
    <w:p>
      <w:r>
        <w:t>5</w:t>
      </w:r>
    </w:p>
    <w:p>
      <w:r>
        <w:t>33 lít diezel</w:t>
      </w:r>
    </w:p>
    <w:p>
      <w:r>
        <w:t>1x4/7+1x6/7</w:t>
      </w:r>
    </w:p>
    <w:p>
      <w:r>
        <w:t>1.032.544</w:t>
      </w:r>
    </w:p>
    <w:p>
      <w:r>
        <w:t>615.219</w:t>
      </w:r>
    </w:p>
    <w:p>
      <w:r>
        <w:t>767.670</w:t>
      </w:r>
    </w:p>
    <w:p>
      <w:r>
        <w:t>744.211</w:t>
      </w:r>
    </w:p>
    <w:p>
      <w:r>
        <w:t>729.594</w:t>
      </w:r>
    </w:p>
    <w:p>
      <w:r>
        <w:t>2.140.088</w:t>
      </w:r>
    </w:p>
    <w:p>
      <w:r>
        <w:t>2.116.629</w:t>
      </w:r>
    </w:p>
    <w:p>
      <w:r>
        <w:t>2.102.012</w:t>
      </w:r>
    </w:p>
    <w:p>
      <w:r>
        <w:t>72</w:t>
      </w:r>
    </w:p>
    <w:p>
      <w:r>
        <w:t>M102.0203</w:t>
      </w:r>
    </w:p>
    <w:p>
      <w:r>
        <w:t>25 t</w:t>
      </w:r>
    </w:p>
    <w:p>
      <w:r>
        <w:t>240</w:t>
      </w:r>
    </w:p>
    <w:p>
      <w:r>
        <w:t>9</w:t>
      </w:r>
    </w:p>
    <w:p>
      <w:r>
        <w:t>4,5</w:t>
      </w:r>
    </w:p>
    <w:p>
      <w:r>
        <w:t>5</w:t>
      </w:r>
    </w:p>
    <w:p>
      <w:r>
        <w:t>36 lít diezel</w:t>
      </w:r>
    </w:p>
    <w:p>
      <w:r>
        <w:t>1x4/7+1x6/7</w:t>
      </w:r>
    </w:p>
    <w:p>
      <w:r>
        <w:t>1.266.087</w:t>
      </w:r>
    </w:p>
    <w:p>
      <w:r>
        <w:t>671.148</w:t>
      </w:r>
    </w:p>
    <w:p>
      <w:r>
        <w:t>767.670</w:t>
      </w:r>
    </w:p>
    <w:p>
      <w:r>
        <w:t>744.211</w:t>
      </w:r>
    </w:p>
    <w:p>
      <w:r>
        <w:t>729.594</w:t>
      </w:r>
    </w:p>
    <w:p>
      <w:r>
        <w:t>2.367.282</w:t>
      </w:r>
    </w:p>
    <w:p>
      <w:r>
        <w:t>2.343.823</w:t>
      </w:r>
    </w:p>
    <w:p>
      <w:r>
        <w:t>2.329.206</w:t>
      </w:r>
    </w:p>
    <w:p>
      <w:r>
        <w:t>73</w:t>
      </w:r>
    </w:p>
    <w:p>
      <w:r>
        <w:t>M102.0204</w:t>
      </w:r>
    </w:p>
    <w:p>
      <w:r>
        <w:t>40 t</w:t>
      </w:r>
    </w:p>
    <w:p>
      <w:r>
        <w:t>240</w:t>
      </w:r>
    </w:p>
    <w:p>
      <w:r>
        <w:t>8</w:t>
      </w:r>
    </w:p>
    <w:p>
      <w:r>
        <w:t>4</w:t>
      </w:r>
    </w:p>
    <w:p>
      <w:r>
        <w:t>5</w:t>
      </w:r>
    </w:p>
    <w:p>
      <w:r>
        <w:t>50 lít diezel</w:t>
      </w:r>
    </w:p>
    <w:p>
      <w:r>
        <w:t>1x4/7+1x6/7</w:t>
      </w:r>
    </w:p>
    <w:p>
      <w:r>
        <w:t>2.624.354</w:t>
      </w:r>
    </w:p>
    <w:p>
      <w:r>
        <w:t>932.150</w:t>
      </w:r>
    </w:p>
    <w:p>
      <w:r>
        <w:t>767.670</w:t>
      </w:r>
    </w:p>
    <w:p>
      <w:r>
        <w:t>744.211</w:t>
      </w:r>
    </w:p>
    <w:p>
      <w:r>
        <w:t>729.594</w:t>
      </w:r>
    </w:p>
    <w:p>
      <w:r>
        <w:t>3.471.259</w:t>
      </w:r>
    </w:p>
    <w:p>
      <w:r>
        <w:t>3.447.800</w:t>
      </w:r>
    </w:p>
    <w:p>
      <w:r>
        <w:t>3.433.183</w:t>
      </w:r>
    </w:p>
    <w:p>
      <w:r>
        <w:t>74</w:t>
      </w:r>
    </w:p>
    <w:p>
      <w:r>
        <w:t>M102.0205</w:t>
      </w:r>
    </w:p>
    <w:p>
      <w:r>
        <w:t>63 t - 65 t</w:t>
      </w:r>
    </w:p>
    <w:p>
      <w:r>
        <w:t>240</w:t>
      </w:r>
    </w:p>
    <w:p>
      <w:r>
        <w:t>8</w:t>
      </w:r>
    </w:p>
    <w:p>
      <w:r>
        <w:t>4</w:t>
      </w:r>
    </w:p>
    <w:p>
      <w:r>
        <w:t>5</w:t>
      </w:r>
    </w:p>
    <w:p>
      <w:r>
        <w:t>61 lít diezel</w:t>
      </w:r>
    </w:p>
    <w:p>
      <w:r>
        <w:t>1x4/7+1x6/7</w:t>
      </w:r>
    </w:p>
    <w:p>
      <w:r>
        <w:t>3.109.212</w:t>
      </w:r>
    </w:p>
    <w:p>
      <w:r>
        <w:t>1.137.223</w:t>
      </w:r>
    </w:p>
    <w:p>
      <w:r>
        <w:t>767.670</w:t>
      </w:r>
    </w:p>
    <w:p>
      <w:r>
        <w:t>744.211</w:t>
      </w:r>
    </w:p>
    <w:p>
      <w:r>
        <w:t>729.594</w:t>
      </w:r>
    </w:p>
    <w:p>
      <w:r>
        <w:t>4.003.611</w:t>
      </w:r>
    </w:p>
    <w:p>
      <w:r>
        <w:t>3.980.152</w:t>
      </w:r>
    </w:p>
    <w:p>
      <w:r>
        <w:t>3.965.535</w:t>
      </w:r>
    </w:p>
    <w:p>
      <w:r>
        <w:t>75</w:t>
      </w:r>
    </w:p>
    <w:p>
      <w:r>
        <w:t>M102.0206</w:t>
      </w:r>
    </w:p>
    <w:p>
      <w:r>
        <w:t>80 t</w:t>
      </w:r>
    </w:p>
    <w:p>
      <w:r>
        <w:t>240</w:t>
      </w:r>
    </w:p>
    <w:p>
      <w:r>
        <w:t>7</w:t>
      </w:r>
    </w:p>
    <w:p>
      <w:r>
        <w:t>3,8</w:t>
      </w:r>
    </w:p>
    <w:p>
      <w:r>
        <w:t>5</w:t>
      </w:r>
    </w:p>
    <w:p>
      <w:r>
        <w:t>67 lít diezel</w:t>
      </w:r>
    </w:p>
    <w:p>
      <w:r>
        <w:t>1x4/7+1x6/7</w:t>
      </w:r>
    </w:p>
    <w:p>
      <w:r>
        <w:t>4.714.447</w:t>
      </w:r>
    </w:p>
    <w:p>
      <w:r>
        <w:t>1.249.081</w:t>
      </w:r>
    </w:p>
    <w:p>
      <w:r>
        <w:t>767.670</w:t>
      </w:r>
    </w:p>
    <w:p>
      <w:r>
        <w:t>744.211</w:t>
      </w:r>
    </w:p>
    <w:p>
      <w:r>
        <w:t>729.594</w:t>
      </w:r>
    </w:p>
    <w:p>
      <w:r>
        <w:t>4.982.924</w:t>
      </w:r>
    </w:p>
    <w:p>
      <w:r>
        <w:t>4.959.465</w:t>
      </w:r>
    </w:p>
    <w:p>
      <w:r>
        <w:t>4.944.848</w:t>
      </w:r>
    </w:p>
    <w:p>
      <w:r>
        <w:t>76</w:t>
      </w:r>
    </w:p>
    <w:p>
      <w:r>
        <w:t>M102.0207</w:t>
      </w:r>
    </w:p>
    <w:p>
      <w:r>
        <w:t>90 t</w:t>
      </w:r>
    </w:p>
    <w:p>
      <w:r>
        <w:t>240</w:t>
      </w:r>
    </w:p>
    <w:p>
      <w:r>
        <w:t>7</w:t>
      </w:r>
    </w:p>
    <w:p>
      <w:r>
        <w:t>3,8</w:t>
      </w:r>
    </w:p>
    <w:p>
      <w:r>
        <w:t>5</w:t>
      </w:r>
    </w:p>
    <w:p>
      <w:r>
        <w:t>69 lít diezel</w:t>
      </w:r>
    </w:p>
    <w:p>
      <w:r>
        <w:t>1x4/7+1x7/7</w:t>
      </w:r>
    </w:p>
    <w:p>
      <w:r>
        <w:t>5.870.688</w:t>
      </w:r>
    </w:p>
    <w:p>
      <w:r>
        <w:t>1.286.367</w:t>
      </w:r>
    </w:p>
    <w:p>
      <w:r>
        <w:t>847.352</w:t>
      </w:r>
    </w:p>
    <w:p>
      <w:r>
        <w:t>821.458</w:t>
      </w:r>
    </w:p>
    <w:p>
      <w:r>
        <w:t>805.324</w:t>
      </w:r>
    </w:p>
    <w:p>
      <w:r>
        <w:t>5.827.360</w:t>
      </w:r>
    </w:p>
    <w:p>
      <w:r>
        <w:t>5.801.466</w:t>
      </w:r>
    </w:p>
    <w:p>
      <w:r>
        <w:t>5.785.332</w:t>
      </w:r>
    </w:p>
    <w:p>
      <w:r>
        <w:t>77</w:t>
      </w:r>
    </w:p>
    <w:p>
      <w:r>
        <w:t>M102.0208</w:t>
      </w:r>
    </w:p>
    <w:p>
      <w:r>
        <w:t>100 t</w:t>
      </w:r>
    </w:p>
    <w:p>
      <w:r>
        <w:t>240</w:t>
      </w:r>
    </w:p>
    <w:p>
      <w:r>
        <w:t>7</w:t>
      </w:r>
    </w:p>
    <w:p>
      <w:r>
        <w:t>3,8</w:t>
      </w:r>
    </w:p>
    <w:p>
      <w:r>
        <w:t>5</w:t>
      </w:r>
    </w:p>
    <w:p>
      <w:r>
        <w:t>74 lít diezel</w:t>
      </w:r>
    </w:p>
    <w:p>
      <w:r>
        <w:t>1x4/7+1x7/7</w:t>
      </w:r>
    </w:p>
    <w:p>
      <w:r>
        <w:t>7.072.227</w:t>
      </w:r>
    </w:p>
    <w:p>
      <w:r>
        <w:t>1.379.582</w:t>
      </w:r>
    </w:p>
    <w:p>
      <w:r>
        <w:t>847.352</w:t>
      </w:r>
    </w:p>
    <w:p>
      <w:r>
        <w:t>821.458</w:t>
      </w:r>
    </w:p>
    <w:p>
      <w:r>
        <w:t>805.324</w:t>
      </w:r>
    </w:p>
    <w:p>
      <w:r>
        <w:t>6.676.543</w:t>
      </w:r>
    </w:p>
    <w:p>
      <w:r>
        <w:t>6.650.649</w:t>
      </w:r>
    </w:p>
    <w:p>
      <w:r>
        <w:t>6.634.515</w:t>
      </w:r>
    </w:p>
    <w:p>
      <w:r>
        <w:t>78</w:t>
      </w:r>
    </w:p>
    <w:p>
      <w:r>
        <w:t>M102.0209</w:t>
      </w:r>
    </w:p>
    <w:p>
      <w:r>
        <w:t>110 t</w:t>
      </w:r>
    </w:p>
    <w:p>
      <w:r>
        <w:t>240</w:t>
      </w:r>
    </w:p>
    <w:p>
      <w:r>
        <w:t>7</w:t>
      </w:r>
    </w:p>
    <w:p>
      <w:r>
        <w:t>3,6</w:t>
      </w:r>
    </w:p>
    <w:p>
      <w:r>
        <w:t>5</w:t>
      </w:r>
    </w:p>
    <w:p>
      <w:r>
        <w:t>78 lít diezel</w:t>
      </w:r>
    </w:p>
    <w:p>
      <w:r>
        <w:t>1x4/7+1x7/7</w:t>
      </w:r>
    </w:p>
    <w:p>
      <w:r>
        <w:t>8.936.333</w:t>
      </w:r>
    </w:p>
    <w:p>
      <w:r>
        <w:t>1.454.154</w:t>
      </w:r>
    </w:p>
    <w:p>
      <w:r>
        <w:t>847.352</w:t>
      </w:r>
    </w:p>
    <w:p>
      <w:r>
        <w:t>821.458</w:t>
      </w:r>
    </w:p>
    <w:p>
      <w:r>
        <w:t>805.324</w:t>
      </w:r>
    </w:p>
    <w:p>
      <w:r>
        <w:t>7.849.479</w:t>
      </w:r>
    </w:p>
    <w:p>
      <w:r>
        <w:t>7.823.585</w:t>
      </w:r>
    </w:p>
    <w:p>
      <w:r>
        <w:t>7.807.451</w:t>
      </w:r>
    </w:p>
    <w:p>
      <w:r>
        <w:t>79</w:t>
      </w:r>
    </w:p>
    <w:p>
      <w:r>
        <w:t>M102.0210</w:t>
      </w:r>
    </w:p>
    <w:p>
      <w:r>
        <w:t>125 t - 130 t</w:t>
      </w:r>
    </w:p>
    <w:p>
      <w:r>
        <w:t>240</w:t>
      </w:r>
    </w:p>
    <w:p>
      <w:r>
        <w:t>7</w:t>
      </w:r>
    </w:p>
    <w:p>
      <w:r>
        <w:t>3,6</w:t>
      </w:r>
    </w:p>
    <w:p>
      <w:r>
        <w:t>5</w:t>
      </w:r>
    </w:p>
    <w:p>
      <w:r>
        <w:t>81 lít diezel</w:t>
      </w:r>
    </w:p>
    <w:p>
      <w:r>
        <w:t>1x4/7+1x7/7</w:t>
      </w:r>
    </w:p>
    <w:p>
      <w:r>
        <w:t>10.669.966</w:t>
      </w:r>
    </w:p>
    <w:p>
      <w:r>
        <w:t>1.510.083</w:t>
      </w:r>
    </w:p>
    <w:p>
      <w:r>
        <w:t>847.352</w:t>
      </w:r>
    </w:p>
    <w:p>
      <w:r>
        <w:t>821.458</w:t>
      </w:r>
    </w:p>
    <w:p>
      <w:r>
        <w:t>805.324</w:t>
      </w:r>
    </w:p>
    <w:p>
      <w:r>
        <w:t>8.981.706</w:t>
      </w:r>
    </w:p>
    <w:p>
      <w:r>
        <w:t>8.955.812</w:t>
      </w:r>
    </w:p>
    <w:p>
      <w:r>
        <w:t>8.939.678</w:t>
      </w:r>
    </w:p>
    <w:p>
      <w:r>
        <w:t>M102.0300</w:t>
      </w:r>
    </w:p>
    <w:p>
      <w:r>
        <w:t>Cần cẩu bánh xích - sức nâng:</w:t>
      </w:r>
    </w:p>
    <w:p>
      <w:r>
        <w:t>80</w:t>
      </w:r>
    </w:p>
    <w:p>
      <w:r>
        <w:t>M102.0301</w:t>
      </w:r>
    </w:p>
    <w:p>
      <w:r>
        <w:t>5 t</w:t>
      </w:r>
    </w:p>
    <w:p>
      <w:r>
        <w:t>250</w:t>
      </w:r>
    </w:p>
    <w:p>
      <w:r>
        <w:t>9</w:t>
      </w:r>
    </w:p>
    <w:p>
      <w:r>
        <w:t>5,4</w:t>
      </w:r>
    </w:p>
    <w:p>
      <w:r>
        <w:t>5</w:t>
      </w:r>
    </w:p>
    <w:p>
      <w:r>
        <w:t>32 lít diezel</w:t>
      </w:r>
    </w:p>
    <w:p>
      <w:r>
        <w:t>1x4/7+1x5/7</w:t>
      </w:r>
    </w:p>
    <w:p>
      <w:r>
        <w:t>808.517</w:t>
      </w:r>
    </w:p>
    <w:p>
      <w:r>
        <w:t>596.576</w:t>
      </w:r>
    </w:p>
    <w:p>
      <w:r>
        <w:t>697.705</w:t>
      </w:r>
    </w:p>
    <w:p>
      <w:r>
        <w:t>676.384</w:t>
      </w:r>
    </w:p>
    <w:p>
      <w:r>
        <w:t>663.099</w:t>
      </w:r>
    </w:p>
    <w:p>
      <w:r>
        <w:t>1.892.584</w:t>
      </w:r>
    </w:p>
    <w:p>
      <w:r>
        <w:t>1.871.263</w:t>
      </w:r>
    </w:p>
    <w:p>
      <w:r>
        <w:t>1.857.978</w:t>
      </w:r>
    </w:p>
    <w:p>
      <w:r>
        <w:t>81</w:t>
      </w:r>
    </w:p>
    <w:p>
      <w:r>
        <w:t>M102.0302</w:t>
      </w:r>
    </w:p>
    <w:p>
      <w:r>
        <w:t>10 t</w:t>
      </w:r>
    </w:p>
    <w:p>
      <w:r>
        <w:t>250</w:t>
      </w:r>
    </w:p>
    <w:p>
      <w:r>
        <w:t>9</w:t>
      </w:r>
    </w:p>
    <w:p>
      <w:r>
        <w:t>4,5</w:t>
      </w:r>
    </w:p>
    <w:p>
      <w:r>
        <w:t>5</w:t>
      </w:r>
    </w:p>
    <w:p>
      <w:r>
        <w:t>36 lít diezel</w:t>
      </w:r>
    </w:p>
    <w:p>
      <w:r>
        <w:t>1x4/7+1x5/7</w:t>
      </w:r>
    </w:p>
    <w:p>
      <w:r>
        <w:t>1.085.398</w:t>
      </w:r>
    </w:p>
    <w:p>
      <w:r>
        <w:t>671.148</w:t>
      </w:r>
    </w:p>
    <w:p>
      <w:r>
        <w:t>697.705</w:t>
      </w:r>
    </w:p>
    <w:p>
      <w:r>
        <w:t>676.384</w:t>
      </w:r>
    </w:p>
    <w:p>
      <w:r>
        <w:t>663.099</w:t>
      </w:r>
    </w:p>
    <w:p>
      <w:r>
        <w:t>2.132.973</w:t>
      </w:r>
    </w:p>
    <w:p>
      <w:r>
        <w:t>2.111.652</w:t>
      </w:r>
    </w:p>
    <w:p>
      <w:r>
        <w:t>2.098.367</w:t>
      </w:r>
    </w:p>
    <w:p>
      <w:r>
        <w:t>82</w:t>
      </w:r>
    </w:p>
    <w:p>
      <w:r>
        <w:t>M102.0303</w:t>
      </w:r>
    </w:p>
    <w:p>
      <w:r>
        <w:t>16 t</w:t>
      </w:r>
    </w:p>
    <w:p>
      <w:r>
        <w:t>250</w:t>
      </w:r>
    </w:p>
    <w:p>
      <w:r>
        <w:t>9</w:t>
      </w:r>
    </w:p>
    <w:p>
      <w:r>
        <w:t>4,5</w:t>
      </w:r>
    </w:p>
    <w:p>
      <w:r>
        <w:t>5</w:t>
      </w:r>
    </w:p>
    <w:p>
      <w:r>
        <w:t>45 lít diezel</w:t>
      </w:r>
    </w:p>
    <w:p>
      <w:r>
        <w:t>1x4/7+1x5/7</w:t>
      </w:r>
    </w:p>
    <w:p>
      <w:r>
        <w:t>1.411.235</w:t>
      </w:r>
    </w:p>
    <w:p>
      <w:r>
        <w:t>838.935</w:t>
      </w:r>
    </w:p>
    <w:p>
      <w:r>
        <w:t>697.705</w:t>
      </w:r>
    </w:p>
    <w:p>
      <w:r>
        <w:t>676.384</w:t>
      </w:r>
    </w:p>
    <w:p>
      <w:r>
        <w:t>663.099</w:t>
      </w:r>
    </w:p>
    <w:p>
      <w:r>
        <w:t>2.530.149</w:t>
      </w:r>
    </w:p>
    <w:p>
      <w:r>
        <w:t>2.508.828</w:t>
      </w:r>
    </w:p>
    <w:p>
      <w:r>
        <w:t>2.495.543</w:t>
      </w:r>
    </w:p>
    <w:p>
      <w:r>
        <w:t>83</w:t>
      </w:r>
    </w:p>
    <w:p>
      <w:r>
        <w:t>M102.0304</w:t>
      </w:r>
    </w:p>
    <w:p>
      <w:r>
        <w:t>25 t</w:t>
      </w:r>
    </w:p>
    <w:p>
      <w:r>
        <w:t>250</w:t>
      </w:r>
    </w:p>
    <w:p>
      <w:r>
        <w:t>8</w:t>
      </w:r>
    </w:p>
    <w:p>
      <w:r>
        <w:t>4,6</w:t>
      </w:r>
    </w:p>
    <w:p>
      <w:r>
        <w:t>5</w:t>
      </w:r>
    </w:p>
    <w:p>
      <w:r>
        <w:t>47 lít diezel</w:t>
      </w:r>
    </w:p>
    <w:p>
      <w:r>
        <w:t>1x4/7+1x6/7</w:t>
      </w:r>
    </w:p>
    <w:p>
      <w:r>
        <w:t>1.896.437</w:t>
      </w:r>
    </w:p>
    <w:p>
      <w:r>
        <w:t>876.221</w:t>
      </w:r>
    </w:p>
    <w:p>
      <w:r>
        <w:t>767.670</w:t>
      </w:r>
    </w:p>
    <w:p>
      <w:r>
        <w:t>744.211</w:t>
      </w:r>
    </w:p>
    <w:p>
      <w:r>
        <w:t>729.594</w:t>
      </w:r>
    </w:p>
    <w:p>
      <w:r>
        <w:t>2.918.297</w:t>
      </w:r>
    </w:p>
    <w:p>
      <w:r>
        <w:t>2.894.838</w:t>
      </w:r>
    </w:p>
    <w:p>
      <w:r>
        <w:t>2.880.221</w:t>
      </w:r>
    </w:p>
    <w:p>
      <w:r>
        <w:t>84</w:t>
      </w:r>
    </w:p>
    <w:p>
      <w:r>
        <w:t>M102.0305</w:t>
      </w:r>
    </w:p>
    <w:p>
      <w:r>
        <w:t>28 t</w:t>
      </w:r>
    </w:p>
    <w:p>
      <w:r>
        <w:t>250</w:t>
      </w:r>
    </w:p>
    <w:p>
      <w:r>
        <w:t>8</w:t>
      </w:r>
    </w:p>
    <w:p>
      <w:r>
        <w:t>4,6</w:t>
      </w:r>
    </w:p>
    <w:p>
      <w:r>
        <w:t>5</w:t>
      </w:r>
    </w:p>
    <w:p>
      <w:r>
        <w:t>49 lít diezel</w:t>
      </w:r>
    </w:p>
    <w:p>
      <w:r>
        <w:t>1x4/7+1x6/7</w:t>
      </w:r>
    </w:p>
    <w:p>
      <w:r>
        <w:t>2.263.892</w:t>
      </w:r>
    </w:p>
    <w:p>
      <w:r>
        <w:t>913.507</w:t>
      </w:r>
    </w:p>
    <w:p>
      <w:r>
        <w:t>767.670</w:t>
      </w:r>
    </w:p>
    <w:p>
      <w:r>
        <w:t>744.211</w:t>
      </w:r>
    </w:p>
    <w:p>
      <w:r>
        <w:t>729.594</w:t>
      </w:r>
    </w:p>
    <w:p>
      <w:r>
        <w:t>3.202.512</w:t>
      </w:r>
    </w:p>
    <w:p>
      <w:r>
        <w:t>3.179.053</w:t>
      </w:r>
    </w:p>
    <w:p>
      <w:r>
        <w:t>3.164.436</w:t>
      </w:r>
    </w:p>
    <w:p>
      <w:r>
        <w:t>85</w:t>
      </w:r>
    </w:p>
    <w:p>
      <w:r>
        <w:t>M102.0306</w:t>
      </w:r>
    </w:p>
    <w:p>
      <w:r>
        <w:t>40 t</w:t>
      </w:r>
    </w:p>
    <w:p>
      <w:r>
        <w:t>250</w:t>
      </w:r>
    </w:p>
    <w:p>
      <w:r>
        <w:t>8</w:t>
      </w:r>
    </w:p>
    <w:p>
      <w:r>
        <w:t>4,1</w:t>
      </w:r>
    </w:p>
    <w:p>
      <w:r>
        <w:t>5</w:t>
      </w:r>
    </w:p>
    <w:p>
      <w:r>
        <w:t>51 lít diezel</w:t>
      </w:r>
    </w:p>
    <w:p>
      <w:r>
        <w:t>1x4/7+1x6/7</w:t>
      </w:r>
    </w:p>
    <w:p>
      <w:r>
        <w:t>2.973.986</w:t>
      </w:r>
    </w:p>
    <w:p>
      <w:r>
        <w:t>950.793</w:t>
      </w:r>
    </w:p>
    <w:p>
      <w:r>
        <w:t>767.670</w:t>
      </w:r>
    </w:p>
    <w:p>
      <w:r>
        <w:t>744.211</w:t>
      </w:r>
    </w:p>
    <w:p>
      <w:r>
        <w:t>729.594</w:t>
      </w:r>
    </w:p>
    <w:p>
      <w:r>
        <w:t>3.657.502</w:t>
      </w:r>
    </w:p>
    <w:p>
      <w:r>
        <w:t>3.634.043</w:t>
      </w:r>
    </w:p>
    <w:p>
      <w:r>
        <w:t>3.619.426</w:t>
      </w:r>
    </w:p>
    <w:p>
      <w:r>
        <w:t>86</w:t>
      </w:r>
    </w:p>
    <w:p>
      <w:r>
        <w:t>M102.0307</w:t>
      </w:r>
    </w:p>
    <w:p>
      <w:r>
        <w:t>50 t</w:t>
      </w:r>
    </w:p>
    <w:p>
      <w:r>
        <w:t>250</w:t>
      </w:r>
    </w:p>
    <w:p>
      <w:r>
        <w:t>8</w:t>
      </w:r>
    </w:p>
    <w:p>
      <w:r>
        <w:t>4,1</w:t>
      </w:r>
    </w:p>
    <w:p>
      <w:r>
        <w:t>5</w:t>
      </w:r>
    </w:p>
    <w:p>
      <w:r>
        <w:t>54 lít diezel</w:t>
      </w:r>
    </w:p>
    <w:p>
      <w:r>
        <w:t>1x4/7+1x6/7</w:t>
      </w:r>
    </w:p>
    <w:p>
      <w:r>
        <w:t>3.818.900</w:t>
      </w:r>
    </w:p>
    <w:p>
      <w:r>
        <w:t>1.006.722</w:t>
      </w:r>
    </w:p>
    <w:p>
      <w:r>
        <w:t>767.670</w:t>
      </w:r>
    </w:p>
    <w:p>
      <w:r>
        <w:t>744.211</w:t>
      </w:r>
    </w:p>
    <w:p>
      <w:r>
        <w:t>729.594</w:t>
      </w:r>
    </w:p>
    <w:p>
      <w:r>
        <w:t>4.264.315</w:t>
      </w:r>
    </w:p>
    <w:p>
      <w:r>
        <w:t>4.240.856</w:t>
      </w:r>
    </w:p>
    <w:p>
      <w:r>
        <w:t>4.226.239</w:t>
      </w:r>
    </w:p>
    <w:p>
      <w:r>
        <w:t>87</w:t>
      </w:r>
    </w:p>
    <w:p>
      <w:r>
        <w:t>M102.0308</w:t>
      </w:r>
    </w:p>
    <w:p>
      <w:r>
        <w:t>60 t</w:t>
      </w:r>
    </w:p>
    <w:p>
      <w:r>
        <w:t>250</w:t>
      </w:r>
    </w:p>
    <w:p>
      <w:r>
        <w:t>8</w:t>
      </w:r>
    </w:p>
    <w:p>
      <w:r>
        <w:t>4,1</w:t>
      </w:r>
    </w:p>
    <w:p>
      <w:r>
        <w:t>5</w:t>
      </w:r>
    </w:p>
    <w:p>
      <w:r>
        <w:t>55 lít diezel</w:t>
      </w:r>
    </w:p>
    <w:p>
      <w:r>
        <w:t>1x4/7+1x6/7</w:t>
      </w:r>
    </w:p>
    <w:p>
      <w:r>
        <w:t>4.110.300</w:t>
      </w:r>
    </w:p>
    <w:p>
      <w:r>
        <w:t>1.025.365</w:t>
      </w:r>
    </w:p>
    <w:p>
      <w:r>
        <w:t>767.670</w:t>
      </w:r>
    </w:p>
    <w:p>
      <w:r>
        <w:t>744.211</w:t>
      </w:r>
    </w:p>
    <w:p>
      <w:r>
        <w:t>729.594</w:t>
      </w:r>
    </w:p>
    <w:p>
      <w:r>
        <w:t>4.472.951</w:t>
      </w:r>
    </w:p>
    <w:p>
      <w:r>
        <w:t>4.449.492</w:t>
      </w:r>
    </w:p>
    <w:p>
      <w:r>
        <w:t>4.434.875</w:t>
      </w:r>
    </w:p>
    <w:p>
      <w:r>
        <w:t>88</w:t>
      </w:r>
    </w:p>
    <w:p>
      <w:r>
        <w:t>M102.0309</w:t>
      </w:r>
    </w:p>
    <w:p>
      <w:r>
        <w:t>63 t - 65 t</w:t>
      </w:r>
    </w:p>
    <w:p>
      <w:r>
        <w:t>250</w:t>
      </w:r>
    </w:p>
    <w:p>
      <w:r>
        <w:t>7</w:t>
      </w:r>
    </w:p>
    <w:p>
      <w:r>
        <w:t>4,1</w:t>
      </w:r>
    </w:p>
    <w:p>
      <w:r>
        <w:t>5</w:t>
      </w:r>
    </w:p>
    <w:p>
      <w:r>
        <w:t>56 lít diezel</w:t>
      </w:r>
    </w:p>
    <w:p>
      <w:r>
        <w:t>1x4/7+1x6/7</w:t>
      </w:r>
    </w:p>
    <w:p>
      <w:r>
        <w:t>4.653.327</w:t>
      </w:r>
    </w:p>
    <w:p>
      <w:r>
        <w:t>1.044.008</w:t>
      </w:r>
    </w:p>
    <w:p>
      <w:r>
        <w:t>767.670</w:t>
      </w:r>
    </w:p>
    <w:p>
      <w:r>
        <w:t>744.211</w:t>
      </w:r>
    </w:p>
    <w:p>
      <w:r>
        <w:t>729.594</w:t>
      </w:r>
    </w:p>
    <w:p>
      <w:r>
        <w:t>4.678.127</w:t>
      </w:r>
    </w:p>
    <w:p>
      <w:r>
        <w:t>4.654.668</w:t>
      </w:r>
    </w:p>
    <w:p>
      <w:r>
        <w:t>4.640.051</w:t>
      </w:r>
    </w:p>
    <w:p>
      <w:r>
        <w:t>89</w:t>
      </w:r>
    </w:p>
    <w:p>
      <w:r>
        <w:t>M102.0310</w:t>
      </w:r>
    </w:p>
    <w:p>
      <w:r>
        <w:t>80 t</w:t>
      </w:r>
    </w:p>
    <w:p>
      <w:r>
        <w:t>250</w:t>
      </w:r>
    </w:p>
    <w:p>
      <w:r>
        <w:t>7</w:t>
      </w:r>
    </w:p>
    <w:p>
      <w:r>
        <w:t>3,8</w:t>
      </w:r>
    </w:p>
    <w:p>
      <w:r>
        <w:t>5</w:t>
      </w:r>
    </w:p>
    <w:p>
      <w:r>
        <w:t>58 lít diezel</w:t>
      </w:r>
    </w:p>
    <w:p>
      <w:r>
        <w:t>1x4/7+1x6/7</w:t>
      </w:r>
    </w:p>
    <w:p>
      <w:r>
        <w:t>5.492.391</w:t>
      </w:r>
    </w:p>
    <w:p>
      <w:r>
        <w:t>1.081.294</w:t>
      </w:r>
    </w:p>
    <w:p>
      <w:r>
        <w:t>767.670</w:t>
      </w:r>
    </w:p>
    <w:p>
      <w:r>
        <w:t>744.211</w:t>
      </w:r>
    </w:p>
    <w:p>
      <w:r>
        <w:t>729.594</w:t>
      </w:r>
    </w:p>
    <w:p>
      <w:r>
        <w:t>5.166.368</w:t>
      </w:r>
    </w:p>
    <w:p>
      <w:r>
        <w:t>5.142.909</w:t>
      </w:r>
    </w:p>
    <w:p>
      <w:r>
        <w:t>5.128.292</w:t>
      </w:r>
    </w:p>
    <w:p>
      <w:r>
        <w:t>90</w:t>
      </w:r>
    </w:p>
    <w:p>
      <w:r>
        <w:t>M102.0311</w:t>
      </w:r>
    </w:p>
    <w:p>
      <w:r>
        <w:t>100 t</w:t>
      </w:r>
    </w:p>
    <w:p>
      <w:r>
        <w:t>250</w:t>
      </w:r>
    </w:p>
    <w:p>
      <w:r>
        <w:t>7</w:t>
      </w:r>
    </w:p>
    <w:p>
      <w:r>
        <w:t>3,8</w:t>
      </w:r>
    </w:p>
    <w:p>
      <w:r>
        <w:t>5</w:t>
      </w:r>
    </w:p>
    <w:p>
      <w:r>
        <w:t>59 lít diezel</w:t>
      </w:r>
    </w:p>
    <w:p>
      <w:r>
        <w:t>1x4/7+1x6/7</w:t>
      </w:r>
    </w:p>
    <w:p>
      <w:r>
        <w:t>7.004.354</w:t>
      </w:r>
    </w:p>
    <w:p>
      <w:r>
        <w:t>1.099.937</w:t>
      </w:r>
    </w:p>
    <w:p>
      <w:r>
        <w:t>767.670</w:t>
      </w:r>
    </w:p>
    <w:p>
      <w:r>
        <w:t>744.211</w:t>
      </w:r>
    </w:p>
    <w:p>
      <w:r>
        <w:t>729.594</w:t>
      </w:r>
    </w:p>
    <w:p>
      <w:r>
        <w:t>6.098.237</w:t>
      </w:r>
    </w:p>
    <w:p>
      <w:r>
        <w:t>6.074.778</w:t>
      </w:r>
    </w:p>
    <w:p>
      <w:r>
        <w:t>6.060.161</w:t>
      </w:r>
    </w:p>
    <w:p>
      <w:r>
        <w:t>91</w:t>
      </w:r>
    </w:p>
    <w:p>
      <w:r>
        <w:t>M102.0312</w:t>
      </w:r>
    </w:p>
    <w:p>
      <w:r>
        <w:t>110 t</w:t>
      </w:r>
    </w:p>
    <w:p>
      <w:r>
        <w:t>250</w:t>
      </w:r>
    </w:p>
    <w:p>
      <w:r>
        <w:t>7</w:t>
      </w:r>
    </w:p>
    <w:p>
      <w:r>
        <w:t>3,6</w:t>
      </w:r>
    </w:p>
    <w:p>
      <w:r>
        <w:t>5</w:t>
      </w:r>
    </w:p>
    <w:p>
      <w:r>
        <w:t>63 lít diezel</w:t>
      </w:r>
    </w:p>
    <w:p>
      <w:r>
        <w:t>1x4/7+1x6/7</w:t>
      </w:r>
    </w:p>
    <w:p>
      <w:r>
        <w:t>8.157.167</w:t>
      </w:r>
    </w:p>
    <w:p>
      <w:r>
        <w:t>1.174.509</w:t>
      </w:r>
    </w:p>
    <w:p>
      <w:r>
        <w:t>767.670</w:t>
      </w:r>
    </w:p>
    <w:p>
      <w:r>
        <w:t>744.211</w:t>
      </w:r>
    </w:p>
    <w:p>
      <w:r>
        <w:t>729.594</w:t>
      </w:r>
    </w:p>
    <w:p>
      <w:r>
        <w:t>6.803.851</w:t>
      </w:r>
    </w:p>
    <w:p>
      <w:r>
        <w:t>6.780.392</w:t>
      </w:r>
    </w:p>
    <w:p>
      <w:r>
        <w:t>6.765.775</w:t>
      </w:r>
    </w:p>
    <w:p>
      <w:r>
        <w:t>92</w:t>
      </w:r>
    </w:p>
    <w:p>
      <w:r>
        <w:t>M102.0313</w:t>
      </w:r>
    </w:p>
    <w:p>
      <w:r>
        <w:t>125 t - 130 t</w:t>
      </w:r>
    </w:p>
    <w:p>
      <w:r>
        <w:t>250</w:t>
      </w:r>
    </w:p>
    <w:p>
      <w:r>
        <w:t>7</w:t>
      </w:r>
    </w:p>
    <w:p>
      <w:r>
        <w:t>3,6</w:t>
      </w:r>
    </w:p>
    <w:p>
      <w:r>
        <w:t>5</w:t>
      </w:r>
    </w:p>
    <w:p>
      <w:r>
        <w:t>72 lít diezel</w:t>
      </w:r>
    </w:p>
    <w:p>
      <w:r>
        <w:t>1x4/7+1x6/7</w:t>
      </w:r>
    </w:p>
    <w:p>
      <w:r>
        <w:t>11.463.578</w:t>
      </w:r>
    </w:p>
    <w:p>
      <w:r>
        <w:t>1.342.296</w:t>
      </w:r>
    </w:p>
    <w:p>
      <w:r>
        <w:t>767.670</w:t>
      </w:r>
    </w:p>
    <w:p>
      <w:r>
        <w:t>744.211</w:t>
      </w:r>
    </w:p>
    <w:p>
      <w:r>
        <w:t>729.594</w:t>
      </w:r>
    </w:p>
    <w:p>
      <w:r>
        <w:t>8.942.258</w:t>
      </w:r>
    </w:p>
    <w:p>
      <w:r>
        <w:t>8.918.799</w:t>
      </w:r>
    </w:p>
    <w:p>
      <w:r>
        <w:t>8.904.182</w:t>
      </w:r>
    </w:p>
    <w:p>
      <w:r>
        <w:t>93</w:t>
      </w:r>
    </w:p>
    <w:p>
      <w:r>
        <w:t>M102.0314</w:t>
      </w:r>
    </w:p>
    <w:p>
      <w:r>
        <w:t>150 t</w:t>
      </w:r>
    </w:p>
    <w:p>
      <w:r>
        <w:t>250</w:t>
      </w:r>
    </w:p>
    <w:p>
      <w:r>
        <w:t>7</w:t>
      </w:r>
    </w:p>
    <w:p>
      <w:r>
        <w:t>3,6</w:t>
      </w:r>
    </w:p>
    <w:p>
      <w:r>
        <w:t>5</w:t>
      </w:r>
    </w:p>
    <w:p>
      <w:r>
        <w:t>83 lít diezel</w:t>
      </w:r>
    </w:p>
    <w:p>
      <w:r>
        <w:t>1x4/7+1x6/7</w:t>
      </w:r>
    </w:p>
    <w:p>
      <w:r>
        <w:t>12.790.430</w:t>
      </w:r>
    </w:p>
    <w:p>
      <w:r>
        <w:t>1.547.369</w:t>
      </w:r>
    </w:p>
    <w:p>
      <w:r>
        <w:t>767.670</w:t>
      </w:r>
    </w:p>
    <w:p>
      <w:r>
        <w:t>744.211</w:t>
      </w:r>
    </w:p>
    <w:p>
      <w:r>
        <w:t>729.594</w:t>
      </w:r>
    </w:p>
    <w:p>
      <w:r>
        <w:t>9.938.135</w:t>
      </w:r>
    </w:p>
    <w:p>
      <w:r>
        <w:t>9.914.676</w:t>
      </w:r>
    </w:p>
    <w:p>
      <w:r>
        <w:t>9.900.059</w:t>
      </w:r>
    </w:p>
    <w:p>
      <w:r>
        <w:t>94</w:t>
      </w:r>
    </w:p>
    <w:p>
      <w:r>
        <w:t>M102.0315</w:t>
      </w:r>
    </w:p>
    <w:p>
      <w:r>
        <w:t>250 t</w:t>
      </w:r>
    </w:p>
    <w:p>
      <w:r>
        <w:t>200</w:t>
      </w:r>
    </w:p>
    <w:p>
      <w:r>
        <w:t>7</w:t>
      </w:r>
    </w:p>
    <w:p>
      <w:r>
        <w:t>3,6</w:t>
      </w:r>
    </w:p>
    <w:p>
      <w:r>
        <w:t>5</w:t>
      </w:r>
    </w:p>
    <w:p>
      <w:r>
        <w:t>141 lít diezel</w:t>
      </w:r>
    </w:p>
    <w:p>
      <w:r>
        <w:t>1x4/7+1x6/7</w:t>
      </w:r>
    </w:p>
    <w:p>
      <w:r>
        <w:t>26.563.873</w:t>
      </w:r>
    </w:p>
    <w:p>
      <w:r>
        <w:t>2.628.663</w:t>
      </w:r>
    </w:p>
    <w:p>
      <w:r>
        <w:t>767.670</w:t>
      </w:r>
    </w:p>
    <w:p>
      <w:r>
        <w:t>744.211</w:t>
      </w:r>
    </w:p>
    <w:p>
      <w:r>
        <w:t>729.594</w:t>
      </w:r>
    </w:p>
    <w:p>
      <w:r>
        <w:t>23.186.418</w:t>
      </w:r>
    </w:p>
    <w:p>
      <w:r>
        <w:t>23.162.959</w:t>
      </w:r>
    </w:p>
    <w:p>
      <w:r>
        <w:t>23.148.342</w:t>
      </w:r>
    </w:p>
    <w:p>
      <w:r>
        <w:t>95</w:t>
      </w:r>
    </w:p>
    <w:p>
      <w:r>
        <w:t>M102.0316</w:t>
      </w:r>
    </w:p>
    <w:p>
      <w:r>
        <w:t>300 t</w:t>
      </w:r>
    </w:p>
    <w:p>
      <w:r>
        <w:t>200</w:t>
      </w:r>
    </w:p>
    <w:p>
      <w:r>
        <w:t>7</w:t>
      </w:r>
    </w:p>
    <w:p>
      <w:r>
        <w:t>3,6</w:t>
      </w:r>
    </w:p>
    <w:p>
      <w:r>
        <w:t>5</w:t>
      </w:r>
    </w:p>
    <w:p>
      <w:r>
        <w:t>155 lít diezel</w:t>
      </w:r>
    </w:p>
    <w:p>
      <w:r>
        <w:t>1x4/7+1x6/7</w:t>
      </w:r>
    </w:p>
    <w:p>
      <w:r>
        <w:t>36.309.348</w:t>
      </w:r>
    </w:p>
    <w:p>
      <w:r>
        <w:t>2.889.665</w:t>
      </w:r>
    </w:p>
    <w:p>
      <w:r>
        <w:t>767.670</w:t>
      </w:r>
    </w:p>
    <w:p>
      <w:r>
        <w:t>744.211</w:t>
      </w:r>
    </w:p>
    <w:p>
      <w:r>
        <w:t>729.594</w:t>
      </w:r>
    </w:p>
    <w:p>
      <w:r>
        <w:t>30.707.799</w:t>
      </w:r>
    </w:p>
    <w:p>
      <w:r>
        <w:t>30.684.340</w:t>
      </w:r>
    </w:p>
    <w:p>
      <w:r>
        <w:t>30.669.723</w:t>
      </w:r>
    </w:p>
    <w:p>
      <w:r>
        <w:t>M102.0400</w:t>
      </w:r>
    </w:p>
    <w:p>
      <w:r>
        <w:t>Cần trục tháp - sức nâng:</w:t>
      </w:r>
    </w:p>
    <w:p>
      <w:r>
        <w:t>96</w:t>
      </w:r>
    </w:p>
    <w:p>
      <w:r>
        <w:t>M102.0401</w:t>
      </w:r>
    </w:p>
    <w:p>
      <w:r>
        <w:t>5 t</w:t>
      </w:r>
    </w:p>
    <w:p>
      <w:r>
        <w:t>290</w:t>
      </w:r>
    </w:p>
    <w:p>
      <w:r>
        <w:t>13</w:t>
      </w:r>
    </w:p>
    <w:p>
      <w:r>
        <w:t>4,7</w:t>
      </w:r>
    </w:p>
    <w:p>
      <w:r>
        <w:t>6</w:t>
      </w:r>
    </w:p>
    <w:p>
      <w:r>
        <w:t>42 kWh</w:t>
      </w:r>
    </w:p>
    <w:p>
      <w:r>
        <w:t>1x3/7+1x5/7</w:t>
      </w:r>
    </w:p>
    <w:p>
      <w:r>
        <w:t>871.689</w:t>
      </w:r>
    </w:p>
    <w:p>
      <w:r>
        <w:t>88.499</w:t>
      </w:r>
    </w:p>
    <w:p>
      <w:r>
        <w:t>647.175</w:t>
      </w:r>
    </w:p>
    <w:p>
      <w:r>
        <w:t>627.398</w:t>
      </w:r>
    </w:p>
    <w:p>
      <w:r>
        <w:t>615.075</w:t>
      </w:r>
    </w:p>
    <w:p>
      <w:r>
        <w:t>1.408.979</w:t>
      </w:r>
    </w:p>
    <w:p>
      <w:r>
        <w:t>1.389.202</w:t>
      </w:r>
    </w:p>
    <w:p>
      <w:r>
        <w:t>1.376.879</w:t>
      </w:r>
    </w:p>
    <w:p>
      <w:r>
        <w:t>97</w:t>
      </w:r>
    </w:p>
    <w:p>
      <w:r>
        <w:t>M102.0402</w:t>
      </w:r>
    </w:p>
    <w:p>
      <w:r>
        <w:t>10 t</w:t>
      </w:r>
    </w:p>
    <w:p>
      <w:r>
        <w:t>290</w:t>
      </w:r>
    </w:p>
    <w:p>
      <w:r>
        <w:t>12</w:t>
      </w:r>
    </w:p>
    <w:p>
      <w:r>
        <w:t>4</w:t>
      </w:r>
    </w:p>
    <w:p>
      <w:r>
        <w:t>6</w:t>
      </w:r>
    </w:p>
    <w:p>
      <w:r>
        <w:t>60 kWh</w:t>
      </w:r>
    </w:p>
    <w:p>
      <w:r>
        <w:t>1x3/7+1x5/7</w:t>
      </w:r>
    </w:p>
    <w:p>
      <w:r>
        <w:t>1.419.834</w:t>
      </w:r>
    </w:p>
    <w:p>
      <w:r>
        <w:t>126.428</w:t>
      </w:r>
    </w:p>
    <w:p>
      <w:r>
        <w:t>647.175</w:t>
      </w:r>
    </w:p>
    <w:p>
      <w:r>
        <w:t>627.398</w:t>
      </w:r>
    </w:p>
    <w:p>
      <w:r>
        <w:t>615.075</w:t>
      </w:r>
    </w:p>
    <w:p>
      <w:r>
        <w:t>1.791.967</w:t>
      </w:r>
    </w:p>
    <w:p>
      <w:r>
        <w:t>1.772.190</w:t>
      </w:r>
    </w:p>
    <w:p>
      <w:r>
        <w:t>1.759.867</w:t>
      </w:r>
    </w:p>
    <w:p>
      <w:r>
        <w:t>98</w:t>
      </w:r>
    </w:p>
    <w:p>
      <w:r>
        <w:t>M102.0403</w:t>
      </w:r>
    </w:p>
    <w:p>
      <w:r>
        <w:t>12 t</w:t>
      </w:r>
    </w:p>
    <w:p>
      <w:r>
        <w:t>290</w:t>
      </w:r>
    </w:p>
    <w:p>
      <w:r>
        <w:t>12</w:t>
      </w:r>
    </w:p>
    <w:p>
      <w:r>
        <w:t>4</w:t>
      </w:r>
    </w:p>
    <w:p>
      <w:r>
        <w:t>6</w:t>
      </w:r>
    </w:p>
    <w:p>
      <w:r>
        <w:t>68 kWh</w:t>
      </w:r>
    </w:p>
    <w:p>
      <w:r>
        <w:t>1x3/7+1x5/7</w:t>
      </w:r>
    </w:p>
    <w:p>
      <w:r>
        <w:t>1.729.964</w:t>
      </w:r>
    </w:p>
    <w:p>
      <w:r>
        <w:t>143.285</w:t>
      </w:r>
    </w:p>
    <w:p>
      <w:r>
        <w:t>647.175</w:t>
      </w:r>
    </w:p>
    <w:p>
      <w:r>
        <w:t>627.398</w:t>
      </w:r>
    </w:p>
    <w:p>
      <w:r>
        <w:t>615.075</w:t>
      </w:r>
    </w:p>
    <w:p>
      <w:r>
        <w:t>2.031.262</w:t>
      </w:r>
    </w:p>
    <w:p>
      <w:r>
        <w:t>2.011.485</w:t>
      </w:r>
    </w:p>
    <w:p>
      <w:r>
        <w:t>1.999.162</w:t>
      </w:r>
    </w:p>
    <w:p>
      <w:r>
        <w:t>99</w:t>
      </w:r>
    </w:p>
    <w:p>
      <w:r>
        <w:t>M102.0404</w:t>
      </w:r>
    </w:p>
    <w:p>
      <w:r>
        <w:t>15 t</w:t>
      </w:r>
    </w:p>
    <w:p>
      <w:r>
        <w:t>290</w:t>
      </w:r>
    </w:p>
    <w:p>
      <w:r>
        <w:t>12</w:t>
      </w:r>
    </w:p>
    <w:p>
      <w:r>
        <w:t>4</w:t>
      </w:r>
    </w:p>
    <w:p>
      <w:r>
        <w:t>6</w:t>
      </w:r>
    </w:p>
    <w:p>
      <w:r>
        <w:t>90 kWh</w:t>
      </w:r>
    </w:p>
    <w:p>
      <w:r>
        <w:t>1x3/7+1x5/7</w:t>
      </w:r>
    </w:p>
    <w:p>
      <w:r>
        <w:t>1.900.450</w:t>
      </w:r>
    </w:p>
    <w:p>
      <w:r>
        <w:t>189.642</w:t>
      </w:r>
    </w:p>
    <w:p>
      <w:r>
        <w:t>647.175</w:t>
      </w:r>
    </w:p>
    <w:p>
      <w:r>
        <w:t>627.398</w:t>
      </w:r>
    </w:p>
    <w:p>
      <w:r>
        <w:t>615.075</w:t>
      </w:r>
    </w:p>
    <w:p>
      <w:r>
        <w:t>2.199.898</w:t>
      </w:r>
    </w:p>
    <w:p>
      <w:r>
        <w:t>2.180.121</w:t>
      </w:r>
    </w:p>
    <w:p>
      <w:r>
        <w:t>2.167.798</w:t>
      </w:r>
    </w:p>
    <w:p>
      <w:r>
        <w:t>100</w:t>
      </w:r>
    </w:p>
    <w:p>
      <w:r>
        <w:t>M102.0405</w:t>
      </w:r>
    </w:p>
    <w:p>
      <w:r>
        <w:t>20 t</w:t>
      </w:r>
    </w:p>
    <w:p>
      <w:r>
        <w:t>290</w:t>
      </w:r>
    </w:p>
    <w:p>
      <w:r>
        <w:t>11</w:t>
      </w:r>
    </w:p>
    <w:p>
      <w:r>
        <w:t>3,8</w:t>
      </w:r>
    </w:p>
    <w:p>
      <w:r>
        <w:t>6</w:t>
      </w:r>
    </w:p>
    <w:p>
      <w:r>
        <w:t>113 kWh</w:t>
      </w:r>
    </w:p>
    <w:p>
      <w:r>
        <w:t>1x3/7+1x5/7</w:t>
      </w:r>
    </w:p>
    <w:p>
      <w:r>
        <w:t>2.279.943</w:t>
      </w:r>
    </w:p>
    <w:p>
      <w:r>
        <w:t>238.106</w:t>
      </w:r>
    </w:p>
    <w:p>
      <w:r>
        <w:t>647.175</w:t>
      </w:r>
    </w:p>
    <w:p>
      <w:r>
        <w:t>627.398</w:t>
      </w:r>
    </w:p>
    <w:p>
      <w:r>
        <w:t>615.075</w:t>
      </w:r>
    </w:p>
    <w:p>
      <w:r>
        <w:t>2.434.070</w:t>
      </w:r>
    </w:p>
    <w:p>
      <w:r>
        <w:t>2.414.293</w:t>
      </w:r>
    </w:p>
    <w:p>
      <w:r>
        <w:t>2.401.970</w:t>
      </w:r>
    </w:p>
    <w:p>
      <w:r>
        <w:t>101</w:t>
      </w:r>
    </w:p>
    <w:p>
      <w:r>
        <w:t>M102.0406</w:t>
      </w:r>
    </w:p>
    <w:p>
      <w:r>
        <w:t>25 t</w:t>
      </w:r>
    </w:p>
    <w:p>
      <w:r>
        <w:t>290</w:t>
      </w:r>
    </w:p>
    <w:p>
      <w:r>
        <w:t>11</w:t>
      </w:r>
    </w:p>
    <w:p>
      <w:r>
        <w:t>3,8</w:t>
      </w:r>
    </w:p>
    <w:p>
      <w:r>
        <w:t>6</w:t>
      </w:r>
    </w:p>
    <w:p>
      <w:r>
        <w:t>120 kWh</w:t>
      </w:r>
    </w:p>
    <w:p>
      <w:r>
        <w:t>1x3/7+1x6/7</w:t>
      </w:r>
    </w:p>
    <w:p>
      <w:r>
        <w:t>3.161.607</w:t>
      </w:r>
    </w:p>
    <w:p>
      <w:r>
        <w:t>252.856</w:t>
      </w:r>
    </w:p>
    <w:p>
      <w:r>
        <w:t>717.139</w:t>
      </w:r>
    </w:p>
    <w:p>
      <w:r>
        <w:t>695.225</w:t>
      </w:r>
    </w:p>
    <w:p>
      <w:r>
        <w:t>681.570</w:t>
      </w:r>
    </w:p>
    <w:p>
      <w:r>
        <w:t>3.117.707</w:t>
      </w:r>
    </w:p>
    <w:p>
      <w:r>
        <w:t>3.095.793</w:t>
      </w:r>
    </w:p>
    <w:p>
      <w:r>
        <w:t>3.082.138</w:t>
      </w:r>
    </w:p>
    <w:p>
      <w:r>
        <w:t>102</w:t>
      </w:r>
    </w:p>
    <w:p>
      <w:r>
        <w:t>M102.0407</w:t>
      </w:r>
    </w:p>
    <w:p>
      <w:r>
        <w:t>30 t</w:t>
      </w:r>
    </w:p>
    <w:p>
      <w:r>
        <w:t>290</w:t>
      </w:r>
    </w:p>
    <w:p>
      <w:r>
        <w:t>11</w:t>
      </w:r>
    </w:p>
    <w:p>
      <w:r>
        <w:t>3,8</w:t>
      </w:r>
    </w:p>
    <w:p>
      <w:r>
        <w:t>6</w:t>
      </w:r>
    </w:p>
    <w:p>
      <w:r>
        <w:t>128 kWh</w:t>
      </w:r>
    </w:p>
    <w:p>
      <w:r>
        <w:t>1x3/7+1x6/7</w:t>
      </w:r>
    </w:p>
    <w:p>
      <w:r>
        <w:t>3.962.098</w:t>
      </w:r>
    </w:p>
    <w:p>
      <w:r>
        <w:t>269.713</w:t>
      </w:r>
    </w:p>
    <w:p>
      <w:r>
        <w:t>717.139</w:t>
      </w:r>
    </w:p>
    <w:p>
      <w:r>
        <w:t>695.225</w:t>
      </w:r>
    </w:p>
    <w:p>
      <w:r>
        <w:t>681.570</w:t>
      </w:r>
    </w:p>
    <w:p>
      <w:r>
        <w:t>3.678.346</w:t>
      </w:r>
    </w:p>
    <w:p>
      <w:r>
        <w:t>3.656.432</w:t>
      </w:r>
    </w:p>
    <w:p>
      <w:r>
        <w:t>3.642.777</w:t>
      </w:r>
    </w:p>
    <w:p>
      <w:r>
        <w:t>103</w:t>
      </w:r>
    </w:p>
    <w:p>
      <w:r>
        <w:t>M102.0408</w:t>
      </w:r>
    </w:p>
    <w:p>
      <w:r>
        <w:t>40 t</w:t>
      </w:r>
    </w:p>
    <w:p>
      <w:r>
        <w:t>290</w:t>
      </w:r>
    </w:p>
    <w:p>
      <w:r>
        <w:t>11</w:t>
      </w:r>
    </w:p>
    <w:p>
      <w:r>
        <w:t>3,5</w:t>
      </w:r>
    </w:p>
    <w:p>
      <w:r>
        <w:t>6</w:t>
      </w:r>
    </w:p>
    <w:p>
      <w:r>
        <w:t>135 kWh</w:t>
      </w:r>
    </w:p>
    <w:p>
      <w:r>
        <w:t>1x3/7+1x6/7</w:t>
      </w:r>
    </w:p>
    <w:p>
      <w:r>
        <w:t>4.598.753</w:t>
      </w:r>
    </w:p>
    <w:p>
      <w:r>
        <w:t>284.462</w:t>
      </w:r>
    </w:p>
    <w:p>
      <w:r>
        <w:t>717.139</w:t>
      </w:r>
    </w:p>
    <w:p>
      <w:r>
        <w:t>695.225</w:t>
      </w:r>
    </w:p>
    <w:p>
      <w:r>
        <w:t>681.570</w:t>
      </w:r>
    </w:p>
    <w:p>
      <w:r>
        <w:t>4.078.008</w:t>
      </w:r>
    </w:p>
    <w:p>
      <w:r>
        <w:t>4.056.094</w:t>
      </w:r>
    </w:p>
    <w:p>
      <w:r>
        <w:t>4.042.439</w:t>
      </w:r>
    </w:p>
    <w:p>
      <w:r>
        <w:t>104</w:t>
      </w:r>
    </w:p>
    <w:p>
      <w:r>
        <w:t>M102.0409</w:t>
      </w:r>
    </w:p>
    <w:p>
      <w:r>
        <w:t>50 t</w:t>
      </w:r>
    </w:p>
    <w:p>
      <w:r>
        <w:t>290</w:t>
      </w:r>
    </w:p>
    <w:p>
      <w:r>
        <w:t>11</w:t>
      </w:r>
    </w:p>
    <w:p>
      <w:r>
        <w:t>3,5</w:t>
      </w:r>
    </w:p>
    <w:p>
      <w:r>
        <w:t>6</w:t>
      </w:r>
    </w:p>
    <w:p>
      <w:r>
        <w:t>143 kWh</w:t>
      </w:r>
    </w:p>
    <w:p>
      <w:r>
        <w:t>1x4/7+1x6/7</w:t>
      </w:r>
    </w:p>
    <w:p>
      <w:r>
        <w:t>5.768.420</w:t>
      </w:r>
    </w:p>
    <w:p>
      <w:r>
        <w:t>301.320</w:t>
      </w:r>
    </w:p>
    <w:p>
      <w:r>
        <w:t>767.670</w:t>
      </w:r>
    </w:p>
    <w:p>
      <w:r>
        <w:t>744.211</w:t>
      </w:r>
    </w:p>
    <w:p>
      <w:r>
        <w:t>729.594</w:t>
      </w:r>
    </w:p>
    <w:p>
      <w:r>
        <w:t>4.927.864</w:t>
      </w:r>
    </w:p>
    <w:p>
      <w:r>
        <w:t>4.904.405</w:t>
      </w:r>
    </w:p>
    <w:p>
      <w:r>
        <w:t>4.889.788</w:t>
      </w:r>
    </w:p>
    <w:p>
      <w:r>
        <w:t>105</w:t>
      </w:r>
    </w:p>
    <w:p>
      <w:r>
        <w:t>M102.0410</w:t>
      </w:r>
    </w:p>
    <w:p>
      <w:r>
        <w:t>60 t</w:t>
      </w:r>
    </w:p>
    <w:p>
      <w:r>
        <w:t>290</w:t>
      </w:r>
    </w:p>
    <w:p>
      <w:r>
        <w:t>11</w:t>
      </w:r>
    </w:p>
    <w:p>
      <w:r>
        <w:t>3,5</w:t>
      </w:r>
    </w:p>
    <w:p>
      <w:r>
        <w:t>6</w:t>
      </w:r>
    </w:p>
    <w:p>
      <w:r>
        <w:t>198 kWh</w:t>
      </w:r>
    </w:p>
    <w:p>
      <w:r>
        <w:t>1x4/7+1x6/7</w:t>
      </w:r>
    </w:p>
    <w:p>
      <w:r>
        <w:t>7.210.611</w:t>
      </w:r>
    </w:p>
    <w:p>
      <w:r>
        <w:t>417.212</w:t>
      </w:r>
    </w:p>
    <w:p>
      <w:r>
        <w:t>767.670</w:t>
      </w:r>
    </w:p>
    <w:p>
      <w:r>
        <w:t>744.211</w:t>
      </w:r>
    </w:p>
    <w:p>
      <w:r>
        <w:t>729.594</w:t>
      </w:r>
    </w:p>
    <w:p>
      <w:r>
        <w:t>6.008.532</w:t>
      </w:r>
    </w:p>
    <w:p>
      <w:r>
        <w:t>5.985.073</w:t>
      </w:r>
    </w:p>
    <w:p>
      <w:r>
        <w:t>5.970.456</w:t>
      </w:r>
    </w:p>
    <w:p>
      <w:r>
        <w:t>M102.0500</w:t>
      </w:r>
    </w:p>
    <w:p>
      <w:r>
        <w:t>Cần cẩu nổi:</w:t>
      </w:r>
    </w:p>
    <w:p>
      <w:r>
        <w:t>106</w:t>
      </w:r>
    </w:p>
    <w:p>
      <w:r>
        <w:t>M102.0501</w:t>
      </w:r>
    </w:p>
    <w:p>
      <w:r>
        <w:t>Kéo theo - sức nâng 30 t</w:t>
      </w:r>
    </w:p>
    <w:p>
      <w:r>
        <w:t>195</w:t>
      </w:r>
    </w:p>
    <w:p>
      <w:r>
        <w:t>9</w:t>
      </w:r>
    </w:p>
    <w:p>
      <w:r>
        <w:t>6,2</w:t>
      </w:r>
    </w:p>
    <w:p>
      <w:r>
        <w:t>7</w:t>
      </w:r>
    </w:p>
    <w:p>
      <w:r>
        <w:t>81 lít diezel</w:t>
      </w:r>
    </w:p>
    <w:p>
      <w:r>
        <w:t>1 thuyền phó 1/2 + 3 thợ máy (2x2/4+1x3/4) + 1 thợ điện 2/4 + 1 thủy thủ 2/4</w:t>
      </w:r>
    </w:p>
    <w:p>
      <w:r>
        <w:t>2.794.100</w:t>
      </w:r>
    </w:p>
    <w:p>
      <w:r>
        <w:t>1.510.083</w:t>
      </w:r>
    </w:p>
    <w:p>
      <w:r>
        <w:t>2.152.213</w:t>
      </w:r>
    </w:p>
    <w:p>
      <w:r>
        <w:t>1.994.765</w:t>
      </w:r>
    </w:p>
    <w:p>
      <w:r>
        <w:t>1.905.978</w:t>
      </w:r>
    </w:p>
    <w:p>
      <w:r>
        <w:t>6.714.313</w:t>
      </w:r>
    </w:p>
    <w:p>
      <w:r>
        <w:t>6.556.865</w:t>
      </w:r>
    </w:p>
    <w:p>
      <w:r>
        <w:t>6.468.078</w:t>
      </w:r>
    </w:p>
    <w:p>
      <w:r>
        <w:t>107</w:t>
      </w:r>
    </w:p>
    <w:p>
      <w:r>
        <w:t>M102.0502</w:t>
      </w:r>
    </w:p>
    <w:p>
      <w:r>
        <w:t>Tự hành - sức nâng 100 t</w:t>
      </w:r>
    </w:p>
    <w:p>
      <w:r>
        <w:t>195</w:t>
      </w:r>
    </w:p>
    <w:p>
      <w:r>
        <w:t>9</w:t>
      </w:r>
    </w:p>
    <w:p>
      <w:r>
        <w:t>6</w:t>
      </w:r>
    </w:p>
    <w:p>
      <w:r>
        <w:t>7</w:t>
      </w:r>
    </w:p>
    <w:p>
      <w:r>
        <w:t>118 lít diezel</w:t>
      </w:r>
    </w:p>
    <w:p>
      <w:r>
        <w:t>1 thuyền trưởng 1/2 + 1 thuyền phó 1/2 + 4 thợ máy (3x2/4+1x4/4) + 1 thợ điện 3/4 + 1 thuỷ thủ 2/4</w:t>
      </w:r>
    </w:p>
    <w:p>
      <w:r>
        <w:t>4.205.700</w:t>
      </w:r>
    </w:p>
    <w:p>
      <w:r>
        <w:t>2.199.874</w:t>
      </w:r>
    </w:p>
    <w:p>
      <w:r>
        <w:t>3.003.660</w:t>
      </w:r>
    </w:p>
    <w:p>
      <w:r>
        <w:t>2.801.942</w:t>
      </w:r>
    </w:p>
    <w:p>
      <w:r>
        <w:t>2.683.747</w:t>
      </w:r>
    </w:p>
    <w:p>
      <w:r>
        <w:t>9.754.317</w:t>
      </w:r>
    </w:p>
    <w:p>
      <w:r>
        <w:t>9.552.599</w:t>
      </w:r>
    </w:p>
    <w:p>
      <w:r>
        <w:t>9.434.404</w:t>
      </w:r>
    </w:p>
    <w:p>
      <w:r>
        <w:t>M102.0600</w:t>
      </w:r>
    </w:p>
    <w:p>
      <w:r>
        <w:t>Cổng trục - sức nâng:</w:t>
      </w:r>
    </w:p>
    <w:p>
      <w:r>
        <w:t>108</w:t>
      </w:r>
    </w:p>
    <w:p>
      <w:r>
        <w:t>M102.0601</w:t>
      </w:r>
    </w:p>
    <w:p>
      <w:r>
        <w:t>10 t</w:t>
      </w:r>
    </w:p>
    <w:p>
      <w:r>
        <w:t>195</w:t>
      </w:r>
    </w:p>
    <w:p>
      <w:r>
        <w:t>12</w:t>
      </w:r>
    </w:p>
    <w:p>
      <w:r>
        <w:t>2,8</w:t>
      </w:r>
    </w:p>
    <w:p>
      <w:r>
        <w:t>5</w:t>
      </w:r>
    </w:p>
    <w:p>
      <w:r>
        <w:t>81 kWh</w:t>
      </w:r>
    </w:p>
    <w:p>
      <w:r>
        <w:t>1x3/7+1x5/7</w:t>
      </w:r>
    </w:p>
    <w:p>
      <w:r>
        <w:t>471.300</w:t>
      </w:r>
    </w:p>
    <w:p>
      <w:r>
        <w:t>170.677</w:t>
      </w:r>
    </w:p>
    <w:p>
      <w:r>
        <w:t>647.175</w:t>
      </w:r>
    </w:p>
    <w:p>
      <w:r>
        <w:t>627.398</w:t>
      </w:r>
    </w:p>
    <w:p>
      <w:r>
        <w:t>615.075</w:t>
      </w:r>
    </w:p>
    <w:p>
      <w:r>
        <w:t>1.267.400</w:t>
      </w:r>
    </w:p>
    <w:p>
      <w:r>
        <w:t>1.247.623</w:t>
      </w:r>
    </w:p>
    <w:p>
      <w:r>
        <w:t>1.235.300</w:t>
      </w:r>
    </w:p>
    <w:p>
      <w:r>
        <w:t>109</w:t>
      </w:r>
    </w:p>
    <w:p>
      <w:r>
        <w:t>M102.0602</w:t>
      </w:r>
    </w:p>
    <w:p>
      <w:r>
        <w:t>20 t</w:t>
      </w:r>
    </w:p>
    <w:p>
      <w:r>
        <w:t>195</w:t>
      </w:r>
    </w:p>
    <w:p>
      <w:r>
        <w:t>12</w:t>
      </w:r>
    </w:p>
    <w:p>
      <w:r>
        <w:t>2,8</w:t>
      </w:r>
    </w:p>
    <w:p>
      <w:r>
        <w:t>5</w:t>
      </w:r>
    </w:p>
    <w:p>
      <w:r>
        <w:t>90 kWh</w:t>
      </w:r>
    </w:p>
    <w:p>
      <w:r>
        <w:t>1x3/7+1x6/7</w:t>
      </w:r>
    </w:p>
    <w:p>
      <w:r>
        <w:t>655.320</w:t>
      </w:r>
    </w:p>
    <w:p>
      <w:r>
        <w:t>189.642</w:t>
      </w:r>
    </w:p>
    <w:p>
      <w:r>
        <w:t>717.139</w:t>
      </w:r>
    </w:p>
    <w:p>
      <w:r>
        <w:t>695.225</w:t>
      </w:r>
    </w:p>
    <w:p>
      <w:r>
        <w:t>681.570</w:t>
      </w:r>
    </w:p>
    <w:p>
      <w:r>
        <w:t>1.531.855</w:t>
      </w:r>
    </w:p>
    <w:p>
      <w:r>
        <w:t>1.509.941</w:t>
      </w:r>
    </w:p>
    <w:p>
      <w:r>
        <w:t>1.496.286</w:t>
      </w:r>
    </w:p>
    <w:p>
      <w:r>
        <w:t>110</w:t>
      </w:r>
    </w:p>
    <w:p>
      <w:r>
        <w:t>M102.0603</w:t>
      </w:r>
    </w:p>
    <w:p>
      <w:r>
        <w:t>30 t</w:t>
      </w:r>
    </w:p>
    <w:p>
      <w:r>
        <w:t>195</w:t>
      </w:r>
    </w:p>
    <w:p>
      <w:r>
        <w:t>12</w:t>
      </w:r>
    </w:p>
    <w:p>
      <w:r>
        <w:t>2,8</w:t>
      </w:r>
    </w:p>
    <w:p>
      <w:r>
        <w:t>5</w:t>
      </w:r>
    </w:p>
    <w:p>
      <w:r>
        <w:t>90 kWh</w:t>
      </w:r>
    </w:p>
    <w:p>
      <w:r>
        <w:t>1x3/7+1x6/7</w:t>
      </w:r>
    </w:p>
    <w:p>
      <w:r>
        <w:t>730.500</w:t>
      </w:r>
    </w:p>
    <w:p>
      <w:r>
        <w:t>189.642</w:t>
      </w:r>
    </w:p>
    <w:p>
      <w:r>
        <w:t>717.139</w:t>
      </w:r>
    </w:p>
    <w:p>
      <w:r>
        <w:t>695.225</w:t>
      </w:r>
    </w:p>
    <w:p>
      <w:r>
        <w:t>681.570</w:t>
      </w:r>
    </w:p>
    <w:p>
      <w:r>
        <w:t>1.603.566</w:t>
      </w:r>
    </w:p>
    <w:p>
      <w:r>
        <w:t>1.581.652</w:t>
      </w:r>
    </w:p>
    <w:p>
      <w:r>
        <w:t>1.567.997</w:t>
      </w:r>
    </w:p>
    <w:p>
      <w:r>
        <w:t>111</w:t>
      </w:r>
    </w:p>
    <w:p>
      <w:r>
        <w:t>M102.0604</w:t>
      </w:r>
    </w:p>
    <w:p>
      <w:r>
        <w:t>50 t</w:t>
      </w:r>
    </w:p>
    <w:p>
      <w:r>
        <w:t>195</w:t>
      </w:r>
    </w:p>
    <w:p>
      <w:r>
        <w:t>12</w:t>
      </w:r>
    </w:p>
    <w:p>
      <w:r>
        <w:t>2,5</w:t>
      </w:r>
    </w:p>
    <w:p>
      <w:r>
        <w:t>5</w:t>
      </w:r>
    </w:p>
    <w:p>
      <w:r>
        <w:t>123 kWh</w:t>
      </w:r>
    </w:p>
    <w:p>
      <w:r>
        <w:t>1x3/7+1x7/7</w:t>
      </w:r>
    </w:p>
    <w:p>
      <w:r>
        <w:t>891.135</w:t>
      </w:r>
    </w:p>
    <w:p>
      <w:r>
        <w:t>259.177</w:t>
      </w:r>
    </w:p>
    <w:p>
      <w:r>
        <w:t>796.822</w:t>
      </w:r>
    </w:p>
    <w:p>
      <w:r>
        <w:t>772.472</w:t>
      </w:r>
    </w:p>
    <w:p>
      <w:r>
        <w:t>757.300</w:t>
      </w:r>
    </w:p>
    <w:p>
      <w:r>
        <w:t>1.892.295</w:t>
      </w:r>
    </w:p>
    <w:p>
      <w:r>
        <w:t>1.867.945</w:t>
      </w:r>
    </w:p>
    <w:p>
      <w:r>
        <w:t>1.852.773</w:t>
      </w:r>
    </w:p>
    <w:p>
      <w:r>
        <w:t>112</w:t>
      </w:r>
    </w:p>
    <w:p>
      <w:r>
        <w:t>M102.0605</w:t>
      </w:r>
    </w:p>
    <w:p>
      <w:r>
        <w:t>60 t</w:t>
      </w:r>
    </w:p>
    <w:p>
      <w:r>
        <w:t>195</w:t>
      </w:r>
    </w:p>
    <w:p>
      <w:r>
        <w:t>12</w:t>
      </w:r>
    </w:p>
    <w:p>
      <w:r>
        <w:t>2,5</w:t>
      </w:r>
    </w:p>
    <w:p>
      <w:r>
        <w:t>5</w:t>
      </w:r>
    </w:p>
    <w:p>
      <w:r>
        <w:t>144 kWh</w:t>
      </w:r>
    </w:p>
    <w:p>
      <w:r>
        <w:t>1x3/7+1x7/7</w:t>
      </w:r>
    </w:p>
    <w:p>
      <w:r>
        <w:t>966.900</w:t>
      </w:r>
    </w:p>
    <w:p>
      <w:r>
        <w:t>303.427</w:t>
      </w:r>
    </w:p>
    <w:p>
      <w:r>
        <w:t>796.822</w:t>
      </w:r>
    </w:p>
    <w:p>
      <w:r>
        <w:t>772.472</w:t>
      </w:r>
    </w:p>
    <w:p>
      <w:r>
        <w:t>757.300</w:t>
      </w:r>
    </w:p>
    <w:p>
      <w:r>
        <w:t>2.007.647</w:t>
      </w:r>
    </w:p>
    <w:p>
      <w:r>
        <w:t>1.983.297</w:t>
      </w:r>
    </w:p>
    <w:p>
      <w:r>
        <w:t>1.968.125</w:t>
      </w:r>
    </w:p>
    <w:p>
      <w:r>
        <w:t>113</w:t>
      </w:r>
    </w:p>
    <w:p>
      <w:r>
        <w:t>M102.0606</w:t>
      </w:r>
    </w:p>
    <w:p>
      <w:r>
        <w:t>90 t</w:t>
      </w:r>
    </w:p>
    <w:p>
      <w:r>
        <w:t>195</w:t>
      </w:r>
    </w:p>
    <w:p>
      <w:r>
        <w:t>12</w:t>
      </w:r>
    </w:p>
    <w:p>
      <w:r>
        <w:t>2,5</w:t>
      </w:r>
    </w:p>
    <w:p>
      <w:r>
        <w:t>5</w:t>
      </w:r>
    </w:p>
    <w:p>
      <w:r>
        <w:t>180 kWh</w:t>
      </w:r>
    </w:p>
    <w:p>
      <w:r>
        <w:t>1x3/7+1x7/7</w:t>
      </w:r>
    </w:p>
    <w:p>
      <w:r>
        <w:t>1.300.802</w:t>
      </w:r>
    </w:p>
    <w:p>
      <w:r>
        <w:t>379.283</w:t>
      </w:r>
    </w:p>
    <w:p>
      <w:r>
        <w:t>796.822</w:t>
      </w:r>
    </w:p>
    <w:p>
      <w:r>
        <w:t>772.472</w:t>
      </w:r>
    </w:p>
    <w:p>
      <w:r>
        <w:t>757.300</w:t>
      </w:r>
    </w:p>
    <w:p>
      <w:r>
        <w:t>2.396.858</w:t>
      </w:r>
    </w:p>
    <w:p>
      <w:r>
        <w:t>2.372.508</w:t>
      </w:r>
    </w:p>
    <w:p>
      <w:r>
        <w:t>2.357.336</w:t>
      </w:r>
    </w:p>
    <w:p>
      <w:r>
        <w:t>114</w:t>
      </w:r>
    </w:p>
    <w:p>
      <w:r>
        <w:t>M102.0701</w:t>
      </w:r>
    </w:p>
    <w:p>
      <w:r>
        <w:t>Cẩu lao dầm K33-60</w:t>
      </w:r>
    </w:p>
    <w:p>
      <w:r>
        <w:t>195</w:t>
      </w:r>
    </w:p>
    <w:p>
      <w:r>
        <w:t>12</w:t>
      </w:r>
    </w:p>
    <w:p>
      <w:r>
        <w:t>3,5</w:t>
      </w:r>
    </w:p>
    <w:p>
      <w:r>
        <w:t>6</w:t>
      </w:r>
    </w:p>
    <w:p>
      <w:r>
        <w:t>233 kWh</w:t>
      </w:r>
    </w:p>
    <w:p>
      <w:r>
        <w:t>1x3/7+4x4/7 +1x6/7</w:t>
      </w:r>
    </w:p>
    <w:p>
      <w:r>
        <w:t>2.698.418</w:t>
      </w:r>
    </w:p>
    <w:p>
      <w:r>
        <w:t>490.961</w:t>
      </w:r>
    </w:p>
    <w:p>
      <w:r>
        <w:t>1.999.828</w:t>
      </w:r>
    </w:p>
    <w:p>
      <w:r>
        <w:t>1.938.717</w:t>
      </w:r>
    </w:p>
    <w:p>
      <w:r>
        <w:t>1.900.637</w:t>
      </w:r>
    </w:p>
    <w:p>
      <w:r>
        <w:t>5.299.911</w:t>
      </w:r>
    </w:p>
    <w:p>
      <w:r>
        <w:t>5.238.800</w:t>
      </w:r>
    </w:p>
    <w:p>
      <w:r>
        <w:t>5.200.720</w:t>
      </w:r>
    </w:p>
    <w:p>
      <w:r>
        <w:t>115</w:t>
      </w:r>
    </w:p>
    <w:p>
      <w:r>
        <w:t>M102.0702</w:t>
      </w:r>
    </w:p>
    <w:p>
      <w:r>
        <w:t>Thiết bị nâng hạ dầm 90t</w:t>
      </w:r>
    </w:p>
    <w:p>
      <w:r>
        <w:t>195</w:t>
      </w:r>
    </w:p>
    <w:p>
      <w:r>
        <w:t>12</w:t>
      </w:r>
    </w:p>
    <w:p>
      <w:r>
        <w:t>3,5</w:t>
      </w:r>
    </w:p>
    <w:p>
      <w:r>
        <w:t>6</w:t>
      </w:r>
    </w:p>
    <w:p>
      <w:r>
        <w:t>232 kWh</w:t>
      </w:r>
    </w:p>
    <w:p>
      <w:r>
        <w:t>1x3/7+2x4/7 +1x6/7</w:t>
      </w:r>
    </w:p>
    <w:p>
      <w:r>
        <w:t>2.955.481</w:t>
      </w:r>
    </w:p>
    <w:p>
      <w:r>
        <w:t>488.854</w:t>
      </w:r>
    </w:p>
    <w:p>
      <w:r>
        <w:t>1.358.484</w:t>
      </w:r>
    </w:p>
    <w:p>
      <w:r>
        <w:t>1.316.971</w:t>
      </w:r>
    </w:p>
    <w:p>
      <w:r>
        <w:t>1.291.104</w:t>
      </w:r>
    </w:p>
    <w:p>
      <w:r>
        <w:t>4.924.070</w:t>
      </w:r>
    </w:p>
    <w:p>
      <w:r>
        <w:t>4.882.557</w:t>
      </w:r>
    </w:p>
    <w:p>
      <w:r>
        <w:t>4.856.690</w:t>
      </w:r>
    </w:p>
    <w:p>
      <w:r>
        <w:t>116</w:t>
      </w:r>
    </w:p>
    <w:p>
      <w:r>
        <w:t>M102.0703</w:t>
      </w:r>
    </w:p>
    <w:p>
      <w:r>
        <w:t>Hệ thống xe goong di chuyển dầm (gồm mô tơ điện 3,5kW và con lăn)</w:t>
      </w:r>
    </w:p>
    <w:p>
      <w:r>
        <w:t>195</w:t>
      </w:r>
    </w:p>
    <w:p>
      <w:r>
        <w:t>14</w:t>
      </w:r>
    </w:p>
    <w:p>
      <w:r>
        <w:t>3,5</w:t>
      </w:r>
    </w:p>
    <w:p>
      <w:r>
        <w:t>6</w:t>
      </w:r>
    </w:p>
    <w:p>
      <w:r>
        <w:t>16 kWh</w:t>
      </w:r>
    </w:p>
    <w:p>
      <w:r>
        <w:t>1x4/7</w:t>
      </w:r>
    </w:p>
    <w:p>
      <w:r>
        <w:t>11.818</w:t>
      </w:r>
    </w:p>
    <w:p>
      <w:r>
        <w:t>33.714</w:t>
      </w:r>
    </w:p>
    <w:p>
      <w:r>
        <w:t>320.672</w:t>
      </w:r>
    </w:p>
    <w:p>
      <w:r>
        <w:t>310.873</w:t>
      </w:r>
    </w:p>
    <w:p>
      <w:r>
        <w:t>304.767</w:t>
      </w:r>
    </w:p>
    <w:p>
      <w:r>
        <w:t>368.628</w:t>
      </w:r>
    </w:p>
    <w:p>
      <w:r>
        <w:t>358.829</w:t>
      </w:r>
    </w:p>
    <w:p>
      <w:r>
        <w:t>352.723</w:t>
      </w:r>
    </w:p>
    <w:p>
      <w:r>
        <w:t>M102.0800</w:t>
      </w:r>
    </w:p>
    <w:p>
      <w:r>
        <w:t>Cầu trục - sức nâng:</w:t>
      </w:r>
    </w:p>
    <w:p>
      <w:r>
        <w:t>117</w:t>
      </w:r>
    </w:p>
    <w:p>
      <w:r>
        <w:t>M102.0801</w:t>
      </w:r>
    </w:p>
    <w:p>
      <w:r>
        <w:t>30 t</w:t>
      </w:r>
    </w:p>
    <w:p>
      <w:r>
        <w:t>290</w:t>
      </w:r>
    </w:p>
    <w:p>
      <w:r>
        <w:t>9</w:t>
      </w:r>
    </w:p>
    <w:p>
      <w:r>
        <w:t>2,3</w:t>
      </w:r>
    </w:p>
    <w:p>
      <w:r>
        <w:t>5</w:t>
      </w:r>
    </w:p>
    <w:p>
      <w:r>
        <w:t>48 kWh</w:t>
      </w:r>
    </w:p>
    <w:p>
      <w:r>
        <w:t>1x3/7+1x6/7</w:t>
      </w:r>
    </w:p>
    <w:p>
      <w:r>
        <w:t>378.691</w:t>
      </w:r>
    </w:p>
    <w:p>
      <w:r>
        <w:t>101.142</w:t>
      </w:r>
    </w:p>
    <w:p>
      <w:r>
        <w:t>717.139</w:t>
      </w:r>
    </w:p>
    <w:p>
      <w:r>
        <w:t>695.225</w:t>
      </w:r>
    </w:p>
    <w:p>
      <w:r>
        <w:t>681.570</w:t>
      </w:r>
    </w:p>
    <w:p>
      <w:r>
        <w:t>1.019.379</w:t>
      </w:r>
    </w:p>
    <w:p>
      <w:r>
        <w:t>997.465</w:t>
      </w:r>
    </w:p>
    <w:p>
      <w:r>
        <w:t>983.810</w:t>
      </w:r>
    </w:p>
    <w:p>
      <w:r>
        <w:t>118</w:t>
      </w:r>
    </w:p>
    <w:p>
      <w:r>
        <w:t>M102.0802</w:t>
      </w:r>
    </w:p>
    <w:p>
      <w:r>
        <w:t>40 t</w:t>
      </w:r>
    </w:p>
    <w:p>
      <w:r>
        <w:t>290</w:t>
      </w:r>
    </w:p>
    <w:p>
      <w:r>
        <w:t>9</w:t>
      </w:r>
    </w:p>
    <w:p>
      <w:r>
        <w:t>2,3</w:t>
      </w:r>
    </w:p>
    <w:p>
      <w:r>
        <w:t>5</w:t>
      </w:r>
    </w:p>
    <w:p>
      <w:r>
        <w:t>60 kWh</w:t>
      </w:r>
    </w:p>
    <w:p>
      <w:r>
        <w:t>1x3/7+1x6/7</w:t>
      </w:r>
    </w:p>
    <w:p>
      <w:r>
        <w:t>426.157</w:t>
      </w:r>
    </w:p>
    <w:p>
      <w:r>
        <w:t>126.428</w:t>
      </w:r>
    </w:p>
    <w:p>
      <w:r>
        <w:t>717.139</w:t>
      </w:r>
    </w:p>
    <w:p>
      <w:r>
        <w:t>695.225</w:t>
      </w:r>
    </w:p>
    <w:p>
      <w:r>
        <w:t>681.570</w:t>
      </w:r>
    </w:p>
    <w:p>
      <w:r>
        <w:t>1.069.871</w:t>
      </w:r>
    </w:p>
    <w:p>
      <w:r>
        <w:t>1.047.957</w:t>
      </w:r>
    </w:p>
    <w:p>
      <w:r>
        <w:t>1.034.302</w:t>
      </w:r>
    </w:p>
    <w:p>
      <w:r>
        <w:t>119</w:t>
      </w:r>
    </w:p>
    <w:p>
      <w:r>
        <w:t>M102.0803</w:t>
      </w:r>
    </w:p>
    <w:p>
      <w:r>
        <w:t>50 t</w:t>
      </w:r>
    </w:p>
    <w:p>
      <w:r>
        <w:t>290</w:t>
      </w:r>
    </w:p>
    <w:p>
      <w:r>
        <w:t>9</w:t>
      </w:r>
    </w:p>
    <w:p>
      <w:r>
        <w:t>2,3</w:t>
      </w:r>
    </w:p>
    <w:p>
      <w:r>
        <w:t>5</w:t>
      </w:r>
    </w:p>
    <w:p>
      <w:r>
        <w:t>72 kWh</w:t>
      </w:r>
    </w:p>
    <w:p>
      <w:r>
        <w:t>1x3/7+1x6/7</w:t>
      </w:r>
    </w:p>
    <w:p>
      <w:r>
        <w:t>482.909</w:t>
      </w:r>
    </w:p>
    <w:p>
      <w:r>
        <w:t>151.713</w:t>
      </w:r>
    </w:p>
    <w:p>
      <w:r>
        <w:t>717.139</w:t>
      </w:r>
    </w:p>
    <w:p>
      <w:r>
        <w:t>695.225</w:t>
      </w:r>
    </w:p>
    <w:p>
      <w:r>
        <w:t>681.570</w:t>
      </w:r>
    </w:p>
    <w:p>
      <w:r>
        <w:t>1.125.293</w:t>
      </w:r>
    </w:p>
    <w:p>
      <w:r>
        <w:t>1.103.379</w:t>
      </w:r>
    </w:p>
    <w:p>
      <w:r>
        <w:t>1.089.724</w:t>
      </w:r>
    </w:p>
    <w:p>
      <w:r>
        <w:t>120</w:t>
      </w:r>
    </w:p>
    <w:p>
      <w:r>
        <w:t>M102.0804</w:t>
      </w:r>
    </w:p>
    <w:p>
      <w:r>
        <w:t>60 t</w:t>
      </w:r>
    </w:p>
    <w:p>
      <w:r>
        <w:t>290</w:t>
      </w:r>
    </w:p>
    <w:p>
      <w:r>
        <w:t>9</w:t>
      </w:r>
    </w:p>
    <w:p>
      <w:r>
        <w:t>2,3</w:t>
      </w:r>
    </w:p>
    <w:p>
      <w:r>
        <w:t>5</w:t>
      </w:r>
    </w:p>
    <w:p>
      <w:r>
        <w:t>84 kWh</w:t>
      </w:r>
    </w:p>
    <w:p>
      <w:r>
        <w:t>1x3/7+1x7/7</w:t>
      </w:r>
    </w:p>
    <w:p>
      <w:r>
        <w:t>579.445</w:t>
      </w:r>
    </w:p>
    <w:p>
      <w:r>
        <w:t>176.999</w:t>
      </w:r>
    </w:p>
    <w:p>
      <w:r>
        <w:t>796.822</w:t>
      </w:r>
    </w:p>
    <w:p>
      <w:r>
        <w:t>772.472</w:t>
      </w:r>
    </w:p>
    <w:p>
      <w:r>
        <w:t>757.300</w:t>
      </w:r>
    </w:p>
    <w:p>
      <w:r>
        <w:t>1.281.526</w:t>
      </w:r>
    </w:p>
    <w:p>
      <w:r>
        <w:t>1.257.176</w:t>
      </w:r>
    </w:p>
    <w:p>
      <w:r>
        <w:t>1.242.004</w:t>
      </w:r>
    </w:p>
    <w:p>
      <w:r>
        <w:t>121</w:t>
      </w:r>
    </w:p>
    <w:p>
      <w:r>
        <w:t>M102.0805</w:t>
      </w:r>
    </w:p>
    <w:p>
      <w:r>
        <w:t>90 t</w:t>
      </w:r>
    </w:p>
    <w:p>
      <w:r>
        <w:t>290</w:t>
      </w:r>
    </w:p>
    <w:p>
      <w:r>
        <w:t>9</w:t>
      </w:r>
    </w:p>
    <w:p>
      <w:r>
        <w:t>2,3</w:t>
      </w:r>
    </w:p>
    <w:p>
      <w:r>
        <w:t>5</w:t>
      </w:r>
    </w:p>
    <w:p>
      <w:r>
        <w:t>108 kWh</w:t>
      </w:r>
    </w:p>
    <w:p>
      <w:r>
        <w:t>1x3/7+1x7/7</w:t>
      </w:r>
    </w:p>
    <w:p>
      <w:r>
        <w:t>720.350</w:t>
      </w:r>
    </w:p>
    <w:p>
      <w:r>
        <w:t>227.570</w:t>
      </w:r>
    </w:p>
    <w:p>
      <w:r>
        <w:t>796.822</w:t>
      </w:r>
    </w:p>
    <w:p>
      <w:r>
        <w:t>772.472</w:t>
      </w:r>
    </w:p>
    <w:p>
      <w:r>
        <w:t>757.300</w:t>
      </w:r>
    </w:p>
    <w:p>
      <w:r>
        <w:t>1.406.923</w:t>
      </w:r>
    </w:p>
    <w:p>
      <w:r>
        <w:t>1.382.573</w:t>
      </w:r>
    </w:p>
    <w:p>
      <w:r>
        <w:t>1.367.401</w:t>
      </w:r>
    </w:p>
    <w:p>
      <w:r>
        <w:t>122</w:t>
      </w:r>
    </w:p>
    <w:p>
      <w:r>
        <w:t>M102.0806</w:t>
      </w:r>
    </w:p>
    <w:p>
      <w:r>
        <w:t>110 t</w:t>
      </w:r>
    </w:p>
    <w:p>
      <w:r>
        <w:t>290</w:t>
      </w:r>
    </w:p>
    <w:p>
      <w:r>
        <w:t>9</w:t>
      </w:r>
    </w:p>
    <w:p>
      <w:r>
        <w:t>2,1</w:t>
      </w:r>
    </w:p>
    <w:p>
      <w:r>
        <w:t>5</w:t>
      </w:r>
    </w:p>
    <w:p>
      <w:r>
        <w:t>132 kWh</w:t>
      </w:r>
    </w:p>
    <w:p>
      <w:r>
        <w:t>1x3/7+1x7/7</w:t>
      </w:r>
    </w:p>
    <w:p>
      <w:r>
        <w:t>994.021</w:t>
      </w:r>
    </w:p>
    <w:p>
      <w:r>
        <w:t>278.141</w:t>
      </w:r>
    </w:p>
    <w:p>
      <w:r>
        <w:t>796.822</w:t>
      </w:r>
    </w:p>
    <w:p>
      <w:r>
        <w:t>772.472</w:t>
      </w:r>
    </w:p>
    <w:p>
      <w:r>
        <w:t>757.300</w:t>
      </w:r>
    </w:p>
    <w:p>
      <w:r>
        <w:t>1.595.967</w:t>
      </w:r>
    </w:p>
    <w:p>
      <w:r>
        <w:t>1.571.617</w:t>
      </w:r>
    </w:p>
    <w:p>
      <w:r>
        <w:t>1.556.445</w:t>
      </w:r>
    </w:p>
    <w:p>
      <w:r>
        <w:t>123</w:t>
      </w:r>
    </w:p>
    <w:p>
      <w:r>
        <w:t>M102.0807</w:t>
      </w:r>
    </w:p>
    <w:p>
      <w:r>
        <w:t>125 t</w:t>
      </w:r>
    </w:p>
    <w:p>
      <w:r>
        <w:t>290</w:t>
      </w:r>
    </w:p>
    <w:p>
      <w:r>
        <w:t>9</w:t>
      </w:r>
    </w:p>
    <w:p>
      <w:r>
        <w:t>2,1</w:t>
      </w:r>
    </w:p>
    <w:p>
      <w:r>
        <w:t>5</w:t>
      </w:r>
    </w:p>
    <w:p>
      <w:r>
        <w:t>144 kWh</w:t>
      </w:r>
    </w:p>
    <w:p>
      <w:r>
        <w:t>1x3/7+1x7/7</w:t>
      </w:r>
    </w:p>
    <w:p>
      <w:r>
        <w:t>1.143.067</w:t>
      </w:r>
    </w:p>
    <w:p>
      <w:r>
        <w:t>303.427</w:t>
      </w:r>
    </w:p>
    <w:p>
      <w:r>
        <w:t>796.822</w:t>
      </w:r>
    </w:p>
    <w:p>
      <w:r>
        <w:t>772.472</w:t>
      </w:r>
    </w:p>
    <w:p>
      <w:r>
        <w:t>757.300</w:t>
      </w:r>
    </w:p>
    <w:p>
      <w:r>
        <w:t>1.699.374</w:t>
      </w:r>
    </w:p>
    <w:p>
      <w:r>
        <w:t>1.675.024</w:t>
      </w:r>
    </w:p>
    <w:p>
      <w:r>
        <w:t>1.659.852</w:t>
      </w:r>
    </w:p>
    <w:p>
      <w:r>
        <w:t>124</w:t>
      </w:r>
    </w:p>
    <w:p>
      <w:r>
        <w:t>M102.0808</w:t>
      </w:r>
    </w:p>
    <w:p>
      <w:r>
        <w:t>180 t</w:t>
      </w:r>
    </w:p>
    <w:p>
      <w:r>
        <w:t>290</w:t>
      </w:r>
    </w:p>
    <w:p>
      <w:r>
        <w:t>9</w:t>
      </w:r>
    </w:p>
    <w:p>
      <w:r>
        <w:t>2,1</w:t>
      </w:r>
    </w:p>
    <w:p>
      <w:r>
        <w:t>5</w:t>
      </w:r>
    </w:p>
    <w:p>
      <w:r>
        <w:t>168 kWh</w:t>
      </w:r>
    </w:p>
    <w:p>
      <w:r>
        <w:t>1x3/7+1x7/7</w:t>
      </w:r>
    </w:p>
    <w:p>
      <w:r>
        <w:t>1.486.217</w:t>
      </w:r>
    </w:p>
    <w:p>
      <w:r>
        <w:t>353.998</w:t>
      </w:r>
    </w:p>
    <w:p>
      <w:r>
        <w:t>796.822</w:t>
      </w:r>
    </w:p>
    <w:p>
      <w:r>
        <w:t>772.472</w:t>
      </w:r>
    </w:p>
    <w:p>
      <w:r>
        <w:t>757.300</w:t>
      </w:r>
    </w:p>
    <w:p>
      <w:r>
        <w:t>1.929.803</w:t>
      </w:r>
    </w:p>
    <w:p>
      <w:r>
        <w:t>1.905.453</w:t>
      </w:r>
    </w:p>
    <w:p>
      <w:r>
        <w:t>1.890.281</w:t>
      </w:r>
    </w:p>
    <w:p>
      <w:r>
        <w:t>125</w:t>
      </w:r>
    </w:p>
    <w:p>
      <w:r>
        <w:t>M102.0809</w:t>
      </w:r>
    </w:p>
    <w:p>
      <w:r>
        <w:t>250 t</w:t>
      </w:r>
    </w:p>
    <w:p>
      <w:r>
        <w:t>290</w:t>
      </w:r>
    </w:p>
    <w:p>
      <w:r>
        <w:t>9</w:t>
      </w:r>
    </w:p>
    <w:p>
      <w:r>
        <w:t>2</w:t>
      </w:r>
    </w:p>
    <w:p>
      <w:r>
        <w:t>5</w:t>
      </w:r>
    </w:p>
    <w:p>
      <w:r>
        <w:t>204 kWh</w:t>
      </w:r>
    </w:p>
    <w:p>
      <w:r>
        <w:t>1x3/7+1x7/7</w:t>
      </w:r>
    </w:p>
    <w:p>
      <w:r>
        <w:t>1.918.794</w:t>
      </w:r>
    </w:p>
    <w:p>
      <w:r>
        <w:t>429.854</w:t>
      </w:r>
    </w:p>
    <w:p>
      <w:r>
        <w:t>796.822</w:t>
      </w:r>
    </w:p>
    <w:p>
      <w:r>
        <w:t>772.472</w:t>
      </w:r>
    </w:p>
    <w:p>
      <w:r>
        <w:t>757.300</w:t>
      </w:r>
    </w:p>
    <w:p>
      <w:r>
        <w:t>2.225.772</w:t>
      </w:r>
    </w:p>
    <w:p>
      <w:r>
        <w:t>2.201.422</w:t>
      </w:r>
    </w:p>
    <w:p>
      <w:r>
        <w:t>2.186.250</w:t>
      </w:r>
    </w:p>
    <w:p>
      <w:r>
        <w:t>M102.0900</w:t>
      </w:r>
    </w:p>
    <w:p>
      <w:r>
        <w:t>Máy vận thăng - sức nâng:</w:t>
      </w:r>
    </w:p>
    <w:p>
      <w:r>
        <w:t>126</w:t>
      </w:r>
    </w:p>
    <w:p>
      <w:r>
        <w:t>M102.0901</w:t>
      </w:r>
    </w:p>
    <w:p>
      <w:r>
        <w:t>0,8 T</w:t>
      </w:r>
    </w:p>
    <w:p>
      <w:r>
        <w:t>290</w:t>
      </w:r>
    </w:p>
    <w:p>
      <w:r>
        <w:t>17</w:t>
      </w:r>
    </w:p>
    <w:p>
      <w:r>
        <w:t>4,3</w:t>
      </w:r>
    </w:p>
    <w:p>
      <w:r>
        <w:t>5</w:t>
      </w:r>
    </w:p>
    <w:p>
      <w:r>
        <w:t>21 kWh</w:t>
      </w:r>
    </w:p>
    <w:p>
      <w:r>
        <w:t>1x3/7</w:t>
      </w:r>
    </w:p>
    <w:p>
      <w:r>
        <w:t>187.683</w:t>
      </w:r>
    </w:p>
    <w:p>
      <w:r>
        <w:t>44.250</w:t>
      </w:r>
    </w:p>
    <w:p>
      <w:r>
        <w:t>270.142</w:t>
      </w:r>
    </w:p>
    <w:p>
      <w:r>
        <w:t>261.887</w:t>
      </w:r>
    </w:p>
    <w:p>
      <w:r>
        <w:t>256.743</w:t>
      </w:r>
    </w:p>
    <w:p>
      <w:r>
        <w:t>473.599</w:t>
      </w:r>
    </w:p>
    <w:p>
      <w:r>
        <w:t>465.344</w:t>
      </w:r>
    </w:p>
    <w:p>
      <w:r>
        <w:t>460.200</w:t>
      </w:r>
    </w:p>
    <w:p>
      <w:r>
        <w:t>127</w:t>
      </w:r>
    </w:p>
    <w:p>
      <w:r>
        <w:t>M102.0902</w:t>
      </w:r>
    </w:p>
    <w:p>
      <w:r>
        <w:t>2 T</w:t>
      </w:r>
    </w:p>
    <w:p>
      <w:r>
        <w:t>290</w:t>
      </w:r>
    </w:p>
    <w:p>
      <w:r>
        <w:t>17</w:t>
      </w:r>
    </w:p>
    <w:p>
      <w:r>
        <w:t>4,1</w:t>
      </w:r>
    </w:p>
    <w:p>
      <w:r>
        <w:t>5</w:t>
      </w:r>
    </w:p>
    <w:p>
      <w:r>
        <w:t>32 kWh</w:t>
      </w:r>
    </w:p>
    <w:p>
      <w:r>
        <w:t>1x3/7</w:t>
      </w:r>
    </w:p>
    <w:p>
      <w:r>
        <w:t>251.200</w:t>
      </w:r>
    </w:p>
    <w:p>
      <w:r>
        <w:t>67.428</w:t>
      </w:r>
    </w:p>
    <w:p>
      <w:r>
        <w:t>270.142</w:t>
      </w:r>
    </w:p>
    <w:p>
      <w:r>
        <w:t>261.887</w:t>
      </w:r>
    </w:p>
    <w:p>
      <w:r>
        <w:t>256.743</w:t>
      </w:r>
    </w:p>
    <w:p>
      <w:r>
        <w:t>548.924</w:t>
      </w:r>
    </w:p>
    <w:p>
      <w:r>
        <w:t>540.669</w:t>
      </w:r>
    </w:p>
    <w:p>
      <w:r>
        <w:t>535.525</w:t>
      </w:r>
    </w:p>
    <w:p>
      <w:r>
        <w:t>128</w:t>
      </w:r>
    </w:p>
    <w:p>
      <w:r>
        <w:t>M102.0903</w:t>
      </w:r>
    </w:p>
    <w:p>
      <w:r>
        <w:t>3 T</w:t>
      </w:r>
    </w:p>
    <w:p>
      <w:r>
        <w:t>290</w:t>
      </w:r>
    </w:p>
    <w:p>
      <w:r>
        <w:t>17</w:t>
      </w:r>
    </w:p>
    <w:p>
      <w:r>
        <w:t>4,1</w:t>
      </w:r>
    </w:p>
    <w:p>
      <w:r>
        <w:t>5</w:t>
      </w:r>
    </w:p>
    <w:p>
      <w:r>
        <w:t>39 kWh</w:t>
      </w:r>
    </w:p>
    <w:p>
      <w:r>
        <w:t>1x3/7</w:t>
      </w:r>
    </w:p>
    <w:p>
      <w:r>
        <w:t>288.920</w:t>
      </w:r>
    </w:p>
    <w:p>
      <w:r>
        <w:t>82.178</w:t>
      </w:r>
    </w:p>
    <w:p>
      <w:r>
        <w:t>270.142</w:t>
      </w:r>
    </w:p>
    <w:p>
      <w:r>
        <w:t>261.887</w:t>
      </w:r>
    </w:p>
    <w:p>
      <w:r>
        <w:t>256.743</w:t>
      </w:r>
    </w:p>
    <w:p>
      <w:r>
        <w:t>595.411</w:t>
      </w:r>
    </w:p>
    <w:p>
      <w:r>
        <w:t>587.156</w:t>
      </w:r>
    </w:p>
    <w:p>
      <w:r>
        <w:t>582.012</w:t>
      </w:r>
    </w:p>
    <w:p>
      <w:r>
        <w:t>M102.1000</w:t>
      </w:r>
    </w:p>
    <w:p>
      <w:r>
        <w:t>Máy vận thăng lồng - sức nâng:</w:t>
      </w:r>
    </w:p>
    <w:p>
      <w:r>
        <w:t>129</w:t>
      </w:r>
    </w:p>
    <w:p>
      <w:r>
        <w:t>M102.1001</w:t>
      </w:r>
    </w:p>
    <w:p>
      <w:r>
        <w:t>3 T</w:t>
      </w:r>
    </w:p>
    <w:p>
      <w:r>
        <w:t>290</w:t>
      </w:r>
    </w:p>
    <w:p>
      <w:r>
        <w:t>16,5</w:t>
      </w:r>
    </w:p>
    <w:p>
      <w:r>
        <w:t>4,1</w:t>
      </w:r>
    </w:p>
    <w:p>
      <w:r>
        <w:t>5</w:t>
      </w:r>
    </w:p>
    <w:p>
      <w:r>
        <w:t>47 kWh</w:t>
      </w:r>
    </w:p>
    <w:p>
      <w:r>
        <w:t>1x3/7</w:t>
      </w:r>
    </w:p>
    <w:p>
      <w:r>
        <w:t>590.336</w:t>
      </w:r>
    </w:p>
    <w:p>
      <w:r>
        <w:t>99.035</w:t>
      </w:r>
    </w:p>
    <w:p>
      <w:r>
        <w:t>270.142</w:t>
      </w:r>
    </w:p>
    <w:p>
      <w:r>
        <w:t>261.887</w:t>
      </w:r>
    </w:p>
    <w:p>
      <w:r>
        <w:t>256.743</w:t>
      </w:r>
    </w:p>
    <w:p>
      <w:r>
        <w:t>856.713</w:t>
      </w:r>
    </w:p>
    <w:p>
      <w:r>
        <w:t>848.458</w:t>
      </w:r>
    </w:p>
    <w:p>
      <w:r>
        <w:t>843.314</w:t>
      </w:r>
    </w:p>
    <w:p>
      <w:r>
        <w:t>M102.1100</w:t>
      </w:r>
    </w:p>
    <w:p>
      <w:r>
        <w:t>Tời điện - sức kéo:</w:t>
      </w:r>
    </w:p>
    <w:p>
      <w:r>
        <w:t>130</w:t>
      </w:r>
    </w:p>
    <w:p>
      <w:r>
        <w:t>M102.1101</w:t>
      </w:r>
    </w:p>
    <w:p>
      <w:r>
        <w:t>0,5 t</w:t>
      </w:r>
    </w:p>
    <w:p>
      <w:r>
        <w:t>240</w:t>
      </w:r>
    </w:p>
    <w:p>
      <w:r>
        <w:t>15</w:t>
      </w:r>
    </w:p>
    <w:p>
      <w:r>
        <w:t>5,1</w:t>
      </w:r>
    </w:p>
    <w:p>
      <w:r>
        <w:t>4</w:t>
      </w:r>
    </w:p>
    <w:p>
      <w:r>
        <w:t>4 kWh</w:t>
      </w:r>
    </w:p>
    <w:p>
      <w:r>
        <w:t>1x3/7</w:t>
      </w:r>
    </w:p>
    <w:p>
      <w:r>
        <w:t>4.600</w:t>
      </w:r>
    </w:p>
    <w:p>
      <w:r>
        <w:t>8.429</w:t>
      </w:r>
    </w:p>
    <w:p>
      <w:r>
        <w:t>270.142</w:t>
      </w:r>
    </w:p>
    <w:p>
      <w:r>
        <w:t>261.887</w:t>
      </w:r>
    </w:p>
    <w:p>
      <w:r>
        <w:t>256.743</w:t>
      </w:r>
    </w:p>
    <w:p>
      <w:r>
        <w:t>283.190</w:t>
      </w:r>
    </w:p>
    <w:p>
      <w:r>
        <w:t>274.935</w:t>
      </w:r>
    </w:p>
    <w:p>
      <w:r>
        <w:t>269.791</w:t>
      </w:r>
    </w:p>
    <w:p>
      <w:r>
        <w:t>131</w:t>
      </w:r>
    </w:p>
    <w:p>
      <w:r>
        <w:t>M102.1102</w:t>
      </w:r>
    </w:p>
    <w:p>
      <w:r>
        <w:t>1,0 t</w:t>
      </w:r>
    </w:p>
    <w:p>
      <w:r>
        <w:t>240</w:t>
      </w:r>
    </w:p>
    <w:p>
      <w:r>
        <w:t>15</w:t>
      </w:r>
    </w:p>
    <w:p>
      <w:r>
        <w:t>5,1</w:t>
      </w:r>
    </w:p>
    <w:p>
      <w:r>
        <w:t>4</w:t>
      </w:r>
    </w:p>
    <w:p>
      <w:r>
        <w:t>5 kWh</w:t>
      </w:r>
    </w:p>
    <w:p>
      <w:r>
        <w:t>1x3/7</w:t>
      </w:r>
    </w:p>
    <w:p>
      <w:r>
        <w:t>5.900</w:t>
      </w:r>
    </w:p>
    <w:p>
      <w:r>
        <w:t>10.536</w:t>
      </w:r>
    </w:p>
    <w:p>
      <w:r>
        <w:t>270.142</w:t>
      </w:r>
    </w:p>
    <w:p>
      <w:r>
        <w:t>261.887</w:t>
      </w:r>
    </w:p>
    <w:p>
      <w:r>
        <w:t>256.743</w:t>
      </w:r>
    </w:p>
    <w:p>
      <w:r>
        <w:t>286.603</w:t>
      </w:r>
    </w:p>
    <w:p>
      <w:r>
        <w:t>278.348</w:t>
      </w:r>
    </w:p>
    <w:p>
      <w:r>
        <w:t>273.204</w:t>
      </w:r>
    </w:p>
    <w:p>
      <w:r>
        <w:t>132</w:t>
      </w:r>
    </w:p>
    <w:p>
      <w:r>
        <w:t>M102.1103</w:t>
      </w:r>
    </w:p>
    <w:p>
      <w:r>
        <w:t>1,5 t</w:t>
      </w:r>
    </w:p>
    <w:p>
      <w:r>
        <w:t>240</w:t>
      </w:r>
    </w:p>
    <w:p>
      <w:r>
        <w:t>15</w:t>
      </w:r>
    </w:p>
    <w:p>
      <w:r>
        <w:t>4,6</w:t>
      </w:r>
    </w:p>
    <w:p>
      <w:r>
        <w:t>4</w:t>
      </w:r>
    </w:p>
    <w:p>
      <w:r>
        <w:t>5,5 kWh</w:t>
      </w:r>
    </w:p>
    <w:p>
      <w:r>
        <w:t>1x3/7</w:t>
      </w:r>
    </w:p>
    <w:p>
      <w:r>
        <w:t>16.400</w:t>
      </w:r>
    </w:p>
    <w:p>
      <w:r>
        <w:t>11.589</w:t>
      </w:r>
    </w:p>
    <w:p>
      <w:r>
        <w:t>270.142</w:t>
      </w:r>
    </w:p>
    <w:p>
      <w:r>
        <w:t>261.887</w:t>
      </w:r>
    </w:p>
    <w:p>
      <w:r>
        <w:t>256.743</w:t>
      </w:r>
    </w:p>
    <w:p>
      <w:r>
        <w:t>297.858</w:t>
      </w:r>
    </w:p>
    <w:p>
      <w:r>
        <w:t>289.603</w:t>
      </w:r>
    </w:p>
    <w:p>
      <w:r>
        <w:t>284.459</w:t>
      </w:r>
    </w:p>
    <w:p>
      <w:r>
        <w:t>133</w:t>
      </w:r>
    </w:p>
    <w:p>
      <w:r>
        <w:t>M102.1104</w:t>
      </w:r>
    </w:p>
    <w:p>
      <w:r>
        <w:t>2,0 t</w:t>
      </w:r>
    </w:p>
    <w:p>
      <w:r>
        <w:t>240</w:t>
      </w:r>
    </w:p>
    <w:p>
      <w:r>
        <w:t>15</w:t>
      </w:r>
    </w:p>
    <w:p>
      <w:r>
        <w:t>4,6</w:t>
      </w:r>
    </w:p>
    <w:p>
      <w:r>
        <w:t>4</w:t>
      </w:r>
    </w:p>
    <w:p>
      <w:r>
        <w:t>6,3 kWh</w:t>
      </w:r>
    </w:p>
    <w:p>
      <w:r>
        <w:t>1x3/7</w:t>
      </w:r>
    </w:p>
    <w:p>
      <w:r>
        <w:t>23.900</w:t>
      </w:r>
    </w:p>
    <w:p>
      <w:r>
        <w:t>13.275</w:t>
      </w:r>
    </w:p>
    <w:p>
      <w:r>
        <w:t>270.142</w:t>
      </w:r>
    </w:p>
    <w:p>
      <w:r>
        <w:t>261.887</w:t>
      </w:r>
    </w:p>
    <w:p>
      <w:r>
        <w:t>256.743</w:t>
      </w:r>
    </w:p>
    <w:p>
      <w:r>
        <w:t>306.919</w:t>
      </w:r>
    </w:p>
    <w:p>
      <w:r>
        <w:t>298.664</w:t>
      </w:r>
    </w:p>
    <w:p>
      <w:r>
        <w:t>293.520</w:t>
      </w:r>
    </w:p>
    <w:p>
      <w:r>
        <w:t>134</w:t>
      </w:r>
    </w:p>
    <w:p>
      <w:r>
        <w:t>M102.1105</w:t>
      </w:r>
    </w:p>
    <w:p>
      <w:r>
        <w:t>3,0 t</w:t>
      </w:r>
    </w:p>
    <w:p>
      <w:r>
        <w:t>240</w:t>
      </w:r>
    </w:p>
    <w:p>
      <w:r>
        <w:t>15</w:t>
      </w:r>
    </w:p>
    <w:p>
      <w:r>
        <w:t>4,6</w:t>
      </w:r>
    </w:p>
    <w:p>
      <w:r>
        <w:t>4</w:t>
      </w:r>
    </w:p>
    <w:p>
      <w:r>
        <w:t>11 kWh</w:t>
      </w:r>
    </w:p>
    <w:p>
      <w:r>
        <w:t>1x3/7</w:t>
      </w:r>
    </w:p>
    <w:p>
      <w:r>
        <w:t>38.600</w:t>
      </w:r>
    </w:p>
    <w:p>
      <w:r>
        <w:t>23.178</w:t>
      </w:r>
    </w:p>
    <w:p>
      <w:r>
        <w:t>270.142</w:t>
      </w:r>
    </w:p>
    <w:p>
      <w:r>
        <w:t>261.887</w:t>
      </w:r>
    </w:p>
    <w:p>
      <w:r>
        <w:t>256.743</w:t>
      </w:r>
    </w:p>
    <w:p>
      <w:r>
        <w:t>328.864</w:t>
      </w:r>
    </w:p>
    <w:p>
      <w:r>
        <w:t>320.609</w:t>
      </w:r>
    </w:p>
    <w:p>
      <w:r>
        <w:t>315.465</w:t>
      </w:r>
    </w:p>
    <w:p>
      <w:r>
        <w:t>135</w:t>
      </w:r>
    </w:p>
    <w:p>
      <w:r>
        <w:t>M102.1106</w:t>
      </w:r>
    </w:p>
    <w:p>
      <w:r>
        <w:t>3,5 t</w:t>
      </w:r>
    </w:p>
    <w:p>
      <w:r>
        <w:t>240</w:t>
      </w:r>
    </w:p>
    <w:p>
      <w:r>
        <w:t>15</w:t>
      </w:r>
    </w:p>
    <w:p>
      <w:r>
        <w:t>4,6</w:t>
      </w:r>
    </w:p>
    <w:p>
      <w:r>
        <w:t>4</w:t>
      </w:r>
    </w:p>
    <w:p>
      <w:r>
        <w:t>12 kWh</w:t>
      </w:r>
    </w:p>
    <w:p>
      <w:r>
        <w:t>1x3/7</w:t>
      </w:r>
    </w:p>
    <w:p>
      <w:r>
        <w:t>42.500</w:t>
      </w:r>
    </w:p>
    <w:p>
      <w:r>
        <w:t>25.286</w:t>
      </w:r>
    </w:p>
    <w:p>
      <w:r>
        <w:t>270.142</w:t>
      </w:r>
    </w:p>
    <w:p>
      <w:r>
        <w:t>261.887</w:t>
      </w:r>
    </w:p>
    <w:p>
      <w:r>
        <w:t>256.743</w:t>
      </w:r>
    </w:p>
    <w:p>
      <w:r>
        <w:t>334.563</w:t>
      </w:r>
    </w:p>
    <w:p>
      <w:r>
        <w:t>326.308</w:t>
      </w:r>
    </w:p>
    <w:p>
      <w:r>
        <w:t>321.164</w:t>
      </w:r>
    </w:p>
    <w:p>
      <w:r>
        <w:t>136</w:t>
      </w:r>
    </w:p>
    <w:p>
      <w:r>
        <w:t>M102.1107</w:t>
      </w:r>
    </w:p>
    <w:p>
      <w:r>
        <w:t>5,0 t</w:t>
      </w:r>
    </w:p>
    <w:p>
      <w:r>
        <w:t>240</w:t>
      </w:r>
    </w:p>
    <w:p>
      <w:r>
        <w:t>15</w:t>
      </w:r>
    </w:p>
    <w:p>
      <w:r>
        <w:t>4,6</w:t>
      </w:r>
    </w:p>
    <w:p>
      <w:r>
        <w:t>4</w:t>
      </w:r>
    </w:p>
    <w:p>
      <w:r>
        <w:t>14 kWh</w:t>
      </w:r>
    </w:p>
    <w:p>
      <w:r>
        <w:t>1x3/7</w:t>
      </w:r>
    </w:p>
    <w:p>
      <w:r>
        <w:t>51.700</w:t>
      </w:r>
    </w:p>
    <w:p>
      <w:r>
        <w:t>29.500</w:t>
      </w:r>
    </w:p>
    <w:p>
      <w:r>
        <w:t>270.142</w:t>
      </w:r>
    </w:p>
    <w:p>
      <w:r>
        <w:t>261.887</w:t>
      </w:r>
    </w:p>
    <w:p>
      <w:r>
        <w:t>256.743</w:t>
      </w:r>
    </w:p>
    <w:p>
      <w:r>
        <w:t>347.249</w:t>
      </w:r>
    </w:p>
    <w:p>
      <w:r>
        <w:t>338.994</w:t>
      </w:r>
    </w:p>
    <w:p>
      <w:r>
        <w:t>333.850</w:t>
      </w:r>
    </w:p>
    <w:p>
      <w:r>
        <w:t>M102.1200</w:t>
      </w:r>
    </w:p>
    <w:p>
      <w:r>
        <w:t>Pa lăng xích - sức nâng:</w:t>
      </w:r>
    </w:p>
    <w:p>
      <w:r>
        <w:t>137</w:t>
      </w:r>
    </w:p>
    <w:p>
      <w:r>
        <w:t>M102.1201</w:t>
      </w:r>
    </w:p>
    <w:p>
      <w:r>
        <w:t>3 t</w:t>
      </w:r>
    </w:p>
    <w:p>
      <w:r>
        <w:t>240</w:t>
      </w:r>
    </w:p>
    <w:p>
      <w:r>
        <w:t>15</w:t>
      </w:r>
    </w:p>
    <w:p>
      <w:r>
        <w:t>4,6</w:t>
      </w:r>
    </w:p>
    <w:p>
      <w:r>
        <w:t>4</w:t>
      </w:r>
    </w:p>
    <w:p>
      <w:r>
        <w:t>1x3/7</w:t>
      </w:r>
    </w:p>
    <w:p>
      <w:r>
        <w:t>7.900</w:t>
      </w:r>
    </w:p>
    <w:p>
      <w:r>
        <w:t>-</w:t>
      </w:r>
    </w:p>
    <w:p>
      <w:r>
        <w:t>270.142</w:t>
      </w:r>
    </w:p>
    <w:p>
      <w:r>
        <w:t>261.887</w:t>
      </w:r>
    </w:p>
    <w:p>
      <w:r>
        <w:t>256.743</w:t>
      </w:r>
    </w:p>
    <w:p>
      <w:r>
        <w:t>277.910</w:t>
      </w:r>
    </w:p>
    <w:p>
      <w:r>
        <w:t>269.655</w:t>
      </w:r>
    </w:p>
    <w:p>
      <w:r>
        <w:t>264.511</w:t>
      </w:r>
    </w:p>
    <w:p>
      <w:r>
        <w:t>138</w:t>
      </w:r>
    </w:p>
    <w:p>
      <w:r>
        <w:t>M102.1202</w:t>
      </w:r>
    </w:p>
    <w:p>
      <w:r>
        <w:t>5 t</w:t>
      </w:r>
    </w:p>
    <w:p>
      <w:r>
        <w:t>240</w:t>
      </w:r>
    </w:p>
    <w:p>
      <w:r>
        <w:t>15</w:t>
      </w:r>
    </w:p>
    <w:p>
      <w:r>
        <w:t>4,2</w:t>
      </w:r>
    </w:p>
    <w:p>
      <w:r>
        <w:t>4</w:t>
      </w:r>
    </w:p>
    <w:p>
      <w:r>
        <w:t>1x3/7</w:t>
      </w:r>
    </w:p>
    <w:p>
      <w:r>
        <w:t>10.200</w:t>
      </w:r>
    </w:p>
    <w:p>
      <w:r>
        <w:t>-</w:t>
      </w:r>
    </w:p>
    <w:p>
      <w:r>
        <w:t>270.142</w:t>
      </w:r>
    </w:p>
    <w:p>
      <w:r>
        <w:t>261.887</w:t>
      </w:r>
    </w:p>
    <w:p>
      <w:r>
        <w:t>256.743</w:t>
      </w:r>
    </w:p>
    <w:p>
      <w:r>
        <w:t>280.002</w:t>
      </w:r>
    </w:p>
    <w:p>
      <w:r>
        <w:t>271.747</w:t>
      </w:r>
    </w:p>
    <w:p>
      <w:r>
        <w:t>266.603</w:t>
      </w:r>
    </w:p>
    <w:p>
      <w:r>
        <w:t>M102.1300</w:t>
      </w:r>
    </w:p>
    <w:p>
      <w:r>
        <w:t>Kích nâng - sức nâng:</w:t>
      </w:r>
    </w:p>
    <w:p>
      <w:r>
        <w:t>139</w:t>
      </w:r>
    </w:p>
    <w:p>
      <w:r>
        <w:t>M102.1301</w:t>
      </w:r>
    </w:p>
    <w:p>
      <w:r>
        <w:t>5 t</w:t>
      </w:r>
    </w:p>
    <w:p>
      <w:r>
        <w:t>190</w:t>
      </w:r>
    </w:p>
    <w:p>
      <w:r>
        <w:t>13</w:t>
      </w:r>
    </w:p>
    <w:p>
      <w:r>
        <w:t>2,2</w:t>
      </w:r>
    </w:p>
    <w:p>
      <w:r>
        <w:t>5</w:t>
      </w:r>
    </w:p>
    <w:p>
      <w:r>
        <w:t>1x4/7</w:t>
      </w:r>
    </w:p>
    <w:p>
      <w:r>
        <w:t>2.700</w:t>
      </w:r>
    </w:p>
    <w:p>
      <w:r>
        <w:t>-</w:t>
      </w:r>
    </w:p>
    <w:p>
      <w:r>
        <w:t>320.672</w:t>
      </w:r>
    </w:p>
    <w:p>
      <w:r>
        <w:t>310.873</w:t>
      </w:r>
    </w:p>
    <w:p>
      <w:r>
        <w:t>304.767</w:t>
      </w:r>
    </w:p>
    <w:p>
      <w:r>
        <w:t>323.543</w:t>
      </w:r>
    </w:p>
    <w:p>
      <w:r>
        <w:t>313.744</w:t>
      </w:r>
    </w:p>
    <w:p>
      <w:r>
        <w:t>307.638</w:t>
      </w:r>
    </w:p>
    <w:p>
      <w:r>
        <w:t>140</w:t>
      </w:r>
    </w:p>
    <w:p>
      <w:r>
        <w:t>M102.1302</w:t>
      </w:r>
    </w:p>
    <w:p>
      <w:r>
        <w:t>10 t</w:t>
      </w:r>
    </w:p>
    <w:p>
      <w:r>
        <w:t>190</w:t>
      </w:r>
    </w:p>
    <w:p>
      <w:r>
        <w:t>13</w:t>
      </w:r>
    </w:p>
    <w:p>
      <w:r>
        <w:t>2,2</w:t>
      </w:r>
    </w:p>
    <w:p>
      <w:r>
        <w:t>5</w:t>
      </w:r>
    </w:p>
    <w:p>
      <w:r>
        <w:t>1x4/7</w:t>
      </w:r>
    </w:p>
    <w:p>
      <w:r>
        <w:t>4.600</w:t>
      </w:r>
    </w:p>
    <w:p>
      <w:r>
        <w:t>-</w:t>
      </w:r>
    </w:p>
    <w:p>
      <w:r>
        <w:t>320.672</w:t>
      </w:r>
    </w:p>
    <w:p>
      <w:r>
        <w:t>310.873</w:t>
      </w:r>
    </w:p>
    <w:p>
      <w:r>
        <w:t>304.767</w:t>
      </w:r>
    </w:p>
    <w:p>
      <w:r>
        <w:t>325.563</w:t>
      </w:r>
    </w:p>
    <w:p>
      <w:r>
        <w:t>315.764</w:t>
      </w:r>
    </w:p>
    <w:p>
      <w:r>
        <w:t>309.658</w:t>
      </w:r>
    </w:p>
    <w:p>
      <w:r>
        <w:t>141</w:t>
      </w:r>
    </w:p>
    <w:p>
      <w:r>
        <w:t>M102.1303</w:t>
      </w:r>
    </w:p>
    <w:p>
      <w:r>
        <w:t>30 t</w:t>
      </w:r>
    </w:p>
    <w:p>
      <w:r>
        <w:t>190</w:t>
      </w:r>
    </w:p>
    <w:p>
      <w:r>
        <w:t>13</w:t>
      </w:r>
    </w:p>
    <w:p>
      <w:r>
        <w:t>2,2</w:t>
      </w:r>
    </w:p>
    <w:p>
      <w:r>
        <w:t>5</w:t>
      </w:r>
    </w:p>
    <w:p>
      <w:r>
        <w:t>1x4/7</w:t>
      </w:r>
    </w:p>
    <w:p>
      <w:r>
        <w:t>5.800</w:t>
      </w:r>
    </w:p>
    <w:p>
      <w:r>
        <w:t>-</w:t>
      </w:r>
    </w:p>
    <w:p>
      <w:r>
        <w:t>320.672</w:t>
      </w:r>
    </w:p>
    <w:p>
      <w:r>
        <w:t>310.873</w:t>
      </w:r>
    </w:p>
    <w:p>
      <w:r>
        <w:t>304.767</w:t>
      </w:r>
    </w:p>
    <w:p>
      <w:r>
        <w:t>326.838</w:t>
      </w:r>
    </w:p>
    <w:p>
      <w:r>
        <w:t>317.039</w:t>
      </w:r>
    </w:p>
    <w:p>
      <w:r>
        <w:t>310.933</w:t>
      </w:r>
    </w:p>
    <w:p>
      <w:r>
        <w:t>142</w:t>
      </w:r>
    </w:p>
    <w:p>
      <w:r>
        <w:t>M102.1304</w:t>
      </w:r>
    </w:p>
    <w:p>
      <w:r>
        <w:t>50 t</w:t>
      </w:r>
    </w:p>
    <w:p>
      <w:r>
        <w:t>190</w:t>
      </w:r>
    </w:p>
    <w:p>
      <w:r>
        <w:t>13</w:t>
      </w:r>
    </w:p>
    <w:p>
      <w:r>
        <w:t>2,2</w:t>
      </w:r>
    </w:p>
    <w:p>
      <w:r>
        <w:t>5</w:t>
      </w:r>
    </w:p>
    <w:p>
      <w:r>
        <w:t>1x4/7</w:t>
      </w:r>
    </w:p>
    <w:p>
      <w:r>
        <w:t>9.800</w:t>
      </w:r>
    </w:p>
    <w:p>
      <w:r>
        <w:t>-</w:t>
      </w:r>
    </w:p>
    <w:p>
      <w:r>
        <w:t>320.672</w:t>
      </w:r>
    </w:p>
    <w:p>
      <w:r>
        <w:t>310.873</w:t>
      </w:r>
    </w:p>
    <w:p>
      <w:r>
        <w:t>304.767</w:t>
      </w:r>
    </w:p>
    <w:p>
      <w:r>
        <w:t>331.091</w:t>
      </w:r>
    </w:p>
    <w:p>
      <w:r>
        <w:t>321.292</w:t>
      </w:r>
    </w:p>
    <w:p>
      <w:r>
        <w:t>315.186</w:t>
      </w:r>
    </w:p>
    <w:p>
      <w:r>
        <w:t>143</w:t>
      </w:r>
    </w:p>
    <w:p>
      <w:r>
        <w:t>M102.1305</w:t>
      </w:r>
    </w:p>
    <w:p>
      <w:r>
        <w:t>100 t</w:t>
      </w:r>
    </w:p>
    <w:p>
      <w:r>
        <w:t>190</w:t>
      </w:r>
    </w:p>
    <w:p>
      <w:r>
        <w:t>13</w:t>
      </w:r>
    </w:p>
    <w:p>
      <w:r>
        <w:t>2,2</w:t>
      </w:r>
    </w:p>
    <w:p>
      <w:r>
        <w:t>5</w:t>
      </w:r>
    </w:p>
    <w:p>
      <w:r>
        <w:t>1x4/7</w:t>
      </w:r>
    </w:p>
    <w:p>
      <w:r>
        <w:t>19.000</w:t>
      </w:r>
    </w:p>
    <w:p>
      <w:r>
        <w:t>-</w:t>
      </w:r>
    </w:p>
    <w:p>
      <w:r>
        <w:t>320.672</w:t>
      </w:r>
    </w:p>
    <w:p>
      <w:r>
        <w:t>310.873</w:t>
      </w:r>
    </w:p>
    <w:p>
      <w:r>
        <w:t>304.767</w:t>
      </w:r>
    </w:p>
    <w:p>
      <w:r>
        <w:t>340.872</w:t>
      </w:r>
    </w:p>
    <w:p>
      <w:r>
        <w:t>331.073</w:t>
      </w:r>
    </w:p>
    <w:p>
      <w:r>
        <w:t>324.967</w:t>
      </w:r>
    </w:p>
    <w:p>
      <w:r>
        <w:t>144</w:t>
      </w:r>
    </w:p>
    <w:p>
      <w:r>
        <w:t>M102.1306</w:t>
      </w:r>
    </w:p>
    <w:p>
      <w:r>
        <w:t>200 t</w:t>
      </w:r>
    </w:p>
    <w:p>
      <w:r>
        <w:t>190</w:t>
      </w:r>
    </w:p>
    <w:p>
      <w:r>
        <w:t>13</w:t>
      </w:r>
    </w:p>
    <w:p>
      <w:r>
        <w:t>2,2</w:t>
      </w:r>
    </w:p>
    <w:p>
      <w:r>
        <w:t>5</w:t>
      </w:r>
    </w:p>
    <w:p>
      <w:r>
        <w:t>1x4/7</w:t>
      </w:r>
    </w:p>
    <w:p>
      <w:r>
        <w:t>27.400</w:t>
      </w:r>
    </w:p>
    <w:p>
      <w:r>
        <w:t>-</w:t>
      </w:r>
    </w:p>
    <w:p>
      <w:r>
        <w:t>320.672</w:t>
      </w:r>
    </w:p>
    <w:p>
      <w:r>
        <w:t>310.873</w:t>
      </w:r>
    </w:p>
    <w:p>
      <w:r>
        <w:t>304.767</w:t>
      </w:r>
    </w:p>
    <w:p>
      <w:r>
        <w:t>349.803</w:t>
      </w:r>
    </w:p>
    <w:p>
      <w:r>
        <w:t>340.004</w:t>
      </w:r>
    </w:p>
    <w:p>
      <w:r>
        <w:t>333.898</w:t>
      </w:r>
    </w:p>
    <w:p>
      <w:r>
        <w:t>145</w:t>
      </w:r>
    </w:p>
    <w:p>
      <w:r>
        <w:t>M102.1307</w:t>
      </w:r>
    </w:p>
    <w:p>
      <w:r>
        <w:t>250 t</w:t>
      </w:r>
    </w:p>
    <w:p>
      <w:r>
        <w:t>190</w:t>
      </w:r>
    </w:p>
    <w:p>
      <w:r>
        <w:t>13</w:t>
      </w:r>
    </w:p>
    <w:p>
      <w:r>
        <w:t>2,2</w:t>
      </w:r>
    </w:p>
    <w:p>
      <w:r>
        <w:t>5</w:t>
      </w:r>
    </w:p>
    <w:p>
      <w:r>
        <w:t>1x4/7</w:t>
      </w:r>
    </w:p>
    <w:p>
      <w:r>
        <w:t>44.000</w:t>
      </w:r>
    </w:p>
    <w:p>
      <w:r>
        <w:t>-</w:t>
      </w:r>
    </w:p>
    <w:p>
      <w:r>
        <w:t>320.672</w:t>
      </w:r>
    </w:p>
    <w:p>
      <w:r>
        <w:t>310.873</w:t>
      </w:r>
    </w:p>
    <w:p>
      <w:r>
        <w:t>304.767</w:t>
      </w:r>
    </w:p>
    <w:p>
      <w:r>
        <w:t>364.440</w:t>
      </w:r>
    </w:p>
    <w:p>
      <w:r>
        <w:t>354.641</w:t>
      </w:r>
    </w:p>
    <w:p>
      <w:r>
        <w:t>348.535</w:t>
      </w:r>
    </w:p>
    <w:p>
      <w:r>
        <w:t>146</w:t>
      </w:r>
    </w:p>
    <w:p>
      <w:r>
        <w:t>M102.1308</w:t>
      </w:r>
    </w:p>
    <w:p>
      <w:r>
        <w:t>500 t</w:t>
      </w:r>
    </w:p>
    <w:p>
      <w:r>
        <w:t>190</w:t>
      </w:r>
    </w:p>
    <w:p>
      <w:r>
        <w:t>13</w:t>
      </w:r>
    </w:p>
    <w:p>
      <w:r>
        <w:t>2,2</w:t>
      </w:r>
    </w:p>
    <w:p>
      <w:r>
        <w:t>5</w:t>
      </w:r>
    </w:p>
    <w:p>
      <w:r>
        <w:t>1x4/7</w:t>
      </w:r>
    </w:p>
    <w:p>
      <w:r>
        <w:t>95.500</w:t>
      </w:r>
    </w:p>
    <w:p>
      <w:r>
        <w:t>-</w:t>
      </w:r>
    </w:p>
    <w:p>
      <w:r>
        <w:t>320.672</w:t>
      </w:r>
    </w:p>
    <w:p>
      <w:r>
        <w:t>310.873</w:t>
      </w:r>
    </w:p>
    <w:p>
      <w:r>
        <w:t>304.767</w:t>
      </w:r>
    </w:p>
    <w:p>
      <w:r>
        <w:t>415.669</w:t>
      </w:r>
    </w:p>
    <w:p>
      <w:r>
        <w:t>405.870</w:t>
      </w:r>
    </w:p>
    <w:p>
      <w:r>
        <w:t>399.764</w:t>
      </w:r>
    </w:p>
    <w:p>
      <w:r>
        <w:t>147</w:t>
      </w:r>
    </w:p>
    <w:p>
      <w:r>
        <w:t>M102.1309</w:t>
      </w:r>
    </w:p>
    <w:p>
      <w:r>
        <w:t>Hệ kích nâng 25 t (máy bơm dầu thủy lực 3kW)</w:t>
      </w:r>
    </w:p>
    <w:p>
      <w:r>
        <w:t>190</w:t>
      </w:r>
    </w:p>
    <w:p>
      <w:r>
        <w:t>13</w:t>
      </w:r>
    </w:p>
    <w:p>
      <w:r>
        <w:t>2</w:t>
      </w:r>
    </w:p>
    <w:p>
      <w:r>
        <w:t>5</w:t>
      </w:r>
    </w:p>
    <w:p>
      <w:r>
        <w:t>6 kWh</w:t>
      </w:r>
    </w:p>
    <w:p>
      <w:r>
        <w:t>1x4/7</w:t>
      </w:r>
    </w:p>
    <w:p>
      <w:r>
        <w:t>118.182</w:t>
      </w:r>
    </w:p>
    <w:p>
      <w:r>
        <w:t>12.643</w:t>
      </w:r>
    </w:p>
    <w:p>
      <w:r>
        <w:t>320.672</w:t>
      </w:r>
    </w:p>
    <w:p>
      <w:r>
        <w:t>310.873</w:t>
      </w:r>
    </w:p>
    <w:p>
      <w:r>
        <w:t>304.767</w:t>
      </w:r>
    </w:p>
    <w:p>
      <w:r>
        <w:t>449.631</w:t>
      </w:r>
    </w:p>
    <w:p>
      <w:r>
        <w:t>439.832</w:t>
      </w:r>
    </w:p>
    <w:p>
      <w:r>
        <w:t>433.726</w:t>
      </w:r>
    </w:p>
    <w:p>
      <w:r>
        <w:t>M102.1400</w:t>
      </w:r>
    </w:p>
    <w:p>
      <w:r>
        <w:t>Kích thông tâm</w:t>
      </w:r>
    </w:p>
    <w:p>
      <w:r>
        <w:t>148</w:t>
      </w:r>
    </w:p>
    <w:p>
      <w:r>
        <w:t>M102.1401</w:t>
      </w:r>
    </w:p>
    <w:p>
      <w:r>
        <w:t>RRH - 100 t</w:t>
      </w:r>
    </w:p>
    <w:p>
      <w:r>
        <w:t>190</w:t>
      </w:r>
    </w:p>
    <w:p>
      <w:r>
        <w:t>13</w:t>
      </w:r>
    </w:p>
    <w:p>
      <w:r>
        <w:t>2,2</w:t>
      </w:r>
    </w:p>
    <w:p>
      <w:r>
        <w:t>5</w:t>
      </w:r>
    </w:p>
    <w:p>
      <w:r>
        <w:t>1x4/7</w:t>
      </w:r>
    </w:p>
    <w:p>
      <w:r>
        <w:t>84.383</w:t>
      </w:r>
    </w:p>
    <w:p>
      <w:r>
        <w:t>-</w:t>
      </w:r>
    </w:p>
    <w:p>
      <w:r>
        <w:t>320.672</w:t>
      </w:r>
    </w:p>
    <w:p>
      <w:r>
        <w:t>310.873</w:t>
      </w:r>
    </w:p>
    <w:p>
      <w:r>
        <w:t>304.767</w:t>
      </w:r>
    </w:p>
    <w:p>
      <w:r>
        <w:t>404.611</w:t>
      </w:r>
    </w:p>
    <w:p>
      <w:r>
        <w:t>394.812</w:t>
      </w:r>
    </w:p>
    <w:p>
      <w:r>
        <w:t>388.706</w:t>
      </w:r>
    </w:p>
    <w:p>
      <w:r>
        <w:t>149</w:t>
      </w:r>
    </w:p>
    <w:p>
      <w:r>
        <w:t>M102.1402</w:t>
      </w:r>
    </w:p>
    <w:p>
      <w:r>
        <w:t>YCW - 150 t</w:t>
      </w:r>
    </w:p>
    <w:p>
      <w:r>
        <w:t>190</w:t>
      </w:r>
    </w:p>
    <w:p>
      <w:r>
        <w:t>13</w:t>
      </w:r>
    </w:p>
    <w:p>
      <w:r>
        <w:t>2,2</w:t>
      </w:r>
    </w:p>
    <w:p>
      <w:r>
        <w:t>5</w:t>
      </w:r>
    </w:p>
    <w:p>
      <w:r>
        <w:t>1x4/7</w:t>
      </w:r>
    </w:p>
    <w:p>
      <w:r>
        <w:t>11.694</w:t>
      </w:r>
    </w:p>
    <w:p>
      <w:r>
        <w:t>-</w:t>
      </w:r>
    </w:p>
    <w:p>
      <w:r>
        <w:t>320.672</w:t>
      </w:r>
    </w:p>
    <w:p>
      <w:r>
        <w:t>310.873</w:t>
      </w:r>
    </w:p>
    <w:p>
      <w:r>
        <w:t>304.767</w:t>
      </w:r>
    </w:p>
    <w:p>
      <w:r>
        <w:t>333.105</w:t>
      </w:r>
    </w:p>
    <w:p>
      <w:r>
        <w:t>323.306</w:t>
      </w:r>
    </w:p>
    <w:p>
      <w:r>
        <w:t>317.200</w:t>
      </w:r>
    </w:p>
    <w:p>
      <w:r>
        <w:t>150</w:t>
      </w:r>
    </w:p>
    <w:p>
      <w:r>
        <w:t>M102.1403</w:t>
      </w:r>
    </w:p>
    <w:p>
      <w:r>
        <w:t>YCW - 250 t</w:t>
      </w:r>
    </w:p>
    <w:p>
      <w:r>
        <w:t>190</w:t>
      </w:r>
    </w:p>
    <w:p>
      <w:r>
        <w:t>13</w:t>
      </w:r>
    </w:p>
    <w:p>
      <w:r>
        <w:t>2,2</w:t>
      </w:r>
    </w:p>
    <w:p>
      <w:r>
        <w:t>5</w:t>
      </w:r>
    </w:p>
    <w:p>
      <w:r>
        <w:t>1x4/7</w:t>
      </w:r>
    </w:p>
    <w:p>
      <w:r>
        <w:t>18.000</w:t>
      </w:r>
    </w:p>
    <w:p>
      <w:r>
        <w:t>-</w:t>
      </w:r>
    </w:p>
    <w:p>
      <w:r>
        <w:t>320.672</w:t>
      </w:r>
    </w:p>
    <w:p>
      <w:r>
        <w:t>310.873</w:t>
      </w:r>
    </w:p>
    <w:p>
      <w:r>
        <w:t>304.767</w:t>
      </w:r>
    </w:p>
    <w:p>
      <w:r>
        <w:t>339.809</w:t>
      </w:r>
    </w:p>
    <w:p>
      <w:r>
        <w:t>330.010</w:t>
      </w:r>
    </w:p>
    <w:p>
      <w:r>
        <w:t>323.904</w:t>
      </w:r>
    </w:p>
    <w:p>
      <w:r>
        <w:t>151</w:t>
      </w:r>
    </w:p>
    <w:p>
      <w:r>
        <w:t>M102.1404</w:t>
      </w:r>
    </w:p>
    <w:p>
      <w:r>
        <w:t>YCW - 500 t</w:t>
      </w:r>
    </w:p>
    <w:p>
      <w:r>
        <w:t>190</w:t>
      </w:r>
    </w:p>
    <w:p>
      <w:r>
        <w:t>13</w:t>
      </w:r>
    </w:p>
    <w:p>
      <w:r>
        <w:t>2,2</w:t>
      </w:r>
    </w:p>
    <w:p>
      <w:r>
        <w:t>5</w:t>
      </w:r>
    </w:p>
    <w:p>
      <w:r>
        <w:t>1x4/7</w:t>
      </w:r>
    </w:p>
    <w:p>
      <w:r>
        <w:t>55.491</w:t>
      </w:r>
    </w:p>
    <w:p>
      <w:r>
        <w:t>-</w:t>
      </w:r>
    </w:p>
    <w:p>
      <w:r>
        <w:t>320.672</w:t>
      </w:r>
    </w:p>
    <w:p>
      <w:r>
        <w:t>310.873</w:t>
      </w:r>
    </w:p>
    <w:p>
      <w:r>
        <w:t>304.767</w:t>
      </w:r>
    </w:p>
    <w:p>
      <w:r>
        <w:t>375.871</w:t>
      </w:r>
    </w:p>
    <w:p>
      <w:r>
        <w:t>366.072</w:t>
      </w:r>
    </w:p>
    <w:p>
      <w:r>
        <w:t>359.966</w:t>
      </w:r>
    </w:p>
    <w:p>
      <w:r>
        <w:t>152</w:t>
      </w:r>
    </w:p>
    <w:p>
      <w:r>
        <w:t>M102.1501</w:t>
      </w:r>
    </w:p>
    <w:p>
      <w:r>
        <w:t>Kích đẩy liên tục tự động     ZLD-60 (60t, 6c)</w:t>
      </w:r>
    </w:p>
    <w:p>
      <w:r>
        <w:t>190</w:t>
      </w:r>
    </w:p>
    <w:p>
      <w:r>
        <w:t>13</w:t>
      </w:r>
    </w:p>
    <w:p>
      <w:r>
        <w:t>3,5</w:t>
      </w:r>
    </w:p>
    <w:p>
      <w:r>
        <w:t>5</w:t>
      </w:r>
    </w:p>
    <w:p>
      <w:r>
        <w:t>29 kWh</w:t>
      </w:r>
    </w:p>
    <w:p>
      <w:r>
        <w:t>1x4/7+1x5/7</w:t>
      </w:r>
    </w:p>
    <w:p>
      <w:r>
        <w:t>242.715</w:t>
      </w:r>
    </w:p>
    <w:p>
      <w:r>
        <w:t>61.107</w:t>
      </w:r>
    </w:p>
    <w:p>
      <w:r>
        <w:t>697.705</w:t>
      </w:r>
    </w:p>
    <w:p>
      <w:r>
        <w:t>676.384</w:t>
      </w:r>
    </w:p>
    <w:p>
      <w:r>
        <w:t>663.099</w:t>
      </w:r>
    </w:p>
    <w:p>
      <w:r>
        <w:t>1.016.856</w:t>
      </w:r>
    </w:p>
    <w:p>
      <w:r>
        <w:t>995.535</w:t>
      </w:r>
    </w:p>
    <w:p>
      <w:r>
        <w:t>982.250</w:t>
      </w:r>
    </w:p>
    <w:p>
      <w:r>
        <w:t>153</w:t>
      </w:r>
    </w:p>
    <w:p>
      <w:r>
        <w:t>M102.1601</w:t>
      </w:r>
    </w:p>
    <w:p>
      <w:r>
        <w:t>Kích sợi đơn YDC - 500t</w:t>
      </w:r>
    </w:p>
    <w:p>
      <w:r>
        <w:t>190</w:t>
      </w:r>
    </w:p>
    <w:p>
      <w:r>
        <w:t>13</w:t>
      </w:r>
    </w:p>
    <w:p>
      <w:r>
        <w:t>2,2</w:t>
      </w:r>
    </w:p>
    <w:p>
      <w:r>
        <w:t>5</w:t>
      </w:r>
    </w:p>
    <w:p>
      <w:r>
        <w:t>1x4/7</w:t>
      </w:r>
    </w:p>
    <w:p>
      <w:r>
        <w:t>20.179</w:t>
      </w:r>
    </w:p>
    <w:p>
      <w:r>
        <w:t>-</w:t>
      </w:r>
    </w:p>
    <w:p>
      <w:r>
        <w:t>320.672</w:t>
      </w:r>
    </w:p>
    <w:p>
      <w:r>
        <w:t>310.873</w:t>
      </w:r>
    </w:p>
    <w:p>
      <w:r>
        <w:t>304.767</w:t>
      </w:r>
    </w:p>
    <w:p>
      <w:r>
        <w:t>342.125</w:t>
      </w:r>
    </w:p>
    <w:p>
      <w:r>
        <w:t>332.326</w:t>
      </w:r>
    </w:p>
    <w:p>
      <w:r>
        <w:t>326.220</w:t>
      </w:r>
    </w:p>
    <w:p>
      <w:r>
        <w:t>M102.1700</w:t>
      </w:r>
    </w:p>
    <w:p>
      <w:r>
        <w:t>Trạm bơm dầu áp lực - công suất:</w:t>
      </w:r>
    </w:p>
    <w:p>
      <w:r>
        <w:t>154</w:t>
      </w:r>
    </w:p>
    <w:p>
      <w:r>
        <w:t>M102.1701</w:t>
      </w:r>
    </w:p>
    <w:p>
      <w:r>
        <w:t>40 MPa (HCP-400)</w:t>
      </w:r>
    </w:p>
    <w:p>
      <w:r>
        <w:t>190</w:t>
      </w:r>
    </w:p>
    <w:p>
      <w:r>
        <w:t>16</w:t>
      </w:r>
    </w:p>
    <w:p>
      <w:r>
        <w:t>6,5</w:t>
      </w:r>
    </w:p>
    <w:p>
      <w:r>
        <w:t>5</w:t>
      </w:r>
    </w:p>
    <w:p>
      <w:r>
        <w:t>14 kWh</w:t>
      </w:r>
    </w:p>
    <w:p>
      <w:r>
        <w:t>1x4/7</w:t>
      </w:r>
    </w:p>
    <w:p>
      <w:r>
        <w:t>24.077</w:t>
      </w:r>
    </w:p>
    <w:p>
      <w:r>
        <w:t>29.500</w:t>
      </w:r>
    </w:p>
    <w:p>
      <w:r>
        <w:t>320.672</w:t>
      </w:r>
    </w:p>
    <w:p>
      <w:r>
        <w:t>310.873</w:t>
      </w:r>
    </w:p>
    <w:p>
      <w:r>
        <w:t>304.767</w:t>
      </w:r>
    </w:p>
    <w:p>
      <w:r>
        <w:t>385.020</w:t>
      </w:r>
    </w:p>
    <w:p>
      <w:r>
        <w:t>375.221</w:t>
      </w:r>
    </w:p>
    <w:p>
      <w:r>
        <w:t>369.115</w:t>
      </w:r>
    </w:p>
    <w:p>
      <w:r>
        <w:t>155</w:t>
      </w:r>
    </w:p>
    <w:p>
      <w:r>
        <w:t>M102.1702</w:t>
      </w:r>
    </w:p>
    <w:p>
      <w:r>
        <w:t>50 MPa (ZB4-500)</w:t>
      </w:r>
    </w:p>
    <w:p>
      <w:r>
        <w:t>190</w:t>
      </w:r>
    </w:p>
    <w:p>
      <w:r>
        <w:t>16</w:t>
      </w:r>
    </w:p>
    <w:p>
      <w:r>
        <w:t>6,5</w:t>
      </w:r>
    </w:p>
    <w:p>
      <w:r>
        <w:t>5</w:t>
      </w:r>
    </w:p>
    <w:p>
      <w:r>
        <w:t>20 kWh</w:t>
      </w:r>
    </w:p>
    <w:p>
      <w:r>
        <w:t>1x4/7</w:t>
      </w:r>
    </w:p>
    <w:p>
      <w:r>
        <w:t>30.497</w:t>
      </w:r>
    </w:p>
    <w:p>
      <w:r>
        <w:t>42.143</w:t>
      </w:r>
    </w:p>
    <w:p>
      <w:r>
        <w:t>320.672</w:t>
      </w:r>
    </w:p>
    <w:p>
      <w:r>
        <w:t>310.873</w:t>
      </w:r>
    </w:p>
    <w:p>
      <w:r>
        <w:t>304.767</w:t>
      </w:r>
    </w:p>
    <w:p>
      <w:r>
        <w:t>404.387</w:t>
      </w:r>
    </w:p>
    <w:p>
      <w:r>
        <w:t>394.588</w:t>
      </w:r>
    </w:p>
    <w:p>
      <w:r>
        <w:t>388.482</w:t>
      </w:r>
    </w:p>
    <w:p>
      <w:r>
        <w:t>M102.1800</w:t>
      </w:r>
    </w:p>
    <w:p>
      <w:r>
        <w:t>Xe nâng - chiều cao nâng:</w:t>
      </w:r>
    </w:p>
    <w:p>
      <w:r>
        <w:t>156</w:t>
      </w:r>
    </w:p>
    <w:p>
      <w:r>
        <w:t>M102.1801</w:t>
      </w:r>
    </w:p>
    <w:p>
      <w:r>
        <w:t>9 m</w:t>
      </w:r>
    </w:p>
    <w:p>
      <w:r>
        <w:t>280</w:t>
      </w:r>
    </w:p>
    <w:p>
      <w:r>
        <w:t>13</w:t>
      </w:r>
    </w:p>
    <w:p>
      <w:r>
        <w:t>4</w:t>
      </w:r>
    </w:p>
    <w:p>
      <w:r>
        <w:t>5</w:t>
      </w:r>
    </w:p>
    <w:p>
      <w:r>
        <w:t>22 lít diezel</w:t>
      </w:r>
    </w:p>
    <w:p>
      <w:r>
        <w:t>1x1/4+1x3/4 lái xe</w:t>
      </w:r>
    </w:p>
    <w:p>
      <w:r>
        <w:t>511.600</w:t>
      </w:r>
    </w:p>
    <w:p>
      <w:r>
        <w:t>410.146</w:t>
      </w:r>
    </w:p>
    <w:p>
      <w:r>
        <w:t>600.828</w:t>
      </w:r>
    </w:p>
    <w:p>
      <w:r>
        <w:t>582.468</w:t>
      </w:r>
    </w:p>
    <w:p>
      <w:r>
        <w:t>571.027</w:t>
      </w:r>
    </w:p>
    <w:p>
      <w:r>
        <w:t>1.389.193</w:t>
      </w:r>
    </w:p>
    <w:p>
      <w:r>
        <w:t>1.370.833</w:t>
      </w:r>
    </w:p>
    <w:p>
      <w:r>
        <w:t>1.359.392</w:t>
      </w:r>
    </w:p>
    <w:p>
      <w:r>
        <w:t>157</w:t>
      </w:r>
    </w:p>
    <w:p>
      <w:r>
        <w:t>M102.1802</w:t>
      </w:r>
    </w:p>
    <w:p>
      <w:r>
        <w:t>12 m</w:t>
      </w:r>
    </w:p>
    <w:p>
      <w:r>
        <w:t>280</w:t>
      </w:r>
    </w:p>
    <w:p>
      <w:r>
        <w:t>13</w:t>
      </w:r>
    </w:p>
    <w:p>
      <w:r>
        <w:t>4</w:t>
      </w:r>
    </w:p>
    <w:p>
      <w:r>
        <w:t>5</w:t>
      </w:r>
    </w:p>
    <w:p>
      <w:r>
        <w:t>25 lít diezel</w:t>
      </w:r>
    </w:p>
    <w:p>
      <w:r>
        <w:t>1x1/4+1x3/4 lái xe</w:t>
      </w:r>
    </w:p>
    <w:p>
      <w:r>
        <w:t>731.758</w:t>
      </w:r>
    </w:p>
    <w:p>
      <w:r>
        <w:t>466.075</w:t>
      </w:r>
    </w:p>
    <w:p>
      <w:r>
        <w:t>600.828</w:t>
      </w:r>
    </w:p>
    <w:p>
      <w:r>
        <w:t>582.468</w:t>
      </w:r>
    </w:p>
    <w:p>
      <w:r>
        <w:t>571.027</w:t>
      </w:r>
    </w:p>
    <w:p>
      <w:r>
        <w:t>1.607.881</w:t>
      </w:r>
    </w:p>
    <w:p>
      <w:r>
        <w:t>1.589.521</w:t>
      </w:r>
    </w:p>
    <w:p>
      <w:r>
        <w:t>1.578.080</w:t>
      </w:r>
    </w:p>
    <w:p>
      <w:r>
        <w:t>158</w:t>
      </w:r>
    </w:p>
    <w:p>
      <w:r>
        <w:t>M102.1803</w:t>
      </w:r>
    </w:p>
    <w:p>
      <w:r>
        <w:t>18 m</w:t>
      </w:r>
    </w:p>
    <w:p>
      <w:r>
        <w:t>280</w:t>
      </w:r>
    </w:p>
    <w:p>
      <w:r>
        <w:t>13</w:t>
      </w:r>
    </w:p>
    <w:p>
      <w:r>
        <w:t>3,8</w:t>
      </w:r>
    </w:p>
    <w:p>
      <w:r>
        <w:t>5</w:t>
      </w:r>
    </w:p>
    <w:p>
      <w:r>
        <w:t>29 lít diezel</w:t>
      </w:r>
    </w:p>
    <w:p>
      <w:r>
        <w:t>1x1/4+1x3/4 lái xe</w:t>
      </w:r>
    </w:p>
    <w:p>
      <w:r>
        <w:t>994.767</w:t>
      </w:r>
    </w:p>
    <w:p>
      <w:r>
        <w:t>540.647</w:t>
      </w:r>
    </w:p>
    <w:p>
      <w:r>
        <w:t>600.828</w:t>
      </w:r>
    </w:p>
    <w:p>
      <w:r>
        <w:t>582.468</w:t>
      </w:r>
    </w:p>
    <w:p>
      <w:r>
        <w:t>571.027</w:t>
      </w:r>
    </w:p>
    <w:p>
      <w:r>
        <w:t>1.869.787</w:t>
      </w:r>
    </w:p>
    <w:p>
      <w:r>
        <w:t>1.851.427</w:t>
      </w:r>
    </w:p>
    <w:p>
      <w:r>
        <w:t>1.839.986</w:t>
      </w:r>
    </w:p>
    <w:p>
      <w:r>
        <w:t>159</w:t>
      </w:r>
    </w:p>
    <w:p>
      <w:r>
        <w:t>M102.1804</w:t>
      </w:r>
    </w:p>
    <w:p>
      <w:r>
        <w:t>24 m</w:t>
      </w:r>
    </w:p>
    <w:p>
      <w:r>
        <w:t>280</w:t>
      </w:r>
    </w:p>
    <w:p>
      <w:r>
        <w:t>13</w:t>
      </w:r>
    </w:p>
    <w:p>
      <w:r>
        <w:t>3,8</w:t>
      </w:r>
    </w:p>
    <w:p>
      <w:r>
        <w:t>5</w:t>
      </w:r>
    </w:p>
    <w:p>
      <w:r>
        <w:t>33 lít diezel</w:t>
      </w:r>
    </w:p>
    <w:p>
      <w:r>
        <w:t>1x1/4+1x3/4 lái xe</w:t>
      </w:r>
    </w:p>
    <w:p>
      <w:r>
        <w:t>1.254.565</w:t>
      </w:r>
    </w:p>
    <w:p>
      <w:r>
        <w:t>615.219</w:t>
      </w:r>
    </w:p>
    <w:p>
      <w:r>
        <w:t>600.828</w:t>
      </w:r>
    </w:p>
    <w:p>
      <w:r>
        <w:t>582.468</w:t>
      </w:r>
    </w:p>
    <w:p>
      <w:r>
        <w:t>571.027</w:t>
      </w:r>
    </w:p>
    <w:p>
      <w:r>
        <w:t>2.134.568</w:t>
      </w:r>
    </w:p>
    <w:p>
      <w:r>
        <w:t>2.116.208</w:t>
      </w:r>
    </w:p>
    <w:p>
      <w:r>
        <w:t>2.104.767</w:t>
      </w:r>
    </w:p>
    <w:p>
      <w:r>
        <w:t>160</w:t>
      </w:r>
    </w:p>
    <w:p>
      <w:r>
        <w:t>M102.1805</w:t>
      </w:r>
    </w:p>
    <w:p>
      <w:r>
        <w:t>Xe nâng hàng - sức nâng 2t</w:t>
      </w:r>
    </w:p>
    <w:p>
      <w:r>
        <w:t>240</w:t>
      </w:r>
    </w:p>
    <w:p>
      <w:r>
        <w:t>16</w:t>
      </w:r>
    </w:p>
    <w:p>
      <w:r>
        <w:t>3,5</w:t>
      </w:r>
    </w:p>
    <w:p>
      <w:r>
        <w:t>5</w:t>
      </w:r>
    </w:p>
    <w:p>
      <w:r>
        <w:t>9 lít diezel</w:t>
      </w:r>
    </w:p>
    <w:p>
      <w:r>
        <w:t>1x4/7</w:t>
      </w:r>
    </w:p>
    <w:p>
      <w:r>
        <w:t>180.200</w:t>
      </w:r>
    </w:p>
    <w:p>
      <w:r>
        <w:t>167.787</w:t>
      </w:r>
    </w:p>
    <w:p>
      <w:r>
        <w:t>320.672</w:t>
      </w:r>
    </w:p>
    <w:p>
      <w:r>
        <w:t>310.873</w:t>
      </w:r>
    </w:p>
    <w:p>
      <w:r>
        <w:t>304.767</w:t>
      </w:r>
    </w:p>
    <w:p>
      <w:r>
        <w:t>660.400</w:t>
      </w:r>
    </w:p>
    <w:p>
      <w:r>
        <w:t>650.601</w:t>
      </w:r>
    </w:p>
    <w:p>
      <w:r>
        <w:t>644.495</w:t>
      </w:r>
    </w:p>
    <w:p>
      <w:r>
        <w:t>M102.1900</w:t>
      </w:r>
    </w:p>
    <w:p>
      <w:r>
        <w:t>Xe thang - chiều dài thang:</w:t>
      </w:r>
    </w:p>
    <w:p>
      <w:r>
        <w:t>161</w:t>
      </w:r>
    </w:p>
    <w:p>
      <w:r>
        <w:t>M102.1901</w:t>
      </w:r>
    </w:p>
    <w:p>
      <w:r>
        <w:t>9 m</w:t>
      </w:r>
    </w:p>
    <w:p>
      <w:r>
        <w:t>280</w:t>
      </w:r>
    </w:p>
    <w:p>
      <w:r>
        <w:t>15</w:t>
      </w:r>
    </w:p>
    <w:p>
      <w:r>
        <w:t>3,9</w:t>
      </w:r>
    </w:p>
    <w:p>
      <w:r>
        <w:t>5</w:t>
      </w:r>
    </w:p>
    <w:p>
      <w:r>
        <w:t>25 lít diezel</w:t>
      </w:r>
    </w:p>
    <w:p>
      <w:r>
        <w:t>1x1/4+1x3/4 lái xe</w:t>
      </w:r>
    </w:p>
    <w:p>
      <w:r>
        <w:t>1.008.639</w:t>
      </w:r>
    </w:p>
    <w:p>
      <w:r>
        <w:t>466.075</w:t>
      </w:r>
    </w:p>
    <w:p>
      <w:r>
        <w:t>600.828</w:t>
      </w:r>
    </w:p>
    <w:p>
      <w:r>
        <w:t>582.468</w:t>
      </w:r>
    </w:p>
    <w:p>
      <w:r>
        <w:t>571.027</w:t>
      </w:r>
    </w:p>
    <w:p>
      <w:r>
        <w:t>1.873.814</w:t>
      </w:r>
    </w:p>
    <w:p>
      <w:r>
        <w:t>1.855.454</w:t>
      </w:r>
    </w:p>
    <w:p>
      <w:r>
        <w:t>1.844.013</w:t>
      </w:r>
    </w:p>
    <w:p>
      <w:r>
        <w:t>162</w:t>
      </w:r>
    </w:p>
    <w:p>
      <w:r>
        <w:t>M102.1902</w:t>
      </w:r>
    </w:p>
    <w:p>
      <w:r>
        <w:t>12 m</w:t>
      </w:r>
    </w:p>
    <w:p>
      <w:r>
        <w:t>280</w:t>
      </w:r>
    </w:p>
    <w:p>
      <w:r>
        <w:t>15</w:t>
      </w:r>
    </w:p>
    <w:p>
      <w:r>
        <w:t>3,7</w:t>
      </w:r>
    </w:p>
    <w:p>
      <w:r>
        <w:t>5</w:t>
      </w:r>
    </w:p>
    <w:p>
      <w:r>
        <w:t>29 lít diezel</w:t>
      </w:r>
    </w:p>
    <w:p>
      <w:r>
        <w:t>1x1/4+1x3/4 lái xe</w:t>
      </w:r>
    </w:p>
    <w:p>
      <w:r>
        <w:t>1.371.165</w:t>
      </w:r>
    </w:p>
    <w:p>
      <w:r>
        <w:t>540.647</w:t>
      </w:r>
    </w:p>
    <w:p>
      <w:r>
        <w:t>600.828</w:t>
      </w:r>
    </w:p>
    <w:p>
      <w:r>
        <w:t>582.468</w:t>
      </w:r>
    </w:p>
    <w:p>
      <w:r>
        <w:t>571.027</w:t>
      </w:r>
    </w:p>
    <w:p>
      <w:r>
        <w:t>2.228.613</w:t>
      </w:r>
    </w:p>
    <w:p>
      <w:r>
        <w:t>2.210.253</w:t>
      </w:r>
    </w:p>
    <w:p>
      <w:r>
        <w:t>2.198.812</w:t>
      </w:r>
    </w:p>
    <w:p>
      <w:r>
        <w:t>163</w:t>
      </w:r>
    </w:p>
    <w:p>
      <w:r>
        <w:t>M102.1903</w:t>
      </w:r>
    </w:p>
    <w:p>
      <w:r>
        <w:t>18 m</w:t>
      </w:r>
    </w:p>
    <w:p>
      <w:r>
        <w:t>280</w:t>
      </w:r>
    </w:p>
    <w:p>
      <w:r>
        <w:t>15</w:t>
      </w:r>
    </w:p>
    <w:p>
      <w:r>
        <w:t>3,7</w:t>
      </w:r>
    </w:p>
    <w:p>
      <w:r>
        <w:t>5</w:t>
      </w:r>
    </w:p>
    <w:p>
      <w:r>
        <w:t>33 lít diezel</w:t>
      </w:r>
    </w:p>
    <w:p>
      <w:r>
        <w:t>1x1/4+1x3/4 lái xe</w:t>
      </w:r>
    </w:p>
    <w:p>
      <w:r>
        <w:t>1.662.779</w:t>
      </w:r>
    </w:p>
    <w:p>
      <w:r>
        <w:t>615.219</w:t>
      </w:r>
    </w:p>
    <w:p>
      <w:r>
        <w:t>600.828</w:t>
      </w:r>
    </w:p>
    <w:p>
      <w:r>
        <w:t>582.468</w:t>
      </w:r>
    </w:p>
    <w:p>
      <w:r>
        <w:t>571.027</w:t>
      </w:r>
    </w:p>
    <w:p>
      <w:r>
        <w:t>2.534.393</w:t>
      </w:r>
    </w:p>
    <w:p>
      <w:r>
        <w:t>2.516.033</w:t>
      </w:r>
    </w:p>
    <w:p>
      <w:r>
        <w:t>2.504.592</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 lít diezel</w:t>
      </w:r>
    </w:p>
    <w:p>
      <w:r>
        <w:t>1x5/7</w:t>
      </w:r>
    </w:p>
    <w:p>
      <w:r>
        <w:t>1.125.927</w:t>
      </w:r>
    </w:p>
    <w:p>
      <w:r>
        <w:t>1.044.008</w:t>
      </w:r>
    </w:p>
    <w:p>
      <w:r>
        <w:t>377.033</w:t>
      </w:r>
    </w:p>
    <w:p>
      <w:r>
        <w:t>365.511</w:t>
      </w:r>
    </w:p>
    <w:p>
      <w:r>
        <w:t>358.332</w:t>
      </w:r>
    </w:p>
    <w:p>
      <w:r>
        <w:t>2.373.748</w:t>
      </w:r>
    </w:p>
    <w:p>
      <w:r>
        <w:t>2.362.226</w:t>
      </w:r>
    </w:p>
    <w:p>
      <w:r>
        <w:t>2.355.047</w:t>
      </w:r>
    </w:p>
    <w:p>
      <w:r>
        <w:t>165</w:t>
      </w:r>
    </w:p>
    <w:p>
      <w:r>
        <w:t>M103.0102</w:t>
      </w:r>
    </w:p>
    <w:p>
      <w:r>
        <w:t>1,8 t</w:t>
      </w:r>
    </w:p>
    <w:p>
      <w:r>
        <w:t>260</w:t>
      </w:r>
    </w:p>
    <w:p>
      <w:r>
        <w:t>14</w:t>
      </w:r>
    </w:p>
    <w:p>
      <w:r>
        <w:t>4,4</w:t>
      </w:r>
    </w:p>
    <w:p>
      <w:r>
        <w:t>5</w:t>
      </w:r>
    </w:p>
    <w:p>
      <w:r>
        <w:t>59 lít diezel</w:t>
      </w:r>
    </w:p>
    <w:p>
      <w:r>
        <w:t>1x5/7</w:t>
      </w:r>
    </w:p>
    <w:p>
      <w:r>
        <w:t>1.233.813</w:t>
      </w:r>
    </w:p>
    <w:p>
      <w:r>
        <w:t>1.099.937</w:t>
      </w:r>
    </w:p>
    <w:p>
      <w:r>
        <w:t>377.033</w:t>
      </w:r>
    </w:p>
    <w:p>
      <w:r>
        <w:t>365.511</w:t>
      </w:r>
    </w:p>
    <w:p>
      <w:r>
        <w:t>358.332</w:t>
      </w:r>
    </w:p>
    <w:p>
      <w:r>
        <w:t>2.520.966</w:t>
      </w:r>
    </w:p>
    <w:p>
      <w:r>
        <w:t>2.509.444</w:t>
      </w:r>
    </w:p>
    <w:p>
      <w:r>
        <w:t>2.502.265</w:t>
      </w:r>
    </w:p>
    <w:p>
      <w:r>
        <w:t>166</w:t>
      </w:r>
    </w:p>
    <w:p>
      <w:r>
        <w:t>M103.0103</w:t>
      </w:r>
    </w:p>
    <w:p>
      <w:r>
        <w:t>3,5 t</w:t>
      </w:r>
    </w:p>
    <w:p>
      <w:r>
        <w:t>260</w:t>
      </w:r>
    </w:p>
    <w:p>
      <w:r>
        <w:t>13</w:t>
      </w:r>
    </w:p>
    <w:p>
      <w:r>
        <w:t>3,9</w:t>
      </w:r>
    </w:p>
    <w:p>
      <w:r>
        <w:t>5</w:t>
      </w:r>
    </w:p>
    <w:p>
      <w:r>
        <w:t>62 lít diezel</w:t>
      </w:r>
    </w:p>
    <w:p>
      <w:r>
        <w:t>1x5/7</w:t>
      </w:r>
    </w:p>
    <w:p>
      <w:r>
        <w:t>2.354.696</w:t>
      </w:r>
    </w:p>
    <w:p>
      <w:r>
        <w:t>1.155.866</w:t>
      </w:r>
    </w:p>
    <w:p>
      <w:r>
        <w:t>377.033</w:t>
      </w:r>
    </w:p>
    <w:p>
      <w:r>
        <w:t>365.511</w:t>
      </w:r>
    </w:p>
    <w:p>
      <w:r>
        <w:t>358.332</w:t>
      </w:r>
    </w:p>
    <w:p>
      <w:r>
        <w:t>3.398.543</w:t>
      </w:r>
    </w:p>
    <w:p>
      <w:r>
        <w:t>3.387.021</w:t>
      </w:r>
    </w:p>
    <w:p>
      <w:r>
        <w:t>3.379.842</w:t>
      </w:r>
    </w:p>
    <w:p>
      <w:r>
        <w:t>167</w:t>
      </w:r>
    </w:p>
    <w:p>
      <w:r>
        <w:t>M103.0104</w:t>
      </w:r>
    </w:p>
    <w:p>
      <w:r>
        <w:t>4,5 t</w:t>
      </w:r>
    </w:p>
    <w:p>
      <w:r>
        <w:t>260</w:t>
      </w:r>
    </w:p>
    <w:p>
      <w:r>
        <w:t>13</w:t>
      </w:r>
    </w:p>
    <w:p>
      <w:r>
        <w:t>3,9</w:t>
      </w:r>
    </w:p>
    <w:p>
      <w:r>
        <w:t>5</w:t>
      </w:r>
    </w:p>
    <w:p>
      <w:r>
        <w:t>65 lít diezel</w:t>
      </w:r>
    </w:p>
    <w:p>
      <w:r>
        <w:t>1x5/7</w:t>
      </w:r>
    </w:p>
    <w:p>
      <w:r>
        <w:t>2.751.960</w:t>
      </w:r>
    </w:p>
    <w:p>
      <w:r>
        <w:t>1.211.795</w:t>
      </w:r>
    </w:p>
    <w:p>
      <w:r>
        <w:t>377.033</w:t>
      </w:r>
    </w:p>
    <w:p>
      <w:r>
        <w:t>365.511</w:t>
      </w:r>
    </w:p>
    <w:p>
      <w:r>
        <w:t>358.332</w:t>
      </w:r>
    </w:p>
    <w:p>
      <w:r>
        <w:t>3.769.227</w:t>
      </w:r>
    </w:p>
    <w:p>
      <w:r>
        <w:t>3.757.705</w:t>
      </w:r>
    </w:p>
    <w:p>
      <w:r>
        <w:t>3.750.526</w:t>
      </w:r>
    </w:p>
    <w:p>
      <w:r>
        <w:t>168</w:t>
      </w:r>
    </w:p>
    <w:p>
      <w:r>
        <w:t>M103.0105</w:t>
      </w:r>
    </w:p>
    <w:p>
      <w:r>
        <w:t>8,0 t</w:t>
      </w:r>
    </w:p>
    <w:p>
      <w:r>
        <w:t>260</w:t>
      </w:r>
    </w:p>
    <w:p>
      <w:r>
        <w:t>13</w:t>
      </w:r>
    </w:p>
    <w:p>
      <w:r>
        <w:t>3,9</w:t>
      </w:r>
    </w:p>
    <w:p>
      <w:r>
        <w:t>5</w:t>
      </w:r>
    </w:p>
    <w:p>
      <w:r>
        <w:t>146 lít diezel</w:t>
      </w:r>
    </w:p>
    <w:p>
      <w:r>
        <w:t>1x5/7</w:t>
      </w:r>
    </w:p>
    <w:p>
      <w:r>
        <w:t>12.825.610</w:t>
      </w:r>
    </w:p>
    <w:p>
      <w:r>
        <w:t>2.721.878</w:t>
      </w:r>
    </w:p>
    <w:p>
      <w:r>
        <w:t>377.033</w:t>
      </w:r>
    </w:p>
    <w:p>
      <w:r>
        <w:t>365.511</w:t>
      </w:r>
    </w:p>
    <w:p>
      <w:r>
        <w:t>358.332</w:t>
      </w:r>
    </w:p>
    <w:p>
      <w:r>
        <w:t>13.260.740</w:t>
      </w:r>
    </w:p>
    <w:p>
      <w:r>
        <w:t>13.249.218</w:t>
      </w:r>
    </w:p>
    <w:p>
      <w:r>
        <w:t>13.242.039</w:t>
      </w:r>
    </w:p>
    <w:p>
      <w:r>
        <w:t>M103.0200</w:t>
      </w:r>
    </w:p>
    <w:p>
      <w:r>
        <w:t>Máy đóng cọc chạy trên ray - trọng lượng đầu búa:</w:t>
      </w:r>
    </w:p>
    <w:p>
      <w:r>
        <w:t>169</w:t>
      </w:r>
    </w:p>
    <w:p>
      <w:r>
        <w:t>M103.0201</w:t>
      </w:r>
    </w:p>
    <w:p>
      <w:r>
        <w:t>1,2 t</w:t>
      </w:r>
    </w:p>
    <w:p>
      <w:r>
        <w:t>260</w:t>
      </w:r>
    </w:p>
    <w:p>
      <w:r>
        <w:t>14</w:t>
      </w:r>
    </w:p>
    <w:p>
      <w:r>
        <w:t>3,9</w:t>
      </w:r>
    </w:p>
    <w:p>
      <w:r>
        <w:t>5</w:t>
      </w:r>
    </w:p>
    <w:p>
      <w:r>
        <w:t>24 lít diezel + 14 kWh</w:t>
      </w:r>
    </w:p>
    <w:p>
      <w:r>
        <w:t>1x5/7</w:t>
      </w:r>
    </w:p>
    <w:p>
      <w:r>
        <w:t>579.674</w:t>
      </w:r>
    </w:p>
    <w:p>
      <w:r>
        <w:t>476.932</w:t>
      </w:r>
    </w:p>
    <w:p>
      <w:r>
        <w:t>377.033</w:t>
      </w:r>
    </w:p>
    <w:p>
      <w:r>
        <w:t>365.511</w:t>
      </w:r>
    </w:p>
    <w:p>
      <w:r>
        <w:t>358.332</w:t>
      </w:r>
    </w:p>
    <w:p>
      <w:r>
        <w:t>1.333.311</w:t>
      </w:r>
    </w:p>
    <w:p>
      <w:r>
        <w:t>1.321.789</w:t>
      </w:r>
    </w:p>
    <w:p>
      <w:r>
        <w:t>1.314.610</w:t>
      </w:r>
    </w:p>
    <w:p>
      <w:r>
        <w:t>170</w:t>
      </w:r>
    </w:p>
    <w:p>
      <w:r>
        <w:t>M103.0202</w:t>
      </w:r>
    </w:p>
    <w:p>
      <w:r>
        <w:t>1,8 t</w:t>
      </w:r>
    </w:p>
    <w:p>
      <w:r>
        <w:t>260</w:t>
      </w:r>
    </w:p>
    <w:p>
      <w:r>
        <w:t>14</w:t>
      </w:r>
    </w:p>
    <w:p>
      <w:r>
        <w:t>3,9</w:t>
      </w:r>
    </w:p>
    <w:p>
      <w:r>
        <w:t>5</w:t>
      </w:r>
    </w:p>
    <w:p>
      <w:r>
        <w:t>30 lít diezel + 14 kWh</w:t>
      </w:r>
    </w:p>
    <w:p>
      <w:r>
        <w:t>1x5/7</w:t>
      </w:r>
    </w:p>
    <w:p>
      <w:r>
        <w:t>852.657</w:t>
      </w:r>
    </w:p>
    <w:p>
      <w:r>
        <w:t>588.790</w:t>
      </w:r>
    </w:p>
    <w:p>
      <w:r>
        <w:t>377.033</w:t>
      </w:r>
    </w:p>
    <w:p>
      <w:r>
        <w:t>365.511</w:t>
      </w:r>
    </w:p>
    <w:p>
      <w:r>
        <w:t>358.332</w:t>
      </w:r>
    </w:p>
    <w:p>
      <w:r>
        <w:t>1.670.905</w:t>
      </w:r>
    </w:p>
    <w:p>
      <w:r>
        <w:t>1.659.383</w:t>
      </w:r>
    </w:p>
    <w:p>
      <w:r>
        <w:t>1.652.204</w:t>
      </w:r>
    </w:p>
    <w:p>
      <w:r>
        <w:t>171</w:t>
      </w:r>
    </w:p>
    <w:p>
      <w:r>
        <w:t>M103.0203</w:t>
      </w:r>
    </w:p>
    <w:p>
      <w:r>
        <w:t>2,5 t</w:t>
      </w:r>
    </w:p>
    <w:p>
      <w:r>
        <w:t>260</w:t>
      </w:r>
    </w:p>
    <w:p>
      <w:r>
        <w:t>12</w:t>
      </w:r>
    </w:p>
    <w:p>
      <w:r>
        <w:t>3,5</w:t>
      </w:r>
    </w:p>
    <w:p>
      <w:r>
        <w:t>5</w:t>
      </w:r>
    </w:p>
    <w:p>
      <w:r>
        <w:t>36 lít diezel + 25 kWh</w:t>
      </w:r>
    </w:p>
    <w:p>
      <w:r>
        <w:t>1x5/7</w:t>
      </w:r>
    </w:p>
    <w:p>
      <w:r>
        <w:t>1.129.080</w:t>
      </w:r>
    </w:p>
    <w:p>
      <w:r>
        <w:t>723.826</w:t>
      </w:r>
    </w:p>
    <w:p>
      <w:r>
        <w:t>377.033</w:t>
      </w:r>
    </w:p>
    <w:p>
      <w:r>
        <w:t>365.511</w:t>
      </w:r>
    </w:p>
    <w:p>
      <w:r>
        <w:t>358.332</w:t>
      </w:r>
    </w:p>
    <w:p>
      <w:r>
        <w:t>1.938.984</w:t>
      </w:r>
    </w:p>
    <w:p>
      <w:r>
        <w:t>1.927.462</w:t>
      </w:r>
    </w:p>
    <w:p>
      <w:r>
        <w:t>1.920.283</w:t>
      </w:r>
    </w:p>
    <w:p>
      <w:r>
        <w:t>172</w:t>
      </w:r>
    </w:p>
    <w:p>
      <w:r>
        <w:t>M103.0204</w:t>
      </w:r>
    </w:p>
    <w:p>
      <w:r>
        <w:t>3,5 t</w:t>
      </w:r>
    </w:p>
    <w:p>
      <w:r>
        <w:t>260</w:t>
      </w:r>
    </w:p>
    <w:p>
      <w:r>
        <w:t>12</w:t>
      </w:r>
    </w:p>
    <w:p>
      <w:r>
        <w:t>3,5</w:t>
      </w:r>
    </w:p>
    <w:p>
      <w:r>
        <w:t>5</w:t>
      </w:r>
    </w:p>
    <w:p>
      <w:r>
        <w:t>48 lít diezel + 25 kWh</w:t>
      </w:r>
    </w:p>
    <w:p>
      <w:r>
        <w:t>1x5/7</w:t>
      </w:r>
    </w:p>
    <w:p>
      <w:r>
        <w:t>1.271.935</w:t>
      </w:r>
    </w:p>
    <w:p>
      <w:r>
        <w:t>947.542</w:t>
      </w:r>
    </w:p>
    <w:p>
      <w:r>
        <w:t>377.033</w:t>
      </w:r>
    </w:p>
    <w:p>
      <w:r>
        <w:t>365.511</w:t>
      </w:r>
    </w:p>
    <w:p>
      <w:r>
        <w:t>358.332</w:t>
      </w:r>
    </w:p>
    <w:p>
      <w:r>
        <w:t>2.268.742</w:t>
      </w:r>
    </w:p>
    <w:p>
      <w:r>
        <w:t>2.257.220</w:t>
      </w:r>
    </w:p>
    <w:p>
      <w:r>
        <w:t>2.250.041</w:t>
      </w:r>
    </w:p>
    <w:p>
      <w:r>
        <w:t>173</w:t>
      </w:r>
    </w:p>
    <w:p>
      <w:r>
        <w:t>M103.0205</w:t>
      </w:r>
    </w:p>
    <w:p>
      <w:r>
        <w:t>4,5 t</w:t>
      </w:r>
    </w:p>
    <w:p>
      <w:r>
        <w:t>260</w:t>
      </w:r>
    </w:p>
    <w:p>
      <w:r>
        <w:t>12</w:t>
      </w:r>
    </w:p>
    <w:p>
      <w:r>
        <w:t>3,5</w:t>
      </w:r>
    </w:p>
    <w:p>
      <w:r>
        <w:t>5</w:t>
      </w:r>
    </w:p>
    <w:p>
      <w:r>
        <w:t>63 lít diezel + 34 kWh</w:t>
      </w:r>
    </w:p>
    <w:p>
      <w:r>
        <w:t>1x5/7</w:t>
      </w:r>
    </w:p>
    <w:p>
      <w:r>
        <w:t>1.570.829</w:t>
      </w:r>
    </w:p>
    <w:p>
      <w:r>
        <w:t>1.246.151</w:t>
      </w:r>
    </w:p>
    <w:p>
      <w:r>
        <w:t>377.033</w:t>
      </w:r>
    </w:p>
    <w:p>
      <w:r>
        <w:t>365.511</w:t>
      </w:r>
    </w:p>
    <w:p>
      <w:r>
        <w:t>358.332</w:t>
      </w:r>
    </w:p>
    <w:p>
      <w:r>
        <w:t>2.789.222</w:t>
      </w:r>
    </w:p>
    <w:p>
      <w:r>
        <w:t>2.777.700</w:t>
      </w:r>
    </w:p>
    <w:p>
      <w:r>
        <w:t>2.770.521</w:t>
      </w:r>
    </w:p>
    <w:p>
      <w:r>
        <w:t>174</w:t>
      </w:r>
    </w:p>
    <w:p>
      <w:r>
        <w:t>M103.0206</w:t>
      </w:r>
    </w:p>
    <w:p>
      <w:r>
        <w:t>5,5 T</w:t>
      </w:r>
    </w:p>
    <w:p>
      <w:r>
        <w:t>260</w:t>
      </w:r>
    </w:p>
    <w:p>
      <w:r>
        <w:t>12</w:t>
      </w:r>
    </w:p>
    <w:p>
      <w:r>
        <w:t>3,5</w:t>
      </w:r>
    </w:p>
    <w:p>
      <w:r>
        <w:t>5</w:t>
      </w:r>
    </w:p>
    <w:p>
      <w:r>
        <w:t>78 lít diezel + 34 kWh</w:t>
      </w:r>
    </w:p>
    <w:p>
      <w:r>
        <w:t>1x5/7</w:t>
      </w:r>
    </w:p>
    <w:p>
      <w:r>
        <w:t>1.872.934</w:t>
      </w:r>
    </w:p>
    <w:p>
      <w:r>
        <w:t>1.525.796</w:t>
      </w:r>
    </w:p>
    <w:p>
      <w:r>
        <w:t>377.033</w:t>
      </w:r>
    </w:p>
    <w:p>
      <w:r>
        <w:t>365.511</w:t>
      </w:r>
    </w:p>
    <w:p>
      <w:r>
        <w:t>358.332</w:t>
      </w:r>
    </w:p>
    <w:p>
      <w:r>
        <w:t>3.293.122</w:t>
      </w:r>
    </w:p>
    <w:p>
      <w:r>
        <w:t>3.281.600</w:t>
      </w:r>
    </w:p>
    <w:p>
      <w:r>
        <w:t>3.274.421</w:t>
      </w:r>
    </w:p>
    <w:p>
      <w:r>
        <w:t>M103.0300</w:t>
      </w:r>
    </w:p>
    <w:p>
      <w:r>
        <w:t>Máy búa rung tự hành, bánh xích - công suất:</w:t>
      </w:r>
    </w:p>
    <w:p>
      <w:r>
        <w:t>175</w:t>
      </w:r>
    </w:p>
    <w:p>
      <w:r>
        <w:t>M103.0301</w:t>
      </w:r>
    </w:p>
    <w:p>
      <w:r>
        <w:t>60 kW</w:t>
      </w:r>
    </w:p>
    <w:p>
      <w:r>
        <w:t>220</w:t>
      </w:r>
    </w:p>
    <w:p>
      <w:r>
        <w:t>13</w:t>
      </w:r>
    </w:p>
    <w:p>
      <w:r>
        <w:t>4,8</w:t>
      </w:r>
    </w:p>
    <w:p>
      <w:r>
        <w:t>5</w:t>
      </w:r>
    </w:p>
    <w:p>
      <w:r>
        <w:t>40 lít diezel + 159 kWh</w:t>
      </w:r>
    </w:p>
    <w:p>
      <w:r>
        <w:t>1x5/7</w:t>
      </w:r>
    </w:p>
    <w:p>
      <w:r>
        <w:t>3.047.619</w:t>
      </w:r>
    </w:p>
    <w:p>
      <w:r>
        <w:t>1.080.754</w:t>
      </w:r>
    </w:p>
    <w:p>
      <w:r>
        <w:t>377.033</w:t>
      </w:r>
    </w:p>
    <w:p>
      <w:r>
        <w:t>365.511</w:t>
      </w:r>
    </w:p>
    <w:p>
      <w:r>
        <w:t>358.332</w:t>
      </w:r>
    </w:p>
    <w:p>
      <w:r>
        <w:t>4.436.142</w:t>
      </w:r>
    </w:p>
    <w:p>
      <w:r>
        <w:t>4.424.620</w:t>
      </w:r>
    </w:p>
    <w:p>
      <w:r>
        <w:t>4.417.441</w:t>
      </w:r>
    </w:p>
    <w:p>
      <w:r>
        <w:t>176</w:t>
      </w:r>
    </w:p>
    <w:p>
      <w:r>
        <w:t>M103.0302</w:t>
      </w:r>
    </w:p>
    <w:p>
      <w:r>
        <w:t>90 kW</w:t>
      </w:r>
    </w:p>
    <w:p>
      <w:r>
        <w:t>220</w:t>
      </w:r>
    </w:p>
    <w:p>
      <w:r>
        <w:t>13</w:t>
      </w:r>
    </w:p>
    <w:p>
      <w:r>
        <w:t>4,8</w:t>
      </w:r>
    </w:p>
    <w:p>
      <w:r>
        <w:t>5</w:t>
      </w:r>
    </w:p>
    <w:p>
      <w:r>
        <w:t>51 lít diezel + 240 kWh</w:t>
      </w:r>
    </w:p>
    <w:p>
      <w:r>
        <w:t>1x5/7</w:t>
      </w:r>
    </w:p>
    <w:p>
      <w:r>
        <w:t>4.585.650</w:t>
      </w:r>
    </w:p>
    <w:p>
      <w:r>
        <w:t>1.456.504</w:t>
      </w:r>
    </w:p>
    <w:p>
      <w:r>
        <w:t>377.033</w:t>
      </w:r>
    </w:p>
    <w:p>
      <w:r>
        <w:t>365.511</w:t>
      </w:r>
    </w:p>
    <w:p>
      <w:r>
        <w:t>358.332</w:t>
      </w:r>
    </w:p>
    <w:p>
      <w:r>
        <w:t>6.314.968</w:t>
      </w:r>
    </w:p>
    <w:p>
      <w:r>
        <w:t>6.303.446</w:t>
      </w:r>
    </w:p>
    <w:p>
      <w:r>
        <w:t>6.296.267</w:t>
      </w:r>
    </w:p>
    <w:p>
      <w:r>
        <w:t>M103.0400</w:t>
      </w:r>
    </w:p>
    <w:p>
      <w:r>
        <w:t>Búa rung - công suất:</w:t>
      </w:r>
    </w:p>
    <w:p>
      <w:r>
        <w:t>177</w:t>
      </w:r>
    </w:p>
    <w:p>
      <w:r>
        <w:t>M103.0401</w:t>
      </w:r>
    </w:p>
    <w:p>
      <w:r>
        <w:t>40 kW</w:t>
      </w:r>
    </w:p>
    <w:p>
      <w:r>
        <w:t>240</w:t>
      </w:r>
    </w:p>
    <w:p>
      <w:r>
        <w:t>14</w:t>
      </w:r>
    </w:p>
    <w:p>
      <w:r>
        <w:t>3,8</w:t>
      </w:r>
    </w:p>
    <w:p>
      <w:r>
        <w:t>5</w:t>
      </w:r>
    </w:p>
    <w:p>
      <w:r>
        <w:t>108 kWh</w:t>
      </w:r>
    </w:p>
    <w:p>
      <w:r>
        <w:t>122.906</w:t>
      </w:r>
    </w:p>
    <w:p>
      <w:r>
        <w:t>227.570</w:t>
      </w:r>
    </w:p>
    <w:p>
      <w:r>
        <w:t>-</w:t>
      </w:r>
    </w:p>
    <w:p>
      <w:r>
        <w:t>-</w:t>
      </w:r>
    </w:p>
    <w:p>
      <w:r>
        <w:t>-</w:t>
      </w:r>
    </w:p>
    <w:p>
      <w:r>
        <w:t>337.161</w:t>
      </w:r>
    </w:p>
    <w:p>
      <w:r>
        <w:t>337.161</w:t>
      </w:r>
    </w:p>
    <w:p>
      <w:r>
        <w:t>337.161</w:t>
      </w:r>
    </w:p>
    <w:p>
      <w:r>
        <w:t>178</w:t>
      </w:r>
    </w:p>
    <w:p>
      <w:r>
        <w:t>M103.0402</w:t>
      </w:r>
    </w:p>
    <w:p>
      <w:r>
        <w:t>50 kW</w:t>
      </w:r>
    </w:p>
    <w:p>
      <w:r>
        <w:t>240</w:t>
      </w:r>
    </w:p>
    <w:p>
      <w:r>
        <w:t>14</w:t>
      </w:r>
    </w:p>
    <w:p>
      <w:r>
        <w:t>3,8</w:t>
      </w:r>
    </w:p>
    <w:p>
      <w:r>
        <w:t>5</w:t>
      </w:r>
    </w:p>
    <w:p>
      <w:r>
        <w:t>135 kWh</w:t>
      </w:r>
    </w:p>
    <w:p>
      <w:r>
        <w:t>149.734</w:t>
      </w:r>
    </w:p>
    <w:p>
      <w:r>
        <w:t>284.462</w:t>
      </w:r>
    </w:p>
    <w:p>
      <w:r>
        <w:t>-</w:t>
      </w:r>
    </w:p>
    <w:p>
      <w:r>
        <w:t>-</w:t>
      </w:r>
    </w:p>
    <w:p>
      <w:r>
        <w:t>-</w:t>
      </w:r>
    </w:p>
    <w:p>
      <w:r>
        <w:t>417.975</w:t>
      </w:r>
    </w:p>
    <w:p>
      <w:r>
        <w:t>417.975</w:t>
      </w:r>
    </w:p>
    <w:p>
      <w:r>
        <w:t>417.975</w:t>
      </w:r>
    </w:p>
    <w:p>
      <w:r>
        <w:t>179</w:t>
      </w:r>
    </w:p>
    <w:p>
      <w:r>
        <w:t>M103.0403</w:t>
      </w:r>
    </w:p>
    <w:p>
      <w:r>
        <w:t>170 kW</w:t>
      </w:r>
    </w:p>
    <w:p>
      <w:r>
        <w:t>240</w:t>
      </w:r>
    </w:p>
    <w:p>
      <w:r>
        <w:t>14</w:t>
      </w:r>
    </w:p>
    <w:p>
      <w:r>
        <w:t>2,64</w:t>
      </w:r>
    </w:p>
    <w:p>
      <w:r>
        <w:t>5</w:t>
      </w:r>
    </w:p>
    <w:p>
      <w:r>
        <w:t>357 kWh</w:t>
      </w:r>
    </w:p>
    <w:p>
      <w:r>
        <w:t>282.270</w:t>
      </w:r>
    </w:p>
    <w:p>
      <w:r>
        <w:t>752.245</w:t>
      </w:r>
    </w:p>
    <w:p>
      <w:r>
        <w:t>-</w:t>
      </w:r>
    </w:p>
    <w:p>
      <w:r>
        <w:t>-</w:t>
      </w:r>
    </w:p>
    <w:p>
      <w:r>
        <w:t>-</w:t>
      </w:r>
    </w:p>
    <w:p>
      <w:r>
        <w:t>990.293</w:t>
      </w:r>
    </w:p>
    <w:p>
      <w:r>
        <w:t>990.293</w:t>
      </w:r>
    </w:p>
    <w:p>
      <w:r>
        <w:t>990.293</w:t>
      </w:r>
    </w:p>
    <w:p>
      <w:r>
        <w:t>M103.0500</w:t>
      </w:r>
    </w:p>
    <w:p>
      <w:r>
        <w:t>Tàu đóng cọc - trọng lượng đầu búa:</w:t>
      </w:r>
    </w:p>
    <w:p>
      <w:r>
        <w:t>180</w:t>
      </w:r>
    </w:p>
    <w:p>
      <w:r>
        <w:t>M103.0501</w:t>
      </w:r>
    </w:p>
    <w:p>
      <w:r>
        <w:t>1,2 t</w:t>
      </w:r>
    </w:p>
    <w:p>
      <w:r>
        <w:t>240</w:t>
      </w:r>
    </w:p>
    <w:p>
      <w:r>
        <w:t>12</w:t>
      </w:r>
    </w:p>
    <w:p>
      <w:r>
        <w:t>5,9</w:t>
      </w:r>
    </w:p>
    <w:p>
      <w:r>
        <w:t>6</w:t>
      </w:r>
    </w:p>
    <w:p>
      <w:r>
        <w:t>37 lít diezel</w:t>
      </w:r>
    </w:p>
    <w:p>
      <w:r>
        <w:t>1 thuyền phó 1/2 + 3 thợ máy (2x2/4+1x3/4) + 1 thợ điện 2/4 + 1 thủy thủ 2/4</w:t>
      </w:r>
    </w:p>
    <w:p>
      <w:r>
        <w:t>2.532.100</w:t>
      </w:r>
    </w:p>
    <w:p>
      <w:r>
        <w:t>689.791</w:t>
      </w:r>
    </w:p>
    <w:p>
      <w:r>
        <w:t>2.152.213</w:t>
      </w:r>
    </w:p>
    <w:p>
      <w:r>
        <w:t>1.994.765</w:t>
      </w:r>
    </w:p>
    <w:p>
      <w:r>
        <w:t>1.905.978</w:t>
      </w:r>
    </w:p>
    <w:p>
      <w:r>
        <w:t>5.236.949</w:t>
      </w:r>
    </w:p>
    <w:p>
      <w:r>
        <w:t>5.079.501</w:t>
      </w:r>
    </w:p>
    <w:p>
      <w:r>
        <w:t>4.990.714</w:t>
      </w:r>
    </w:p>
    <w:p>
      <w:r>
        <w:t>181</w:t>
      </w:r>
    </w:p>
    <w:p>
      <w:r>
        <w:t>M103.0502</w:t>
      </w:r>
    </w:p>
    <w:p>
      <w:r>
        <w:t>1,8 t</w:t>
      </w:r>
    </w:p>
    <w:p>
      <w:r>
        <w:t>240</w:t>
      </w:r>
    </w:p>
    <w:p>
      <w:r>
        <w:t>12</w:t>
      </w:r>
    </w:p>
    <w:p>
      <w:r>
        <w:t>5,9</w:t>
      </w:r>
    </w:p>
    <w:p>
      <w:r>
        <w:t>6</w:t>
      </w:r>
    </w:p>
    <w:p>
      <w:r>
        <w:t>42 lít diezel</w:t>
      </w:r>
    </w:p>
    <w:p>
      <w:r>
        <w:t>1 thuyền phó 1/2 + 3 thợ máy (2x2/4+1x3/4) + 1 thợ điện 2/4 + 1 thủy thủ 2/4</w:t>
      </w:r>
    </w:p>
    <w:p>
      <w:r>
        <w:t>2.891.261</w:t>
      </w:r>
    </w:p>
    <w:p>
      <w:r>
        <w:t>783.006</w:t>
      </w:r>
    </w:p>
    <w:p>
      <w:r>
        <w:t>2.152.213</w:t>
      </w:r>
    </w:p>
    <w:p>
      <w:r>
        <w:t>1.994.765</w:t>
      </w:r>
    </w:p>
    <w:p>
      <w:r>
        <w:t>1.905.978</w:t>
      </w:r>
    </w:p>
    <w:p>
      <w:r>
        <w:t>5.669.870</w:t>
      </w:r>
    </w:p>
    <w:p>
      <w:r>
        <w:t>5.512.422</w:t>
      </w:r>
    </w:p>
    <w:p>
      <w:r>
        <w:t>5.423.635</w:t>
      </w:r>
    </w:p>
    <w:p>
      <w:r>
        <w:t>182</w:t>
      </w:r>
    </w:p>
    <w:p>
      <w:r>
        <w:t>M103.0503</w:t>
      </w:r>
    </w:p>
    <w:p>
      <w:r>
        <w:t>2,5 t</w:t>
      </w:r>
    </w:p>
    <w:p>
      <w:r>
        <w:t>240</w:t>
      </w:r>
    </w:p>
    <w:p>
      <w:r>
        <w:t>12</w:t>
      </w:r>
    </w:p>
    <w:p>
      <w:r>
        <w:t>5,9</w:t>
      </w:r>
    </w:p>
    <w:p>
      <w:r>
        <w:t>6</w:t>
      </w:r>
    </w:p>
    <w:p>
      <w:r>
        <w:t>47 lít diezel</w:t>
      </w:r>
    </w:p>
    <w:p>
      <w:r>
        <w:t>1 thuyền phó 1/2 + 3 thợ máy (2x2/4+1x3/4) + 1 thợ điện 2/4 + 1 thủy thủ 2/4</w:t>
      </w:r>
    </w:p>
    <w:p>
      <w:r>
        <w:t>2.994.676</w:t>
      </w:r>
    </w:p>
    <w:p>
      <w:r>
        <w:t>876.221</w:t>
      </w:r>
    </w:p>
    <w:p>
      <w:r>
        <w:t>2.152.213</w:t>
      </w:r>
    </w:p>
    <w:p>
      <w:r>
        <w:t>1.994.765</w:t>
      </w:r>
    </w:p>
    <w:p>
      <w:r>
        <w:t>1.905.978</w:t>
      </w:r>
    </w:p>
    <w:p>
      <w:r>
        <w:t>5.860.898</w:t>
      </w:r>
    </w:p>
    <w:p>
      <w:r>
        <w:t>5.703.450</w:t>
      </w:r>
    </w:p>
    <w:p>
      <w:r>
        <w:t>5.614.663</w:t>
      </w:r>
    </w:p>
    <w:p>
      <w:r>
        <w:t>183</w:t>
      </w:r>
    </w:p>
    <w:p>
      <w:r>
        <w:t>M103.0504</w:t>
      </w:r>
    </w:p>
    <w:p>
      <w:r>
        <w:t>3,5 t</w:t>
      </w:r>
    </w:p>
    <w:p>
      <w:r>
        <w:t>240</w:t>
      </w:r>
    </w:p>
    <w:p>
      <w:r>
        <w:t>12</w:t>
      </w:r>
    </w:p>
    <w:p>
      <w:r>
        <w:t>5,9</w:t>
      </w:r>
    </w:p>
    <w:p>
      <w:r>
        <w:t>6</w:t>
      </w:r>
    </w:p>
    <w:p>
      <w:r>
        <w:t>52 lít diezel</w:t>
      </w:r>
    </w:p>
    <w:p>
      <w:r>
        <w:t>1 thuyền phó 1/2 + 3 thợ máy (2x2/4+1x3/4) + 1 thợ điện 2/4 + 1 thủy thủ 2/4</w:t>
      </w:r>
    </w:p>
    <w:p>
      <w:r>
        <w:t>3.049.364</w:t>
      </w:r>
    </w:p>
    <w:p>
      <w:r>
        <w:t>969.436</w:t>
      </w:r>
    </w:p>
    <w:p>
      <w:r>
        <w:t>2.152.213</w:t>
      </w:r>
    </w:p>
    <w:p>
      <w:r>
        <w:t>1.994.765</w:t>
      </w:r>
    </w:p>
    <w:p>
      <w:r>
        <w:t>1.905.978</w:t>
      </w:r>
    </w:p>
    <w:p>
      <w:r>
        <w:t>6.005.839</w:t>
      </w:r>
    </w:p>
    <w:p>
      <w:r>
        <w:t>5.848.391</w:t>
      </w:r>
    </w:p>
    <w:p>
      <w:r>
        <w:t>5.759.604</w:t>
      </w:r>
    </w:p>
    <w:p>
      <w:r>
        <w:t>184</w:t>
      </w:r>
    </w:p>
    <w:p>
      <w:r>
        <w:t>M103.0505</w:t>
      </w:r>
    </w:p>
    <w:p>
      <w:r>
        <w:t>4,5 t</w:t>
      </w:r>
    </w:p>
    <w:p>
      <w:r>
        <w:t>240</w:t>
      </w:r>
    </w:p>
    <w:p>
      <w:r>
        <w:t>12</w:t>
      </w:r>
    </w:p>
    <w:p>
      <w:r>
        <w:t>5,9</w:t>
      </w:r>
    </w:p>
    <w:p>
      <w:r>
        <w:t>6</w:t>
      </w:r>
    </w:p>
    <w:p>
      <w:r>
        <w:t>58 lít diezel</w:t>
      </w:r>
    </w:p>
    <w:p>
      <w:r>
        <w:t>1 thuyền phó 1/2 + 3 thợ máy (2x2/4+1x3/4) + 1 thợ điện 2/4 + 1 thủy thủ 2/4</w:t>
      </w:r>
    </w:p>
    <w:p>
      <w:r>
        <w:t>3.765.940</w:t>
      </w:r>
    </w:p>
    <w:p>
      <w:r>
        <w:t>1.081.294</w:t>
      </w:r>
    </w:p>
    <w:p>
      <w:r>
        <w:t>2.152.213</w:t>
      </w:r>
    </w:p>
    <w:p>
      <w:r>
        <w:t>1.994.765</w:t>
      </w:r>
    </w:p>
    <w:p>
      <w:r>
        <w:t>1.905.978</w:t>
      </w:r>
    </w:p>
    <w:p>
      <w:r>
        <w:t>6.795.459</w:t>
      </w:r>
    </w:p>
    <w:p>
      <w:r>
        <w:t>6.638.011</w:t>
      </w:r>
    </w:p>
    <w:p>
      <w:r>
        <w:t>6.549.224</w:t>
      </w:r>
    </w:p>
    <w:p>
      <w:r>
        <w:t>M103.0600</w:t>
      </w:r>
    </w:p>
    <w:p>
      <w:r>
        <w:t>Tàu đóng cọc C 96 - búa thủy lực, trọng lượng đầu búa:</w:t>
      </w:r>
    </w:p>
    <w:p>
      <w:r>
        <w:t>185</w:t>
      </w:r>
    </w:p>
    <w:p>
      <w:r>
        <w:t>M103.0601</w:t>
      </w:r>
    </w:p>
    <w:p>
      <w:r>
        <w:t>7,5 t</w:t>
      </w:r>
    </w:p>
    <w:p>
      <w:r>
        <w:t>240</w:t>
      </w:r>
    </w:p>
    <w:p>
      <w:r>
        <w:t>11</w:t>
      </w:r>
    </w:p>
    <w:p>
      <w:r>
        <w:t>4,6</w:t>
      </w:r>
    </w:p>
    <w:p>
      <w:r>
        <w:t>6</w:t>
      </w:r>
    </w:p>
    <w:p>
      <w:r>
        <w:t>162 lít diezel</w:t>
      </w:r>
    </w:p>
    <w:p>
      <w:r>
        <w:t>1 t.tr1/2 + 1 t.phII.1/2 + 4 thợ máy (3x2/4+1x4/4) + 1 thợ điện 3/4 + 1 thuỷ thủ 2/4</w:t>
      </w:r>
    </w:p>
    <w:p>
      <w:r>
        <w:t>9.816.850</w:t>
      </w:r>
    </w:p>
    <w:p>
      <w:r>
        <w:t>3.020.166</w:t>
      </w:r>
    </w:p>
    <w:p>
      <w:r>
        <w:t>3.003.660</w:t>
      </w:r>
    </w:p>
    <w:p>
      <w:r>
        <w:t>2.801.942</w:t>
      </w:r>
    </w:p>
    <w:p>
      <w:r>
        <w:t>2.683.747</w:t>
      </w:r>
    </w:p>
    <w:p>
      <w:r>
        <w:t>14.409.052</w:t>
      </w:r>
    </w:p>
    <w:p>
      <w:r>
        <w:t>14.207.334</w:t>
      </w:r>
    </w:p>
    <w:p>
      <w:r>
        <w:t>14.089.139</w:t>
      </w:r>
    </w:p>
    <w:p>
      <w:r>
        <w:t>M103.0700</w:t>
      </w:r>
    </w:p>
    <w:p>
      <w:r>
        <w:t>Máy ép cọc trước - lực ép:</w:t>
      </w:r>
    </w:p>
    <w:p>
      <w:r>
        <w:t>186</w:t>
      </w:r>
    </w:p>
    <w:p>
      <w:r>
        <w:t>M103.0701</w:t>
      </w:r>
    </w:p>
    <w:p>
      <w:r>
        <w:t>60 t</w:t>
      </w:r>
    </w:p>
    <w:p>
      <w:r>
        <w:t>210</w:t>
      </w:r>
    </w:p>
    <w:p>
      <w:r>
        <w:t>17</w:t>
      </w:r>
    </w:p>
    <w:p>
      <w:r>
        <w:t>4</w:t>
      </w:r>
    </w:p>
    <w:p>
      <w:r>
        <w:t>5</w:t>
      </w:r>
    </w:p>
    <w:p>
      <w:r>
        <w:t>38 kWh</w:t>
      </w:r>
    </w:p>
    <w:p>
      <w:r>
        <w:t>1x4/7</w:t>
      </w:r>
    </w:p>
    <w:p>
      <w:r>
        <w:t>138.727</w:t>
      </w:r>
    </w:p>
    <w:p>
      <w:r>
        <w:t>80.071</w:t>
      </w:r>
    </w:p>
    <w:p>
      <w:r>
        <w:t>320.672</w:t>
      </w:r>
    </w:p>
    <w:p>
      <w:r>
        <w:t>310.873</w:t>
      </w:r>
    </w:p>
    <w:p>
      <w:r>
        <w:t>304.767</w:t>
      </w:r>
    </w:p>
    <w:p>
      <w:r>
        <w:t>561.270</w:t>
      </w:r>
    </w:p>
    <w:p>
      <w:r>
        <w:t>551.471</w:t>
      </w:r>
    </w:p>
    <w:p>
      <w:r>
        <w:t>545.365</w:t>
      </w:r>
    </w:p>
    <w:p>
      <w:r>
        <w:t>187</w:t>
      </w:r>
    </w:p>
    <w:p>
      <w:r>
        <w:t>M103.0702</w:t>
      </w:r>
    </w:p>
    <w:p>
      <w:r>
        <w:t>100 t</w:t>
      </w:r>
    </w:p>
    <w:p>
      <w:r>
        <w:t>210</w:t>
      </w:r>
    </w:p>
    <w:p>
      <w:r>
        <w:t>17</w:t>
      </w:r>
    </w:p>
    <w:p>
      <w:r>
        <w:t>4</w:t>
      </w:r>
    </w:p>
    <w:p>
      <w:r>
        <w:t>5</w:t>
      </w:r>
    </w:p>
    <w:p>
      <w:r>
        <w:t>53 kWh</w:t>
      </w:r>
    </w:p>
    <w:p>
      <w:r>
        <w:t>1x4/7</w:t>
      </w:r>
    </w:p>
    <w:p>
      <w:r>
        <w:t>188.256</w:t>
      </w:r>
    </w:p>
    <w:p>
      <w:r>
        <w:t>111.678</w:t>
      </w:r>
    </w:p>
    <w:p>
      <w:r>
        <w:t>320.672</w:t>
      </w:r>
    </w:p>
    <w:p>
      <w:r>
        <w:t>310.873</w:t>
      </w:r>
    </w:p>
    <w:p>
      <w:r>
        <w:t>304.767</w:t>
      </w:r>
    </w:p>
    <w:p>
      <w:r>
        <w:t>650.189</w:t>
      </w:r>
    </w:p>
    <w:p>
      <w:r>
        <w:t>640.390</w:t>
      </w:r>
    </w:p>
    <w:p>
      <w:r>
        <w:t>634.284</w:t>
      </w:r>
    </w:p>
    <w:p>
      <w:r>
        <w:t>188</w:t>
      </w:r>
    </w:p>
    <w:p>
      <w:r>
        <w:t>M103.0703</w:t>
      </w:r>
    </w:p>
    <w:p>
      <w:r>
        <w:t>150 t</w:t>
      </w:r>
    </w:p>
    <w:p>
      <w:r>
        <w:t>210</w:t>
      </w:r>
    </w:p>
    <w:p>
      <w:r>
        <w:t>17</w:t>
      </w:r>
    </w:p>
    <w:p>
      <w:r>
        <w:t>4</w:t>
      </w:r>
    </w:p>
    <w:p>
      <w:r>
        <w:t>5</w:t>
      </w:r>
    </w:p>
    <w:p>
      <w:r>
        <w:t>75 kWh</w:t>
      </w:r>
    </w:p>
    <w:p>
      <w:r>
        <w:t>1x4/7</w:t>
      </w:r>
    </w:p>
    <w:p>
      <w:r>
        <w:t>213.021</w:t>
      </w:r>
    </w:p>
    <w:p>
      <w:r>
        <w:t>158.035</w:t>
      </w:r>
    </w:p>
    <w:p>
      <w:r>
        <w:t>320.672</w:t>
      </w:r>
    </w:p>
    <w:p>
      <w:r>
        <w:t>310.873</w:t>
      </w:r>
    </w:p>
    <w:p>
      <w:r>
        <w:t>304.767</w:t>
      </w:r>
    </w:p>
    <w:p>
      <w:r>
        <w:t>725.203</w:t>
      </w:r>
    </w:p>
    <w:p>
      <w:r>
        <w:t>715.404</w:t>
      </w:r>
    </w:p>
    <w:p>
      <w:r>
        <w:t>709.298</w:t>
      </w:r>
    </w:p>
    <w:p>
      <w:r>
        <w:t>189</w:t>
      </w:r>
    </w:p>
    <w:p>
      <w:r>
        <w:t>M103.0704</w:t>
      </w:r>
    </w:p>
    <w:p>
      <w:r>
        <w:t>200 t</w:t>
      </w:r>
    </w:p>
    <w:p>
      <w:r>
        <w:t>210</w:t>
      </w:r>
    </w:p>
    <w:p>
      <w:r>
        <w:t>17</w:t>
      </w:r>
    </w:p>
    <w:p>
      <w:r>
        <w:t>4</w:t>
      </w:r>
    </w:p>
    <w:p>
      <w:r>
        <w:t>5</w:t>
      </w:r>
    </w:p>
    <w:p>
      <w:r>
        <w:t>84 kWh</w:t>
      </w:r>
    </w:p>
    <w:p>
      <w:r>
        <w:t>1x4/7</w:t>
      </w:r>
    </w:p>
    <w:p>
      <w:r>
        <w:t>237.786</w:t>
      </w:r>
    </w:p>
    <w:p>
      <w:r>
        <w:t>176.999</w:t>
      </w:r>
    </w:p>
    <w:p>
      <w:r>
        <w:t>320.672</w:t>
      </w:r>
    </w:p>
    <w:p>
      <w:r>
        <w:t>310.873</w:t>
      </w:r>
    </w:p>
    <w:p>
      <w:r>
        <w:t>304.767</w:t>
      </w:r>
    </w:p>
    <w:p>
      <w:r>
        <w:t>772.823</w:t>
      </w:r>
    </w:p>
    <w:p>
      <w:r>
        <w:t>763.024</w:t>
      </w:r>
    </w:p>
    <w:p>
      <w:r>
        <w:t>756.918</w:t>
      </w:r>
    </w:p>
    <w:p>
      <w:r>
        <w:t>190</w:t>
      </w:r>
    </w:p>
    <w:p>
      <w:r>
        <w:t>M103.0801</w:t>
      </w:r>
    </w:p>
    <w:p>
      <w:r>
        <w:t>Máy ép cọc Robot thủy lực tự hành 860 t</w:t>
      </w:r>
    </w:p>
    <w:p>
      <w:r>
        <w:t>180</w:t>
      </w:r>
    </w:p>
    <w:p>
      <w:r>
        <w:t>22</w:t>
      </w:r>
    </w:p>
    <w:p>
      <w:r>
        <w:t>3,96</w:t>
      </w:r>
    </w:p>
    <w:p>
      <w:r>
        <w:t>5</w:t>
      </w:r>
    </w:p>
    <w:p>
      <w:r>
        <w:t>756 kWh</w:t>
      </w:r>
    </w:p>
    <w:p>
      <w:r>
        <w:t>1x3/7+1x4/7</w:t>
      </w:r>
    </w:p>
    <w:p>
      <w:r>
        <w:t>6.642.900</w:t>
      </w:r>
    </w:p>
    <w:p>
      <w:r>
        <w:t>1.592.990</w:t>
      </w:r>
    </w:p>
    <w:p>
      <w:r>
        <w:t>590.814</w:t>
      </w:r>
    </w:p>
    <w:p>
      <w:r>
        <w:t>572.760</w:t>
      </w:r>
    </w:p>
    <w:p>
      <w:r>
        <w:t>561.510</w:t>
      </w:r>
    </w:p>
    <w:p>
      <w:r>
        <w:t>12.797.682</w:t>
      </w:r>
    </w:p>
    <w:p>
      <w:r>
        <w:t>12.779.628</w:t>
      </w:r>
    </w:p>
    <w:p>
      <w:r>
        <w:t>12.768.378</w:t>
      </w:r>
    </w:p>
    <w:p>
      <w:r>
        <w:t>191</w:t>
      </w:r>
    </w:p>
    <w:p>
      <w:r>
        <w:t>M103.0901</w:t>
      </w:r>
    </w:p>
    <w:p>
      <w:r>
        <w:t>Máy ép thủy lực (KGK-     130C4), lực ép 130 t</w:t>
      </w:r>
    </w:p>
    <w:p>
      <w:r>
        <w:t>240</w:t>
      </w:r>
    </w:p>
    <w:p>
      <w:r>
        <w:t>15</w:t>
      </w:r>
    </w:p>
    <w:p>
      <w:r>
        <w:t>2,6</w:t>
      </w:r>
    </w:p>
    <w:p>
      <w:r>
        <w:t>5</w:t>
      </w:r>
    </w:p>
    <w:p>
      <w:r>
        <w:t>138 kWh</w:t>
      </w:r>
    </w:p>
    <w:p>
      <w:r>
        <w:t>1x4/7</w:t>
      </w:r>
    </w:p>
    <w:p>
      <w:r>
        <w:t>671.738</w:t>
      </w:r>
    </w:p>
    <w:p>
      <w:r>
        <w:t>290.784</w:t>
      </w:r>
    </w:p>
    <w:p>
      <w:r>
        <w:t>320.672</w:t>
      </w:r>
    </w:p>
    <w:p>
      <w:r>
        <w:t>310.873</w:t>
      </w:r>
    </w:p>
    <w:p>
      <w:r>
        <w:t>304.767</w:t>
      </w:r>
    </w:p>
    <w:p>
      <w:r>
        <w:t>1.202.026</w:t>
      </w:r>
    </w:p>
    <w:p>
      <w:r>
        <w:t>1.192.227</w:t>
      </w:r>
    </w:p>
    <w:p>
      <w:r>
        <w:t>1.186.121</w:t>
      </w:r>
    </w:p>
    <w:p>
      <w:r>
        <w:t>192</w:t>
      </w:r>
    </w:p>
    <w:p>
      <w:r>
        <w:t>M103.0902</w:t>
      </w:r>
    </w:p>
    <w:p>
      <w:r>
        <w:t>Máy ép cọc thủy lực 45 Hp</w:t>
      </w:r>
    </w:p>
    <w:p>
      <w:r>
        <w:t>240</w:t>
      </w:r>
    </w:p>
    <w:p>
      <w:r>
        <w:t>15</w:t>
      </w:r>
    </w:p>
    <w:p>
      <w:r>
        <w:t>2,6</w:t>
      </w:r>
    </w:p>
    <w:p>
      <w:r>
        <w:t>5</w:t>
      </w:r>
    </w:p>
    <w:p>
      <w:r>
        <w:t>25 kWh</w:t>
      </w:r>
    </w:p>
    <w:p>
      <w:r>
        <w:t>1x4/7</w:t>
      </w:r>
    </w:p>
    <w:p>
      <w:r>
        <w:t>132.000</w:t>
      </w:r>
    </w:p>
    <w:p>
      <w:r>
        <w:t>52.678</w:t>
      </w:r>
    </w:p>
    <w:p>
      <w:r>
        <w:t>320.672</w:t>
      </w:r>
    </w:p>
    <w:p>
      <w:r>
        <w:t>310.873</w:t>
      </w:r>
    </w:p>
    <w:p>
      <w:r>
        <w:t>304.767</w:t>
      </w:r>
    </w:p>
    <w:p>
      <w:r>
        <w:t>489.400</w:t>
      </w:r>
    </w:p>
    <w:p>
      <w:r>
        <w:t>479.601</w:t>
      </w:r>
    </w:p>
    <w:p>
      <w:r>
        <w:t>473.495</w:t>
      </w:r>
    </w:p>
    <w:p>
      <w:r>
        <w:t>193</w:t>
      </w:r>
    </w:p>
    <w:p>
      <w:r>
        <w:t>M103.1001</w:t>
      </w:r>
    </w:p>
    <w:p>
      <w:r>
        <w:t>Máy cấy bấc thấm</w:t>
      </w:r>
    </w:p>
    <w:p>
      <w:r>
        <w:t>230</w:t>
      </w:r>
    </w:p>
    <w:p>
      <w:r>
        <w:t>12</w:t>
      </w:r>
    </w:p>
    <w:p>
      <w:r>
        <w:t>3,1</w:t>
      </w:r>
    </w:p>
    <w:p>
      <w:r>
        <w:t>5</w:t>
      </w:r>
    </w:p>
    <w:p>
      <w:r>
        <w:t>48 lít diezel</w:t>
      </w:r>
    </w:p>
    <w:p>
      <w:r>
        <w:t>1x4/7</w:t>
      </w:r>
    </w:p>
    <w:p>
      <w:r>
        <w:t>1.099.500</w:t>
      </w:r>
    </w:p>
    <w:p>
      <w:r>
        <w:t>894.864</w:t>
      </w:r>
    </w:p>
    <w:p>
      <w:r>
        <w:t>320.672</w:t>
      </w:r>
    </w:p>
    <w:p>
      <w:r>
        <w:t>310.873</w:t>
      </w:r>
    </w:p>
    <w:p>
      <w:r>
        <w:t>304.767</w:t>
      </w:r>
    </w:p>
    <w:p>
      <w:r>
        <w:t>2.119.038</w:t>
      </w:r>
    </w:p>
    <w:p>
      <w:r>
        <w:t>2.109.239</w:t>
      </w:r>
    </w:p>
    <w:p>
      <w:r>
        <w:t>2.103.133</w:t>
      </w:r>
    </w:p>
    <w:p>
      <w:r>
        <w:t>M103.1100</w:t>
      </w:r>
    </w:p>
    <w:p>
      <w:r>
        <w:t>Máy khoan xoay:</w:t>
      </w:r>
    </w:p>
    <w:p>
      <w:r>
        <w:t>194</w:t>
      </w:r>
    </w:p>
    <w:p>
      <w:r>
        <w:t>M103.1101</w:t>
      </w:r>
    </w:p>
    <w:p>
      <w:r>
        <w:t>Máy khoan xoay 80kNm÷125kNm</w:t>
      </w:r>
    </w:p>
    <w:p>
      <w:r>
        <w:t>260</w:t>
      </w:r>
    </w:p>
    <w:p>
      <w:r>
        <w:t>13</w:t>
      </w:r>
    </w:p>
    <w:p>
      <w:r>
        <w:t>8,2</w:t>
      </w:r>
    </w:p>
    <w:p>
      <w:r>
        <w:t>5</w:t>
      </w:r>
    </w:p>
    <w:p>
      <w:r>
        <w:t>52 lít diezel</w:t>
      </w:r>
    </w:p>
    <w:p>
      <w:r>
        <w:t>1x6/7</w:t>
      </w:r>
    </w:p>
    <w:p>
      <w:r>
        <w:t>3.934.467</w:t>
      </w:r>
    </w:p>
    <w:p>
      <w:r>
        <w:t>969.436</w:t>
      </w:r>
    </w:p>
    <w:p>
      <w:r>
        <w:t>446.997</w:t>
      </w:r>
    </w:p>
    <w:p>
      <w:r>
        <w:t>433.338</w:t>
      </w:r>
    </w:p>
    <w:p>
      <w:r>
        <w:t>424.827</w:t>
      </w:r>
    </w:p>
    <w:p>
      <w:r>
        <w:t>5.184.442</w:t>
      </w:r>
    </w:p>
    <w:p>
      <w:r>
        <w:t>5.170.783</w:t>
      </w:r>
    </w:p>
    <w:p>
      <w:r>
        <w:t>5.162.272</w:t>
      </w:r>
    </w:p>
    <w:p>
      <w:r>
        <w:t>195</w:t>
      </w:r>
    </w:p>
    <w:p>
      <w:r>
        <w:t>M103.1102</w:t>
      </w:r>
    </w:p>
    <w:p>
      <w:r>
        <w:t>Máy khoan xoay 150kNm÷200kNm</w:t>
      </w:r>
    </w:p>
    <w:p>
      <w:r>
        <w:t>260</w:t>
      </w:r>
    </w:p>
    <w:p>
      <w:r>
        <w:t>13</w:t>
      </w:r>
    </w:p>
    <w:p>
      <w:r>
        <w:t>8,2</w:t>
      </w:r>
    </w:p>
    <w:p>
      <w:r>
        <w:t>5</w:t>
      </w:r>
    </w:p>
    <w:p>
      <w:r>
        <w:t>68 lít diezel</w:t>
      </w:r>
    </w:p>
    <w:p>
      <w:r>
        <w:t>1x6/7</w:t>
      </w:r>
    </w:p>
    <w:p>
      <w:r>
        <w:t>4.514.371</w:t>
      </w:r>
    </w:p>
    <w:p>
      <w:r>
        <w:t>1.267.724</w:t>
      </w:r>
    </w:p>
    <w:p>
      <w:r>
        <w:t>446.997</w:t>
      </w:r>
    </w:p>
    <w:p>
      <w:r>
        <w:t>433.338</w:t>
      </w:r>
    </w:p>
    <w:p>
      <w:r>
        <w:t>424.827</w:t>
      </w:r>
    </w:p>
    <w:p>
      <w:r>
        <w:t>6.038.099</w:t>
      </w:r>
    </w:p>
    <w:p>
      <w:r>
        <w:t>6.024.440</w:t>
      </w:r>
    </w:p>
    <w:p>
      <w:r>
        <w:t>6.015.929</w:t>
      </w:r>
    </w:p>
    <w:p>
      <w:r>
        <w:t>196</w:t>
      </w:r>
    </w:p>
    <w:p>
      <w:r>
        <w:t>M103.1103</w:t>
      </w:r>
    </w:p>
    <w:p>
      <w:r>
        <w:t>Máy khoan xoay &gt; 200kNm÷300kNm</w:t>
      </w:r>
    </w:p>
    <w:p>
      <w:r>
        <w:t>260</w:t>
      </w:r>
    </w:p>
    <w:p>
      <w:r>
        <w:t>13</w:t>
      </w:r>
    </w:p>
    <w:p>
      <w:r>
        <w:t>8,2</w:t>
      </w:r>
    </w:p>
    <w:p>
      <w:r>
        <w:t>5</w:t>
      </w:r>
    </w:p>
    <w:p>
      <w:r>
        <w:t>96 lít diezel</w:t>
      </w:r>
    </w:p>
    <w:p>
      <w:r>
        <w:t>1x6/7</w:t>
      </w:r>
    </w:p>
    <w:p>
      <w:r>
        <w:t>11.608.382</w:t>
      </w:r>
    </w:p>
    <w:p>
      <w:r>
        <w:t>1.789.728</w:t>
      </w:r>
    </w:p>
    <w:p>
      <w:r>
        <w:t>446.997</w:t>
      </w:r>
    </w:p>
    <w:p>
      <w:r>
        <w:t>433.338</w:t>
      </w:r>
    </w:p>
    <w:p>
      <w:r>
        <w:t>424.827</w:t>
      </w:r>
    </w:p>
    <w:p>
      <w:r>
        <w:t>13.353.983</w:t>
      </w:r>
    </w:p>
    <w:p>
      <w:r>
        <w:t>13.340.324</w:t>
      </w:r>
    </w:p>
    <w:p>
      <w:r>
        <w:t>13.331.813</w:t>
      </w:r>
    </w:p>
    <w:p>
      <w:r>
        <w:t>197</w:t>
      </w:r>
    </w:p>
    <w:p>
      <w:r>
        <w:t>M103.1104</w:t>
      </w:r>
    </w:p>
    <w:p>
      <w:r>
        <w:t>Máy khoan xoay &gt; 300kNm÷400kNm</w:t>
      </w:r>
    </w:p>
    <w:p>
      <w:r>
        <w:t>260</w:t>
      </w:r>
    </w:p>
    <w:p>
      <w:r>
        <w:t>13</w:t>
      </w:r>
    </w:p>
    <w:p>
      <w:r>
        <w:t>6,5</w:t>
      </w:r>
    </w:p>
    <w:p>
      <w:r>
        <w:t>5</w:t>
      </w:r>
    </w:p>
    <w:p>
      <w:r>
        <w:t>137 lít diezel</w:t>
      </w:r>
    </w:p>
    <w:p>
      <w:r>
        <w:t>1x6/7</w:t>
      </w:r>
    </w:p>
    <w:p>
      <w:r>
        <w:t>14.865.951</w:t>
      </w:r>
    </w:p>
    <w:p>
      <w:r>
        <w:t>2.554.091</w:t>
      </w:r>
    </w:p>
    <w:p>
      <w:r>
        <w:t>446.997</w:t>
      </w:r>
    </w:p>
    <w:p>
      <w:r>
        <w:t>433.338</w:t>
      </w:r>
    </w:p>
    <w:p>
      <w:r>
        <w:t>424.827</w:t>
      </w:r>
    </w:p>
    <w:p>
      <w:r>
        <w:t>16.266.090</w:t>
      </w:r>
    </w:p>
    <w:p>
      <w:r>
        <w:t>16.252.431</w:t>
      </w:r>
    </w:p>
    <w:p>
      <w:r>
        <w:t>16.243.920</w:t>
      </w:r>
    </w:p>
    <w:p>
      <w:r>
        <w:t>198</w:t>
      </w:r>
    </w:p>
    <w:p>
      <w:r>
        <w:t>M103.1105</w:t>
      </w:r>
    </w:p>
    <w:p>
      <w:r>
        <w:t>Gầu đào (thi công móng cọc, tường Barrette)</w:t>
      </w:r>
    </w:p>
    <w:p>
      <w:r>
        <w:t>260</w:t>
      </w:r>
    </w:p>
    <w:p>
      <w:r>
        <w:t>13</w:t>
      </w:r>
    </w:p>
    <w:p>
      <w:r>
        <w:t>5,8</w:t>
      </w:r>
    </w:p>
    <w:p>
      <w:r>
        <w:t>5</w:t>
      </w:r>
    </w:p>
    <w:p>
      <w:r>
        <w:t>565.686</w:t>
      </w:r>
    </w:p>
    <w:p>
      <w:r>
        <w:t>-</w:t>
      </w:r>
    </w:p>
    <w:p>
      <w:r>
        <w:t>-</w:t>
      </w:r>
    </w:p>
    <w:p>
      <w:r>
        <w:t>-</w:t>
      </w:r>
    </w:p>
    <w:p>
      <w:r>
        <w:t>-</w:t>
      </w:r>
    </w:p>
    <w:p>
      <w:r>
        <w:t>489.536</w:t>
      </w:r>
    </w:p>
    <w:p>
      <w:r>
        <w:t>489.536</w:t>
      </w:r>
    </w:p>
    <w:p>
      <w:r>
        <w:t>489.536</w:t>
      </w:r>
    </w:p>
    <w:p>
      <w:r>
        <w:t>199</w:t>
      </w:r>
    </w:p>
    <w:p>
      <w:r>
        <w:t>M103.1201</w:t>
      </w:r>
    </w:p>
    <w:p>
      <w:r>
        <w:t>Máy khoan tường sét</w:t>
      </w:r>
    </w:p>
    <w:p>
      <w:r>
        <w:t>260</w:t>
      </w:r>
    </w:p>
    <w:p>
      <w:r>
        <w:t>13</w:t>
      </w:r>
    </w:p>
    <w:p>
      <w:r>
        <w:t>6,5</w:t>
      </w:r>
    </w:p>
    <w:p>
      <w:r>
        <w:t>5</w:t>
      </w:r>
    </w:p>
    <w:p>
      <w:r>
        <w:t>32 lít diezel + 171 kWh</w:t>
      </w:r>
    </w:p>
    <w:p>
      <w:r>
        <w:t>1x6/7</w:t>
      </w:r>
    </w:p>
    <w:p>
      <w:r>
        <w:t>4.600.000</w:t>
      </w:r>
    </w:p>
    <w:p>
      <w:r>
        <w:t>956.895</w:t>
      </w:r>
    </w:p>
    <w:p>
      <w:r>
        <w:t>446.997</w:t>
      </w:r>
    </w:p>
    <w:p>
      <w:r>
        <w:t>433.338</w:t>
      </w:r>
    </w:p>
    <w:p>
      <w:r>
        <w:t>424.827</w:t>
      </w:r>
    </w:p>
    <w:p>
      <w:r>
        <w:t>5.508.507</w:t>
      </w:r>
    </w:p>
    <w:p>
      <w:r>
        <w:t>5.494.848</w:t>
      </w:r>
    </w:p>
    <w:p>
      <w:r>
        <w:t>5.486.337</w:t>
      </w:r>
    </w:p>
    <w:p>
      <w:r>
        <w:t>M103.1300</w:t>
      </w:r>
    </w:p>
    <w:p>
      <w:r>
        <w:t>Máy khoan cọc đất</w:t>
      </w:r>
    </w:p>
    <w:p>
      <w:r>
        <w:t>200</w:t>
      </w:r>
    </w:p>
    <w:p>
      <w:r>
        <w:t>M103.1301</w:t>
      </w:r>
    </w:p>
    <w:p>
      <w:r>
        <w:t>Máy khoan cọc đất (1 cần)</w:t>
      </w:r>
    </w:p>
    <w:p>
      <w:r>
        <w:t>260</w:t>
      </w:r>
    </w:p>
    <w:p>
      <w:r>
        <w:t>13</w:t>
      </w:r>
    </w:p>
    <w:p>
      <w:r>
        <w:t>6,5</w:t>
      </w:r>
    </w:p>
    <w:p>
      <w:r>
        <w:t>5</w:t>
      </w:r>
    </w:p>
    <w:p>
      <w:r>
        <w:t>36 lít diezel + 167 kWh</w:t>
      </w:r>
    </w:p>
    <w:p>
      <w:r>
        <w:t>1x6/7</w:t>
      </w:r>
    </w:p>
    <w:p>
      <w:r>
        <w:t>5.354.545</w:t>
      </w:r>
    </w:p>
    <w:p>
      <w:r>
        <w:t>1.023.039</w:t>
      </w:r>
    </w:p>
    <w:p>
      <w:r>
        <w:t>446.997</w:t>
      </w:r>
    </w:p>
    <w:p>
      <w:r>
        <w:t>433.338</w:t>
      </w:r>
    </w:p>
    <w:p>
      <w:r>
        <w:t>424.827</w:t>
      </w:r>
    </w:p>
    <w:p>
      <w:r>
        <w:t>6.247.938</w:t>
      </w:r>
    </w:p>
    <w:p>
      <w:r>
        <w:t>6.234.279</w:t>
      </w:r>
    </w:p>
    <w:p>
      <w:r>
        <w:t>6.225.768</w:t>
      </w:r>
    </w:p>
    <w:p>
      <w:r>
        <w:t>201</w:t>
      </w:r>
    </w:p>
    <w:p>
      <w:r>
        <w:t>M103.1302</w:t>
      </w:r>
    </w:p>
    <w:p>
      <w:r>
        <w:t>Máy khoan cọc đất ( 2 cần)</w:t>
      </w:r>
    </w:p>
    <w:p>
      <w:r>
        <w:t>260</w:t>
      </w:r>
    </w:p>
    <w:p>
      <w:r>
        <w:t>13</w:t>
      </w:r>
    </w:p>
    <w:p>
      <w:r>
        <w:t>6,5</w:t>
      </w:r>
    </w:p>
    <w:p>
      <w:r>
        <w:t>5</w:t>
      </w:r>
    </w:p>
    <w:p>
      <w:r>
        <w:t>36 lít diezel + 232 kWh</w:t>
      </w:r>
    </w:p>
    <w:p>
      <w:r>
        <w:t>1x6/7</w:t>
      </w:r>
    </w:p>
    <w:p>
      <w:r>
        <w:t>6.109.091</w:t>
      </w:r>
    </w:p>
    <w:p>
      <w:r>
        <w:t>1.160.002</w:t>
      </w:r>
    </w:p>
    <w:p>
      <w:r>
        <w:t>446.997</w:t>
      </w:r>
    </w:p>
    <w:p>
      <w:r>
        <w:t>433.338</w:t>
      </w:r>
    </w:p>
    <w:p>
      <w:r>
        <w:t>424.827</w:t>
      </w:r>
    </w:p>
    <w:p>
      <w:r>
        <w:t>7.058.188</w:t>
      </w:r>
    </w:p>
    <w:p>
      <w:r>
        <w:t>7.044.529</w:t>
      </w:r>
    </w:p>
    <w:p>
      <w:r>
        <w:t>7.036.018</w:t>
      </w:r>
    </w:p>
    <w:p>
      <w:r>
        <w:t>202</w:t>
      </w:r>
    </w:p>
    <w:p>
      <w:r>
        <w:t>M103.1401</w:t>
      </w:r>
    </w:p>
    <w:p>
      <w:r>
        <w:t>Máy cấp xi măng</w:t>
      </w:r>
    </w:p>
    <w:p>
      <w:r>
        <w:t>260</w:t>
      </w:r>
    </w:p>
    <w:p>
      <w:r>
        <w:t>13</w:t>
      </w:r>
    </w:p>
    <w:p>
      <w:r>
        <w:t>6,5</w:t>
      </w:r>
    </w:p>
    <w:p>
      <w:r>
        <w:t>5</w:t>
      </w:r>
    </w:p>
    <w:p>
      <w:r>
        <w:t>14.800</w:t>
      </w:r>
    </w:p>
    <w:p>
      <w:r>
        <w:t>-</w:t>
      </w:r>
    </w:p>
    <w:p>
      <w:r>
        <w:t>-</w:t>
      </w:r>
    </w:p>
    <w:p>
      <w:r>
        <w:t>-</w:t>
      </w:r>
    </w:p>
    <w:p>
      <w:r>
        <w:t>-</w:t>
      </w:r>
    </w:p>
    <w:p>
      <w:r>
        <w:t>13.946</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 kWh</w:t>
      </w:r>
    </w:p>
    <w:p>
      <w:r>
        <w:t>1x3/7</w:t>
      </w:r>
    </w:p>
    <w:p>
      <w:r>
        <w:t>25.796</w:t>
      </w:r>
    </w:p>
    <w:p>
      <w:r>
        <w:t>27.393</w:t>
      </w:r>
    </w:p>
    <w:p>
      <w:r>
        <w:t>270.142</w:t>
      </w:r>
    </w:p>
    <w:p>
      <w:r>
        <w:t>261.887</w:t>
      </w:r>
    </w:p>
    <w:p>
      <w:r>
        <w:t>256.743</w:t>
      </w:r>
    </w:p>
    <w:p>
      <w:r>
        <w:t>321.095</w:t>
      </w:r>
    </w:p>
    <w:p>
      <w:r>
        <w:t>312.840</w:t>
      </w:r>
    </w:p>
    <w:p>
      <w:r>
        <w:t>307.696</w:t>
      </w:r>
    </w:p>
    <w:p>
      <w:r>
        <w:t>204</w:t>
      </w:r>
    </w:p>
    <w:p>
      <w:r>
        <w:t>M103.1502</w:t>
      </w:r>
    </w:p>
    <w:p>
      <w:r>
        <w:t>1000 lít</w:t>
      </w:r>
    </w:p>
    <w:p>
      <w:r>
        <w:t>300</w:t>
      </w:r>
    </w:p>
    <w:p>
      <w:r>
        <w:t>15</w:t>
      </w:r>
    </w:p>
    <w:p>
      <w:r>
        <w:t>5,8</w:t>
      </w:r>
    </w:p>
    <w:p>
      <w:r>
        <w:t>5</w:t>
      </w:r>
    </w:p>
    <w:p>
      <w:r>
        <w:t>18 kWh</w:t>
      </w:r>
    </w:p>
    <w:p>
      <w:r>
        <w:t>1x4/7</w:t>
      </w:r>
    </w:p>
    <w:p>
      <w:r>
        <w:t>177.479</w:t>
      </w:r>
    </w:p>
    <w:p>
      <w:r>
        <w:t>37.928</w:t>
      </w:r>
    </w:p>
    <w:p>
      <w:r>
        <w:t>320.672</w:t>
      </w:r>
    </w:p>
    <w:p>
      <w:r>
        <w:t>310.873</w:t>
      </w:r>
    </w:p>
    <w:p>
      <w:r>
        <w:t>304.767</w:t>
      </w:r>
    </w:p>
    <w:p>
      <w:r>
        <w:t>502.358</w:t>
      </w:r>
    </w:p>
    <w:p>
      <w:r>
        <w:t>492.559</w:t>
      </w:r>
    </w:p>
    <w:p>
      <w:r>
        <w:t>486.453</w:t>
      </w:r>
    </w:p>
    <w:p>
      <w:r>
        <w:t>M103.1600</w:t>
      </w:r>
    </w:p>
    <w:p>
      <w:r>
        <w:t>Máy sàng lọc - năng suất:</w:t>
      </w:r>
    </w:p>
    <w:p>
      <w:r>
        <w:t>205</w:t>
      </w:r>
    </w:p>
    <w:p>
      <w:r>
        <w:t>M103.1601</w:t>
      </w:r>
    </w:p>
    <w:p>
      <w:r>
        <w:t>100 m3/h</w:t>
      </w:r>
    </w:p>
    <w:p>
      <w:r>
        <w:t>300</w:t>
      </w:r>
    </w:p>
    <w:p>
      <w:r>
        <w:t>15</w:t>
      </w:r>
    </w:p>
    <w:p>
      <w:r>
        <w:t>5,8</w:t>
      </w:r>
    </w:p>
    <w:p>
      <w:r>
        <w:t>5</w:t>
      </w:r>
    </w:p>
    <w:p>
      <w:r>
        <w:t>21 kWh</w:t>
      </w:r>
    </w:p>
    <w:p>
      <w:r>
        <w:t>1x4/7</w:t>
      </w:r>
    </w:p>
    <w:p>
      <w:r>
        <w:t>353.468</w:t>
      </w:r>
    </w:p>
    <w:p>
      <w:r>
        <w:t>44.250</w:t>
      </w:r>
    </w:p>
    <w:p>
      <w:r>
        <w:t>320.672</w:t>
      </w:r>
    </w:p>
    <w:p>
      <w:r>
        <w:t>310.873</w:t>
      </w:r>
    </w:p>
    <w:p>
      <w:r>
        <w:t>304.767</w:t>
      </w:r>
    </w:p>
    <w:p>
      <w:r>
        <w:t>651.231</w:t>
      </w:r>
    </w:p>
    <w:p>
      <w:r>
        <w:t>641.432</w:t>
      </w:r>
    </w:p>
    <w:p>
      <w:r>
        <w:t>635.326</w:t>
      </w:r>
    </w:p>
    <w:p>
      <w:r>
        <w:t>M103.1700</w:t>
      </w:r>
    </w:p>
    <w:p>
      <w:r>
        <w:t>Máy bơm dung dịch - năng suất:</w:t>
      </w:r>
    </w:p>
    <w:p>
      <w:r>
        <w:t>206</w:t>
      </w:r>
    </w:p>
    <w:p>
      <w:r>
        <w:t>M103.1701</w:t>
      </w:r>
    </w:p>
    <w:p>
      <w:r>
        <w:t>15 m3/h</w:t>
      </w:r>
    </w:p>
    <w:p>
      <w:r>
        <w:t>215</w:t>
      </w:r>
    </w:p>
    <w:p>
      <w:r>
        <w:t>16</w:t>
      </w:r>
    </w:p>
    <w:p>
      <w:r>
        <w:t>6,6</w:t>
      </w:r>
    </w:p>
    <w:p>
      <w:r>
        <w:t>5</w:t>
      </w:r>
    </w:p>
    <w:p>
      <w:r>
        <w:t>37 kWh</w:t>
      </w:r>
    </w:p>
    <w:p>
      <w:r>
        <w:t>1x4/7</w:t>
      </w:r>
    </w:p>
    <w:p>
      <w:r>
        <w:t>22.000</w:t>
      </w:r>
    </w:p>
    <w:p>
      <w:r>
        <w:t>77.964</w:t>
      </w:r>
    </w:p>
    <w:p>
      <w:r>
        <w:t>320.672</w:t>
      </w:r>
    </w:p>
    <w:p>
      <w:r>
        <w:t>310.873</w:t>
      </w:r>
    </w:p>
    <w:p>
      <w:r>
        <w:t>304.767</w:t>
      </w:r>
    </w:p>
    <w:p>
      <w:r>
        <w:t>426.878</w:t>
      </w:r>
    </w:p>
    <w:p>
      <w:r>
        <w:t>417.079</w:t>
      </w:r>
    </w:p>
    <w:p>
      <w:r>
        <w:t>410.973</w:t>
      </w:r>
    </w:p>
    <w:p>
      <w:r>
        <w:t>207</w:t>
      </w:r>
    </w:p>
    <w:p>
      <w:r>
        <w:t>M103.1702</w:t>
      </w:r>
    </w:p>
    <w:p>
      <w:r>
        <w:t>200 m3/h</w:t>
      </w:r>
    </w:p>
    <w:p>
      <w:r>
        <w:t>215</w:t>
      </w:r>
    </w:p>
    <w:p>
      <w:r>
        <w:t>16</w:t>
      </w:r>
    </w:p>
    <w:p>
      <w:r>
        <w:t>6,6</w:t>
      </w:r>
    </w:p>
    <w:p>
      <w:r>
        <w:t>5</w:t>
      </w:r>
    </w:p>
    <w:p>
      <w:r>
        <w:t>50 kWh</w:t>
      </w:r>
    </w:p>
    <w:p>
      <w:r>
        <w:t>1x4/7</w:t>
      </w:r>
    </w:p>
    <w:p>
      <w:r>
        <w:t>43.182</w:t>
      </w:r>
    </w:p>
    <w:p>
      <w:r>
        <w:t>105.356</w:t>
      </w:r>
    </w:p>
    <w:p>
      <w:r>
        <w:t>320.672</w:t>
      </w:r>
    </w:p>
    <w:p>
      <w:r>
        <w:t>310.873</w:t>
      </w:r>
    </w:p>
    <w:p>
      <w:r>
        <w:t>304.767</w:t>
      </w:r>
    </w:p>
    <w:p>
      <w:r>
        <w:t>478.248</w:t>
      </w:r>
    </w:p>
    <w:p>
      <w:r>
        <w:t>468.449</w:t>
      </w:r>
    </w:p>
    <w:p>
      <w:r>
        <w:t>462.343</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 kWh</w:t>
      </w:r>
    </w:p>
    <w:p>
      <w:r>
        <w:t>1x3/7</w:t>
      </w:r>
    </w:p>
    <w:p>
      <w:r>
        <w:t>23.050</w:t>
      </w:r>
    </w:p>
    <w:p>
      <w:r>
        <w:t>16.857</w:t>
      </w:r>
    </w:p>
    <w:p>
      <w:r>
        <w:t>270.142</w:t>
      </w:r>
    </w:p>
    <w:p>
      <w:r>
        <w:t>261.887</w:t>
      </w:r>
    </w:p>
    <w:p>
      <w:r>
        <w:t>256.743</w:t>
      </w:r>
    </w:p>
    <w:p>
      <w:r>
        <w:t>329.607</w:t>
      </w:r>
    </w:p>
    <w:p>
      <w:r>
        <w:t>321.352</w:t>
      </w:r>
    </w:p>
    <w:p>
      <w:r>
        <w:t>316.208</w:t>
      </w:r>
    </w:p>
    <w:p>
      <w:r>
        <w:t>209</w:t>
      </w:r>
    </w:p>
    <w:p>
      <w:r>
        <w:t>M104.0102</w:t>
      </w:r>
    </w:p>
    <w:p>
      <w:r>
        <w:t>250 lít</w:t>
      </w:r>
    </w:p>
    <w:p>
      <w:r>
        <w:t>165</w:t>
      </w:r>
    </w:p>
    <w:p>
      <w:r>
        <w:t>19</w:t>
      </w:r>
    </w:p>
    <w:p>
      <w:r>
        <w:t>6,5</w:t>
      </w:r>
    </w:p>
    <w:p>
      <w:r>
        <w:t>5</w:t>
      </w:r>
    </w:p>
    <w:p>
      <w:r>
        <w:t>11 kWh</w:t>
      </w:r>
    </w:p>
    <w:p>
      <w:r>
        <w:t>1x3/7</w:t>
      </w:r>
    </w:p>
    <w:p>
      <w:r>
        <w:t>30.210</w:t>
      </w:r>
    </w:p>
    <w:p>
      <w:r>
        <w:t>23.178</w:t>
      </w:r>
    </w:p>
    <w:p>
      <w:r>
        <w:t>270.142</w:t>
      </w:r>
    </w:p>
    <w:p>
      <w:r>
        <w:t>261.887</w:t>
      </w:r>
    </w:p>
    <w:p>
      <w:r>
        <w:t>256.743</w:t>
      </w:r>
    </w:p>
    <w:p>
      <w:r>
        <w:t>345.684</w:t>
      </w:r>
    </w:p>
    <w:p>
      <w:r>
        <w:t>337.429</w:t>
      </w:r>
    </w:p>
    <w:p>
      <w:r>
        <w:t>332.285</w:t>
      </w:r>
    </w:p>
    <w:p>
      <w:r>
        <w:t>M104.0200</w:t>
      </w:r>
    </w:p>
    <w:p>
      <w:r>
        <w:t>Máy trộn vữa - dung tích:</w:t>
      </w:r>
    </w:p>
    <w:p>
      <w:r>
        <w:t>210</w:t>
      </w:r>
    </w:p>
    <w:p>
      <w:r>
        <w:t>M104.0201</w:t>
      </w:r>
    </w:p>
    <w:p>
      <w:r>
        <w:t>80 lít</w:t>
      </w:r>
    </w:p>
    <w:p>
      <w:r>
        <w:t>170</w:t>
      </w:r>
    </w:p>
    <w:p>
      <w:r>
        <w:t>19</w:t>
      </w:r>
    </w:p>
    <w:p>
      <w:r>
        <w:t>6,8</w:t>
      </w:r>
    </w:p>
    <w:p>
      <w:r>
        <w:t>5</w:t>
      </w:r>
    </w:p>
    <w:p>
      <w:r>
        <w:t>5 kWh</w:t>
      </w:r>
    </w:p>
    <w:p>
      <w:r>
        <w:t>1x3/7</w:t>
      </w:r>
    </w:p>
    <w:p>
      <w:r>
        <w:t>12.841</w:t>
      </w:r>
    </w:p>
    <w:p>
      <w:r>
        <w:t>10.536</w:t>
      </w:r>
    </w:p>
    <w:p>
      <w:r>
        <w:t>270.142</w:t>
      </w:r>
    </w:p>
    <w:p>
      <w:r>
        <w:t>261.887</w:t>
      </w:r>
    </w:p>
    <w:p>
      <w:r>
        <w:t>256.743</w:t>
      </w:r>
    </w:p>
    <w:p>
      <w:r>
        <w:t>303.943</w:t>
      </w:r>
    </w:p>
    <w:p>
      <w:r>
        <w:t>295.688</w:t>
      </w:r>
    </w:p>
    <w:p>
      <w:r>
        <w:t>290.544</w:t>
      </w:r>
    </w:p>
    <w:p>
      <w:r>
        <w:t>211</w:t>
      </w:r>
    </w:p>
    <w:p>
      <w:r>
        <w:t>M104.0202</w:t>
      </w:r>
    </w:p>
    <w:p>
      <w:r>
        <w:t>150 lít</w:t>
      </w:r>
    </w:p>
    <w:p>
      <w:r>
        <w:t>170</w:t>
      </w:r>
    </w:p>
    <w:p>
      <w:r>
        <w:t>19</w:t>
      </w:r>
    </w:p>
    <w:p>
      <w:r>
        <w:t>6,8</w:t>
      </w:r>
    </w:p>
    <w:p>
      <w:r>
        <w:t>5</w:t>
      </w:r>
    </w:p>
    <w:p>
      <w:r>
        <w:t>8 kWh</w:t>
      </w:r>
    </w:p>
    <w:p>
      <w:r>
        <w:t>1x3/7</w:t>
      </w:r>
    </w:p>
    <w:p>
      <w:r>
        <w:t>17.828</w:t>
      </w:r>
    </w:p>
    <w:p>
      <w:r>
        <w:t>16.857</w:t>
      </w:r>
    </w:p>
    <w:p>
      <w:r>
        <w:t>270.142</w:t>
      </w:r>
    </w:p>
    <w:p>
      <w:r>
        <w:t>261.887</w:t>
      </w:r>
    </w:p>
    <w:p>
      <w:r>
        <w:t>256.743</w:t>
      </w:r>
    </w:p>
    <w:p>
      <w:r>
        <w:t>319.299</w:t>
      </w:r>
    </w:p>
    <w:p>
      <w:r>
        <w:t>311.044</w:t>
      </w:r>
    </w:p>
    <w:p>
      <w:r>
        <w:t>305.900</w:t>
      </w:r>
    </w:p>
    <w:p>
      <w:r>
        <w:t>212</w:t>
      </w:r>
    </w:p>
    <w:p>
      <w:r>
        <w:t>M104.0203</w:t>
      </w:r>
    </w:p>
    <w:p>
      <w:r>
        <w:t>250 lít</w:t>
      </w:r>
    </w:p>
    <w:p>
      <w:r>
        <w:t>170</w:t>
      </w:r>
    </w:p>
    <w:p>
      <w:r>
        <w:t>19</w:t>
      </w:r>
    </w:p>
    <w:p>
      <w:r>
        <w:t>6,8</w:t>
      </w:r>
    </w:p>
    <w:p>
      <w:r>
        <w:t>5</w:t>
      </w:r>
    </w:p>
    <w:p>
      <w:r>
        <w:t>11 kWh</w:t>
      </w:r>
    </w:p>
    <w:p>
      <w:r>
        <w:t>1x3/7</w:t>
      </w:r>
    </w:p>
    <w:p>
      <w:r>
        <w:t>22.873</w:t>
      </w:r>
    </w:p>
    <w:p>
      <w:r>
        <w:t>23.178</w:t>
      </w:r>
    </w:p>
    <w:p>
      <w:r>
        <w:t>270.142</w:t>
      </w:r>
    </w:p>
    <w:p>
      <w:r>
        <w:t>261.887</w:t>
      </w:r>
    </w:p>
    <w:p>
      <w:r>
        <w:t>256.743</w:t>
      </w:r>
    </w:p>
    <w:p>
      <w:r>
        <w:t>334.760</w:t>
      </w:r>
    </w:p>
    <w:p>
      <w:r>
        <w:t>326.505</w:t>
      </w:r>
    </w:p>
    <w:p>
      <w:r>
        <w:t>321.361</w:t>
      </w:r>
    </w:p>
    <w:p>
      <w:r>
        <w:t>M104.0300</w:t>
      </w:r>
    </w:p>
    <w:p>
      <w:r>
        <w:t>Máy trộn vữa xi măng - dung tích:</w:t>
      </w:r>
    </w:p>
    <w:p>
      <w:r>
        <w:t>213</w:t>
      </w:r>
    </w:p>
    <w:p>
      <w:r>
        <w:t>M104.0301</w:t>
      </w:r>
    </w:p>
    <w:p>
      <w:r>
        <w:t>1200 lít</w:t>
      </w:r>
    </w:p>
    <w:p>
      <w:r>
        <w:t>170</w:t>
      </w:r>
    </w:p>
    <w:p>
      <w:r>
        <w:t>19</w:t>
      </w:r>
    </w:p>
    <w:p>
      <w:r>
        <w:t>6,8</w:t>
      </w:r>
    </w:p>
    <w:p>
      <w:r>
        <w:t>5</w:t>
      </w:r>
    </w:p>
    <w:p>
      <w:r>
        <w:t>72 kWh</w:t>
      </w:r>
    </w:p>
    <w:p>
      <w:r>
        <w:t>1x4/7</w:t>
      </w:r>
    </w:p>
    <w:p>
      <w:r>
        <w:t>75.863</w:t>
      </w:r>
    </w:p>
    <w:p>
      <w:r>
        <w:t>151.713</w:t>
      </w:r>
    </w:p>
    <w:p>
      <w:r>
        <w:t>320.672</w:t>
      </w:r>
    </w:p>
    <w:p>
      <w:r>
        <w:t>310.873</w:t>
      </w:r>
    </w:p>
    <w:p>
      <w:r>
        <w:t>304.767</w:t>
      </w:r>
    </w:p>
    <w:p>
      <w:r>
        <w:t>601.352</w:t>
      </w:r>
    </w:p>
    <w:p>
      <w:r>
        <w:t>591.553</w:t>
      </w:r>
    </w:p>
    <w:p>
      <w:r>
        <w:t>585.447</w:t>
      </w:r>
    </w:p>
    <w:p>
      <w:r>
        <w:t>214</w:t>
      </w:r>
    </w:p>
    <w:p>
      <w:r>
        <w:t>M104.0302</w:t>
      </w:r>
    </w:p>
    <w:p>
      <w:r>
        <w:t>1600 lít</w:t>
      </w:r>
    </w:p>
    <w:p>
      <w:r>
        <w:t>170</w:t>
      </w:r>
    </w:p>
    <w:p>
      <w:r>
        <w:t>19</w:t>
      </w:r>
    </w:p>
    <w:p>
      <w:r>
        <w:t>6,8</w:t>
      </w:r>
    </w:p>
    <w:p>
      <w:r>
        <w:t>5</w:t>
      </w:r>
    </w:p>
    <w:p>
      <w:r>
        <w:t>96 kWh</w:t>
      </w:r>
    </w:p>
    <w:p>
      <w:r>
        <w:t>1x4/7</w:t>
      </w:r>
    </w:p>
    <w:p>
      <w:r>
        <w:t>104.103</w:t>
      </w:r>
    </w:p>
    <w:p>
      <w:r>
        <w:t>202.284</w:t>
      </w:r>
    </w:p>
    <w:p>
      <w:r>
        <w:t>320.672</w:t>
      </w:r>
    </w:p>
    <w:p>
      <w:r>
        <w:t>310.873</w:t>
      </w:r>
    </w:p>
    <w:p>
      <w:r>
        <w:t>304.767</w:t>
      </w:r>
    </w:p>
    <w:p>
      <w:r>
        <w:t>699.931</w:t>
      </w:r>
    </w:p>
    <w:p>
      <w:r>
        <w:t>690.132</w:t>
      </w:r>
    </w:p>
    <w:p>
      <w:r>
        <w:t>684.026</w:t>
      </w:r>
    </w:p>
    <w:p>
      <w:r>
        <w:t>M104.0400</w:t>
      </w:r>
    </w:p>
    <w:p>
      <w:r>
        <w:t>Trạm trộn bê tông - năng suất:</w:t>
      </w:r>
    </w:p>
    <w:p>
      <w:r>
        <w:t>215</w:t>
      </w:r>
    </w:p>
    <w:p>
      <w:r>
        <w:t>M104.0401</w:t>
      </w:r>
    </w:p>
    <w:p>
      <w:r>
        <w:t>16 m3/h</w:t>
      </w:r>
    </w:p>
    <w:p>
      <w:r>
        <w:t>260</w:t>
      </w:r>
    </w:p>
    <w:p>
      <w:r>
        <w:t>15</w:t>
      </w:r>
    </w:p>
    <w:p>
      <w:r>
        <w:t>5,8</w:t>
      </w:r>
    </w:p>
    <w:p>
      <w:r>
        <w:t>5</w:t>
      </w:r>
    </w:p>
    <w:p>
      <w:r>
        <w:t>92 kWh</w:t>
      </w:r>
    </w:p>
    <w:p>
      <w:r>
        <w:t>1x3/7+1x5/7</w:t>
      </w:r>
    </w:p>
    <w:p>
      <w:r>
        <w:t>907.804</w:t>
      </w:r>
    </w:p>
    <w:p>
      <w:r>
        <w:t>193.856</w:t>
      </w:r>
    </w:p>
    <w:p>
      <w:r>
        <w:t>647.175</w:t>
      </w:r>
    </w:p>
    <w:p>
      <w:r>
        <w:t>627.398</w:t>
      </w:r>
    </w:p>
    <w:p>
      <w:r>
        <w:t>615.075</w:t>
      </w:r>
    </w:p>
    <w:p>
      <w:r>
        <w:t>1.689.479</w:t>
      </w:r>
    </w:p>
    <w:p>
      <w:r>
        <w:t>1.669.702</w:t>
      </w:r>
    </w:p>
    <w:p>
      <w:r>
        <w:t>1.657.379</w:t>
      </w:r>
    </w:p>
    <w:p>
      <w:r>
        <w:t>216</w:t>
      </w:r>
    </w:p>
    <w:p>
      <w:r>
        <w:t>M104.0402</w:t>
      </w:r>
    </w:p>
    <w:p>
      <w:r>
        <w:t>25 m3/h</w:t>
      </w:r>
    </w:p>
    <w:p>
      <w:r>
        <w:t>260</w:t>
      </w:r>
    </w:p>
    <w:p>
      <w:r>
        <w:t>15</w:t>
      </w:r>
    </w:p>
    <w:p>
      <w:r>
        <w:t>5,6</w:t>
      </w:r>
    </w:p>
    <w:p>
      <w:r>
        <w:t>5</w:t>
      </w:r>
    </w:p>
    <w:p>
      <w:r>
        <w:t>116 kWh</w:t>
      </w:r>
    </w:p>
    <w:p>
      <w:r>
        <w:t>1x3/7+1x5/7</w:t>
      </w:r>
    </w:p>
    <w:p>
      <w:r>
        <w:t>1.264.024</w:t>
      </w:r>
    </w:p>
    <w:p>
      <w:r>
        <w:t>244.427</w:t>
      </w:r>
    </w:p>
    <w:p>
      <w:r>
        <w:t>647.175</w:t>
      </w:r>
    </w:p>
    <w:p>
      <w:r>
        <w:t>627.398</w:t>
      </w:r>
    </w:p>
    <w:p>
      <w:r>
        <w:t>615.075</w:t>
      </w:r>
    </w:p>
    <w:p>
      <w:r>
        <w:t>2.063.255</w:t>
      </w:r>
    </w:p>
    <w:p>
      <w:r>
        <w:t>2.043.478</w:t>
      </w:r>
    </w:p>
    <w:p>
      <w:r>
        <w:t>2.031.155</w:t>
      </w:r>
    </w:p>
    <w:p>
      <w:r>
        <w:t>217</w:t>
      </w:r>
    </w:p>
    <w:p>
      <w:r>
        <w:t>M104.0403</w:t>
      </w:r>
    </w:p>
    <w:p>
      <w:r>
        <w:t>30 m3/h</w:t>
      </w:r>
    </w:p>
    <w:p>
      <w:r>
        <w:t>260</w:t>
      </w:r>
    </w:p>
    <w:p>
      <w:r>
        <w:t>15</w:t>
      </w:r>
    </w:p>
    <w:p>
      <w:r>
        <w:t>5,6</w:t>
      </w:r>
    </w:p>
    <w:p>
      <w:r>
        <w:t>5</w:t>
      </w:r>
    </w:p>
    <w:p>
      <w:r>
        <w:t>172 kWh</w:t>
      </w:r>
    </w:p>
    <w:p>
      <w:r>
        <w:t>1x3/7+1x5/7</w:t>
      </w:r>
    </w:p>
    <w:p>
      <w:r>
        <w:t>1.596.969</w:t>
      </w:r>
    </w:p>
    <w:p>
      <w:r>
        <w:t>362.426</w:t>
      </w:r>
    </w:p>
    <w:p>
      <w:r>
        <w:t>647.175</w:t>
      </w:r>
    </w:p>
    <w:p>
      <w:r>
        <w:t>627.398</w:t>
      </w:r>
    </w:p>
    <w:p>
      <w:r>
        <w:t>615.075</w:t>
      </w:r>
    </w:p>
    <w:p>
      <w:r>
        <w:t>2.489.868</w:t>
      </w:r>
    </w:p>
    <w:p>
      <w:r>
        <w:t>2.470.091</w:t>
      </w:r>
    </w:p>
    <w:p>
      <w:r>
        <w:t>2.457.768</w:t>
      </w:r>
    </w:p>
    <w:p>
      <w:r>
        <w:t>218</w:t>
      </w:r>
    </w:p>
    <w:p>
      <w:r>
        <w:t>M104.0404</w:t>
      </w:r>
    </w:p>
    <w:p>
      <w:r>
        <w:t>50 m3/h</w:t>
      </w:r>
    </w:p>
    <w:p>
      <w:r>
        <w:t>260</w:t>
      </w:r>
    </w:p>
    <w:p>
      <w:r>
        <w:t>15</w:t>
      </w:r>
    </w:p>
    <w:p>
      <w:r>
        <w:t>5,6</w:t>
      </w:r>
    </w:p>
    <w:p>
      <w:r>
        <w:t>5</w:t>
      </w:r>
    </w:p>
    <w:p>
      <w:r>
        <w:t>198 kWh</w:t>
      </w:r>
    </w:p>
    <w:p>
      <w:r>
        <w:t>1x3/7+1x5/7</w:t>
      </w:r>
    </w:p>
    <w:p>
      <w:r>
        <w:t>2.549.373</w:t>
      </w:r>
    </w:p>
    <w:p>
      <w:r>
        <w:t>417.212</w:t>
      </w:r>
    </w:p>
    <w:p>
      <w:r>
        <w:t>647.175</w:t>
      </w:r>
    </w:p>
    <w:p>
      <w:r>
        <w:t>627.398</w:t>
      </w:r>
    </w:p>
    <w:p>
      <w:r>
        <w:t>615.075</w:t>
      </w:r>
    </w:p>
    <w:p>
      <w:r>
        <w:t>3.427.460</w:t>
      </w:r>
    </w:p>
    <w:p>
      <w:r>
        <w:t>3.407.683</w:t>
      </w:r>
    </w:p>
    <w:p>
      <w:r>
        <w:t>3.395.360</w:t>
      </w:r>
    </w:p>
    <w:p>
      <w:r>
        <w:t>219</w:t>
      </w:r>
    </w:p>
    <w:p>
      <w:r>
        <w:t>M104.0405</w:t>
      </w:r>
    </w:p>
    <w:p>
      <w:r>
        <w:t>60 m3/h</w:t>
      </w:r>
    </w:p>
    <w:p>
      <w:r>
        <w:t>260</w:t>
      </w:r>
    </w:p>
    <w:p>
      <w:r>
        <w:t>15</w:t>
      </w:r>
    </w:p>
    <w:p>
      <w:r>
        <w:t>5,3</w:t>
      </w:r>
    </w:p>
    <w:p>
      <w:r>
        <w:t>5</w:t>
      </w:r>
    </w:p>
    <w:p>
      <w:r>
        <w:t>265 kWh</w:t>
      </w:r>
    </w:p>
    <w:p>
      <w:r>
        <w:t>1x3/7+1x5/7</w:t>
      </w:r>
    </w:p>
    <w:p>
      <w:r>
        <w:t>2.804.470</w:t>
      </w:r>
    </w:p>
    <w:p>
      <w:r>
        <w:t>558.389</w:t>
      </w:r>
    </w:p>
    <w:p>
      <w:r>
        <w:t>647.175</w:t>
      </w:r>
    </w:p>
    <w:p>
      <w:r>
        <w:t>627.398</w:t>
      </w:r>
    </w:p>
    <w:p>
      <w:r>
        <w:t>615.075</w:t>
      </w:r>
    </w:p>
    <w:p>
      <w:r>
        <w:t>3.772.733</w:t>
      </w:r>
    </w:p>
    <w:p>
      <w:r>
        <w:t>3.752.956</w:t>
      </w:r>
    </w:p>
    <w:p>
      <w:r>
        <w:t>3.740.633</w:t>
      </w:r>
    </w:p>
    <w:p>
      <w:r>
        <w:t>220</w:t>
      </w:r>
    </w:p>
    <w:p>
      <w:r>
        <w:t>M104.0406</w:t>
      </w:r>
    </w:p>
    <w:p>
      <w:r>
        <w:t>75 m3/h</w:t>
      </w:r>
    </w:p>
    <w:p>
      <w:r>
        <w:t>260</w:t>
      </w:r>
    </w:p>
    <w:p>
      <w:r>
        <w:t>15</w:t>
      </w:r>
    </w:p>
    <w:p>
      <w:r>
        <w:t>5,3</w:t>
      </w:r>
    </w:p>
    <w:p>
      <w:r>
        <w:t>5</w:t>
      </w:r>
    </w:p>
    <w:p>
      <w:r>
        <w:t>418 kWh</w:t>
      </w:r>
    </w:p>
    <w:p>
      <w:r>
        <w:t>2x3/7+1x5/7</w:t>
      </w:r>
    </w:p>
    <w:p>
      <w:r>
        <w:t>3.237.391</w:t>
      </w:r>
    </w:p>
    <w:p>
      <w:r>
        <w:t>880.780</w:t>
      </w:r>
    </w:p>
    <w:p>
      <w:r>
        <w:t>917.316</w:t>
      </w:r>
    </w:p>
    <w:p>
      <w:r>
        <w:t>889.285</w:t>
      </w:r>
    </w:p>
    <w:p>
      <w:r>
        <w:t>871.818</w:t>
      </w:r>
    </w:p>
    <w:p>
      <w:r>
        <w:t>4.761.554</w:t>
      </w:r>
    </w:p>
    <w:p>
      <w:r>
        <w:t>4.733.523</w:t>
      </w:r>
    </w:p>
    <w:p>
      <w:r>
        <w:t>4.716.056</w:t>
      </w:r>
    </w:p>
    <w:p>
      <w:r>
        <w:t>221</w:t>
      </w:r>
    </w:p>
    <w:p>
      <w:r>
        <w:t>M104.0407</w:t>
      </w:r>
    </w:p>
    <w:p>
      <w:r>
        <w:t>90 m3/h</w:t>
      </w:r>
    </w:p>
    <w:p>
      <w:r>
        <w:t>260</w:t>
      </w:r>
    </w:p>
    <w:p>
      <w:r>
        <w:t>15</w:t>
      </w:r>
    </w:p>
    <w:p>
      <w:r>
        <w:t>5,3</w:t>
      </w:r>
    </w:p>
    <w:p>
      <w:r>
        <w:t>5</w:t>
      </w:r>
    </w:p>
    <w:p>
      <w:r>
        <w:t>425 kWh</w:t>
      </w:r>
    </w:p>
    <w:p>
      <w:r>
        <w:t>2x3/7+1x5/7</w:t>
      </w:r>
    </w:p>
    <w:p>
      <w:r>
        <w:t>4.306.280</w:t>
      </w:r>
    </w:p>
    <w:p>
      <w:r>
        <w:t>895.530</w:t>
      </w:r>
    </w:p>
    <w:p>
      <w:r>
        <w:t>917.316</w:t>
      </w:r>
    </w:p>
    <w:p>
      <w:r>
        <w:t>889.285</w:t>
      </w:r>
    </w:p>
    <w:p>
      <w:r>
        <w:t>871.818</w:t>
      </w:r>
    </w:p>
    <w:p>
      <w:r>
        <w:t>5.754.748</w:t>
      </w:r>
    </w:p>
    <w:p>
      <w:r>
        <w:t>5.726.717</w:t>
      </w:r>
    </w:p>
    <w:p>
      <w:r>
        <w:t>5.709.250</w:t>
      </w:r>
    </w:p>
    <w:p>
      <w:r>
        <w:t>222</w:t>
      </w:r>
    </w:p>
    <w:p>
      <w:r>
        <w:t>M104.0408</w:t>
      </w:r>
    </w:p>
    <w:p>
      <w:r>
        <w:t>125 m3/h</w:t>
      </w:r>
    </w:p>
    <w:p>
      <w:r>
        <w:t>260</w:t>
      </w:r>
    </w:p>
    <w:p>
      <w:r>
        <w:t>15</w:t>
      </w:r>
    </w:p>
    <w:p>
      <w:r>
        <w:t>5,3</w:t>
      </w:r>
    </w:p>
    <w:p>
      <w:r>
        <w:t>5</w:t>
      </w:r>
    </w:p>
    <w:p>
      <w:r>
        <w:t>446 kWh</w:t>
      </w:r>
    </w:p>
    <w:p>
      <w:r>
        <w:t>2x3/7+1x5/7</w:t>
      </w:r>
    </w:p>
    <w:p>
      <w:r>
        <w:t>5.375.168</w:t>
      </w:r>
    </w:p>
    <w:p>
      <w:r>
        <w:t>939.780</w:t>
      </w:r>
    </w:p>
    <w:p>
      <w:r>
        <w:t>917.316</w:t>
      </w:r>
    </w:p>
    <w:p>
      <w:r>
        <w:t>889.285</w:t>
      </w:r>
    </w:p>
    <w:p>
      <w:r>
        <w:t>871.818</w:t>
      </w:r>
    </w:p>
    <w:p>
      <w:r>
        <w:t>6.777.442</w:t>
      </w:r>
    </w:p>
    <w:p>
      <w:r>
        <w:t>6.749.411</w:t>
      </w:r>
    </w:p>
    <w:p>
      <w:r>
        <w:t>6.731.944</w:t>
      </w:r>
    </w:p>
    <w:p>
      <w:r>
        <w:t>223</w:t>
      </w:r>
    </w:p>
    <w:p>
      <w:r>
        <w:t>M104.0409</w:t>
      </w:r>
    </w:p>
    <w:p>
      <w:r>
        <w:t>160 m3/h</w:t>
      </w:r>
    </w:p>
    <w:p>
      <w:r>
        <w:t>260</w:t>
      </w:r>
    </w:p>
    <w:p>
      <w:r>
        <w:t>15</w:t>
      </w:r>
    </w:p>
    <w:p>
      <w:r>
        <w:t>5</w:t>
      </w:r>
    </w:p>
    <w:p>
      <w:r>
        <w:t>5</w:t>
      </w:r>
    </w:p>
    <w:p>
      <w:r>
        <w:t>553 kWh</w:t>
      </w:r>
    </w:p>
    <w:p>
      <w:r>
        <w:t>3x3/7+1x5/7</w:t>
      </w:r>
    </w:p>
    <w:p>
      <w:r>
        <w:t>5.643.909</w:t>
      </w:r>
    </w:p>
    <w:p>
      <w:r>
        <w:t>1.165.243</w:t>
      </w:r>
    </w:p>
    <w:p>
      <w:r>
        <w:t>1.187.458</w:t>
      </w:r>
    </w:p>
    <w:p>
      <w:r>
        <w:t>1.151.172</w:t>
      </w:r>
    </w:p>
    <w:p>
      <w:r>
        <w:t>1.128.561</w:t>
      </w:r>
    </w:p>
    <w:p>
      <w:r>
        <w:t>7.453.926</w:t>
      </w:r>
    </w:p>
    <w:p>
      <w:r>
        <w:t>7.417.640</w:t>
      </w:r>
    </w:p>
    <w:p>
      <w:r>
        <w:t>7.395.029</w:t>
      </w:r>
    </w:p>
    <w:p>
      <w:r>
        <w:t>M104.0500</w:t>
      </w:r>
    </w:p>
    <w:p>
      <w:r>
        <w:t>Máy sàng rửa đá, sỏi - năng suất:</w:t>
      </w:r>
    </w:p>
    <w:p>
      <w:r>
        <w:t>224</w:t>
      </w:r>
    </w:p>
    <w:p>
      <w:r>
        <w:t>M104.0501</w:t>
      </w:r>
    </w:p>
    <w:p>
      <w:r>
        <w:t>35 m3/h</w:t>
      </w:r>
    </w:p>
    <w:p>
      <w:r>
        <w:t>155</w:t>
      </w:r>
    </w:p>
    <w:p>
      <w:r>
        <w:t>18</w:t>
      </w:r>
    </w:p>
    <w:p>
      <w:r>
        <w:t>7,6</w:t>
      </w:r>
    </w:p>
    <w:p>
      <w:r>
        <w:t>5</w:t>
      </w:r>
    </w:p>
    <w:p>
      <w:r>
        <w:t>76 kWh</w:t>
      </w:r>
    </w:p>
    <w:p>
      <w:r>
        <w:t>1x4/7</w:t>
      </w:r>
    </w:p>
    <w:p>
      <w:r>
        <w:t>18.917</w:t>
      </w:r>
    </w:p>
    <w:p>
      <w:r>
        <w:t>160.142</w:t>
      </w:r>
    </w:p>
    <w:p>
      <w:r>
        <w:t>320.672</w:t>
      </w:r>
    </w:p>
    <w:p>
      <w:r>
        <w:t>310.873</w:t>
      </w:r>
    </w:p>
    <w:p>
      <w:r>
        <w:t>304.767</w:t>
      </w:r>
    </w:p>
    <w:p>
      <w:r>
        <w:t>518.160</w:t>
      </w:r>
    </w:p>
    <w:p>
      <w:r>
        <w:t>508.361</w:t>
      </w:r>
    </w:p>
    <w:p>
      <w:r>
        <w:t>502.255</w:t>
      </w:r>
    </w:p>
    <w:p>
      <w:r>
        <w:t>225</w:t>
      </w:r>
    </w:p>
    <w:p>
      <w:r>
        <w:t>M104.0502</w:t>
      </w:r>
    </w:p>
    <w:p>
      <w:r>
        <w:t>45 m3/h</w:t>
      </w:r>
    </w:p>
    <w:p>
      <w:r>
        <w:t>155</w:t>
      </w:r>
    </w:p>
    <w:p>
      <w:r>
        <w:t>18</w:t>
      </w:r>
    </w:p>
    <w:p>
      <w:r>
        <w:t>7,6</w:t>
      </w:r>
    </w:p>
    <w:p>
      <w:r>
        <w:t>5</w:t>
      </w:r>
    </w:p>
    <w:p>
      <w:r>
        <w:t>97 kWh</w:t>
      </w:r>
    </w:p>
    <w:p>
      <w:r>
        <w:t>1x4/7</w:t>
      </w:r>
    </w:p>
    <w:p>
      <w:r>
        <w:t>23.618</w:t>
      </w:r>
    </w:p>
    <w:p>
      <w:r>
        <w:t>204.392</w:t>
      </w:r>
    </w:p>
    <w:p>
      <w:r>
        <w:t>320.672</w:t>
      </w:r>
    </w:p>
    <w:p>
      <w:r>
        <w:t>310.873</w:t>
      </w:r>
    </w:p>
    <w:p>
      <w:r>
        <w:t>304.767</w:t>
      </w:r>
    </w:p>
    <w:p>
      <w:r>
        <w:t>571.691</w:t>
      </w:r>
    </w:p>
    <w:p>
      <w:r>
        <w:t>561.892</w:t>
      </w:r>
    </w:p>
    <w:p>
      <w:r>
        <w:t>555.786</w:t>
      </w:r>
    </w:p>
    <w:p>
      <w:r>
        <w:t>M104.0600</w:t>
      </w:r>
    </w:p>
    <w:p>
      <w:r>
        <w:t>Máy nghiền sàng đá di động - năng suất:</w:t>
      </w:r>
    </w:p>
    <w:p>
      <w:r>
        <w:t>226</w:t>
      </w:r>
    </w:p>
    <w:p>
      <w:r>
        <w:t>M104.0601</w:t>
      </w:r>
    </w:p>
    <w:p>
      <w:r>
        <w:t>20 m3/h</w:t>
      </w:r>
    </w:p>
    <w:p>
      <w:r>
        <w:t>260</w:t>
      </w:r>
    </w:p>
    <w:p>
      <w:r>
        <w:t>18</w:t>
      </w:r>
    </w:p>
    <w:p>
      <w:r>
        <w:t>8,6</w:t>
      </w:r>
    </w:p>
    <w:p>
      <w:r>
        <w:t>5</w:t>
      </w:r>
    </w:p>
    <w:p>
      <w:r>
        <w:t>315 kWh</w:t>
      </w:r>
    </w:p>
    <w:p>
      <w:r>
        <w:t>1x3/7+1x4/7</w:t>
      </w:r>
    </w:p>
    <w:p>
      <w:r>
        <w:t>1.351.273</w:t>
      </w:r>
    </w:p>
    <w:p>
      <w:r>
        <w:t>663.746</w:t>
      </w:r>
    </w:p>
    <w:p>
      <w:r>
        <w:t>590.814</w:t>
      </w:r>
    </w:p>
    <w:p>
      <w:r>
        <w:t>572.760</w:t>
      </w:r>
    </w:p>
    <w:p>
      <w:r>
        <w:t>561.510</w:t>
      </w:r>
    </w:p>
    <w:p>
      <w:r>
        <w:t>2.803.327</w:t>
      </w:r>
    </w:p>
    <w:p>
      <w:r>
        <w:t>2.785.273</w:t>
      </w:r>
    </w:p>
    <w:p>
      <w:r>
        <w:t>2.774.023</w:t>
      </w:r>
    </w:p>
    <w:p>
      <w:r>
        <w:t>227</w:t>
      </w:r>
    </w:p>
    <w:p>
      <w:r>
        <w:t>M104.0602</w:t>
      </w:r>
    </w:p>
    <w:p>
      <w:r>
        <w:t>25 m3/h</w:t>
      </w:r>
    </w:p>
    <w:p>
      <w:r>
        <w:t>260</w:t>
      </w:r>
    </w:p>
    <w:p>
      <w:r>
        <w:t>18</w:t>
      </w:r>
    </w:p>
    <w:p>
      <w:r>
        <w:t>7,6</w:t>
      </w:r>
    </w:p>
    <w:p>
      <w:r>
        <w:t>5</w:t>
      </w:r>
    </w:p>
    <w:p>
      <w:r>
        <w:t>357 kWh</w:t>
      </w:r>
    </w:p>
    <w:p>
      <w:r>
        <w:t>1x3/7+1x4/7</w:t>
      </w:r>
    </w:p>
    <w:p>
      <w:r>
        <w:t>1.766.194</w:t>
      </w:r>
    </w:p>
    <w:p>
      <w:r>
        <w:t>752.245</w:t>
      </w:r>
    </w:p>
    <w:p>
      <w:r>
        <w:t>590.814</w:t>
      </w:r>
    </w:p>
    <w:p>
      <w:r>
        <w:t>572.760</w:t>
      </w:r>
    </w:p>
    <w:p>
      <w:r>
        <w:t>561.510</w:t>
      </w:r>
    </w:p>
    <w:p>
      <w:r>
        <w:t>3.299.459</w:t>
      </w:r>
    </w:p>
    <w:p>
      <w:r>
        <w:t>3.281.405</w:t>
      </w:r>
    </w:p>
    <w:p>
      <w:r>
        <w:t>3.270.155</w:t>
      </w:r>
    </w:p>
    <w:p>
      <w:r>
        <w:t>228</w:t>
      </w:r>
    </w:p>
    <w:p>
      <w:r>
        <w:t>M104.0603</w:t>
      </w:r>
    </w:p>
    <w:p>
      <w:r>
        <w:t>125 m3/h</w:t>
      </w:r>
    </w:p>
    <w:p>
      <w:r>
        <w:t>260</w:t>
      </w:r>
    </w:p>
    <w:p>
      <w:r>
        <w:t>18</w:t>
      </w:r>
    </w:p>
    <w:p>
      <w:r>
        <w:t>7,6</w:t>
      </w:r>
    </w:p>
    <w:p>
      <w:r>
        <w:t>5</w:t>
      </w:r>
    </w:p>
    <w:p>
      <w:r>
        <w:t>630 kWh</w:t>
      </w:r>
    </w:p>
    <w:p>
      <w:r>
        <w:t>1x3/7+1x4/7</w:t>
      </w:r>
    </w:p>
    <w:p>
      <w:r>
        <w:t>5.964.816</w:t>
      </w:r>
    </w:p>
    <w:p>
      <w:r>
        <w:t>1.327.492</w:t>
      </w:r>
    </w:p>
    <w:p>
      <w:r>
        <w:t>590.814</w:t>
      </w:r>
    </w:p>
    <w:p>
      <w:r>
        <w:t>572.760</w:t>
      </w:r>
    </w:p>
    <w:p>
      <w:r>
        <w:t>561.510</w:t>
      </w:r>
    </w:p>
    <w:p>
      <w:r>
        <w:t>8.525.487</w:t>
      </w:r>
    </w:p>
    <w:p>
      <w:r>
        <w:t>8.507.433</w:t>
      </w:r>
    </w:p>
    <w:p>
      <w:r>
        <w:t>8.496.183</w:t>
      </w:r>
    </w:p>
    <w:p>
      <w:r>
        <w:t>M104.0700</w:t>
      </w:r>
    </w:p>
    <w:p>
      <w:r>
        <w:t>Máy nghiền đá thô - năng suất:</w:t>
      </w:r>
    </w:p>
    <w:p>
      <w:r>
        <w:t>229</w:t>
      </w:r>
    </w:p>
    <w:p>
      <w:r>
        <w:t>M104.0701</w:t>
      </w:r>
    </w:p>
    <w:p>
      <w:r>
        <w:t>14 m3/h</w:t>
      </w:r>
    </w:p>
    <w:p>
      <w:r>
        <w:t>260</w:t>
      </w:r>
    </w:p>
    <w:p>
      <w:r>
        <w:t>18</w:t>
      </w:r>
    </w:p>
    <w:p>
      <w:r>
        <w:t>8,6</w:t>
      </w:r>
    </w:p>
    <w:p>
      <w:r>
        <w:t>5</w:t>
      </w:r>
    </w:p>
    <w:p>
      <w:r>
        <w:t>134 kWh</w:t>
      </w:r>
    </w:p>
    <w:p>
      <w:r>
        <w:t>1x3/7+1x4/7</w:t>
      </w:r>
    </w:p>
    <w:p>
      <w:r>
        <w:t>214.626</w:t>
      </w:r>
    </w:p>
    <w:p>
      <w:r>
        <w:t>282.355</w:t>
      </w:r>
    </w:p>
    <w:p>
      <w:r>
        <w:t>590.814</w:t>
      </w:r>
    </w:p>
    <w:p>
      <w:r>
        <w:t>572.760</w:t>
      </w:r>
    </w:p>
    <w:p>
      <w:r>
        <w:t>561.510</w:t>
      </w:r>
    </w:p>
    <w:p>
      <w:r>
        <w:t>1.119.163</w:t>
      </w:r>
    </w:p>
    <w:p>
      <w:r>
        <w:t>1.101.109</w:t>
      </w:r>
    </w:p>
    <w:p>
      <w:r>
        <w:t>1.089.859</w:t>
      </w:r>
    </w:p>
    <w:p>
      <w:r>
        <w:t>230</w:t>
      </w:r>
    </w:p>
    <w:p>
      <w:r>
        <w:t>M104.0702</w:t>
      </w:r>
    </w:p>
    <w:p>
      <w:r>
        <w:t>200 m3/h</w:t>
      </w:r>
    </w:p>
    <w:p>
      <w:r>
        <w:t>260</w:t>
      </w:r>
    </w:p>
    <w:p>
      <w:r>
        <w:t>18</w:t>
      </w:r>
    </w:p>
    <w:p>
      <w:r>
        <w:t>8,6</w:t>
      </w:r>
    </w:p>
    <w:p>
      <w:r>
        <w:t>5</w:t>
      </w:r>
    </w:p>
    <w:p>
      <w:r>
        <w:t>840 kWh</w:t>
      </w:r>
    </w:p>
    <w:p>
      <w:r>
        <w:t>1x3/7+1x4/7</w:t>
      </w:r>
    </w:p>
    <w:p>
      <w:r>
        <w:t>1.831.774</w:t>
      </w:r>
    </w:p>
    <w:p>
      <w:r>
        <w:t>1.769.989</w:t>
      </w:r>
    </w:p>
    <w:p>
      <w:r>
        <w:t>590.814</w:t>
      </w:r>
    </w:p>
    <w:p>
      <w:r>
        <w:t>572.760</w:t>
      </w:r>
    </w:p>
    <w:p>
      <w:r>
        <w:t>561.510</w:t>
      </w:r>
    </w:p>
    <w:p>
      <w:r>
        <w:t>4.460.298</w:t>
      </w:r>
    </w:p>
    <w:p>
      <w:r>
        <w:t>4.442.244</w:t>
      </w:r>
    </w:p>
    <w:p>
      <w:r>
        <w:t>4.430.994</w:t>
      </w:r>
    </w:p>
    <w:p>
      <w:r>
        <w:t>M104.0800</w:t>
      </w:r>
    </w:p>
    <w:p>
      <w:r>
        <w:t>Trạm trộn bê tông asphan - năng suất:</w:t>
      </w:r>
    </w:p>
    <w:p>
      <w:r>
        <w:t>231</w:t>
      </w:r>
    </w:p>
    <w:p>
      <w:r>
        <w:t>M104.0801</w:t>
      </w:r>
    </w:p>
    <w:p>
      <w:r>
        <w:t>25 t/h</w:t>
      </w:r>
    </w:p>
    <w:p>
      <w:r>
        <w:t>190</w:t>
      </w:r>
    </w:p>
    <w:p>
      <w:r>
        <w:t>15</w:t>
      </w:r>
    </w:p>
    <w:p>
      <w:r>
        <w:t>5,7</w:t>
      </w:r>
    </w:p>
    <w:p>
      <w:r>
        <w:t>5</w:t>
      </w:r>
    </w:p>
    <w:p>
      <w:r>
        <w:t>210 kWh</w:t>
      </w:r>
    </w:p>
    <w:p>
      <w:r>
        <w:t>1x4/7+1x5/7 +1x6/7</w:t>
      </w:r>
    </w:p>
    <w:p>
      <w:r>
        <w:t>3.286.462</w:t>
      </w:r>
    </w:p>
    <w:p>
      <w:r>
        <w:t>442.497</w:t>
      </w:r>
    </w:p>
    <w:p>
      <w:r>
        <w:t>1.144.702</w:t>
      </w:r>
    </w:p>
    <w:p>
      <w:r>
        <w:t>1.109.723</w:t>
      </w:r>
    </w:p>
    <w:p>
      <w:r>
        <w:t>1.087.926</w:t>
      </w:r>
    </w:p>
    <w:p>
      <w:r>
        <w:t>5.773.114</w:t>
      </w:r>
    </w:p>
    <w:p>
      <w:r>
        <w:t>5.738.135</w:t>
      </w:r>
    </w:p>
    <w:p>
      <w:r>
        <w:t>5.716.338</w:t>
      </w:r>
    </w:p>
    <w:p>
      <w:r>
        <w:t>232</w:t>
      </w:r>
    </w:p>
    <w:p>
      <w:r>
        <w:t>M104.0802</w:t>
      </w:r>
    </w:p>
    <w:p>
      <w:r>
        <w:t>50 t/h</w:t>
      </w:r>
    </w:p>
    <w:p>
      <w:r>
        <w:t>190</w:t>
      </w:r>
    </w:p>
    <w:p>
      <w:r>
        <w:t>15</w:t>
      </w:r>
    </w:p>
    <w:p>
      <w:r>
        <w:t>5,7</w:t>
      </w:r>
    </w:p>
    <w:p>
      <w:r>
        <w:t>5</w:t>
      </w:r>
    </w:p>
    <w:p>
      <w:r>
        <w:t>300 kWh</w:t>
      </w:r>
    </w:p>
    <w:p>
      <w:r>
        <w:t>1x4/7+1x5/7 +1x6/7</w:t>
      </w:r>
    </w:p>
    <w:p>
      <w:r>
        <w:t>4.648.053</w:t>
      </w:r>
    </w:p>
    <w:p>
      <w:r>
        <w:t>632.139</w:t>
      </w:r>
    </w:p>
    <w:p>
      <w:r>
        <w:t>1.144.702</w:t>
      </w:r>
    </w:p>
    <w:p>
      <w:r>
        <w:t>1.109.723</w:t>
      </w:r>
    </w:p>
    <w:p>
      <w:r>
        <w:t>1.087.926</w:t>
      </w:r>
    </w:p>
    <w:p>
      <w:r>
        <w:t>7.696.993</w:t>
      </w:r>
    </w:p>
    <w:p>
      <w:r>
        <w:t>7.662.014</w:t>
      </w:r>
    </w:p>
    <w:p>
      <w:r>
        <w:t>7.640.217</w:t>
      </w:r>
    </w:p>
    <w:p>
      <w:r>
        <w:t>233</w:t>
      </w:r>
    </w:p>
    <w:p>
      <w:r>
        <w:t>M104.0803</w:t>
      </w:r>
    </w:p>
    <w:p>
      <w:r>
        <w:t>60 t/h</w:t>
      </w:r>
    </w:p>
    <w:p>
      <w:r>
        <w:t>190</w:t>
      </w:r>
    </w:p>
    <w:p>
      <w:r>
        <w:t>15</w:t>
      </w:r>
    </w:p>
    <w:p>
      <w:r>
        <w:t>5,7</w:t>
      </w:r>
    </w:p>
    <w:p>
      <w:r>
        <w:t>5</w:t>
      </w:r>
    </w:p>
    <w:p>
      <w:r>
        <w:t>324 kWh</w:t>
      </w:r>
    </w:p>
    <w:p>
      <w:r>
        <w:t>2x4/7+1x5/7 +1x6/7</w:t>
      </w:r>
    </w:p>
    <w:p>
      <w:r>
        <w:t>5.422.748</w:t>
      </w:r>
    </w:p>
    <w:p>
      <w:r>
        <w:t>682.710</w:t>
      </w:r>
    </w:p>
    <w:p>
      <w:r>
        <w:t>1.465.374</w:t>
      </w:r>
    </w:p>
    <w:p>
      <w:r>
        <w:t>1.420.596</w:t>
      </w:r>
    </w:p>
    <w:p>
      <w:r>
        <w:t>1.392.693</w:t>
      </w:r>
    </w:p>
    <w:p>
      <w:r>
        <w:t>9.054.953</w:t>
      </w:r>
    </w:p>
    <w:p>
      <w:r>
        <w:t>9.010.175</w:t>
      </w:r>
    </w:p>
    <w:p>
      <w:r>
        <w:t>8.982.272</w:t>
      </w:r>
    </w:p>
    <w:p>
      <w:r>
        <w:t>234</w:t>
      </w:r>
    </w:p>
    <w:p>
      <w:r>
        <w:t>M104.0804</w:t>
      </w:r>
    </w:p>
    <w:p>
      <w:r>
        <w:t>80 t/h</w:t>
      </w:r>
    </w:p>
    <w:p>
      <w:r>
        <w:t>190</w:t>
      </w:r>
    </w:p>
    <w:p>
      <w:r>
        <w:t>15</w:t>
      </w:r>
    </w:p>
    <w:p>
      <w:r>
        <w:t>5,5</w:t>
      </w:r>
    </w:p>
    <w:p>
      <w:r>
        <w:t>5</w:t>
      </w:r>
    </w:p>
    <w:p>
      <w:r>
        <w:t>384 kWh</w:t>
      </w:r>
    </w:p>
    <w:p>
      <w:r>
        <w:t>2x4/7+2x5/7 +1x6/7</w:t>
      </w:r>
    </w:p>
    <w:p>
      <w:r>
        <w:t>6.094.486</w:t>
      </w:r>
    </w:p>
    <w:p>
      <w:r>
        <w:t>809.138</w:t>
      </w:r>
    </w:p>
    <w:p>
      <w:r>
        <w:t>1.842.407</w:t>
      </w:r>
    </w:p>
    <w:p>
      <w:r>
        <w:t>1.786.107</w:t>
      </w:r>
    </w:p>
    <w:p>
      <w:r>
        <w:t>1.751.025</w:t>
      </w:r>
    </w:p>
    <w:p>
      <w:r>
        <w:t>10.349.843</w:t>
      </w:r>
    </w:p>
    <w:p>
      <w:r>
        <w:t>10.293.543</w:t>
      </w:r>
    </w:p>
    <w:p>
      <w:r>
        <w:t>10.258.461</w:t>
      </w:r>
    </w:p>
    <w:p>
      <w:r>
        <w:t>235</w:t>
      </w:r>
    </w:p>
    <w:p>
      <w:r>
        <w:t>M104.0805</w:t>
      </w:r>
    </w:p>
    <w:p>
      <w:r>
        <w:t>120 t/h</w:t>
      </w:r>
    </w:p>
    <w:p>
      <w:r>
        <w:t>190</w:t>
      </w:r>
    </w:p>
    <w:p>
      <w:r>
        <w:t>15</w:t>
      </w:r>
    </w:p>
    <w:p>
      <w:r>
        <w:t>5,5</w:t>
      </w:r>
    </w:p>
    <w:p>
      <w:r>
        <w:t>5</w:t>
      </w:r>
    </w:p>
    <w:p>
      <w:r>
        <w:t>714 kWh</w:t>
      </w:r>
    </w:p>
    <w:p>
      <w:r>
        <w:t>2x4/7+2x5/7 +1x6/7</w:t>
      </w:r>
    </w:p>
    <w:p>
      <w:r>
        <w:t>6.737.442</w:t>
      </w:r>
    </w:p>
    <w:p>
      <w:r>
        <w:t>1.504.490</w:t>
      </w:r>
    </w:p>
    <w:p>
      <w:r>
        <w:t>1.842.407</w:t>
      </w:r>
    </w:p>
    <w:p>
      <w:r>
        <w:t>1.786.107</w:t>
      </w:r>
    </w:p>
    <w:p>
      <w:r>
        <w:t>1.751.025</w:t>
      </w:r>
    </w:p>
    <w:p>
      <w:r>
        <w:t>11.857.350</w:t>
      </w:r>
    </w:p>
    <w:p>
      <w:r>
        <w:t>11.801.050</w:t>
      </w:r>
    </w:p>
    <w:p>
      <w:r>
        <w:t>11.765.968</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 lít diezel</w:t>
      </w:r>
    </w:p>
    <w:p>
      <w:r>
        <w:t>1x1/4+1x3/4 lái xe</w:t>
      </w:r>
    </w:p>
    <w:p>
      <w:r>
        <w:t>930.161</w:t>
      </w:r>
    </w:p>
    <w:p>
      <w:r>
        <w:t>1.062.651</w:t>
      </w:r>
    </w:p>
    <w:p>
      <w:r>
        <w:t>600.828</w:t>
      </w:r>
    </w:p>
    <w:p>
      <w:r>
        <w:t>582.468</w:t>
      </w:r>
    </w:p>
    <w:p>
      <w:r>
        <w:t>571.027</w:t>
      </w:r>
    </w:p>
    <w:p>
      <w:r>
        <w:t>3.108.329</w:t>
      </w:r>
    </w:p>
    <w:p>
      <w:r>
        <w:t>3.089.969</w:t>
      </w:r>
    </w:p>
    <w:p>
      <w:r>
        <w:t>3.078.528</w:t>
      </w:r>
    </w:p>
    <w:p>
      <w:r>
        <w:t>M105.0200</w:t>
      </w:r>
    </w:p>
    <w:p>
      <w:r>
        <w:t>Máy rải hỗn hợp bê tông nhựa - năng suất:</w:t>
      </w:r>
    </w:p>
    <w:p>
      <w:r>
        <w:t>237</w:t>
      </w:r>
    </w:p>
    <w:p>
      <w:r>
        <w:t>M105.0201</w:t>
      </w:r>
    </w:p>
    <w:p>
      <w:r>
        <w:t>65 t/h</w:t>
      </w:r>
    </w:p>
    <w:p>
      <w:r>
        <w:t>180</w:t>
      </w:r>
    </w:p>
    <w:p>
      <w:r>
        <w:t>14</w:t>
      </w:r>
    </w:p>
    <w:p>
      <w:r>
        <w:t>6,4</w:t>
      </w:r>
    </w:p>
    <w:p>
      <w:r>
        <w:t>5</w:t>
      </w:r>
    </w:p>
    <w:p>
      <w:r>
        <w:t>34 lít diezel</w:t>
      </w:r>
    </w:p>
    <w:p>
      <w:r>
        <w:t>1x3/7+1x5/7</w:t>
      </w:r>
    </w:p>
    <w:p>
      <w:r>
        <w:t>1.284.890</w:t>
      </w:r>
    </w:p>
    <w:p>
      <w:r>
        <w:t>633.862</w:t>
      </w:r>
    </w:p>
    <w:p>
      <w:r>
        <w:t>647.175</w:t>
      </w:r>
    </w:p>
    <w:p>
      <w:r>
        <w:t>627.398</w:t>
      </w:r>
    </w:p>
    <w:p>
      <w:r>
        <w:t>615.075</w:t>
      </w:r>
    </w:p>
    <w:p>
      <w:r>
        <w:t>2.994.224</w:t>
      </w:r>
    </w:p>
    <w:p>
      <w:r>
        <w:t>2.974.447</w:t>
      </w:r>
    </w:p>
    <w:p>
      <w:r>
        <w:t>2.962.124</w:t>
      </w:r>
    </w:p>
    <w:p>
      <w:r>
        <w:t>238</w:t>
      </w:r>
    </w:p>
    <w:p>
      <w:r>
        <w:t>M105.0202</w:t>
      </w:r>
    </w:p>
    <w:p>
      <w:r>
        <w:t>100 t/h</w:t>
      </w:r>
    </w:p>
    <w:p>
      <w:r>
        <w:t>180</w:t>
      </w:r>
    </w:p>
    <w:p>
      <w:r>
        <w:t>14</w:t>
      </w:r>
    </w:p>
    <w:p>
      <w:r>
        <w:t>6,4</w:t>
      </w:r>
    </w:p>
    <w:p>
      <w:r>
        <w:t>5</w:t>
      </w:r>
    </w:p>
    <w:p>
      <w:r>
        <w:t>50 lít diezel</w:t>
      </w:r>
    </w:p>
    <w:p>
      <w:r>
        <w:t>1x3/7+1x5/7</w:t>
      </w:r>
    </w:p>
    <w:p>
      <w:r>
        <w:t>1.520.612</w:t>
      </w:r>
    </w:p>
    <w:p>
      <w:r>
        <w:t>932.150</w:t>
      </w:r>
    </w:p>
    <w:p>
      <w:r>
        <w:t>647.175</w:t>
      </w:r>
    </w:p>
    <w:p>
      <w:r>
        <w:t>627.398</w:t>
      </w:r>
    </w:p>
    <w:p>
      <w:r>
        <w:t>615.075</w:t>
      </w:r>
    </w:p>
    <w:p>
      <w:r>
        <w:t>3.606.808</w:t>
      </w:r>
    </w:p>
    <w:p>
      <w:r>
        <w:t>3.587.031</w:t>
      </w:r>
    </w:p>
    <w:p>
      <w:r>
        <w:t>3.574.708</w:t>
      </w:r>
    </w:p>
    <w:p>
      <w:r>
        <w:t>239</w:t>
      </w:r>
    </w:p>
    <w:p>
      <w:r>
        <w:t>M105.0203</w:t>
      </w:r>
    </w:p>
    <w:p>
      <w:r>
        <w:t>130 cv - 140 cv</w:t>
      </w:r>
    </w:p>
    <w:p>
      <w:r>
        <w:t>180</w:t>
      </w:r>
    </w:p>
    <w:p>
      <w:r>
        <w:t>14</w:t>
      </w:r>
    </w:p>
    <w:p>
      <w:r>
        <w:t>3,8</w:t>
      </w:r>
    </w:p>
    <w:p>
      <w:r>
        <w:t>5</w:t>
      </w:r>
    </w:p>
    <w:p>
      <w:r>
        <w:t>63 lít diezel</w:t>
      </w:r>
    </w:p>
    <w:p>
      <w:r>
        <w:t>1x3/7+1x5/7</w:t>
      </w:r>
    </w:p>
    <w:p>
      <w:r>
        <w:t>2.991.351</w:t>
      </w:r>
    </w:p>
    <w:p>
      <w:r>
        <w:t>1.174.509</w:t>
      </w:r>
    </w:p>
    <w:p>
      <w:r>
        <w:t>647.175</w:t>
      </w:r>
    </w:p>
    <w:p>
      <w:r>
        <w:t>627.398</w:t>
      </w:r>
    </w:p>
    <w:p>
      <w:r>
        <w:t>615.075</w:t>
      </w:r>
    </w:p>
    <w:p>
      <w:r>
        <w:t>5.378.068</w:t>
      </w:r>
    </w:p>
    <w:p>
      <w:r>
        <w:t>5.358.291</w:t>
      </w:r>
    </w:p>
    <w:p>
      <w:r>
        <w:t>5.345.968</w:t>
      </w:r>
    </w:p>
    <w:p>
      <w:r>
        <w:t>240</w:t>
      </w:r>
    </w:p>
    <w:p>
      <w:r>
        <w:t>M105.0301</w:t>
      </w:r>
    </w:p>
    <w:p>
      <w:r>
        <w:t>Máy rải Novachip 170 cv</w:t>
      </w:r>
    </w:p>
    <w:p>
      <w:r>
        <w:t>180</w:t>
      </w:r>
    </w:p>
    <w:p>
      <w:r>
        <w:t>14</w:t>
      </w:r>
    </w:p>
    <w:p>
      <w:r>
        <w:t>3,8</w:t>
      </w:r>
    </w:p>
    <w:p>
      <w:r>
        <w:t>5</w:t>
      </w:r>
    </w:p>
    <w:p>
      <w:r>
        <w:t>79 lít diezel</w:t>
      </w:r>
    </w:p>
    <w:p>
      <w:r>
        <w:t>1x3/7+1x5/7</w:t>
      </w:r>
    </w:p>
    <w:p>
      <w:r>
        <w:t>13.200.000</w:t>
      </w:r>
    </w:p>
    <w:p>
      <w:r>
        <w:t>1.472.797</w:t>
      </w:r>
    </w:p>
    <w:p>
      <w:r>
        <w:t>647.175</w:t>
      </w:r>
    </w:p>
    <w:p>
      <w:r>
        <w:t>627.398</w:t>
      </w:r>
    </w:p>
    <w:p>
      <w:r>
        <w:t>615.075</w:t>
      </w:r>
    </w:p>
    <w:p>
      <w:r>
        <w:t>17.813.305</w:t>
      </w:r>
    </w:p>
    <w:p>
      <w:r>
        <w:t>17.793.528</w:t>
      </w:r>
    </w:p>
    <w:p>
      <w:r>
        <w:t>17.781.205</w:t>
      </w:r>
    </w:p>
    <w:p>
      <w:r>
        <w:t>241</w:t>
      </w:r>
    </w:p>
    <w:p>
      <w:r>
        <w:t>M105.0401</w:t>
      </w:r>
    </w:p>
    <w:p>
      <w:r>
        <w:t>Máy rải cấp phối đá dăm, năng suất 50 m3/h - 60 m3/h</w:t>
      </w:r>
    </w:p>
    <w:p>
      <w:r>
        <w:t>180</w:t>
      </w:r>
    </w:p>
    <w:p>
      <w:r>
        <w:t>14</w:t>
      </w:r>
    </w:p>
    <w:p>
      <w:r>
        <w:t>4,2</w:t>
      </w:r>
    </w:p>
    <w:p>
      <w:r>
        <w:t>5</w:t>
      </w:r>
    </w:p>
    <w:p>
      <w:r>
        <w:t>30 lít diezel</w:t>
      </w:r>
    </w:p>
    <w:p>
      <w:r>
        <w:t>1x3/7+1x5/7</w:t>
      </w:r>
    </w:p>
    <w:p>
      <w:r>
        <w:t>2.043.419</w:t>
      </w:r>
    </w:p>
    <w:p>
      <w:r>
        <w:t>559.290</w:t>
      </w:r>
    </w:p>
    <w:p>
      <w:r>
        <w:t>647.175</w:t>
      </w:r>
    </w:p>
    <w:p>
      <w:r>
        <w:t>627.398</w:t>
      </w:r>
    </w:p>
    <w:p>
      <w:r>
        <w:t>615.075</w:t>
      </w:r>
    </w:p>
    <w:p>
      <w:r>
        <w:t>3.681.272</w:t>
      </w:r>
    </w:p>
    <w:p>
      <w:r>
        <w:t>3.661.495</w:t>
      </w:r>
    </w:p>
    <w:p>
      <w:r>
        <w:t>3.649.172</w:t>
      </w:r>
    </w:p>
    <w:p>
      <w:r>
        <w:t>242</w:t>
      </w:r>
    </w:p>
    <w:p>
      <w:r>
        <w:t>M105.0402</w:t>
      </w:r>
    </w:p>
    <w:p>
      <w:r>
        <w:t>Máy rải xi măng SW16TC     (16m3)</w:t>
      </w:r>
    </w:p>
    <w:p>
      <w:r>
        <w:t>180</w:t>
      </w:r>
    </w:p>
    <w:p>
      <w:r>
        <w:t>14</w:t>
      </w:r>
    </w:p>
    <w:p>
      <w:r>
        <w:t>5,6</w:t>
      </w:r>
    </w:p>
    <w:p>
      <w:r>
        <w:t>6</w:t>
      </w:r>
    </w:p>
    <w:p>
      <w:r>
        <w:t>57 lít diezel</w:t>
      </w:r>
    </w:p>
    <w:p>
      <w:r>
        <w:t>1x3/7+1x5/7</w:t>
      </w:r>
    </w:p>
    <w:p>
      <w:r>
        <w:t>6.500.000</w:t>
      </w:r>
    </w:p>
    <w:p>
      <w:r>
        <w:t>1.062.651</w:t>
      </w:r>
    </w:p>
    <w:p>
      <w:r>
        <w:t>647.175</w:t>
      </w:r>
    </w:p>
    <w:p>
      <w:r>
        <w:t>627.398</w:t>
      </w:r>
    </w:p>
    <w:p>
      <w:r>
        <w:t>615.075</w:t>
      </w:r>
    </w:p>
    <w:p>
      <w:r>
        <w:t>10.448.715</w:t>
      </w:r>
    </w:p>
    <w:p>
      <w:r>
        <w:t>10.428.938</w:t>
      </w:r>
    </w:p>
    <w:p>
      <w:r>
        <w:t>10.416.615</w:t>
      </w:r>
    </w:p>
    <w:p>
      <w:r>
        <w:t>M105.0500</w:t>
      </w:r>
    </w:p>
    <w:p>
      <w:r>
        <w:t>Máy cào bóc</w:t>
      </w:r>
    </w:p>
    <w:p>
      <w:r>
        <w:t>243</w:t>
      </w:r>
    </w:p>
    <w:p>
      <w:r>
        <w:t>M105.0501</w:t>
      </w:r>
    </w:p>
    <w:p>
      <w:r>
        <w:t>Máy cào bóc đường Wirtgen - 1000C</w:t>
      </w:r>
    </w:p>
    <w:p>
      <w:r>
        <w:t>220</w:t>
      </w:r>
    </w:p>
    <w:p>
      <w:r>
        <w:t>16</w:t>
      </w:r>
    </w:p>
    <w:p>
      <w:r>
        <w:t>5,8</w:t>
      </w:r>
    </w:p>
    <w:p>
      <w:r>
        <w:t>5</w:t>
      </w:r>
    </w:p>
    <w:p>
      <w:r>
        <w:t>92 lít diezel</w:t>
      </w:r>
    </w:p>
    <w:p>
      <w:r>
        <w:t>1x4/7+1x5/7</w:t>
      </w:r>
    </w:p>
    <w:p>
      <w:r>
        <w:t>3.128.588</w:t>
      </w:r>
    </w:p>
    <w:p>
      <w:r>
        <w:t>1.715.156</w:t>
      </w:r>
    </w:p>
    <w:p>
      <w:r>
        <w:t>697.705</w:t>
      </w:r>
    </w:p>
    <w:p>
      <w:r>
        <w:t>676.384</w:t>
      </w:r>
    </w:p>
    <w:p>
      <w:r>
        <w:t>663.099</w:t>
      </w:r>
    </w:p>
    <w:p>
      <w:r>
        <w:t>5.996.516</w:t>
      </w:r>
    </w:p>
    <w:p>
      <w:r>
        <w:t>5.975.195</w:t>
      </w:r>
    </w:p>
    <w:p>
      <w:r>
        <w:t>5.961.910</w:t>
      </w:r>
    </w:p>
    <w:p>
      <w:r>
        <w:t>244</w:t>
      </w:r>
    </w:p>
    <w:p>
      <w:r>
        <w:t>M105.0502</w:t>
      </w:r>
    </w:p>
    <w:p>
      <w:r>
        <w:t>Máy cào bóc tái sinh, Wigent 2400</w:t>
      </w:r>
    </w:p>
    <w:p>
      <w:r>
        <w:t>180</w:t>
      </w:r>
    </w:p>
    <w:p>
      <w:r>
        <w:t>16</w:t>
      </w:r>
    </w:p>
    <w:p>
      <w:r>
        <w:t>5,8</w:t>
      </w:r>
    </w:p>
    <w:p>
      <w:r>
        <w:t>5</w:t>
      </w:r>
    </w:p>
    <w:p>
      <w:r>
        <w:t>340 lít diezel</w:t>
      </w:r>
    </w:p>
    <w:p>
      <w:r>
        <w:t>1x4/7+1x7/7</w:t>
      </w:r>
    </w:p>
    <w:p>
      <w:r>
        <w:t>24.432.515</w:t>
      </w:r>
    </w:p>
    <w:p>
      <w:r>
        <w:t>6.338.620</w:t>
      </w:r>
    </w:p>
    <w:p>
      <w:r>
        <w:t>847.352</w:t>
      </w:r>
    </w:p>
    <w:p>
      <w:r>
        <w:t>821.458</w:t>
      </w:r>
    </w:p>
    <w:p>
      <w:r>
        <w:t>805.324</w:t>
      </w:r>
    </w:p>
    <w:p>
      <w:r>
        <w:t>41.391.493</w:t>
      </w:r>
    </w:p>
    <w:p>
      <w:r>
        <w:t>41.365.599</w:t>
      </w:r>
    </w:p>
    <w:p>
      <w:r>
        <w:t>41.349.465</w:t>
      </w:r>
    </w:p>
    <w:p>
      <w:r>
        <w:t>245</w:t>
      </w:r>
    </w:p>
    <w:p>
      <w:r>
        <w:t>M105.0503</w:t>
      </w:r>
    </w:p>
    <w:p>
      <w:r>
        <w:t>Máy cào bóc tái sinh, công suất &gt; 450 HP</w:t>
      </w:r>
    </w:p>
    <w:p>
      <w:r>
        <w:t>180</w:t>
      </w:r>
    </w:p>
    <w:p>
      <w:r>
        <w:t>16</w:t>
      </w:r>
    </w:p>
    <w:p>
      <w:r>
        <w:t>5,8</w:t>
      </w:r>
    </w:p>
    <w:p>
      <w:r>
        <w:t>5</w:t>
      </w:r>
    </w:p>
    <w:p>
      <w:r>
        <w:t>523 lít diezel</w:t>
      </w:r>
    </w:p>
    <w:p>
      <w:r>
        <w:t>1x4/7+1x7/7</w:t>
      </w:r>
    </w:p>
    <w:p>
      <w:r>
        <w:t>17.000.000</w:t>
      </w:r>
    </w:p>
    <w:p>
      <w:r>
        <w:t>9.750.289</w:t>
      </w:r>
    </w:p>
    <w:p>
      <w:r>
        <w:t>847.352</w:t>
      </w:r>
    </w:p>
    <w:p>
      <w:r>
        <w:t>821.458</w:t>
      </w:r>
    </w:p>
    <w:p>
      <w:r>
        <w:t>805.324</w:t>
      </w:r>
    </w:p>
    <w:p>
      <w:r>
        <w:t>34.397.641</w:t>
      </w:r>
    </w:p>
    <w:p>
      <w:r>
        <w:t>34.371.747</w:t>
      </w:r>
    </w:p>
    <w:p>
      <w:r>
        <w:t>34.355.613</w:t>
      </w:r>
    </w:p>
    <w:p>
      <w:r>
        <w:t>246</w:t>
      </w:r>
    </w:p>
    <w:p>
      <w:r>
        <w:t>M105.0601</w:t>
      </w:r>
    </w:p>
    <w:p>
      <w:r>
        <w:t>Thiết bị sơn kẻ vạch YHK     10A</w:t>
      </w:r>
    </w:p>
    <w:p>
      <w:r>
        <w:t>200</w:t>
      </w:r>
    </w:p>
    <w:p>
      <w:r>
        <w:t>20</w:t>
      </w:r>
    </w:p>
    <w:p>
      <w:r>
        <w:t>3,5</w:t>
      </w:r>
    </w:p>
    <w:p>
      <w:r>
        <w:t>5</w:t>
      </w:r>
    </w:p>
    <w:p>
      <w:r>
        <w:t>1x4/7</w:t>
      </w:r>
    </w:p>
    <w:p>
      <w:r>
        <w:t>57.211</w:t>
      </w:r>
    </w:p>
    <w:p>
      <w:r>
        <w:t>-</w:t>
      </w:r>
    </w:p>
    <w:p>
      <w:r>
        <w:t>320.672</w:t>
      </w:r>
    </w:p>
    <w:p>
      <w:r>
        <w:t>310.873</w:t>
      </w:r>
    </w:p>
    <w:p>
      <w:r>
        <w:t>304.767</w:t>
      </w:r>
    </w:p>
    <w:p>
      <w:r>
        <w:t>396.477</w:t>
      </w:r>
    </w:p>
    <w:p>
      <w:r>
        <w:t>386.678</w:t>
      </w:r>
    </w:p>
    <w:p>
      <w:r>
        <w:t>380.572</w:t>
      </w:r>
    </w:p>
    <w:p>
      <w:r>
        <w:t>247</w:t>
      </w:r>
    </w:p>
    <w:p>
      <w:r>
        <w:t>M105.0701</w:t>
      </w:r>
    </w:p>
    <w:p>
      <w:r>
        <w:t>Lò nấu sơn YHK 3A, lò     nung keo</w:t>
      </w:r>
    </w:p>
    <w:p>
      <w:r>
        <w:t>200</w:t>
      </w:r>
    </w:p>
    <w:p>
      <w:r>
        <w:t>17</w:t>
      </w:r>
    </w:p>
    <w:p>
      <w:r>
        <w:t>3,6</w:t>
      </w:r>
    </w:p>
    <w:p>
      <w:r>
        <w:t>5</w:t>
      </w:r>
    </w:p>
    <w:p>
      <w:r>
        <w:t>11 lít diezel</w:t>
      </w:r>
    </w:p>
    <w:p>
      <w:r>
        <w:t>1x4/7</w:t>
      </w:r>
    </w:p>
    <w:p>
      <w:r>
        <w:t>324.920</w:t>
      </w:r>
    </w:p>
    <w:p>
      <w:r>
        <w:t>205.073</w:t>
      </w:r>
    </w:p>
    <w:p>
      <w:r>
        <w:t>320.672</w:t>
      </w:r>
    </w:p>
    <w:p>
      <w:r>
        <w:t>310.873</w:t>
      </w:r>
    </w:p>
    <w:p>
      <w:r>
        <w:t>304.767</w:t>
      </w:r>
    </w:p>
    <w:p>
      <w:r>
        <w:t>914.024</w:t>
      </w:r>
    </w:p>
    <w:p>
      <w:r>
        <w:t>904.225</w:t>
      </w:r>
    </w:p>
    <w:p>
      <w:r>
        <w:t>898.119</w:t>
      </w:r>
    </w:p>
    <w:p>
      <w:r>
        <w:t>248</w:t>
      </w:r>
    </w:p>
    <w:p>
      <w:r>
        <w:t>M105.0801</w:t>
      </w:r>
    </w:p>
    <w:p>
      <w:r>
        <w:t>Máy rót mastic</w:t>
      </w:r>
    </w:p>
    <w:p>
      <w:r>
        <w:t>200</w:t>
      </w:r>
    </w:p>
    <w:p>
      <w:r>
        <w:t>17</w:t>
      </w:r>
    </w:p>
    <w:p>
      <w:r>
        <w:t>4,5</w:t>
      </w:r>
    </w:p>
    <w:p>
      <w:r>
        <w:t>5</w:t>
      </w:r>
    </w:p>
    <w:p>
      <w:r>
        <w:t>4 lít xăng</w:t>
      </w:r>
    </w:p>
    <w:p>
      <w:r>
        <w:t>1x4/7</w:t>
      </w:r>
    </w:p>
    <w:p>
      <w:r>
        <w:t>34.166</w:t>
      </w:r>
    </w:p>
    <w:p>
      <w:r>
        <w:t>83.750</w:t>
      </w:r>
    </w:p>
    <w:p>
      <w:r>
        <w:t>320.672</w:t>
      </w:r>
    </w:p>
    <w:p>
      <w:r>
        <w:t>310.873</w:t>
      </w:r>
    </w:p>
    <w:p>
      <w:r>
        <w:t>304.767</w:t>
      </w:r>
    </w:p>
    <w:p>
      <w:r>
        <w:t>446.788</w:t>
      </w:r>
    </w:p>
    <w:p>
      <w:r>
        <w:t>436.989</w:t>
      </w:r>
    </w:p>
    <w:p>
      <w:r>
        <w:t>430.883</w:t>
      </w:r>
    </w:p>
    <w:p>
      <w:r>
        <w:t>249</w:t>
      </w:r>
    </w:p>
    <w:p>
      <w:r>
        <w:t>M105.0901</w:t>
      </w:r>
    </w:p>
    <w:p>
      <w:r>
        <w:t>Thiết bị nấu nhựa 500 lít</w:t>
      </w:r>
    </w:p>
    <w:p>
      <w:r>
        <w:t>200</w:t>
      </w:r>
    </w:p>
    <w:p>
      <w:r>
        <w:t>25</w:t>
      </w:r>
    </w:p>
    <w:p>
      <w:r>
        <w:t>10</w:t>
      </w:r>
    </w:p>
    <w:p>
      <w:r>
        <w:t>5</w:t>
      </w:r>
    </w:p>
    <w:p>
      <w:r>
        <w:t>1x4/7</w:t>
      </w:r>
    </w:p>
    <w:p>
      <w:r>
        <w:t>45.516</w:t>
      </w:r>
    </w:p>
    <w:p>
      <w:r>
        <w:t>-</w:t>
      </w:r>
    </w:p>
    <w:p>
      <w:r>
        <w:t>320.672</w:t>
      </w:r>
    </w:p>
    <w:p>
      <w:r>
        <w:t>310.873</w:t>
      </w:r>
    </w:p>
    <w:p>
      <w:r>
        <w:t>304.767</w:t>
      </w:r>
    </w:p>
    <w:p>
      <w:r>
        <w:t>406.015</w:t>
      </w:r>
    </w:p>
    <w:p>
      <w:r>
        <w:t>396.216</w:t>
      </w:r>
    </w:p>
    <w:p>
      <w:r>
        <w:t>390.110</w:t>
      </w:r>
    </w:p>
    <w:p>
      <w:r>
        <w:t>250</w:t>
      </w:r>
    </w:p>
    <w:p>
      <w:r>
        <w:t>M105.1001</w:t>
      </w:r>
    </w:p>
    <w:p>
      <w:r>
        <w:t>Máy rải bê tông SP500</w:t>
      </w:r>
    </w:p>
    <w:p>
      <w:r>
        <w:t>200</w:t>
      </w:r>
    </w:p>
    <w:p>
      <w:r>
        <w:t>14</w:t>
      </w:r>
    </w:p>
    <w:p>
      <w:r>
        <w:t>4,2</w:t>
      </w:r>
    </w:p>
    <w:p>
      <w:r>
        <w:t>5</w:t>
      </w:r>
    </w:p>
    <w:p>
      <w:r>
        <w:t>73 lít diezel</w:t>
      </w:r>
    </w:p>
    <w:p>
      <w:r>
        <w:t>1x3/7+1x5/7</w:t>
      </w:r>
    </w:p>
    <w:p>
      <w:r>
        <w:t>7.369.287</w:t>
      </w:r>
    </w:p>
    <w:p>
      <w:r>
        <w:t>1.360.939</w:t>
      </w:r>
    </w:p>
    <w:p>
      <w:r>
        <w:t>647.175</w:t>
      </w:r>
    </w:p>
    <w:p>
      <w:r>
        <w:t>627.398</w:t>
      </w:r>
    </w:p>
    <w:p>
      <w:r>
        <w:t>615.075</w:t>
      </w:r>
    </w:p>
    <w:p>
      <w:r>
        <w:t>10.040.637</w:t>
      </w:r>
    </w:p>
    <w:p>
      <w:r>
        <w:t>10.020.860</w:t>
      </w:r>
    </w:p>
    <w:p>
      <w:r>
        <w:t>10.008.537</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 lít xăng</w:t>
      </w:r>
    </w:p>
    <w:p>
      <w:r>
        <w:t>1x2/4 lái xe</w:t>
      </w:r>
    </w:p>
    <w:p>
      <w:r>
        <w:t>106.420</w:t>
      </w:r>
    </w:p>
    <w:p>
      <w:r>
        <w:t>104.688</w:t>
      </w:r>
    </w:p>
    <w:p>
      <w:r>
        <w:t>295.407</w:t>
      </w:r>
    </w:p>
    <w:p>
      <w:r>
        <w:t>286.380</w:t>
      </w:r>
    </w:p>
    <w:p>
      <w:r>
        <w:t>280.755</w:t>
      </w:r>
    </w:p>
    <w:p>
      <w:r>
        <w:t>520.988</w:t>
      </w:r>
    </w:p>
    <w:p>
      <w:r>
        <w:t>511.961</w:t>
      </w:r>
    </w:p>
    <w:p>
      <w:r>
        <w:t>506.336</w:t>
      </w:r>
    </w:p>
    <w:p>
      <w:r>
        <w:t>252</w:t>
      </w:r>
    </w:p>
    <w:p>
      <w:r>
        <w:t>M106.0102</w:t>
      </w:r>
    </w:p>
    <w:p>
      <w:r>
        <w:t>1,5 t</w:t>
      </w:r>
    </w:p>
    <w:p>
      <w:r>
        <w:t>250</w:t>
      </w:r>
    </w:p>
    <w:p>
      <w:r>
        <w:t>18</w:t>
      </w:r>
    </w:p>
    <w:p>
      <w:r>
        <w:t>6,2</w:t>
      </w:r>
    </w:p>
    <w:p>
      <w:r>
        <w:t>6</w:t>
      </w:r>
    </w:p>
    <w:p>
      <w:r>
        <w:t>7 lít xăng</w:t>
      </w:r>
    </w:p>
    <w:p>
      <w:r>
        <w:t>1x2/4 lái xe</w:t>
      </w:r>
    </w:p>
    <w:p>
      <w:r>
        <w:t>157.562</w:t>
      </w:r>
    </w:p>
    <w:p>
      <w:r>
        <w:t>146.563</w:t>
      </w:r>
    </w:p>
    <w:p>
      <w:r>
        <w:t>295.407</w:t>
      </w:r>
    </w:p>
    <w:p>
      <w:r>
        <w:t>286.380</w:t>
      </w:r>
    </w:p>
    <w:p>
      <w:r>
        <w:t>280.755</w:t>
      </w:r>
    </w:p>
    <w:p>
      <w:r>
        <w:t>620.960</w:t>
      </w:r>
    </w:p>
    <w:p>
      <w:r>
        <w:t>611.933</w:t>
      </w:r>
    </w:p>
    <w:p>
      <w:r>
        <w:t>606.308</w:t>
      </w:r>
    </w:p>
    <w:p>
      <w:r>
        <w:t>253</w:t>
      </w:r>
    </w:p>
    <w:p>
      <w:r>
        <w:t>M106.0103</w:t>
      </w:r>
    </w:p>
    <w:p>
      <w:r>
        <w:t>2 t</w:t>
      </w:r>
    </w:p>
    <w:p>
      <w:r>
        <w:t>250</w:t>
      </w:r>
    </w:p>
    <w:p>
      <w:r>
        <w:t>18</w:t>
      </w:r>
    </w:p>
    <w:p>
      <w:r>
        <w:t>6,2</w:t>
      </w:r>
    </w:p>
    <w:p>
      <w:r>
        <w:t>6</w:t>
      </w:r>
    </w:p>
    <w:p>
      <w:r>
        <w:t>12 lít xăng</w:t>
      </w:r>
    </w:p>
    <w:p>
      <w:r>
        <w:t>1x2/4 lái xe</w:t>
      </w:r>
    </w:p>
    <w:p>
      <w:r>
        <w:t>183.212</w:t>
      </w:r>
    </w:p>
    <w:p>
      <w:r>
        <w:t>251.250</w:t>
      </w:r>
    </w:p>
    <w:p>
      <w:r>
        <w:t>295.407</w:t>
      </w:r>
    </w:p>
    <w:p>
      <w:r>
        <w:t>286.380</w:t>
      </w:r>
    </w:p>
    <w:p>
      <w:r>
        <w:t>280.755</w:t>
      </w:r>
    </w:p>
    <w:p>
      <w:r>
        <w:t>754.786</w:t>
      </w:r>
    </w:p>
    <w:p>
      <w:r>
        <w:t>745.759</w:t>
      </w:r>
    </w:p>
    <w:p>
      <w:r>
        <w:t>740.134</w:t>
      </w:r>
    </w:p>
    <w:p>
      <w:r>
        <w:t>254</w:t>
      </w:r>
    </w:p>
    <w:p>
      <w:r>
        <w:t>M106.0104</w:t>
      </w:r>
    </w:p>
    <w:p>
      <w:r>
        <w:t>2,5 t</w:t>
      </w:r>
    </w:p>
    <w:p>
      <w:r>
        <w:t>250</w:t>
      </w:r>
    </w:p>
    <w:p>
      <w:r>
        <w:t>17</w:t>
      </w:r>
    </w:p>
    <w:p>
      <w:r>
        <w:t>6,2</w:t>
      </w:r>
    </w:p>
    <w:p>
      <w:r>
        <w:t>6</w:t>
      </w:r>
    </w:p>
    <w:p>
      <w:r>
        <w:t>13 lít xăng</w:t>
      </w:r>
    </w:p>
    <w:p>
      <w:r>
        <w:t>1x2/4 lái xe</w:t>
      </w:r>
    </w:p>
    <w:p>
      <w:r>
        <w:t>218.983</w:t>
      </w:r>
    </w:p>
    <w:p>
      <w:r>
        <w:t>272.188</w:t>
      </w:r>
    </w:p>
    <w:p>
      <w:r>
        <w:t>295.407</w:t>
      </w:r>
    </w:p>
    <w:p>
      <w:r>
        <w:t>286.380</w:t>
      </w:r>
    </w:p>
    <w:p>
      <w:r>
        <w:t>280.755</w:t>
      </w:r>
    </w:p>
    <w:p>
      <w:r>
        <w:t>808.476</w:t>
      </w:r>
    </w:p>
    <w:p>
      <w:r>
        <w:t>799.449</w:t>
      </w:r>
    </w:p>
    <w:p>
      <w:r>
        <w:t>793.824</w:t>
      </w:r>
    </w:p>
    <w:p>
      <w:r>
        <w:t>255</w:t>
      </w:r>
    </w:p>
    <w:p>
      <w:r>
        <w:t>M106.0105</w:t>
      </w:r>
    </w:p>
    <w:p>
      <w:r>
        <w:t>5 t</w:t>
      </w:r>
    </w:p>
    <w:p>
      <w:r>
        <w:t>250</w:t>
      </w:r>
    </w:p>
    <w:p>
      <w:r>
        <w:t>17</w:t>
      </w:r>
    </w:p>
    <w:p>
      <w:r>
        <w:t>6,2</w:t>
      </w:r>
    </w:p>
    <w:p>
      <w:r>
        <w:t>6</w:t>
      </w:r>
    </w:p>
    <w:p>
      <w:r>
        <w:t>25 lít diezel</w:t>
      </w:r>
    </w:p>
    <w:p>
      <w:r>
        <w:t>1x2/4 lái xe</w:t>
      </w:r>
    </w:p>
    <w:p>
      <w:r>
        <w:t>317.869</w:t>
      </w:r>
    </w:p>
    <w:p>
      <w:r>
        <w:t>466.075</w:t>
      </w:r>
    </w:p>
    <w:p>
      <w:r>
        <w:t>295.407</w:t>
      </w:r>
    </w:p>
    <w:p>
      <w:r>
        <w:t>286.380</w:t>
      </w:r>
    </w:p>
    <w:p>
      <w:r>
        <w:t>280.755</w:t>
      </w:r>
    </w:p>
    <w:p>
      <w:r>
        <w:t>1.111.138</w:t>
      </w:r>
    </w:p>
    <w:p>
      <w:r>
        <w:t>1.102.111</w:t>
      </w:r>
    </w:p>
    <w:p>
      <w:r>
        <w:t>1.096.486</w:t>
      </w:r>
    </w:p>
    <w:p>
      <w:r>
        <w:t>256</w:t>
      </w:r>
    </w:p>
    <w:p>
      <w:r>
        <w:t>M106.0106</w:t>
      </w:r>
    </w:p>
    <w:p>
      <w:r>
        <w:t>7 t</w:t>
      </w:r>
    </w:p>
    <w:p>
      <w:r>
        <w:t>250</w:t>
      </w:r>
    </w:p>
    <w:p>
      <w:r>
        <w:t>17</w:t>
      </w:r>
    </w:p>
    <w:p>
      <w:r>
        <w:t>6,2</w:t>
      </w:r>
    </w:p>
    <w:p>
      <w:r>
        <w:t>6</w:t>
      </w:r>
    </w:p>
    <w:p>
      <w:r>
        <w:t>31 lít diezel</w:t>
      </w:r>
    </w:p>
    <w:p>
      <w:r>
        <w:t>1x2/4 lái xe</w:t>
      </w:r>
    </w:p>
    <w:p>
      <w:r>
        <w:t>427.131</w:t>
      </w:r>
    </w:p>
    <w:p>
      <w:r>
        <w:t>577.933</w:t>
      </w:r>
    </w:p>
    <w:p>
      <w:r>
        <w:t>295.407</w:t>
      </w:r>
    </w:p>
    <w:p>
      <w:r>
        <w:t>286.380</w:t>
      </w:r>
    </w:p>
    <w:p>
      <w:r>
        <w:t>280.755</w:t>
      </w:r>
    </w:p>
    <w:p>
      <w:r>
        <w:t>1.343.184</w:t>
      </w:r>
    </w:p>
    <w:p>
      <w:r>
        <w:t>1.334.157</w:t>
      </w:r>
    </w:p>
    <w:p>
      <w:r>
        <w:t>1.328.532</w:t>
      </w:r>
    </w:p>
    <w:p>
      <w:r>
        <w:t>257</w:t>
      </w:r>
    </w:p>
    <w:p>
      <w:r>
        <w:t>M106.0107</w:t>
      </w:r>
    </w:p>
    <w:p>
      <w:r>
        <w:t>10 t</w:t>
      </w:r>
    </w:p>
    <w:p>
      <w:r>
        <w:t>250</w:t>
      </w:r>
    </w:p>
    <w:p>
      <w:r>
        <w:t>16</w:t>
      </w:r>
    </w:p>
    <w:p>
      <w:r>
        <w:t>6,2</w:t>
      </w:r>
    </w:p>
    <w:p>
      <w:r>
        <w:t>6</w:t>
      </w:r>
    </w:p>
    <w:p>
      <w:r>
        <w:t>38 lít diezel</w:t>
      </w:r>
    </w:p>
    <w:p>
      <w:r>
        <w:t>1x2/4 lái xe</w:t>
      </w:r>
    </w:p>
    <w:p>
      <w:r>
        <w:t>560.241</w:t>
      </w:r>
    </w:p>
    <w:p>
      <w:r>
        <w:t>708.434</w:t>
      </w:r>
    </w:p>
    <w:p>
      <w:r>
        <w:t>295.407</w:t>
      </w:r>
    </w:p>
    <w:p>
      <w:r>
        <w:t>286.380</w:t>
      </w:r>
    </w:p>
    <w:p>
      <w:r>
        <w:t>280.755</w:t>
      </w:r>
    </w:p>
    <w:p>
      <w:r>
        <w:t>1.599.937</w:t>
      </w:r>
    </w:p>
    <w:p>
      <w:r>
        <w:t>1.590.910</w:t>
      </w:r>
    </w:p>
    <w:p>
      <w:r>
        <w:t>1.585.285</w:t>
      </w:r>
    </w:p>
    <w:p>
      <w:r>
        <w:t>258</w:t>
      </w:r>
    </w:p>
    <w:p>
      <w:r>
        <w:t>M106.0108</w:t>
      </w:r>
    </w:p>
    <w:p>
      <w:r>
        <w:t>12 t</w:t>
      </w:r>
    </w:p>
    <w:p>
      <w:r>
        <w:t>260</w:t>
      </w:r>
    </w:p>
    <w:p>
      <w:r>
        <w:t>16</w:t>
      </w:r>
    </w:p>
    <w:p>
      <w:r>
        <w:t>6,2</w:t>
      </w:r>
    </w:p>
    <w:p>
      <w:r>
        <w:t>6</w:t>
      </w:r>
    </w:p>
    <w:p>
      <w:r>
        <w:t>41 lít diezel</w:t>
      </w:r>
    </w:p>
    <w:p>
      <w:r>
        <w:t>1x3/4 lái xe</w:t>
      </w:r>
    </w:p>
    <w:p>
      <w:r>
        <w:t>606.044</w:t>
      </w:r>
    </w:p>
    <w:p>
      <w:r>
        <w:t>764.363</w:t>
      </w:r>
    </w:p>
    <w:p>
      <w:r>
        <w:t>350.483</w:t>
      </w:r>
    </w:p>
    <w:p>
      <w:r>
        <w:t>339.773</w:t>
      </w:r>
    </w:p>
    <w:p>
      <w:r>
        <w:t>333.099</w:t>
      </w:r>
    </w:p>
    <w:p>
      <w:r>
        <w:t>1.734.876</w:t>
      </w:r>
    </w:p>
    <w:p>
      <w:r>
        <w:t>1.724.166</w:t>
      </w:r>
    </w:p>
    <w:p>
      <w:r>
        <w:t>1.717.492</w:t>
      </w:r>
    </w:p>
    <w:p>
      <w:r>
        <w:t>259</w:t>
      </w:r>
    </w:p>
    <w:p>
      <w:r>
        <w:t>M106.0109</w:t>
      </w:r>
    </w:p>
    <w:p>
      <w:r>
        <w:t>15 t</w:t>
      </w:r>
    </w:p>
    <w:p>
      <w:r>
        <w:t>260</w:t>
      </w:r>
    </w:p>
    <w:p>
      <w:r>
        <w:t>16</w:t>
      </w:r>
    </w:p>
    <w:p>
      <w:r>
        <w:t>6,2</w:t>
      </w:r>
    </w:p>
    <w:p>
      <w:r>
        <w:t>6</w:t>
      </w:r>
    </w:p>
    <w:p>
      <w:r>
        <w:t>46 lít diezel</w:t>
      </w:r>
    </w:p>
    <w:p>
      <w:r>
        <w:t>1x3/4 lái xe</w:t>
      </w:r>
    </w:p>
    <w:p>
      <w:r>
        <w:t>739.497</w:t>
      </w:r>
    </w:p>
    <w:p>
      <w:r>
        <w:t>857.578</w:t>
      </w:r>
    </w:p>
    <w:p>
      <w:r>
        <w:t>350.483</w:t>
      </w:r>
    </w:p>
    <w:p>
      <w:r>
        <w:t>339.773</w:t>
      </w:r>
    </w:p>
    <w:p>
      <w:r>
        <w:t>333.099</w:t>
      </w:r>
    </w:p>
    <w:p>
      <w:r>
        <w:t>1.964.623</w:t>
      </w:r>
    </w:p>
    <w:p>
      <w:r>
        <w:t>1.953.913</w:t>
      </w:r>
    </w:p>
    <w:p>
      <w:r>
        <w:t>1.947.239</w:t>
      </w:r>
    </w:p>
    <w:p>
      <w:r>
        <w:t>260</w:t>
      </w:r>
    </w:p>
    <w:p>
      <w:r>
        <w:t>M106.0110</w:t>
      </w:r>
    </w:p>
    <w:p>
      <w:r>
        <w:t>20 t</w:t>
      </w:r>
    </w:p>
    <w:p>
      <w:r>
        <w:t>270</w:t>
      </w:r>
    </w:p>
    <w:p>
      <w:r>
        <w:t>14</w:t>
      </w:r>
    </w:p>
    <w:p>
      <w:r>
        <w:t>5,4</w:t>
      </w:r>
    </w:p>
    <w:p>
      <w:r>
        <w:t>6</w:t>
      </w:r>
    </w:p>
    <w:p>
      <w:r>
        <w:t>56 lít diezel</w:t>
      </w:r>
    </w:p>
    <w:p>
      <w:r>
        <w:t>1x3/4 lái xe</w:t>
      </w:r>
    </w:p>
    <w:p>
      <w:r>
        <w:t>1.248.374</w:t>
      </w:r>
    </w:p>
    <w:p>
      <w:r>
        <w:t>1.044.008</w:t>
      </w:r>
    </w:p>
    <w:p>
      <w:r>
        <w:t>350.483</w:t>
      </w:r>
    </w:p>
    <w:p>
      <w:r>
        <w:t>339.773</w:t>
      </w:r>
    </w:p>
    <w:p>
      <w:r>
        <w:t>333.099</w:t>
      </w:r>
    </w:p>
    <w:p>
      <w:r>
        <w:t>2.504.157</w:t>
      </w:r>
    </w:p>
    <w:p>
      <w:r>
        <w:t>2.493.447</w:t>
      </w:r>
    </w:p>
    <w:p>
      <w:r>
        <w:t>2.486.773</w:t>
      </w:r>
    </w:p>
    <w:p>
      <w:r>
        <w:t>261</w:t>
      </w:r>
    </w:p>
    <w:p>
      <w:r>
        <w:t>M106.0111</w:t>
      </w:r>
    </w:p>
    <w:p>
      <w:r>
        <w:t>32 t</w:t>
      </w:r>
    </w:p>
    <w:p>
      <w:r>
        <w:t>270</w:t>
      </w:r>
    </w:p>
    <w:p>
      <w:r>
        <w:t>14</w:t>
      </w:r>
    </w:p>
    <w:p>
      <w:r>
        <w:t>5,4</w:t>
      </w:r>
    </w:p>
    <w:p>
      <w:r>
        <w:t>6</w:t>
      </w:r>
    </w:p>
    <w:p>
      <w:r>
        <w:t>62 lít diezel</w:t>
      </w:r>
    </w:p>
    <w:p>
      <w:r>
        <w:t>1x3/4 lái xe</w:t>
      </w:r>
    </w:p>
    <w:p>
      <w:r>
        <w:t>1.976.364</w:t>
      </w:r>
    </w:p>
    <w:p>
      <w:r>
        <w:t>1.155.866</w:t>
      </w:r>
    </w:p>
    <w:p>
      <w:r>
        <w:t>350.483</w:t>
      </w:r>
    </w:p>
    <w:p>
      <w:r>
        <w:t>339.773</w:t>
      </w:r>
    </w:p>
    <w:p>
      <w:r>
        <w:t>333.099</w:t>
      </w:r>
    </w:p>
    <w:p>
      <w:r>
        <w:t>3.263.117</w:t>
      </w:r>
    </w:p>
    <w:p>
      <w:r>
        <w:t>3.252.407</w:t>
      </w:r>
    </w:p>
    <w:p>
      <w:r>
        <w:t>3.245.733</w:t>
      </w:r>
    </w:p>
    <w:p>
      <w:r>
        <w:t>M106.0200</w:t>
      </w:r>
    </w:p>
    <w:p>
      <w:r>
        <w:t>Ô tô tự đổ - trọng tải:</w:t>
      </w:r>
    </w:p>
    <w:p>
      <w:r>
        <w:t>262</w:t>
      </w:r>
    </w:p>
    <w:p>
      <w:r>
        <w:t>M106.0201</w:t>
      </w:r>
    </w:p>
    <w:p>
      <w:r>
        <w:t>2,5 t</w:t>
      </w:r>
    </w:p>
    <w:p>
      <w:r>
        <w:t>260</w:t>
      </w:r>
    </w:p>
    <w:p>
      <w:r>
        <w:t>17</w:t>
      </w:r>
    </w:p>
    <w:p>
      <w:r>
        <w:t>7,5</w:t>
      </w:r>
    </w:p>
    <w:p>
      <w:r>
        <w:t>6</w:t>
      </w:r>
    </w:p>
    <w:p>
      <w:r>
        <w:t>19 lít xăng</w:t>
      </w:r>
    </w:p>
    <w:p>
      <w:r>
        <w:t>1x2/4 lái xe</w:t>
      </w:r>
    </w:p>
    <w:p>
      <w:r>
        <w:t>248.104</w:t>
      </w:r>
    </w:p>
    <w:p>
      <w:r>
        <w:t>397.813</w:t>
      </w:r>
    </w:p>
    <w:p>
      <w:r>
        <w:t>295.407</w:t>
      </w:r>
    </w:p>
    <w:p>
      <w:r>
        <w:t>286.380</w:t>
      </w:r>
    </w:p>
    <w:p>
      <w:r>
        <w:t>280.755</w:t>
      </w:r>
    </w:p>
    <w:p>
      <w:r>
        <w:t>968.043</w:t>
      </w:r>
    </w:p>
    <w:p>
      <w:r>
        <w:t>959.016</w:t>
      </w:r>
    </w:p>
    <w:p>
      <w:r>
        <w:t>953.391</w:t>
      </w:r>
    </w:p>
    <w:p>
      <w:r>
        <w:t>263</w:t>
      </w:r>
    </w:p>
    <w:p>
      <w:r>
        <w:t>M106.0202</w:t>
      </w:r>
    </w:p>
    <w:p>
      <w:r>
        <w:t>5 t</w:t>
      </w:r>
    </w:p>
    <w:p>
      <w:r>
        <w:t>260</w:t>
      </w:r>
    </w:p>
    <w:p>
      <w:r>
        <w:t>17</w:t>
      </w:r>
    </w:p>
    <w:p>
      <w:r>
        <w:t>7,5</w:t>
      </w:r>
    </w:p>
    <w:p>
      <w:r>
        <w:t>6</w:t>
      </w:r>
    </w:p>
    <w:p>
      <w:r>
        <w:t>41 lít diezel</w:t>
      </w:r>
    </w:p>
    <w:p>
      <w:r>
        <w:t>1x2/4 lái xe</w:t>
      </w:r>
    </w:p>
    <w:p>
      <w:r>
        <w:t>437.559</w:t>
      </w:r>
    </w:p>
    <w:p>
      <w:r>
        <w:t>764.363</w:t>
      </w:r>
    </w:p>
    <w:p>
      <w:r>
        <w:t>295.407</w:t>
      </w:r>
    </w:p>
    <w:p>
      <w:r>
        <w:t>286.380</w:t>
      </w:r>
    </w:p>
    <w:p>
      <w:r>
        <w:t>280.755</w:t>
      </w:r>
    </w:p>
    <w:p>
      <w:r>
        <w:t>1.544.451</w:t>
      </w:r>
    </w:p>
    <w:p>
      <w:r>
        <w:t>1.535.424</w:t>
      </w:r>
    </w:p>
    <w:p>
      <w:r>
        <w:t>1.529.799</w:t>
      </w:r>
    </w:p>
    <w:p>
      <w:r>
        <w:t>264</w:t>
      </w:r>
    </w:p>
    <w:p>
      <w:r>
        <w:t>M106.0203</w:t>
      </w:r>
    </w:p>
    <w:p>
      <w:r>
        <w:t>7 t</w:t>
      </w:r>
    </w:p>
    <w:p>
      <w:r>
        <w:t>260</w:t>
      </w:r>
    </w:p>
    <w:p>
      <w:r>
        <w:t>17</w:t>
      </w:r>
    </w:p>
    <w:p>
      <w:r>
        <w:t>7,3</w:t>
      </w:r>
    </w:p>
    <w:p>
      <w:r>
        <w:t>6</w:t>
      </w:r>
    </w:p>
    <w:p>
      <w:r>
        <w:t>46 lít diezel</w:t>
      </w:r>
    </w:p>
    <w:p>
      <w:r>
        <w:t>1x2/4 lái xe</w:t>
      </w:r>
    </w:p>
    <w:p>
      <w:r>
        <w:t>616.643</w:t>
      </w:r>
    </w:p>
    <w:p>
      <w:r>
        <w:t>857.578</w:t>
      </w:r>
    </w:p>
    <w:p>
      <w:r>
        <w:t>295.407</w:t>
      </w:r>
    </w:p>
    <w:p>
      <w:r>
        <w:t>286.380</w:t>
      </w:r>
    </w:p>
    <w:p>
      <w:r>
        <w:t>280.755</w:t>
      </w:r>
    </w:p>
    <w:p>
      <w:r>
        <w:t>1.831.292</w:t>
      </w:r>
    </w:p>
    <w:p>
      <w:r>
        <w:t>1.822.265</w:t>
      </w:r>
    </w:p>
    <w:p>
      <w:r>
        <w:t>1.816.640</w:t>
      </w:r>
    </w:p>
    <w:p>
      <w:r>
        <w:t>265</w:t>
      </w:r>
    </w:p>
    <w:p>
      <w:r>
        <w:t>M106.0204</w:t>
      </w:r>
    </w:p>
    <w:p>
      <w:r>
        <w:t>10 t</w:t>
      </w:r>
    </w:p>
    <w:p>
      <w:r>
        <w:t>280</w:t>
      </w:r>
    </w:p>
    <w:p>
      <w:r>
        <w:t>17</w:t>
      </w:r>
    </w:p>
    <w:p>
      <w:r>
        <w:t>7,3</w:t>
      </w:r>
    </w:p>
    <w:p>
      <w:r>
        <w:t>6</w:t>
      </w:r>
    </w:p>
    <w:p>
      <w:r>
        <w:t>57 lít diezel</w:t>
      </w:r>
    </w:p>
    <w:p>
      <w:r>
        <w:t>1x2/4 lái xe</w:t>
      </w:r>
    </w:p>
    <w:p>
      <w:r>
        <w:t>704.070</w:t>
      </w:r>
    </w:p>
    <w:p>
      <w:r>
        <w:t>1.062.651</w:t>
      </w:r>
    </w:p>
    <w:p>
      <w:r>
        <w:t>295.407</w:t>
      </w:r>
    </w:p>
    <w:p>
      <w:r>
        <w:t>286.380</w:t>
      </w:r>
    </w:p>
    <w:p>
      <w:r>
        <w:t>280.755</w:t>
      </w:r>
    </w:p>
    <w:p>
      <w:r>
        <w:t>2.077.215</w:t>
      </w:r>
    </w:p>
    <w:p>
      <w:r>
        <w:t>2.068.188</w:t>
      </w:r>
    </w:p>
    <w:p>
      <w:r>
        <w:t>2.062.563</w:t>
      </w:r>
    </w:p>
    <w:p>
      <w:r>
        <w:t>266</w:t>
      </w:r>
    </w:p>
    <w:p>
      <w:r>
        <w:t>M106.0205</w:t>
      </w:r>
    </w:p>
    <w:p>
      <w:r>
        <w:t>12 t</w:t>
      </w:r>
    </w:p>
    <w:p>
      <w:r>
        <w:t>280</w:t>
      </w:r>
    </w:p>
    <w:p>
      <w:r>
        <w:t>17</w:t>
      </w:r>
    </w:p>
    <w:p>
      <w:r>
        <w:t>7,3</w:t>
      </w:r>
    </w:p>
    <w:p>
      <w:r>
        <w:t>6</w:t>
      </w:r>
    </w:p>
    <w:p>
      <w:r>
        <w:t>65 lít diezel</w:t>
      </w:r>
    </w:p>
    <w:p>
      <w:r>
        <w:t>1x3/4 lái xe</w:t>
      </w:r>
    </w:p>
    <w:p>
      <w:r>
        <w:t>812.415</w:t>
      </w:r>
    </w:p>
    <w:p>
      <w:r>
        <w:t>1.211.795</w:t>
      </w:r>
    </w:p>
    <w:p>
      <w:r>
        <w:t>350.483</w:t>
      </w:r>
    </w:p>
    <w:p>
      <w:r>
        <w:t>339.773</w:t>
      </w:r>
    </w:p>
    <w:p>
      <w:r>
        <w:t>333.099</w:t>
      </w:r>
    </w:p>
    <w:p>
      <w:r>
        <w:t>2.392.102</w:t>
      </w:r>
    </w:p>
    <w:p>
      <w:r>
        <w:t>2.381.392</w:t>
      </w:r>
    </w:p>
    <w:p>
      <w:r>
        <w:t>2.374.718</w:t>
      </w:r>
    </w:p>
    <w:p>
      <w:r>
        <w:t>267</w:t>
      </w:r>
    </w:p>
    <w:p>
      <w:r>
        <w:t>M106.0206</w:t>
      </w:r>
    </w:p>
    <w:p>
      <w:r>
        <w:t>15 t</w:t>
      </w:r>
    </w:p>
    <w:p>
      <w:r>
        <w:t>300</w:t>
      </w:r>
    </w:p>
    <w:p>
      <w:r>
        <w:t>16</w:t>
      </w:r>
    </w:p>
    <w:p>
      <w:r>
        <w:t>6,8</w:t>
      </w:r>
    </w:p>
    <w:p>
      <w:r>
        <w:t>6</w:t>
      </w:r>
    </w:p>
    <w:p>
      <w:r>
        <w:t>73 lít diezel</w:t>
      </w:r>
    </w:p>
    <w:p>
      <w:r>
        <w:t>1x3/4 lái xe</w:t>
      </w:r>
    </w:p>
    <w:p>
      <w:r>
        <w:t>1.035.410</w:t>
      </w:r>
    </w:p>
    <w:p>
      <w:r>
        <w:t>1.360.939</w:t>
      </w:r>
    </w:p>
    <w:p>
      <w:r>
        <w:t>350.483</w:t>
      </w:r>
    </w:p>
    <w:p>
      <w:r>
        <w:t>339.773</w:t>
      </w:r>
    </w:p>
    <w:p>
      <w:r>
        <w:t>333.099</w:t>
      </w:r>
    </w:p>
    <w:p>
      <w:r>
        <w:t>2.650.194</w:t>
      </w:r>
    </w:p>
    <w:p>
      <w:r>
        <w:t>2.639.484</w:t>
      </w:r>
    </w:p>
    <w:p>
      <w:r>
        <w:t>2.632.810</w:t>
      </w:r>
    </w:p>
    <w:p>
      <w:r>
        <w:t>268</w:t>
      </w:r>
    </w:p>
    <w:p>
      <w:r>
        <w:t>M106.0207</w:t>
      </w:r>
    </w:p>
    <w:p>
      <w:r>
        <w:t>20 t</w:t>
      </w:r>
    </w:p>
    <w:p>
      <w:r>
        <w:t>300</w:t>
      </w:r>
    </w:p>
    <w:p>
      <w:r>
        <w:t>16</w:t>
      </w:r>
    </w:p>
    <w:p>
      <w:r>
        <w:t>6,8</w:t>
      </w:r>
    </w:p>
    <w:p>
      <w:r>
        <w:t>6</w:t>
      </w:r>
    </w:p>
    <w:p>
      <w:r>
        <w:t>76 lít diezel</w:t>
      </w:r>
    </w:p>
    <w:p>
      <w:r>
        <w:t>1x3/4 lái xe</w:t>
      </w:r>
    </w:p>
    <w:p>
      <w:r>
        <w:t>1.540.447</w:t>
      </w:r>
    </w:p>
    <w:p>
      <w:r>
        <w:t>1.416.868</w:t>
      </w:r>
    </w:p>
    <w:p>
      <w:r>
        <w:t>350.483</w:t>
      </w:r>
    </w:p>
    <w:p>
      <w:r>
        <w:t>339.773</w:t>
      </w:r>
    </w:p>
    <w:p>
      <w:r>
        <w:t>333.099</w:t>
      </w:r>
    </w:p>
    <w:p>
      <w:r>
        <w:t>3.164.023</w:t>
      </w:r>
    </w:p>
    <w:p>
      <w:r>
        <w:t>3.153.313</w:t>
      </w:r>
    </w:p>
    <w:p>
      <w:r>
        <w:t>3.146.639</w:t>
      </w:r>
    </w:p>
    <w:p>
      <w:r>
        <w:t>269</w:t>
      </w:r>
    </w:p>
    <w:p>
      <w:r>
        <w:t>M106.0208</w:t>
      </w:r>
    </w:p>
    <w:p>
      <w:r>
        <w:t>22 t</w:t>
      </w:r>
    </w:p>
    <w:p>
      <w:r>
        <w:t>300</w:t>
      </w:r>
    </w:p>
    <w:p>
      <w:r>
        <w:t>14</w:t>
      </w:r>
    </w:p>
    <w:p>
      <w:r>
        <w:t>6,8</w:t>
      </w:r>
    </w:p>
    <w:p>
      <w:r>
        <w:t>6</w:t>
      </w:r>
    </w:p>
    <w:p>
      <w:r>
        <w:t>77 lít diezel</w:t>
      </w:r>
    </w:p>
    <w:p>
      <w:r>
        <w:t>1x3/4 lái xe</w:t>
      </w:r>
    </w:p>
    <w:p>
      <w:r>
        <w:t>1.802.194</w:t>
      </w:r>
    </w:p>
    <w:p>
      <w:r>
        <w:t>1.435.511</w:t>
      </w:r>
    </w:p>
    <w:p>
      <w:r>
        <w:t>350.483</w:t>
      </w:r>
    </w:p>
    <w:p>
      <w:r>
        <w:t>339.773</w:t>
      </w:r>
    </w:p>
    <w:p>
      <w:r>
        <w:t>333.099</w:t>
      </w:r>
    </w:p>
    <w:p>
      <w:r>
        <w:t>3.311.852</w:t>
      </w:r>
    </w:p>
    <w:p>
      <w:r>
        <w:t>3.301.142</w:t>
      </w:r>
    </w:p>
    <w:p>
      <w:r>
        <w:t>3.294.468</w:t>
      </w:r>
    </w:p>
    <w:p>
      <w:r>
        <w:t>270</w:t>
      </w:r>
    </w:p>
    <w:p>
      <w:r>
        <w:t>M106.0209</w:t>
      </w:r>
    </w:p>
    <w:p>
      <w:r>
        <w:t>25 t</w:t>
      </w:r>
    </w:p>
    <w:p>
      <w:r>
        <w:t>340</w:t>
      </w:r>
    </w:p>
    <w:p>
      <w:r>
        <w:t>13</w:t>
      </w:r>
    </w:p>
    <w:p>
      <w:r>
        <w:t>6,8</w:t>
      </w:r>
    </w:p>
    <w:p>
      <w:r>
        <w:t>6</w:t>
      </w:r>
    </w:p>
    <w:p>
      <w:r>
        <w:t>81 lít diezel</w:t>
      </w:r>
    </w:p>
    <w:p>
      <w:r>
        <w:t>1x3/4 lái xe</w:t>
      </w:r>
    </w:p>
    <w:p>
      <w:r>
        <w:t>2.341.396</w:t>
      </w:r>
    </w:p>
    <w:p>
      <w:r>
        <w:t>1.510.083</w:t>
      </w:r>
    </w:p>
    <w:p>
      <w:r>
        <w:t>350.483</w:t>
      </w:r>
    </w:p>
    <w:p>
      <w:r>
        <w:t>339.773</w:t>
      </w:r>
    </w:p>
    <w:p>
      <w:r>
        <w:t>333.099</w:t>
      </w:r>
    </w:p>
    <w:p>
      <w:r>
        <w:t>3.547.748</w:t>
      </w:r>
    </w:p>
    <w:p>
      <w:r>
        <w:t>3.537.038</w:t>
      </w:r>
    </w:p>
    <w:p>
      <w:r>
        <w:t>3.530.364</w:t>
      </w:r>
    </w:p>
    <w:p>
      <w:r>
        <w:t>271</w:t>
      </w:r>
    </w:p>
    <w:p>
      <w:r>
        <w:t>M106.0210</w:t>
      </w:r>
    </w:p>
    <w:p>
      <w:r>
        <w:t>27 t</w:t>
      </w:r>
    </w:p>
    <w:p>
      <w:r>
        <w:t>340</w:t>
      </w:r>
    </w:p>
    <w:p>
      <w:r>
        <w:t>13</w:t>
      </w:r>
    </w:p>
    <w:p>
      <w:r>
        <w:t>6,6</w:t>
      </w:r>
    </w:p>
    <w:p>
      <w:r>
        <w:t>6</w:t>
      </w:r>
    </w:p>
    <w:p>
      <w:r>
        <w:t>86 lít diezel</w:t>
      </w:r>
    </w:p>
    <w:p>
      <w:r>
        <w:t>1x3/4 lái xe</w:t>
      </w:r>
    </w:p>
    <w:p>
      <w:r>
        <w:t>2.505.849</w:t>
      </w:r>
    </w:p>
    <w:p>
      <w:r>
        <w:t>1.603.298</w:t>
      </w:r>
    </w:p>
    <w:p>
      <w:r>
        <w:t>350.483</w:t>
      </w:r>
    </w:p>
    <w:p>
      <w:r>
        <w:t>339.773</w:t>
      </w:r>
    </w:p>
    <w:p>
      <w:r>
        <w:t>333.099</w:t>
      </w:r>
    </w:p>
    <w:p>
      <w:r>
        <w:t>3.744.726</w:t>
      </w:r>
    </w:p>
    <w:p>
      <w:r>
        <w:t>3.734.016</w:t>
      </w:r>
    </w:p>
    <w:p>
      <w:r>
        <w:t>3.727.342</w:t>
      </w:r>
    </w:p>
    <w:p>
      <w:r>
        <w:t>M106.0300</w:t>
      </w:r>
    </w:p>
    <w:p>
      <w:r>
        <w:t>Ô tô đầu kéo - công suất:</w:t>
      </w:r>
    </w:p>
    <w:p>
      <w:r>
        <w:t>272</w:t>
      </w:r>
    </w:p>
    <w:p>
      <w:r>
        <w:t>M106.0301</w:t>
      </w:r>
    </w:p>
    <w:p>
      <w:r>
        <w:t>150 cv</w:t>
      </w:r>
    </w:p>
    <w:p>
      <w:r>
        <w:t>200</w:t>
      </w:r>
    </w:p>
    <w:p>
      <w:r>
        <w:t>13</w:t>
      </w:r>
    </w:p>
    <w:p>
      <w:r>
        <w:t>4,9</w:t>
      </w:r>
    </w:p>
    <w:p>
      <w:r>
        <w:t>6</w:t>
      </w:r>
    </w:p>
    <w:p>
      <w:r>
        <w:t>30 lít diezel</w:t>
      </w:r>
    </w:p>
    <w:p>
      <w:r>
        <w:t>1x3/4 lái xe</w:t>
      </w:r>
    </w:p>
    <w:p>
      <w:r>
        <w:t>448.050</w:t>
      </w:r>
    </w:p>
    <w:p>
      <w:r>
        <w:t>559.290</w:t>
      </w:r>
    </w:p>
    <w:p>
      <w:r>
        <w:t>350.483</w:t>
      </w:r>
    </w:p>
    <w:p>
      <w:r>
        <w:t>339.773</w:t>
      </w:r>
    </w:p>
    <w:p>
      <w:r>
        <w:t>333.099</w:t>
      </w:r>
    </w:p>
    <w:p>
      <w:r>
        <w:t>1.416.070</w:t>
      </w:r>
    </w:p>
    <w:p>
      <w:r>
        <w:t>1.405.360</w:t>
      </w:r>
    </w:p>
    <w:p>
      <w:r>
        <w:t>1.398.686</w:t>
      </w:r>
    </w:p>
    <w:p>
      <w:r>
        <w:t>273</w:t>
      </w:r>
    </w:p>
    <w:p>
      <w:r>
        <w:t>M106.0302</w:t>
      </w:r>
    </w:p>
    <w:p>
      <w:r>
        <w:t>200 cv</w:t>
      </w:r>
    </w:p>
    <w:p>
      <w:r>
        <w:t>200</w:t>
      </w:r>
    </w:p>
    <w:p>
      <w:r>
        <w:t>13</w:t>
      </w:r>
    </w:p>
    <w:p>
      <w:r>
        <w:t>4,9</w:t>
      </w:r>
    </w:p>
    <w:p>
      <w:r>
        <w:t>6</w:t>
      </w:r>
    </w:p>
    <w:p>
      <w:r>
        <w:t>40 lít diezel</w:t>
      </w:r>
    </w:p>
    <w:p>
      <w:r>
        <w:t>1x3/4 lái xe</w:t>
      </w:r>
    </w:p>
    <w:p>
      <w:r>
        <w:t>618.750</w:t>
      </w:r>
    </w:p>
    <w:p>
      <w:r>
        <w:t>745.720</w:t>
      </w:r>
    </w:p>
    <w:p>
      <w:r>
        <w:t>350.483</w:t>
      </w:r>
    </w:p>
    <w:p>
      <w:r>
        <w:t>339.773</w:t>
      </w:r>
    </w:p>
    <w:p>
      <w:r>
        <w:t>333.099</w:t>
      </w:r>
    </w:p>
    <w:p>
      <w:r>
        <w:t>1.795.391</w:t>
      </w:r>
    </w:p>
    <w:p>
      <w:r>
        <w:t>1.784.681</w:t>
      </w:r>
    </w:p>
    <w:p>
      <w:r>
        <w:t>1.778.007</w:t>
      </w:r>
    </w:p>
    <w:p>
      <w:r>
        <w:t>274</w:t>
      </w:r>
    </w:p>
    <w:p>
      <w:r>
        <w:t>M106.0303</w:t>
      </w:r>
    </w:p>
    <w:p>
      <w:r>
        <w:t>255 cv</w:t>
      </w:r>
    </w:p>
    <w:p>
      <w:r>
        <w:t>200</w:t>
      </w:r>
    </w:p>
    <w:p>
      <w:r>
        <w:t>12</w:t>
      </w:r>
    </w:p>
    <w:p>
      <w:r>
        <w:t>4,4</w:t>
      </w:r>
    </w:p>
    <w:p>
      <w:r>
        <w:t>6</w:t>
      </w:r>
    </w:p>
    <w:p>
      <w:r>
        <w:t>51 lít diezel</w:t>
      </w:r>
    </w:p>
    <w:p>
      <w:r>
        <w:t>1x3/4 lái xe</w:t>
      </w:r>
    </w:p>
    <w:p>
      <w:r>
        <w:t>878.300</w:t>
      </w:r>
    </w:p>
    <w:p>
      <w:r>
        <w:t>950.793</w:t>
      </w:r>
    </w:p>
    <w:p>
      <w:r>
        <w:t>350.483</w:t>
      </w:r>
    </w:p>
    <w:p>
      <w:r>
        <w:t>339.773</w:t>
      </w:r>
    </w:p>
    <w:p>
      <w:r>
        <w:t>333.099</w:t>
      </w:r>
    </w:p>
    <w:p>
      <w:r>
        <w:t>2.232.274</w:t>
      </w:r>
    </w:p>
    <w:p>
      <w:r>
        <w:t>2.221.564</w:t>
      </w:r>
    </w:p>
    <w:p>
      <w:r>
        <w:t>2.214.890</w:t>
      </w:r>
    </w:p>
    <w:p>
      <w:r>
        <w:t>275</w:t>
      </w:r>
    </w:p>
    <w:p>
      <w:r>
        <w:t>M106.0304</w:t>
      </w:r>
    </w:p>
    <w:p>
      <w:r>
        <w:t>272 cv</w:t>
      </w:r>
    </w:p>
    <w:p>
      <w:r>
        <w:t>260</w:t>
      </w:r>
    </w:p>
    <w:p>
      <w:r>
        <w:t>11</w:t>
      </w:r>
    </w:p>
    <w:p>
      <w:r>
        <w:t>4</w:t>
      </w:r>
    </w:p>
    <w:p>
      <w:r>
        <w:t>6</w:t>
      </w:r>
    </w:p>
    <w:p>
      <w:r>
        <w:t>56 lít diezel</w:t>
      </w:r>
    </w:p>
    <w:p>
      <w:r>
        <w:t>1x3/4 lái xe</w:t>
      </w:r>
    </w:p>
    <w:p>
      <w:r>
        <w:t>1.079.950</w:t>
      </w:r>
    </w:p>
    <w:p>
      <w:r>
        <w:t>1.044.008</w:t>
      </w:r>
    </w:p>
    <w:p>
      <w:r>
        <w:t>350.483</w:t>
      </w:r>
    </w:p>
    <w:p>
      <w:r>
        <w:t>339.773</w:t>
      </w:r>
    </w:p>
    <w:p>
      <w:r>
        <w:t>333.099</w:t>
      </w:r>
    </w:p>
    <w:p>
      <w:r>
        <w:t>2.221.068</w:t>
      </w:r>
    </w:p>
    <w:p>
      <w:r>
        <w:t>2.210.358</w:t>
      </w:r>
    </w:p>
    <w:p>
      <w:r>
        <w:t>2.203.684</w:t>
      </w:r>
    </w:p>
    <w:p>
      <w:r>
        <w:t>276</w:t>
      </w:r>
    </w:p>
    <w:p>
      <w:r>
        <w:t>M106.0305</w:t>
      </w:r>
    </w:p>
    <w:p>
      <w:r>
        <w:t>360 cv</w:t>
      </w:r>
    </w:p>
    <w:p>
      <w:r>
        <w:t>260</w:t>
      </w:r>
    </w:p>
    <w:p>
      <w:r>
        <w:t>11</w:t>
      </w:r>
    </w:p>
    <w:p>
      <w:r>
        <w:t>3,8</w:t>
      </w:r>
    </w:p>
    <w:p>
      <w:r>
        <w:t>6</w:t>
      </w:r>
    </w:p>
    <w:p>
      <w:r>
        <w:t>68 lít diezel</w:t>
      </w:r>
    </w:p>
    <w:p>
      <w:r>
        <w:t>1x3/4 lái xe</w:t>
      </w:r>
    </w:p>
    <w:p>
      <w:r>
        <w:t>1.136.368</w:t>
      </w:r>
    </w:p>
    <w:p>
      <w:r>
        <w:t>1.267.724</w:t>
      </w:r>
    </w:p>
    <w:p>
      <w:r>
        <w:t>350.483</w:t>
      </w:r>
    </w:p>
    <w:p>
      <w:r>
        <w:t>339.773</w:t>
      </w:r>
    </w:p>
    <w:p>
      <w:r>
        <w:t>333.099</w:t>
      </w:r>
    </w:p>
    <w:p>
      <w:r>
        <w:t>2.479.224</w:t>
      </w:r>
    </w:p>
    <w:p>
      <w:r>
        <w:t>2.468.514</w:t>
      </w:r>
    </w:p>
    <w:p>
      <w:r>
        <w:t>2.461.840</w:t>
      </w:r>
    </w:p>
    <w:p>
      <w:r>
        <w:t>M106.0400</w:t>
      </w:r>
    </w:p>
    <w:p>
      <w:r>
        <w:t>Ô tô chuyển trộn bê tông - dung tích thùng trộn:</w:t>
      </w:r>
    </w:p>
    <w:p>
      <w:r>
        <w:t>277</w:t>
      </w:r>
    </w:p>
    <w:p>
      <w:r>
        <w:t>M106.0401</w:t>
      </w:r>
    </w:p>
    <w:p>
      <w:r>
        <w:t>6 m3</w:t>
      </w:r>
    </w:p>
    <w:p>
      <w:r>
        <w:t>260</w:t>
      </w:r>
    </w:p>
    <w:p>
      <w:r>
        <w:t>14</w:t>
      </w:r>
    </w:p>
    <w:p>
      <w:r>
        <w:t>5,7</w:t>
      </w:r>
    </w:p>
    <w:p>
      <w:r>
        <w:t>6</w:t>
      </w:r>
    </w:p>
    <w:p>
      <w:r>
        <w:t>43 lít diezel</w:t>
      </w:r>
    </w:p>
    <w:p>
      <w:r>
        <w:t>1x1/4+1x3/4 lái xe</w:t>
      </w:r>
    </w:p>
    <w:p>
      <w:r>
        <w:t>884.645</w:t>
      </w:r>
    </w:p>
    <w:p>
      <w:r>
        <w:t>801.649</w:t>
      </w:r>
    </w:p>
    <w:p>
      <w:r>
        <w:t>600.828</w:t>
      </w:r>
    </w:p>
    <w:p>
      <w:r>
        <w:t>582.468</w:t>
      </w:r>
    </w:p>
    <w:p>
      <w:r>
        <w:t>571.027</w:t>
      </w:r>
    </w:p>
    <w:p>
      <w:r>
        <w:t>2.229.280</w:t>
      </w:r>
    </w:p>
    <w:p>
      <w:r>
        <w:t>2.210.920</w:t>
      </w:r>
    </w:p>
    <w:p>
      <w:r>
        <w:t>2.199.479</w:t>
      </w:r>
    </w:p>
    <w:p>
      <w:r>
        <w:t>278</w:t>
      </w:r>
    </w:p>
    <w:p>
      <w:r>
        <w:t>M106.0402</w:t>
      </w:r>
    </w:p>
    <w:p>
      <w:r>
        <w:t>10,7 m3</w:t>
      </w:r>
    </w:p>
    <w:p>
      <w:r>
        <w:t>260</w:t>
      </w:r>
    </w:p>
    <w:p>
      <w:r>
        <w:t>14</w:t>
      </w:r>
    </w:p>
    <w:p>
      <w:r>
        <w:t>5,5</w:t>
      </w:r>
    </w:p>
    <w:p>
      <w:r>
        <w:t>6</w:t>
      </w:r>
    </w:p>
    <w:p>
      <w:r>
        <w:t>64 lít diezel</w:t>
      </w:r>
    </w:p>
    <w:p>
      <w:r>
        <w:t>1x1/4+1x3/4 lái xe</w:t>
      </w:r>
    </w:p>
    <w:p>
      <w:r>
        <w:t>2.176.758</w:t>
      </w:r>
    </w:p>
    <w:p>
      <w:r>
        <w:t>1.193.152</w:t>
      </w:r>
    </w:p>
    <w:p>
      <w:r>
        <w:t>600.828</w:t>
      </w:r>
    </w:p>
    <w:p>
      <w:r>
        <w:t>582.468</w:t>
      </w:r>
    </w:p>
    <w:p>
      <w:r>
        <w:t>571.027</w:t>
      </w:r>
    </w:p>
    <w:p>
      <w:r>
        <w:t>3.811.667</w:t>
      </w:r>
    </w:p>
    <w:p>
      <w:r>
        <w:t>3.793.307</w:t>
      </w:r>
    </w:p>
    <w:p>
      <w:r>
        <w:t>3.781.866</w:t>
      </w:r>
    </w:p>
    <w:p>
      <w:r>
        <w:t>279</w:t>
      </w:r>
    </w:p>
    <w:p>
      <w:r>
        <w:t>M106.0403</w:t>
      </w:r>
    </w:p>
    <w:p>
      <w:r>
        <w:t>14,5 m3</w:t>
      </w:r>
    </w:p>
    <w:p>
      <w:r>
        <w:t>260</w:t>
      </w:r>
    </w:p>
    <w:p>
      <w:r>
        <w:t>14</w:t>
      </w:r>
    </w:p>
    <w:p>
      <w:r>
        <w:t>5,5</w:t>
      </w:r>
    </w:p>
    <w:p>
      <w:r>
        <w:t>6</w:t>
      </w:r>
    </w:p>
    <w:p>
      <w:r>
        <w:t>70 lít diezel</w:t>
      </w:r>
    </w:p>
    <w:p>
      <w:r>
        <w:t>1x1/4+1x3/4 lái xe</w:t>
      </w:r>
    </w:p>
    <w:p>
      <w:r>
        <w:t>2.966.930</w:t>
      </w:r>
    </w:p>
    <w:p>
      <w:r>
        <w:t>1.305.010</w:t>
      </w:r>
    </w:p>
    <w:p>
      <w:r>
        <w:t>600.828</w:t>
      </w:r>
    </w:p>
    <w:p>
      <w:r>
        <w:t>582.468</w:t>
      </w:r>
    </w:p>
    <w:p>
      <w:r>
        <w:t>571.027</w:t>
      </w:r>
    </w:p>
    <w:p>
      <w:r>
        <w:t>4.655.954</w:t>
      </w:r>
    </w:p>
    <w:p>
      <w:r>
        <w:t>4.637.594</w:t>
      </w:r>
    </w:p>
    <w:p>
      <w:r>
        <w:t>4.626.153</w:t>
      </w:r>
    </w:p>
    <w:p>
      <w:r>
        <w:t>M106.0500</w:t>
      </w:r>
    </w:p>
    <w:p>
      <w:r>
        <w:t>Ô tô tưới nước - dung tích:</w:t>
      </w:r>
    </w:p>
    <w:p>
      <w:r>
        <w:t>280</w:t>
      </w:r>
    </w:p>
    <w:p>
      <w:r>
        <w:t>M106.0501</w:t>
      </w:r>
    </w:p>
    <w:p>
      <w:r>
        <w:t>4 m3</w:t>
      </w:r>
    </w:p>
    <w:p>
      <w:r>
        <w:t>260</w:t>
      </w:r>
    </w:p>
    <w:p>
      <w:r>
        <w:t>13</w:t>
      </w:r>
    </w:p>
    <w:p>
      <w:r>
        <w:t>4,8</w:t>
      </w:r>
    </w:p>
    <w:p>
      <w:r>
        <w:t>6</w:t>
      </w:r>
    </w:p>
    <w:p>
      <w:r>
        <w:t>20 lít diezel</w:t>
      </w:r>
    </w:p>
    <w:p>
      <w:r>
        <w:t>1x2/4 lái xe</w:t>
      </w:r>
    </w:p>
    <w:p>
      <w:r>
        <w:t>438.539</w:t>
      </w:r>
    </w:p>
    <w:p>
      <w:r>
        <w:t>372.860</w:t>
      </w:r>
    </w:p>
    <w:p>
      <w:r>
        <w:t>295.407</w:t>
      </w:r>
    </w:p>
    <w:p>
      <w:r>
        <w:t>286.380</w:t>
      </w:r>
    </w:p>
    <w:p>
      <w:r>
        <w:t>280.755</w:t>
      </w:r>
    </w:p>
    <w:p>
      <w:r>
        <w:t>1.047.772</w:t>
      </w:r>
    </w:p>
    <w:p>
      <w:r>
        <w:t>1.038.745</w:t>
      </w:r>
    </w:p>
    <w:p>
      <w:r>
        <w:t>1.033.120</w:t>
      </w:r>
    </w:p>
    <w:p>
      <w:r>
        <w:t>281</w:t>
      </w:r>
    </w:p>
    <w:p>
      <w:r>
        <w:t>M106.0502</w:t>
      </w:r>
    </w:p>
    <w:p>
      <w:r>
        <w:t>5 m3</w:t>
      </w:r>
    </w:p>
    <w:p>
      <w:r>
        <w:t>260</w:t>
      </w:r>
    </w:p>
    <w:p>
      <w:r>
        <w:t>12</w:t>
      </w:r>
    </w:p>
    <w:p>
      <w:r>
        <w:t>4,4</w:t>
      </w:r>
    </w:p>
    <w:p>
      <w:r>
        <w:t>6</w:t>
      </w:r>
    </w:p>
    <w:p>
      <w:r>
        <w:t>23 lít diezel</w:t>
      </w:r>
    </w:p>
    <w:p>
      <w:r>
        <w:t>1x3/4 lái xe</w:t>
      </w:r>
    </w:p>
    <w:p>
      <w:r>
        <w:t>497.469</w:t>
      </w:r>
    </w:p>
    <w:p>
      <w:r>
        <w:t>428.789</w:t>
      </w:r>
    </w:p>
    <w:p>
      <w:r>
        <w:t>350.483</w:t>
      </w:r>
    </w:p>
    <w:p>
      <w:r>
        <w:t>339.773</w:t>
      </w:r>
    </w:p>
    <w:p>
      <w:r>
        <w:t>333.099</w:t>
      </w:r>
    </w:p>
    <w:p>
      <w:r>
        <w:t>1.184.901</w:t>
      </w:r>
    </w:p>
    <w:p>
      <w:r>
        <w:t>1.174.191</w:t>
      </w:r>
    </w:p>
    <w:p>
      <w:r>
        <w:t>1.167.517</w:t>
      </w:r>
    </w:p>
    <w:p>
      <w:r>
        <w:t>282</w:t>
      </w:r>
    </w:p>
    <w:p>
      <w:r>
        <w:t>M106.0503</w:t>
      </w:r>
    </w:p>
    <w:p>
      <w:r>
        <w:t>6 m3</w:t>
      </w:r>
    </w:p>
    <w:p>
      <w:r>
        <w:t>260</w:t>
      </w:r>
    </w:p>
    <w:p>
      <w:r>
        <w:t>12</w:t>
      </w:r>
    </w:p>
    <w:p>
      <w:r>
        <w:t>4,4</w:t>
      </w:r>
    </w:p>
    <w:p>
      <w:r>
        <w:t>6</w:t>
      </w:r>
    </w:p>
    <w:p>
      <w:r>
        <w:t>24 lít diezel</w:t>
      </w:r>
    </w:p>
    <w:p>
      <w:r>
        <w:t>1x3/4 lái xe</w:t>
      </w:r>
    </w:p>
    <w:p>
      <w:r>
        <w:t>571.304</w:t>
      </w:r>
    </w:p>
    <w:p>
      <w:r>
        <w:t>447.432</w:t>
      </w:r>
    </w:p>
    <w:p>
      <w:r>
        <w:t>350.483</w:t>
      </w:r>
    </w:p>
    <w:p>
      <w:r>
        <w:t>339.773</w:t>
      </w:r>
    </w:p>
    <w:p>
      <w:r>
        <w:t>333.099</w:t>
      </w:r>
    </w:p>
    <w:p>
      <w:r>
        <w:t>1.263.747</w:t>
      </w:r>
    </w:p>
    <w:p>
      <w:r>
        <w:t>1.253.037</w:t>
      </w:r>
    </w:p>
    <w:p>
      <w:r>
        <w:t>1.246.363</w:t>
      </w:r>
    </w:p>
    <w:p>
      <w:r>
        <w:t>283</w:t>
      </w:r>
    </w:p>
    <w:p>
      <w:r>
        <w:t>M106.0504</w:t>
      </w:r>
    </w:p>
    <w:p>
      <w:r>
        <w:t>7 m3</w:t>
      </w:r>
    </w:p>
    <w:p>
      <w:r>
        <w:t>260</w:t>
      </w:r>
    </w:p>
    <w:p>
      <w:r>
        <w:t>11</w:t>
      </w:r>
    </w:p>
    <w:p>
      <w:r>
        <w:t>4,1</w:t>
      </w:r>
    </w:p>
    <w:p>
      <w:r>
        <w:t>6</w:t>
      </w:r>
    </w:p>
    <w:p>
      <w:r>
        <w:t>26 lít diezel</w:t>
      </w:r>
    </w:p>
    <w:p>
      <w:r>
        <w:t>1x3/4 lái xe</w:t>
      </w:r>
    </w:p>
    <w:p>
      <w:r>
        <w:t>688.248</w:t>
      </w:r>
    </w:p>
    <w:p>
      <w:r>
        <w:t>484.718</w:t>
      </w:r>
    </w:p>
    <w:p>
      <w:r>
        <w:t>350.483</w:t>
      </w:r>
    </w:p>
    <w:p>
      <w:r>
        <w:t>339.773</w:t>
      </w:r>
    </w:p>
    <w:p>
      <w:r>
        <w:t>333.099</w:t>
      </w:r>
    </w:p>
    <w:p>
      <w:r>
        <w:t>1.364.623</w:t>
      </w:r>
    </w:p>
    <w:p>
      <w:r>
        <w:t>1.353.913</w:t>
      </w:r>
    </w:p>
    <w:p>
      <w:r>
        <w:t>1.347.239</w:t>
      </w:r>
    </w:p>
    <w:p>
      <w:r>
        <w:t>284</w:t>
      </w:r>
    </w:p>
    <w:p>
      <w:r>
        <w:t>M106.0505</w:t>
      </w:r>
    </w:p>
    <w:p>
      <w:r>
        <w:t>9 m3</w:t>
      </w:r>
    </w:p>
    <w:p>
      <w:r>
        <w:t>260</w:t>
      </w:r>
    </w:p>
    <w:p>
      <w:r>
        <w:t>11</w:t>
      </w:r>
    </w:p>
    <w:p>
      <w:r>
        <w:t>4,1</w:t>
      </w:r>
    </w:p>
    <w:p>
      <w:r>
        <w:t>6</w:t>
      </w:r>
    </w:p>
    <w:p>
      <w:r>
        <w:t>27 lít diezel</w:t>
      </w:r>
    </w:p>
    <w:p>
      <w:r>
        <w:t>1x3/4 lái xe</w:t>
      </w:r>
    </w:p>
    <w:p>
      <w:r>
        <w:t>796.249</w:t>
      </w:r>
    </w:p>
    <w:p>
      <w:r>
        <w:t>503.361</w:t>
      </w:r>
    </w:p>
    <w:p>
      <w:r>
        <w:t>350.483</w:t>
      </w:r>
    </w:p>
    <w:p>
      <w:r>
        <w:t>339.773</w:t>
      </w:r>
    </w:p>
    <w:p>
      <w:r>
        <w:t>333.099</w:t>
      </w:r>
    </w:p>
    <w:p>
      <w:r>
        <w:t>1.466.343</w:t>
      </w:r>
    </w:p>
    <w:p>
      <w:r>
        <w:t>1.455.633</w:t>
      </w:r>
    </w:p>
    <w:p>
      <w:r>
        <w:t>1.448.959</w:t>
      </w:r>
    </w:p>
    <w:p>
      <w:r>
        <w:t>285</w:t>
      </w:r>
    </w:p>
    <w:p>
      <w:r>
        <w:t>M106.0506</w:t>
      </w:r>
    </w:p>
    <w:p>
      <w:r>
        <w:t>10 m3</w:t>
      </w:r>
    </w:p>
    <w:p>
      <w:r>
        <w:t>260</w:t>
      </w:r>
    </w:p>
    <w:p>
      <w:r>
        <w:t>11</w:t>
      </w:r>
    </w:p>
    <w:p>
      <w:r>
        <w:t>4,1</w:t>
      </w:r>
    </w:p>
    <w:p>
      <w:r>
        <w:t>6</w:t>
      </w:r>
    </w:p>
    <w:p>
      <w:r>
        <w:t>30 lít diezel</w:t>
      </w:r>
    </w:p>
    <w:p>
      <w:r>
        <w:t>1x3/4 lái xe</w:t>
      </w:r>
    </w:p>
    <w:p>
      <w:r>
        <w:t>866.135</w:t>
      </w:r>
    </w:p>
    <w:p>
      <w:r>
        <w:t>559.290</w:t>
      </w:r>
    </w:p>
    <w:p>
      <w:r>
        <w:t>350.483</w:t>
      </w:r>
    </w:p>
    <w:p>
      <w:r>
        <w:t>339.773</w:t>
      </w:r>
    </w:p>
    <w:p>
      <w:r>
        <w:t>333.099</w:t>
      </w:r>
    </w:p>
    <w:p>
      <w:r>
        <w:t>1.576.031</w:t>
      </w:r>
    </w:p>
    <w:p>
      <w:r>
        <w:t>1.565.321</w:t>
      </w:r>
    </w:p>
    <w:p>
      <w:r>
        <w:t>1.558.647</w:t>
      </w:r>
    </w:p>
    <w:p>
      <w:r>
        <w:t>286</w:t>
      </w:r>
    </w:p>
    <w:p>
      <w:r>
        <w:t>M106.0507</w:t>
      </w:r>
    </w:p>
    <w:p>
      <w:r>
        <w:t>16 m3</w:t>
      </w:r>
    </w:p>
    <w:p>
      <w:r>
        <w:t>270</w:t>
      </w:r>
    </w:p>
    <w:p>
      <w:r>
        <w:t>11</w:t>
      </w:r>
    </w:p>
    <w:p>
      <w:r>
        <w:t>4,1</w:t>
      </w:r>
    </w:p>
    <w:p>
      <w:r>
        <w:t>6</w:t>
      </w:r>
    </w:p>
    <w:p>
      <w:r>
        <w:t>35 lít diezel</w:t>
      </w:r>
    </w:p>
    <w:p>
      <w:r>
        <w:t>1x3/4 lái xe</w:t>
      </w:r>
    </w:p>
    <w:p>
      <w:r>
        <w:t>1.114.405</w:t>
      </w:r>
    </w:p>
    <w:p>
      <w:r>
        <w:t>652.505</w:t>
      </w:r>
    </w:p>
    <w:p>
      <w:r>
        <w:t>350.483</w:t>
      </w:r>
    </w:p>
    <w:p>
      <w:r>
        <w:t>339.773</w:t>
      </w:r>
    </w:p>
    <w:p>
      <w:r>
        <w:t>333.099</w:t>
      </w:r>
    </w:p>
    <w:p>
      <w:r>
        <w:t>1.828.473</w:t>
      </w:r>
    </w:p>
    <w:p>
      <w:r>
        <w:t>1.817.763</w:t>
      </w:r>
    </w:p>
    <w:p>
      <w:r>
        <w:t>1.811.089</w:t>
      </w:r>
    </w:p>
    <w:p>
      <w:r>
        <w:t>M106.0600</w:t>
      </w:r>
    </w:p>
    <w:p>
      <w:r>
        <w:t>Ô tô hút bùn, hút mùn khoan, dung tích:</w:t>
      </w:r>
    </w:p>
    <w:p>
      <w:r>
        <w:t>287</w:t>
      </w:r>
    </w:p>
    <w:p>
      <w:r>
        <w:t>M106.0601</w:t>
      </w:r>
    </w:p>
    <w:p>
      <w:r>
        <w:t>2 m3</w:t>
      </w:r>
    </w:p>
    <w:p>
      <w:r>
        <w:t>260</w:t>
      </w:r>
    </w:p>
    <w:p>
      <w:r>
        <w:t>13</w:t>
      </w:r>
    </w:p>
    <w:p>
      <w:r>
        <w:t>5,2</w:t>
      </w:r>
    </w:p>
    <w:p>
      <w:r>
        <w:t>6</w:t>
      </w:r>
    </w:p>
    <w:p>
      <w:r>
        <w:t>19 lít diezel</w:t>
      </w:r>
    </w:p>
    <w:p>
      <w:r>
        <w:t>1x2/4 lái xe</w:t>
      </w:r>
    </w:p>
    <w:p>
      <w:r>
        <w:t>435.615</w:t>
      </w:r>
    </w:p>
    <w:p>
      <w:r>
        <w:t>354.217</w:t>
      </w:r>
    </w:p>
    <w:p>
      <w:r>
        <w:t>295.407</w:t>
      </w:r>
    </w:p>
    <w:p>
      <w:r>
        <w:t>286.380</w:t>
      </w:r>
    </w:p>
    <w:p>
      <w:r>
        <w:t>280.755</w:t>
      </w:r>
    </w:p>
    <w:p>
      <w:r>
        <w:t>1.033.300</w:t>
      </w:r>
    </w:p>
    <w:p>
      <w:r>
        <w:t>1.024.273</w:t>
      </w:r>
    </w:p>
    <w:p>
      <w:r>
        <w:t>1.018.648</w:t>
      </w:r>
    </w:p>
    <w:p>
      <w:r>
        <w:t>288</w:t>
      </w:r>
    </w:p>
    <w:p>
      <w:r>
        <w:t>M106.0602</w:t>
      </w:r>
    </w:p>
    <w:p>
      <w:r>
        <w:t>3 m3</w:t>
      </w:r>
    </w:p>
    <w:p>
      <w:r>
        <w:t>260</w:t>
      </w:r>
    </w:p>
    <w:p>
      <w:r>
        <w:t>13</w:t>
      </w:r>
    </w:p>
    <w:p>
      <w:r>
        <w:t>5,2</w:t>
      </w:r>
    </w:p>
    <w:p>
      <w:r>
        <w:t>6</w:t>
      </w:r>
    </w:p>
    <w:p>
      <w:r>
        <w:t>27 lít diezel</w:t>
      </w:r>
    </w:p>
    <w:p>
      <w:r>
        <w:t>1x3/4 lái xe</w:t>
      </w:r>
    </w:p>
    <w:p>
      <w:r>
        <w:t>642.388</w:t>
      </w:r>
    </w:p>
    <w:p>
      <w:r>
        <w:t>503.361</w:t>
      </w:r>
    </w:p>
    <w:p>
      <w:r>
        <w:t>350.483</w:t>
      </w:r>
    </w:p>
    <w:p>
      <w:r>
        <w:t>339.773</w:t>
      </w:r>
    </w:p>
    <w:p>
      <w:r>
        <w:t>333.099</w:t>
      </w:r>
    </w:p>
    <w:p>
      <w:r>
        <w:t>1.419.640</w:t>
      </w:r>
    </w:p>
    <w:p>
      <w:r>
        <w:t>1.408.930</w:t>
      </w:r>
    </w:p>
    <w:p>
      <w:r>
        <w:t>1.402.256</w:t>
      </w:r>
    </w:p>
    <w:p>
      <w:r>
        <w:t>M106.0700</w:t>
      </w:r>
    </w:p>
    <w:p>
      <w:r>
        <w:t>Ô tô bán tải - trọng tải:</w:t>
      </w:r>
    </w:p>
    <w:p>
      <w:r>
        <w:t>289</w:t>
      </w:r>
    </w:p>
    <w:p>
      <w:r>
        <w:t>M106.0701</w:t>
      </w:r>
    </w:p>
    <w:p>
      <w:r>
        <w:t>1,5 t</w:t>
      </w:r>
    </w:p>
    <w:p>
      <w:r>
        <w:t>250</w:t>
      </w:r>
    </w:p>
    <w:p>
      <w:r>
        <w:t>16</w:t>
      </w:r>
    </w:p>
    <w:p>
      <w:r>
        <w:t>4,5</w:t>
      </w:r>
    </w:p>
    <w:p>
      <w:r>
        <w:t>6</w:t>
      </w:r>
    </w:p>
    <w:p>
      <w:r>
        <w:t>18 lít xăng</w:t>
      </w:r>
    </w:p>
    <w:p>
      <w:r>
        <w:t>1x2/4 lái xe</w:t>
      </w:r>
    </w:p>
    <w:p>
      <w:r>
        <w:t>359.717</w:t>
      </w:r>
    </w:p>
    <w:p>
      <w:r>
        <w:t>376.876</w:t>
      </w:r>
    </w:p>
    <w:p>
      <w:r>
        <w:t>295.407</w:t>
      </w:r>
    </w:p>
    <w:p>
      <w:r>
        <w:t>286.380</w:t>
      </w:r>
    </w:p>
    <w:p>
      <w:r>
        <w:t>280.755</w:t>
      </w:r>
    </w:p>
    <w:p>
      <w:r>
        <w:t>1.030.561</w:t>
      </w:r>
    </w:p>
    <w:p>
      <w:r>
        <w:t>1.021.534</w:t>
      </w:r>
    </w:p>
    <w:p>
      <w:r>
        <w:t>1.015.909</w:t>
      </w:r>
    </w:p>
    <w:p>
      <w:r>
        <w:t>M106.0800</w:t>
      </w:r>
    </w:p>
    <w:p>
      <w:r>
        <w:t>Rơ mooc - trọng tải:</w:t>
      </w:r>
    </w:p>
    <w:p>
      <w:r>
        <w:t>290</w:t>
      </w:r>
    </w:p>
    <w:p>
      <w:r>
        <w:t>M106.0801</w:t>
      </w:r>
    </w:p>
    <w:p>
      <w:r>
        <w:t>15 t</w:t>
      </w:r>
    </w:p>
    <w:p>
      <w:r>
        <w:t>240</w:t>
      </w:r>
    </w:p>
    <w:p>
      <w:r>
        <w:t>13</w:t>
      </w:r>
    </w:p>
    <w:p>
      <w:r>
        <w:t>3,7</w:t>
      </w:r>
    </w:p>
    <w:p>
      <w:r>
        <w:t>6</w:t>
      </w:r>
    </w:p>
    <w:p>
      <w:r>
        <w:t>160.855</w:t>
      </w:r>
    </w:p>
    <w:p>
      <w:r>
        <w:t>-</w:t>
      </w:r>
    </w:p>
    <w:p>
      <w:r>
        <w:t>-</w:t>
      </w:r>
    </w:p>
    <w:p>
      <w:r>
        <w:t>-</w:t>
      </w:r>
    </w:p>
    <w:p>
      <w:r>
        <w:t>-</w:t>
      </w:r>
    </w:p>
    <w:p>
      <w:r>
        <w:t>143.429</w:t>
      </w:r>
    </w:p>
    <w:p>
      <w:r>
        <w:t>143.429</w:t>
      </w:r>
    </w:p>
    <w:p>
      <w:r>
        <w:t>143.429</w:t>
      </w:r>
    </w:p>
    <w:p>
      <w:r>
        <w:t>291</w:t>
      </w:r>
    </w:p>
    <w:p>
      <w:r>
        <w:t>M106.0802</w:t>
      </w:r>
    </w:p>
    <w:p>
      <w:r>
        <w:t>21 t</w:t>
      </w:r>
    </w:p>
    <w:p>
      <w:r>
        <w:t>240</w:t>
      </w:r>
    </w:p>
    <w:p>
      <w:r>
        <w:t>13</w:t>
      </w:r>
    </w:p>
    <w:p>
      <w:r>
        <w:t>3,7</w:t>
      </w:r>
    </w:p>
    <w:p>
      <w:r>
        <w:t>6</w:t>
      </w:r>
    </w:p>
    <w:p>
      <w:r>
        <w:t>186.651</w:t>
      </w:r>
    </w:p>
    <w:p>
      <w:r>
        <w:t>-</w:t>
      </w:r>
    </w:p>
    <w:p>
      <w:r>
        <w:t>-</w:t>
      </w:r>
    </w:p>
    <w:p>
      <w:r>
        <w:t>-</w:t>
      </w:r>
    </w:p>
    <w:p>
      <w:r>
        <w:t>-</w:t>
      </w:r>
    </w:p>
    <w:p>
      <w:r>
        <w:t>166.430</w:t>
      </w:r>
    </w:p>
    <w:p>
      <w:r>
        <w:t>166.430</w:t>
      </w:r>
    </w:p>
    <w:p>
      <w:r>
        <w:t>166.430</w:t>
      </w:r>
    </w:p>
    <w:p>
      <w:r>
        <w:t>292</w:t>
      </w:r>
    </w:p>
    <w:p>
      <w:r>
        <w:t>M106.0803</w:t>
      </w:r>
    </w:p>
    <w:p>
      <w:r>
        <w:t>30 t</w:t>
      </w:r>
    </w:p>
    <w:p>
      <w:r>
        <w:t>240</w:t>
      </w:r>
    </w:p>
    <w:p>
      <w:r>
        <w:t>13</w:t>
      </w:r>
    </w:p>
    <w:p>
      <w:r>
        <w:t>3,1</w:t>
      </w:r>
    </w:p>
    <w:p>
      <w:r>
        <w:t>6</w:t>
      </w:r>
    </w:p>
    <w:p>
      <w:r>
        <w:t>251.560</w:t>
      </w:r>
    </w:p>
    <w:p>
      <w:r>
        <w:t>-</w:t>
      </w:r>
    </w:p>
    <w:p>
      <w:r>
        <w:t>-</w:t>
      </w:r>
    </w:p>
    <w:p>
      <w:r>
        <w:t>-</w:t>
      </w:r>
    </w:p>
    <w:p>
      <w:r>
        <w:t>-</w:t>
      </w:r>
    </w:p>
    <w:p>
      <w:r>
        <w:t>218.019</w:t>
      </w:r>
    </w:p>
    <w:p>
      <w:r>
        <w:t>218.019</w:t>
      </w:r>
    </w:p>
    <w:p>
      <w:r>
        <w:t>218.019</w:t>
      </w:r>
    </w:p>
    <w:p>
      <w:r>
        <w:t>293</w:t>
      </w:r>
    </w:p>
    <w:p>
      <w:r>
        <w:t>M106.0804</w:t>
      </w:r>
    </w:p>
    <w:p>
      <w:r>
        <w:t>40 t</w:t>
      </w:r>
    </w:p>
    <w:p>
      <w:r>
        <w:t>240</w:t>
      </w:r>
    </w:p>
    <w:p>
      <w:r>
        <w:t>13</w:t>
      </w:r>
    </w:p>
    <w:p>
      <w:r>
        <w:t>3,1</w:t>
      </w:r>
    </w:p>
    <w:p>
      <w:r>
        <w:t>6</w:t>
      </w:r>
    </w:p>
    <w:p>
      <w:r>
        <w:t>297.117</w:t>
      </w:r>
    </w:p>
    <w:p>
      <w:r>
        <w:t>-</w:t>
      </w:r>
    </w:p>
    <w:p>
      <w:r>
        <w:t>-</w:t>
      </w:r>
    </w:p>
    <w:p>
      <w:r>
        <w:t>-</w:t>
      </w:r>
    </w:p>
    <w:p>
      <w:r>
        <w:t>-</w:t>
      </w:r>
    </w:p>
    <w:p>
      <w:r>
        <w:t>257.501</w:t>
      </w:r>
    </w:p>
    <w:p>
      <w:r>
        <w:t>257.501</w:t>
      </w:r>
    </w:p>
    <w:p>
      <w:r>
        <w:t>257.501</w:t>
      </w:r>
    </w:p>
    <w:p>
      <w:r>
        <w:t>294</w:t>
      </w:r>
    </w:p>
    <w:p>
      <w:r>
        <w:t>M106.0805</w:t>
      </w:r>
    </w:p>
    <w:p>
      <w:r>
        <w:t>60 t</w:t>
      </w:r>
    </w:p>
    <w:p>
      <w:r>
        <w:t>240</w:t>
      </w:r>
    </w:p>
    <w:p>
      <w:r>
        <w:t>13</w:t>
      </w:r>
    </w:p>
    <w:p>
      <w:r>
        <w:t>3,1</w:t>
      </w:r>
    </w:p>
    <w:p>
      <w:r>
        <w:t>6</w:t>
      </w:r>
    </w:p>
    <w:p>
      <w:r>
        <w:t>333.817</w:t>
      </w:r>
    </w:p>
    <w:p>
      <w:r>
        <w:t>-</w:t>
      </w:r>
    </w:p>
    <w:p>
      <w:r>
        <w:t>-</w:t>
      </w:r>
    </w:p>
    <w:p>
      <w:r>
        <w:t>-</w:t>
      </w:r>
    </w:p>
    <w:p>
      <w:r>
        <w:t>-</w:t>
      </w:r>
    </w:p>
    <w:p>
      <w:r>
        <w:t>289.308</w:t>
      </w:r>
    </w:p>
    <w:p>
      <w:r>
        <w:t>289.308</w:t>
      </w:r>
    </w:p>
    <w:p>
      <w:r>
        <w:t>289.308</w:t>
      </w:r>
    </w:p>
    <w:p>
      <w:r>
        <w:t>295</w:t>
      </w:r>
    </w:p>
    <w:p>
      <w:r>
        <w:t>M106.0806</w:t>
      </w:r>
    </w:p>
    <w:p>
      <w:r>
        <w:t>100 t</w:t>
      </w:r>
    </w:p>
    <w:p>
      <w:r>
        <w:t>240</w:t>
      </w:r>
    </w:p>
    <w:p>
      <w:r>
        <w:t>13</w:t>
      </w:r>
    </w:p>
    <w:p>
      <w:r>
        <w:t>3,1</w:t>
      </w:r>
    </w:p>
    <w:p>
      <w:r>
        <w:t>6</w:t>
      </w:r>
    </w:p>
    <w:p>
      <w:r>
        <w:t>537.425</w:t>
      </w:r>
    </w:p>
    <w:p>
      <w:r>
        <w:t>-</w:t>
      </w:r>
    </w:p>
    <w:p>
      <w:r>
        <w:t>-</w:t>
      </w:r>
    </w:p>
    <w:p>
      <w:r>
        <w:t>-</w:t>
      </w:r>
    </w:p>
    <w:p>
      <w:r>
        <w:t>-</w:t>
      </w:r>
    </w:p>
    <w:p>
      <w:r>
        <w:t>465.768</w:t>
      </w:r>
    </w:p>
    <w:p>
      <w:r>
        <w:t>465.768</w:t>
      </w:r>
    </w:p>
    <w:p>
      <w:r>
        <w:t>465.768</w:t>
      </w:r>
    </w:p>
    <w:p>
      <w:r>
        <w:t>296</w:t>
      </w:r>
    </w:p>
    <w:p>
      <w:r>
        <w:t>M106.0807</w:t>
      </w:r>
    </w:p>
    <w:p>
      <w:r>
        <w:t>125 t</w:t>
      </w:r>
    </w:p>
    <w:p>
      <w:r>
        <w:t>240</w:t>
      </w:r>
    </w:p>
    <w:p>
      <w:r>
        <w:t>13</w:t>
      </w:r>
    </w:p>
    <w:p>
      <w:r>
        <w:t>3,1</w:t>
      </w:r>
    </w:p>
    <w:p>
      <w:r>
        <w:t>6</w:t>
      </w:r>
    </w:p>
    <w:p>
      <w:r>
        <w:t>601.973</w:t>
      </w:r>
    </w:p>
    <w:p>
      <w:r>
        <w:t>-</w:t>
      </w:r>
    </w:p>
    <w:p>
      <w:r>
        <w:t>-</w:t>
      </w:r>
    </w:p>
    <w:p>
      <w:r>
        <w:t>-</w:t>
      </w:r>
    </w:p>
    <w:p>
      <w:r>
        <w:t>-</w:t>
      </w:r>
    </w:p>
    <w:p>
      <w:r>
        <w:t>521.710</w:t>
      </w:r>
    </w:p>
    <w:p>
      <w:r>
        <w:t>521.710</w:t>
      </w:r>
    </w:p>
    <w:p>
      <w:r>
        <w:t>521.710</w:t>
      </w:r>
    </w:p>
    <w:p>
      <w:r>
        <w:t>M106.0900</w:t>
      </w:r>
    </w:p>
    <w:p>
      <w:r>
        <w:t>Xe bồn chuyên dụng</w:t>
      </w:r>
    </w:p>
    <w:p>
      <w:r>
        <w:t>297</w:t>
      </w:r>
    </w:p>
    <w:p>
      <w:r>
        <w:t>M106.0901</w:t>
      </w:r>
    </w:p>
    <w:p>
      <w:r>
        <w:t>30 t</w:t>
      </w:r>
    </w:p>
    <w:p>
      <w:r>
        <w:t>240</w:t>
      </w:r>
    </w:p>
    <w:p>
      <w:r>
        <w:t>13</w:t>
      </w:r>
    </w:p>
    <w:p>
      <w:r>
        <w:t>3,1</w:t>
      </w:r>
    </w:p>
    <w:p>
      <w:r>
        <w:t>6</w:t>
      </w:r>
    </w:p>
    <w:p>
      <w:r>
        <w:t>93 lít diezel</w:t>
      </w:r>
    </w:p>
    <w:p>
      <w:r>
        <w:t>1x3/4 lái xe</w:t>
      </w:r>
    </w:p>
    <w:p>
      <w:r>
        <w:t>1.340.000</w:t>
      </w:r>
    </w:p>
    <w:p>
      <w:r>
        <w:t>1.733.799</w:t>
      </w:r>
    </w:p>
    <w:p>
      <w:r>
        <w:t>350.483</w:t>
      </w:r>
    </w:p>
    <w:p>
      <w:r>
        <w:t>339.773</w:t>
      </w:r>
    </w:p>
    <w:p>
      <w:r>
        <w:t>333.099</w:t>
      </w:r>
    </w:p>
    <w:p>
      <w:r>
        <w:t>3.245.615</w:t>
      </w:r>
    </w:p>
    <w:p>
      <w:r>
        <w:t>3.234.905</w:t>
      </w:r>
    </w:p>
    <w:p>
      <w:r>
        <w:t>3.228.231</w:t>
      </w:r>
    </w:p>
    <w:p>
      <w:r>
        <w:t>298</w:t>
      </w:r>
    </w:p>
    <w:p>
      <w:r>
        <w:t>M106.0902</w:t>
      </w:r>
    </w:p>
    <w:p>
      <w:r>
        <w:t>Xe bồn 13-14m3 (chở bitum, polymer)</w:t>
      </w:r>
    </w:p>
    <w:p>
      <w:r>
        <w:t>180</w:t>
      </w:r>
    </w:p>
    <w:p>
      <w:r>
        <w:t>14</w:t>
      </w:r>
    </w:p>
    <w:p>
      <w:r>
        <w:t>5,6</w:t>
      </w:r>
    </w:p>
    <w:p>
      <w:r>
        <w:t>6</w:t>
      </w:r>
    </w:p>
    <w:p>
      <w:r>
        <w:t>35 lít diezel</w:t>
      </w:r>
    </w:p>
    <w:p>
      <w:r>
        <w:t>1x1/4+1x3/4 lái xe</w:t>
      </w:r>
    </w:p>
    <w:p>
      <w:r>
        <w:t>3.243.150</w:t>
      </w:r>
    </w:p>
    <w:p>
      <w:r>
        <w:t>652.505</w:t>
      </w:r>
    </w:p>
    <w:p>
      <w:r>
        <w:t>600.828</w:t>
      </w:r>
    </w:p>
    <w:p>
      <w:r>
        <w:t>582.468</w:t>
      </w:r>
    </w:p>
    <w:p>
      <w:r>
        <w:t>571.027</w:t>
      </w:r>
    </w:p>
    <w:p>
      <w:r>
        <w:t>5.613.568</w:t>
      </w:r>
    </w:p>
    <w:p>
      <w:r>
        <w:t>5.595.208</w:t>
      </w:r>
    </w:p>
    <w:p>
      <w:r>
        <w:t>5.583.767</w:t>
      </w:r>
    </w:p>
    <w:p>
      <w:r>
        <w:t>299</w:t>
      </w:r>
    </w:p>
    <w:p>
      <w:r>
        <w:t>M106.0903</w:t>
      </w:r>
    </w:p>
    <w:p>
      <w:r>
        <w:t>Ô tô cấp nhũ tương 5 m3</w:t>
      </w:r>
    </w:p>
    <w:p>
      <w:r>
        <w:t>180</w:t>
      </w:r>
    </w:p>
    <w:p>
      <w:r>
        <w:t>12</w:t>
      </w:r>
    </w:p>
    <w:p>
      <w:r>
        <w:t>4,4</w:t>
      </w:r>
    </w:p>
    <w:p>
      <w:r>
        <w:t>6</w:t>
      </w:r>
    </w:p>
    <w:p>
      <w:r>
        <w:t>23 lít diezel</w:t>
      </w:r>
    </w:p>
    <w:p>
      <w:r>
        <w:t>1x3/4 lái xe</w:t>
      </w:r>
    </w:p>
    <w:p>
      <w:r>
        <w:t>931.000</w:t>
      </w:r>
    </w:p>
    <w:p>
      <w:r>
        <w:t>428.789</w:t>
      </w:r>
    </w:p>
    <w:p>
      <w:r>
        <w:t>350.483</w:t>
      </w:r>
    </w:p>
    <w:p>
      <w:r>
        <w:t>339.773</w:t>
      </w:r>
    </w:p>
    <w:p>
      <w:r>
        <w:t>333.099</w:t>
      </w:r>
    </w:p>
    <w:p>
      <w:r>
        <w:t>1.875.783</w:t>
      </w:r>
    </w:p>
    <w:p>
      <w:r>
        <w:t>1.865.073</w:t>
      </w:r>
    </w:p>
    <w:p>
      <w:r>
        <w:t>1.858.399</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 kWh</w:t>
      </w:r>
    </w:p>
    <w:p>
      <w:r>
        <w:t>1x3/7</w:t>
      </w:r>
    </w:p>
    <w:p>
      <w:r>
        <w:t>13.471</w:t>
      </w:r>
    </w:p>
    <w:p>
      <w:r>
        <w:t>10.536</w:t>
      </w:r>
    </w:p>
    <w:p>
      <w:r>
        <w:t>270.142</w:t>
      </w:r>
    </w:p>
    <w:p>
      <w:r>
        <w:t>261.887</w:t>
      </w:r>
    </w:p>
    <w:p>
      <w:r>
        <w:t>256.743</w:t>
      </w:r>
    </w:p>
    <w:p>
      <w:r>
        <w:t>298.359</w:t>
      </w:r>
    </w:p>
    <w:p>
      <w:r>
        <w:t>290.104</w:t>
      </w:r>
    </w:p>
    <w:p>
      <w:r>
        <w:t>284.960</w:t>
      </w:r>
    </w:p>
    <w:p>
      <w:r>
        <w:t>301</w:t>
      </w:r>
    </w:p>
    <w:p>
      <w:r>
        <w:t>M107.0102</w:t>
      </w:r>
    </w:p>
    <w:p>
      <w:r>
        <w:t>D ≤ 42 mm (truyền động khí nén - chưa tính khí nén)</w:t>
      </w:r>
    </w:p>
    <w:p>
      <w:r>
        <w:t>240</w:t>
      </w:r>
    </w:p>
    <w:p>
      <w:r>
        <w:t>18</w:t>
      </w:r>
    </w:p>
    <w:p>
      <w:r>
        <w:t>8,5</w:t>
      </w:r>
    </w:p>
    <w:p>
      <w:r>
        <w:t>5</w:t>
      </w:r>
    </w:p>
    <w:p>
      <w:r>
        <w:t>1x3/7</w:t>
      </w:r>
    </w:p>
    <w:p>
      <w:r>
        <w:t>26.484</w:t>
      </w:r>
    </w:p>
    <w:p>
      <w:r>
        <w:t>-</w:t>
      </w:r>
    </w:p>
    <w:p>
      <w:r>
        <w:t>270.142</w:t>
      </w:r>
    </w:p>
    <w:p>
      <w:r>
        <w:t>261.887</w:t>
      </w:r>
    </w:p>
    <w:p>
      <w:r>
        <w:t>256.743</w:t>
      </w:r>
    </w:p>
    <w:p>
      <w:r>
        <w:t>304.902</w:t>
      </w:r>
    </w:p>
    <w:p>
      <w:r>
        <w:t>296.647</w:t>
      </w:r>
    </w:p>
    <w:p>
      <w:r>
        <w:t>291.503</w:t>
      </w:r>
    </w:p>
    <w:p>
      <w:r>
        <w:t>302</w:t>
      </w:r>
    </w:p>
    <w:p>
      <w:r>
        <w:t>M107.0103</w:t>
      </w:r>
    </w:p>
    <w:p>
      <w:r>
        <w:t>D ≤ 42 mm (khoan SIG - chưa tính khí nén)</w:t>
      </w:r>
    </w:p>
    <w:p>
      <w:r>
        <w:t>240</w:t>
      </w:r>
    </w:p>
    <w:p>
      <w:r>
        <w:t>18</w:t>
      </w:r>
    </w:p>
    <w:p>
      <w:r>
        <w:t>6,5</w:t>
      </w:r>
    </w:p>
    <w:p>
      <w:r>
        <w:t>5</w:t>
      </w:r>
    </w:p>
    <w:p>
      <w:r>
        <w:t>1x3/7</w:t>
      </w:r>
    </w:p>
    <w:p>
      <w:r>
        <w:t>126.804</w:t>
      </w:r>
    </w:p>
    <w:p>
      <w:r>
        <w:t>-</w:t>
      </w:r>
    </w:p>
    <w:p>
      <w:r>
        <w:t>270.142</w:t>
      </w:r>
    </w:p>
    <w:p>
      <w:r>
        <w:t>261.887</w:t>
      </w:r>
    </w:p>
    <w:p>
      <w:r>
        <w:t>256.743</w:t>
      </w:r>
    </w:p>
    <w:p>
      <w:r>
        <w:t>416.495</w:t>
      </w:r>
    </w:p>
    <w:p>
      <w:r>
        <w:t>408.240</w:t>
      </w:r>
    </w:p>
    <w:p>
      <w:r>
        <w:t>403.096</w:t>
      </w:r>
    </w:p>
    <w:p>
      <w:r>
        <w:t>303</w:t>
      </w:r>
    </w:p>
    <w:p>
      <w:r>
        <w:t>M107.0104</w:t>
      </w:r>
    </w:p>
    <w:p>
      <w:r>
        <w:t>Búa chèn (truyền động khí nén - chưa tính khí nén)</w:t>
      </w:r>
    </w:p>
    <w:p>
      <w:r>
        <w:t>240</w:t>
      </w:r>
    </w:p>
    <w:p>
      <w:r>
        <w:t>18</w:t>
      </w:r>
    </w:p>
    <w:p>
      <w:r>
        <w:t>8,5</w:t>
      </w:r>
    </w:p>
    <w:p>
      <w:r>
        <w:t>5</w:t>
      </w:r>
    </w:p>
    <w:p>
      <w:r>
        <w:t>1x3/7</w:t>
      </w:r>
    </w:p>
    <w:p>
      <w:r>
        <w:t>6.134</w:t>
      </w:r>
    </w:p>
    <w:p>
      <w:r>
        <w:t>-</w:t>
      </w:r>
    </w:p>
    <w:p>
      <w:r>
        <w:t>270.142</w:t>
      </w:r>
    </w:p>
    <w:p>
      <w:r>
        <w:t>261.887</w:t>
      </w:r>
    </w:p>
    <w:p>
      <w:r>
        <w:t>256.743</w:t>
      </w:r>
    </w:p>
    <w:p>
      <w:r>
        <w:t>278.193</w:t>
      </w:r>
    </w:p>
    <w:p>
      <w:r>
        <w:t>269.938</w:t>
      </w:r>
    </w:p>
    <w:p>
      <w:r>
        <w:t>264.794</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1x3/7+1x4/7</w:t>
      </w:r>
    </w:p>
    <w:p>
      <w:r>
        <w:t>1.101.564</w:t>
      </w:r>
    </w:p>
    <w:p>
      <w:r>
        <w:t>-</w:t>
      </w:r>
    </w:p>
    <w:p>
      <w:r>
        <w:t>590.814</w:t>
      </w:r>
    </w:p>
    <w:p>
      <w:r>
        <w:t>572.760</w:t>
      </w:r>
    </w:p>
    <w:p>
      <w:r>
        <w:t>561.510</w:t>
      </w:r>
    </w:p>
    <w:p>
      <w:r>
        <w:t>1.635.260</w:t>
      </w:r>
    </w:p>
    <w:p>
      <w:r>
        <w:t>1.617.206</w:t>
      </w:r>
    </w:p>
    <w:p>
      <w:r>
        <w:t>1.605.956</w:t>
      </w:r>
    </w:p>
    <w:p>
      <w:r>
        <w:t>305</w:t>
      </w:r>
    </w:p>
    <w:p>
      <w:r>
        <w:t>M107.0202</w:t>
      </w:r>
    </w:p>
    <w:p>
      <w:r>
        <w:t>D105-110 mm</w:t>
      </w:r>
    </w:p>
    <w:p>
      <w:r>
        <w:t>270</w:t>
      </w:r>
    </w:p>
    <w:p>
      <w:r>
        <w:t>17</w:t>
      </w:r>
    </w:p>
    <w:p>
      <w:r>
        <w:t>5,3</w:t>
      </w:r>
    </w:p>
    <w:p>
      <w:r>
        <w:t>5</w:t>
      </w:r>
    </w:p>
    <w:p>
      <w:r>
        <w:t>1x3/7+1x4/7</w:t>
      </w:r>
    </w:p>
    <w:p>
      <w:r>
        <w:t>1.376.725</w:t>
      </w:r>
    </w:p>
    <w:p>
      <w:r>
        <w:t>-</w:t>
      </w:r>
    </w:p>
    <w:p>
      <w:r>
        <w:t>590.814</w:t>
      </w:r>
    </w:p>
    <w:p>
      <w:r>
        <w:t>572.760</w:t>
      </w:r>
    </w:p>
    <w:p>
      <w:r>
        <w:t>561.510</w:t>
      </w:r>
    </w:p>
    <w:p>
      <w:r>
        <w:t>1.896.153</w:t>
      </w:r>
    </w:p>
    <w:p>
      <w:r>
        <w:t>1.878.099</w:t>
      </w:r>
    </w:p>
    <w:p>
      <w:r>
        <w:t>1.866.849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 lít diezel</w:t>
      </w:r>
    </w:p>
    <w:p>
      <w:r>
        <w:t>1x4/7+1x7/7</w:t>
      </w:r>
    </w:p>
    <w:p>
      <w:r>
        <w:t>11.436.520</w:t>
      </w:r>
    </w:p>
    <w:p>
      <w:r>
        <w:t>1.566.012</w:t>
      </w:r>
    </w:p>
    <w:p>
      <w:r>
        <w:t>847.352</w:t>
      </w:r>
    </w:p>
    <w:p>
      <w:r>
        <w:t>821.458</w:t>
      </w:r>
    </w:p>
    <w:p>
      <w:r>
        <w:t>805.324</w:t>
      </w:r>
    </w:p>
    <w:p>
      <w:r>
        <w:t>11.081.042</w:t>
      </w:r>
    </w:p>
    <w:p>
      <w:r>
        <w:t>11.055.148</w:t>
      </w:r>
    </w:p>
    <w:p>
      <w:r>
        <w:t>11.039.014</w:t>
      </w:r>
    </w:p>
    <w:p>
      <w:r>
        <w:t>307</w:t>
      </w:r>
    </w:p>
    <w:p>
      <w:r>
        <w:t>M107.0302</w:t>
      </w:r>
    </w:p>
    <w:p>
      <w:r>
        <w:t>D 45 mm (3 cần - 255 cv)</w:t>
      </w:r>
    </w:p>
    <w:p>
      <w:r>
        <w:t>285</w:t>
      </w:r>
    </w:p>
    <w:p>
      <w:r>
        <w:t>13</w:t>
      </w:r>
    </w:p>
    <w:p>
      <w:r>
        <w:t>3,9</w:t>
      </w:r>
    </w:p>
    <w:p>
      <w:r>
        <w:t>6</w:t>
      </w:r>
    </w:p>
    <w:p>
      <w:r>
        <w:t>138 lít diezel</w:t>
      </w:r>
    </w:p>
    <w:p>
      <w:r>
        <w:t>1x4/7+1x7/7</w:t>
      </w:r>
    </w:p>
    <w:p>
      <w:r>
        <w:t>16.668.260</w:t>
      </w:r>
    </w:p>
    <w:p>
      <w:r>
        <w:t>2.572.734</w:t>
      </w:r>
    </w:p>
    <w:p>
      <w:r>
        <w:t>847.352</w:t>
      </w:r>
    </w:p>
    <w:p>
      <w:r>
        <w:t>821.458</w:t>
      </w:r>
    </w:p>
    <w:p>
      <w:r>
        <w:t>805.324</w:t>
      </w:r>
    </w:p>
    <w:p>
      <w:r>
        <w:t>16.052.873</w:t>
      </w:r>
    </w:p>
    <w:p>
      <w:r>
        <w:t>16.026.979</w:t>
      </w:r>
    </w:p>
    <w:p>
      <w:r>
        <w:t>16.010.845</w:t>
      </w:r>
    </w:p>
    <w:p>
      <w:r>
        <w:t>M107.0400</w:t>
      </w:r>
    </w:p>
    <w:p>
      <w:r>
        <w:t>Máy khoan néo - độ sâu khoan:</w:t>
      </w:r>
    </w:p>
    <w:p>
      <w:r>
        <w:t>308</w:t>
      </w:r>
    </w:p>
    <w:p>
      <w:r>
        <w:t>M107.0401</w:t>
      </w:r>
    </w:p>
    <w:p>
      <w:r>
        <w:t>H 3,5 m (80 cv)</w:t>
      </w:r>
    </w:p>
    <w:p>
      <w:r>
        <w:t>285</w:t>
      </w:r>
    </w:p>
    <w:p>
      <w:r>
        <w:t>13</w:t>
      </w:r>
    </w:p>
    <w:p>
      <w:r>
        <w:t>3,9</w:t>
      </w:r>
    </w:p>
    <w:p>
      <w:r>
        <w:t>6</w:t>
      </w:r>
    </w:p>
    <w:p>
      <w:r>
        <w:t>38 lít diezel</w:t>
      </w:r>
    </w:p>
    <w:p>
      <w:r>
        <w:t>1x4/7+1x7/7</w:t>
      </w:r>
    </w:p>
    <w:p>
      <w:r>
        <w:t>12.651.359</w:t>
      </w:r>
    </w:p>
    <w:p>
      <w:r>
        <w:t>708.434</w:t>
      </w:r>
    </w:p>
    <w:p>
      <w:r>
        <w:t>847.352</w:t>
      </w:r>
    </w:p>
    <w:p>
      <w:r>
        <w:t>821.458</w:t>
      </w:r>
    </w:p>
    <w:p>
      <w:r>
        <w:t>805.324</w:t>
      </w:r>
    </w:p>
    <w:p>
      <w:r>
        <w:t>11.144.184</w:t>
      </w:r>
    </w:p>
    <w:p>
      <w:r>
        <w:t>11.118.290</w:t>
      </w:r>
    </w:p>
    <w:p>
      <w:r>
        <w:t>11.102.156</w:t>
      </w:r>
    </w:p>
    <w:p>
      <w:r>
        <w:t>M107.0500</w:t>
      </w:r>
    </w:p>
    <w:p>
      <w:r>
        <w:t>Máy khoan ROBBIN, đường kính khoan:</w:t>
      </w:r>
    </w:p>
    <w:p>
      <w:r>
        <w:t>309</w:t>
      </w:r>
    </w:p>
    <w:p>
      <w:r>
        <w:t>M107.0501</w:t>
      </w:r>
    </w:p>
    <w:p>
      <w:r>
        <w:t>D 2,4 m (250 kW)</w:t>
      </w:r>
    </w:p>
    <w:p>
      <w:r>
        <w:t>240</w:t>
      </w:r>
    </w:p>
    <w:p>
      <w:r>
        <w:t>13</w:t>
      </w:r>
    </w:p>
    <w:p>
      <w:r>
        <w:t>3,2</w:t>
      </w:r>
    </w:p>
    <w:p>
      <w:r>
        <w:t>6</w:t>
      </w:r>
    </w:p>
    <w:p>
      <w:r>
        <w:t>675 kWh</w:t>
      </w:r>
    </w:p>
    <w:p>
      <w:r>
        <w:t>1x4/7+1x7/7</w:t>
      </w:r>
    </w:p>
    <w:p>
      <w:r>
        <w:t>41.605.242</w:t>
      </w:r>
    </w:p>
    <w:p>
      <w:r>
        <w:t>1.422.312</w:t>
      </w:r>
    </w:p>
    <w:p>
      <w:r>
        <w:t>847.352</w:t>
      </w:r>
    </w:p>
    <w:p>
      <w:r>
        <w:t>821.458</w:t>
      </w:r>
    </w:p>
    <w:p>
      <w:r>
        <w:t>805.324</w:t>
      </w:r>
    </w:p>
    <w:p>
      <w:r>
        <w:t>38.500.896</w:t>
      </w:r>
    </w:p>
    <w:p>
      <w:r>
        <w:t>38.475.002</w:t>
      </w:r>
    </w:p>
    <w:p>
      <w:r>
        <w:t>38.458.868</w:t>
      </w:r>
    </w:p>
    <w:p>
      <w:r>
        <w:t>M107.0600</w:t>
      </w:r>
    </w:p>
    <w:p>
      <w:r>
        <w:t>Tổ hợp dàn khoan neo, công suất:</w:t>
      </w:r>
    </w:p>
    <w:p>
      <w:r>
        <w:t>310</w:t>
      </w:r>
    </w:p>
    <w:p>
      <w:r>
        <w:t>M107.0601</w:t>
      </w:r>
    </w:p>
    <w:p>
      <w:r>
        <w:t>9 kW</w:t>
      </w:r>
    </w:p>
    <w:p>
      <w:r>
        <w:t>240</w:t>
      </w:r>
    </w:p>
    <w:p>
      <w:r>
        <w:t>18</w:t>
      </w:r>
    </w:p>
    <w:p>
      <w:r>
        <w:t>1,8</w:t>
      </w:r>
    </w:p>
    <w:p>
      <w:r>
        <w:t>6</w:t>
      </w:r>
    </w:p>
    <w:p>
      <w:r>
        <w:t>16 kWh</w:t>
      </w:r>
    </w:p>
    <w:p>
      <w:r>
        <w:t>1x4/7</w:t>
      </w:r>
    </w:p>
    <w:p>
      <w:r>
        <w:t>2.207.026</w:t>
      </w:r>
    </w:p>
    <w:p>
      <w:r>
        <w:t>33.714</w:t>
      </w:r>
    </w:p>
    <w:p>
      <w:r>
        <w:t>320.672</w:t>
      </w:r>
    </w:p>
    <w:p>
      <w:r>
        <w:t>310.873</w:t>
      </w:r>
    </w:p>
    <w:p>
      <w:r>
        <w:t>304.767</w:t>
      </w:r>
    </w:p>
    <w:p>
      <w:r>
        <w:t>2.561.412</w:t>
      </w:r>
    </w:p>
    <w:p>
      <w:r>
        <w:t>2.551.613</w:t>
      </w:r>
    </w:p>
    <w:p>
      <w:r>
        <w:t>2.545.507</w:t>
      </w:r>
    </w:p>
    <w:p>
      <w:r>
        <w:t>M107.0700</w:t>
      </w:r>
    </w:p>
    <w:p>
      <w:r>
        <w:t>Máy khoan tạo lỗ neo gia cố mái ta luy:</w:t>
      </w:r>
    </w:p>
    <w:p>
      <w:r>
        <w:t>311</w:t>
      </w:r>
    </w:p>
    <w:p>
      <w:r>
        <w:t>M107.0701</w:t>
      </w:r>
    </w:p>
    <w:p>
      <w:r>
        <w:t>YG 60</w:t>
      </w:r>
    </w:p>
    <w:p>
      <w:r>
        <w:t>250</w:t>
      </w:r>
    </w:p>
    <w:p>
      <w:r>
        <w:t>13</w:t>
      </w:r>
    </w:p>
    <w:p>
      <w:r>
        <w:t>4,5</w:t>
      </w:r>
    </w:p>
    <w:p>
      <w:r>
        <w:t>5</w:t>
      </w:r>
    </w:p>
    <w:p>
      <w:r>
        <w:t>28 lít diezel</w:t>
      </w:r>
    </w:p>
    <w:p>
      <w:r>
        <w:t>1x3/7+1x4/7</w:t>
      </w:r>
    </w:p>
    <w:p>
      <w:r>
        <w:t>1.043.321</w:t>
      </w:r>
    </w:p>
    <w:p>
      <w:r>
        <w:t>522.004</w:t>
      </w:r>
    </w:p>
    <w:p>
      <w:r>
        <w:t>590.814</w:t>
      </w:r>
    </w:p>
    <w:p>
      <w:r>
        <w:t>572.760</w:t>
      </w:r>
    </w:p>
    <w:p>
      <w:r>
        <w:t>561.510</w:t>
      </w:r>
    </w:p>
    <w:p>
      <w:r>
        <w:t>1.997.554</w:t>
      </w:r>
    </w:p>
    <w:p>
      <w:r>
        <w:t>1.979.500</w:t>
      </w:r>
    </w:p>
    <w:p>
      <w:r>
        <w:t>1.968.250</w:t>
      </w:r>
    </w:p>
    <w:p>
      <w:r>
        <w:t>M107.0800</w:t>
      </w:r>
    </w:p>
    <w:p>
      <w:r>
        <w:t>Máy khoan dẫn chuyên dụng</w:t>
      </w:r>
    </w:p>
    <w:p>
      <w:r>
        <w:t>312</w:t>
      </w:r>
    </w:p>
    <w:p>
      <w:r>
        <w:t>M107.0801</w:t>
      </w:r>
    </w:p>
    <w:p>
      <w:r>
        <w:t>HCR1200-EDII</w:t>
      </w:r>
    </w:p>
    <w:p>
      <w:r>
        <w:t>285</w:t>
      </w:r>
    </w:p>
    <w:p>
      <w:r>
        <w:t>13</w:t>
      </w:r>
    </w:p>
    <w:p>
      <w:r>
        <w:t>5,2</w:t>
      </w:r>
    </w:p>
    <w:p>
      <w:r>
        <w:t>5</w:t>
      </w:r>
    </w:p>
    <w:p>
      <w:r>
        <w:t>332 lít diezel</w:t>
      </w:r>
    </w:p>
    <w:p>
      <w:r>
        <w:t>1x4/7</w:t>
      </w:r>
    </w:p>
    <w:p>
      <w:r>
        <w:t>5.660.000</w:t>
      </w:r>
    </w:p>
    <w:p>
      <w:r>
        <w:t>6.189.476</w:t>
      </w:r>
    </w:p>
    <w:p>
      <w:r>
        <w:t>320.672</w:t>
      </w:r>
    </w:p>
    <w:p>
      <w:r>
        <w:t>310.873</w:t>
      </w:r>
    </w:p>
    <w:p>
      <w:r>
        <w:t>304.767</w:t>
      </w:r>
    </w:p>
    <w:p>
      <w:r>
        <w:t>10.859.411</w:t>
      </w:r>
    </w:p>
    <w:p>
      <w:r>
        <w:t>10.849.612</w:t>
      </w:r>
    </w:p>
    <w:p>
      <w:r>
        <w:t>10.843.506</w:t>
      </w:r>
    </w:p>
    <w:p>
      <w:r>
        <w:t>313</w:t>
      </w:r>
    </w:p>
    <w:p>
      <w:r>
        <w:t>M107.0803</w:t>
      </w:r>
    </w:p>
    <w:p>
      <w:r>
        <w:t>Máy khoan XY-1 A (phục vụ công tác xây dựng)</w:t>
      </w:r>
    </w:p>
    <w:p>
      <w:r>
        <w:t>180</w:t>
      </w:r>
    </w:p>
    <w:p>
      <w:r>
        <w:t>10</w:t>
      </w:r>
    </w:p>
    <w:p>
      <w:r>
        <w:t>5</w:t>
      </w:r>
    </w:p>
    <w:p>
      <w:r>
        <w:t>5</w:t>
      </w:r>
    </w:p>
    <w:p>
      <w:r>
        <w:t>20,4 lít diezel</w:t>
      </w:r>
    </w:p>
    <w:p>
      <w:r>
        <w:t>1x4/7</w:t>
      </w:r>
    </w:p>
    <w:p>
      <w:r>
        <w:t>102.500</w:t>
      </w:r>
    </w:p>
    <w:p>
      <w:r>
        <w:t>380.317</w:t>
      </w:r>
    </w:p>
    <w:p>
      <w:r>
        <w:t>320.672</w:t>
      </w:r>
    </w:p>
    <w:p>
      <w:r>
        <w:t>310.873</w:t>
      </w:r>
    </w:p>
    <w:p>
      <w:r>
        <w:t>304.767</w:t>
      </w:r>
    </w:p>
    <w:p>
      <w:r>
        <w:t>809.183</w:t>
      </w:r>
    </w:p>
    <w:p>
      <w:r>
        <w:t>799.384</w:t>
      </w:r>
    </w:p>
    <w:p>
      <w:r>
        <w:t>793.278</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 lít diezel</w:t>
      </w:r>
    </w:p>
    <w:p>
      <w:r>
        <w:t>1x3/7</w:t>
      </w:r>
    </w:p>
    <w:p>
      <w:r>
        <w:t>8.369</w:t>
      </w:r>
    </w:p>
    <w:p>
      <w:r>
        <w:t>37.286</w:t>
      </w:r>
    </w:p>
    <w:p>
      <w:r>
        <w:t>270.142</w:t>
      </w:r>
    </w:p>
    <w:p>
      <w:r>
        <w:t>261.887</w:t>
      </w:r>
    </w:p>
    <w:p>
      <w:r>
        <w:t>256.743</w:t>
      </w:r>
    </w:p>
    <w:p>
      <w:r>
        <w:t>318.357</w:t>
      </w:r>
    </w:p>
    <w:p>
      <w:r>
        <w:t>310.102</w:t>
      </w:r>
    </w:p>
    <w:p>
      <w:r>
        <w:t>304.958</w:t>
      </w:r>
    </w:p>
    <w:p>
      <w:r>
        <w:t>315</w:t>
      </w:r>
    </w:p>
    <w:p>
      <w:r>
        <w:t>M108.0102</w:t>
      </w:r>
    </w:p>
    <w:p>
      <w:r>
        <w:t>6,25 kVA</w:t>
      </w:r>
    </w:p>
    <w:p>
      <w:r>
        <w:t>170</w:t>
      </w:r>
    </w:p>
    <w:p>
      <w:r>
        <w:t>13</w:t>
      </w:r>
    </w:p>
    <w:p>
      <w:r>
        <w:t>4,2</w:t>
      </w:r>
    </w:p>
    <w:p>
      <w:r>
        <w:t>5</w:t>
      </w:r>
    </w:p>
    <w:p>
      <w:r>
        <w:t>5 lít diezel</w:t>
      </w:r>
    </w:p>
    <w:p>
      <w:r>
        <w:t>1x3/7</w:t>
      </w:r>
    </w:p>
    <w:p>
      <w:r>
        <w:t>28.433</w:t>
      </w:r>
    </w:p>
    <w:p>
      <w:r>
        <w:t>93.215</w:t>
      </w:r>
    </w:p>
    <w:p>
      <w:r>
        <w:t>270.142</w:t>
      </w:r>
    </w:p>
    <w:p>
      <w:r>
        <w:t>261.887</w:t>
      </w:r>
    </w:p>
    <w:p>
      <w:r>
        <w:t>256.743</w:t>
      </w:r>
    </w:p>
    <w:p>
      <w:r>
        <w:t>400.487</w:t>
      </w:r>
    </w:p>
    <w:p>
      <w:r>
        <w:t>392.232</w:t>
      </w:r>
    </w:p>
    <w:p>
      <w:r>
        <w:t>387.088</w:t>
      </w:r>
    </w:p>
    <w:p>
      <w:r>
        <w:t>316</w:t>
      </w:r>
    </w:p>
    <w:p>
      <w:r>
        <w:t>M108.0103</w:t>
      </w:r>
    </w:p>
    <w:p>
      <w:r>
        <w:t>37,5 kVA</w:t>
      </w:r>
    </w:p>
    <w:p>
      <w:r>
        <w:t>170</w:t>
      </w:r>
    </w:p>
    <w:p>
      <w:r>
        <w:t>12</w:t>
      </w:r>
    </w:p>
    <w:p>
      <w:r>
        <w:t>3,9</w:t>
      </w:r>
    </w:p>
    <w:p>
      <w:r>
        <w:t>5</w:t>
      </w:r>
    </w:p>
    <w:p>
      <w:r>
        <w:t>24 lít diezel</w:t>
      </w:r>
    </w:p>
    <w:p>
      <w:r>
        <w:t>1x3/7</w:t>
      </w:r>
    </w:p>
    <w:p>
      <w:r>
        <w:t>117.173</w:t>
      </w:r>
    </w:p>
    <w:p>
      <w:r>
        <w:t>447.432</w:t>
      </w:r>
    </w:p>
    <w:p>
      <w:r>
        <w:t>270.142</w:t>
      </w:r>
    </w:p>
    <w:p>
      <w:r>
        <w:t>261.887</w:t>
      </w:r>
    </w:p>
    <w:p>
      <w:r>
        <w:t>256.743</w:t>
      </w:r>
    </w:p>
    <w:p>
      <w:r>
        <w:t>853.357</w:t>
      </w:r>
    </w:p>
    <w:p>
      <w:r>
        <w:t>845.102</w:t>
      </w:r>
    </w:p>
    <w:p>
      <w:r>
        <w:t>839.958</w:t>
      </w:r>
    </w:p>
    <w:p>
      <w:r>
        <w:t>317</w:t>
      </w:r>
    </w:p>
    <w:p>
      <w:r>
        <w:t>M108.0104</w:t>
      </w:r>
    </w:p>
    <w:p>
      <w:r>
        <w:t>62,5 kVA</w:t>
      </w:r>
    </w:p>
    <w:p>
      <w:r>
        <w:t>170</w:t>
      </w:r>
    </w:p>
    <w:p>
      <w:r>
        <w:t>12</w:t>
      </w:r>
    </w:p>
    <w:p>
      <w:r>
        <w:t>3,9</w:t>
      </w:r>
    </w:p>
    <w:p>
      <w:r>
        <w:t>5</w:t>
      </w:r>
    </w:p>
    <w:p>
      <w:r>
        <w:t>36 lít diezel</w:t>
      </w:r>
    </w:p>
    <w:p>
      <w:r>
        <w:t>1x3/7</w:t>
      </w:r>
    </w:p>
    <w:p>
      <w:r>
        <w:t>172.893</w:t>
      </w:r>
    </w:p>
    <w:p>
      <w:r>
        <w:t>671.148</w:t>
      </w:r>
    </w:p>
    <w:p>
      <w:r>
        <w:t>270.142</w:t>
      </w:r>
    </w:p>
    <w:p>
      <w:r>
        <w:t>261.887</w:t>
      </w:r>
    </w:p>
    <w:p>
      <w:r>
        <w:t>256.743</w:t>
      </w:r>
    </w:p>
    <w:p>
      <w:r>
        <w:t>1.141.642</w:t>
      </w:r>
    </w:p>
    <w:p>
      <w:r>
        <w:t>1.133.387</w:t>
      </w:r>
    </w:p>
    <w:p>
      <w:r>
        <w:t>1.128.243</w:t>
      </w:r>
    </w:p>
    <w:p>
      <w:r>
        <w:t>318</w:t>
      </w:r>
    </w:p>
    <w:p>
      <w:r>
        <w:t>M108.0105</w:t>
      </w:r>
    </w:p>
    <w:p>
      <w:r>
        <w:t>93,75 kVA</w:t>
      </w:r>
    </w:p>
    <w:p>
      <w:r>
        <w:t>170</w:t>
      </w:r>
    </w:p>
    <w:p>
      <w:r>
        <w:t>11</w:t>
      </w:r>
    </w:p>
    <w:p>
      <w:r>
        <w:t>3,6</w:t>
      </w:r>
    </w:p>
    <w:p>
      <w:r>
        <w:t>5</w:t>
      </w:r>
    </w:p>
    <w:p>
      <w:r>
        <w:t>45 lít diezel</w:t>
      </w:r>
    </w:p>
    <w:p>
      <w:r>
        <w:t>1x4/7</w:t>
      </w:r>
    </w:p>
    <w:p>
      <w:r>
        <w:t>244.894</w:t>
      </w:r>
    </w:p>
    <w:p>
      <w:r>
        <w:t>838.935</w:t>
      </w:r>
    </w:p>
    <w:p>
      <w:r>
        <w:t>320.672</w:t>
      </w:r>
    </w:p>
    <w:p>
      <w:r>
        <w:t>310.873</w:t>
      </w:r>
    </w:p>
    <w:p>
      <w:r>
        <w:t>304.767</w:t>
      </w:r>
    </w:p>
    <w:p>
      <w:r>
        <w:t>1.426.109</w:t>
      </w:r>
    </w:p>
    <w:p>
      <w:r>
        <w:t>1.416.310</w:t>
      </w:r>
    </w:p>
    <w:p>
      <w:r>
        <w:t>1.410.204</w:t>
      </w:r>
    </w:p>
    <w:p>
      <w:r>
        <w:t>319</w:t>
      </w:r>
    </w:p>
    <w:p>
      <w:r>
        <w:t>M108.0106</w:t>
      </w:r>
    </w:p>
    <w:p>
      <w:r>
        <w:t>150 kVA</w:t>
      </w:r>
    </w:p>
    <w:p>
      <w:r>
        <w:t>170</w:t>
      </w:r>
    </w:p>
    <w:p>
      <w:r>
        <w:t>10</w:t>
      </w:r>
    </w:p>
    <w:p>
      <w:r>
        <w:t>3,3</w:t>
      </w:r>
    </w:p>
    <w:p>
      <w:r>
        <w:t>5</w:t>
      </w:r>
    </w:p>
    <w:p>
      <w:r>
        <w:t>76 lít diezel</w:t>
      </w:r>
    </w:p>
    <w:p>
      <w:r>
        <w:t>1x4/7</w:t>
      </w:r>
    </w:p>
    <w:p>
      <w:r>
        <w:t>320.678</w:t>
      </w:r>
    </w:p>
    <w:p>
      <w:r>
        <w:t>1.416.868</w:t>
      </w:r>
    </w:p>
    <w:p>
      <w:r>
        <w:t>320.672</w:t>
      </w:r>
    </w:p>
    <w:p>
      <w:r>
        <w:t>310.873</w:t>
      </w:r>
    </w:p>
    <w:p>
      <w:r>
        <w:t>304.767</w:t>
      </w:r>
    </w:p>
    <w:p>
      <w:r>
        <w:t>2.063.877</w:t>
      </w:r>
    </w:p>
    <w:p>
      <w:r>
        <w:t>2.054.078</w:t>
      </w:r>
    </w:p>
    <w:p>
      <w:r>
        <w:t>2.047.972</w:t>
      </w:r>
    </w:p>
    <w:p>
      <w:r>
        <w:t>320</w:t>
      </w:r>
    </w:p>
    <w:p>
      <w:r>
        <w:t>M108.0107</w:t>
      </w:r>
    </w:p>
    <w:p>
      <w:r>
        <w:t>250 kVA</w:t>
      </w:r>
    </w:p>
    <w:p>
      <w:r>
        <w:t>170</w:t>
      </w:r>
    </w:p>
    <w:p>
      <w:r>
        <w:t>10</w:t>
      </w:r>
    </w:p>
    <w:p>
      <w:r>
        <w:t>3,3</w:t>
      </w:r>
    </w:p>
    <w:p>
      <w:r>
        <w:t>5</w:t>
      </w:r>
    </w:p>
    <w:p>
      <w:r>
        <w:t>106 lít diezel</w:t>
      </w:r>
    </w:p>
    <w:p>
      <w:r>
        <w:t>1x4/7</w:t>
      </w:r>
    </w:p>
    <w:p>
      <w:r>
        <w:t>335.697</w:t>
      </w:r>
    </w:p>
    <w:p>
      <w:r>
        <w:t>1.976.158</w:t>
      </w:r>
    </w:p>
    <w:p>
      <w:r>
        <w:t>320.672</w:t>
      </w:r>
    </w:p>
    <w:p>
      <w:r>
        <w:t>310.873</w:t>
      </w:r>
    </w:p>
    <w:p>
      <w:r>
        <w:t>304.767</w:t>
      </w:r>
    </w:p>
    <w:p>
      <w:r>
        <w:t>2.638.451</w:t>
      </w:r>
    </w:p>
    <w:p>
      <w:r>
        <w:t>2.628.652</w:t>
      </w:r>
    </w:p>
    <w:p>
      <w:r>
        <w:t>2.622.546</w:t>
      </w:r>
    </w:p>
    <w:p>
      <w:r>
        <w:t>M108.0200</w:t>
      </w:r>
    </w:p>
    <w:p>
      <w:r>
        <w:t>Máy nén khí, động cơ xăng - năng suất:</w:t>
      </w:r>
    </w:p>
    <w:p>
      <w:r>
        <w:t>321</w:t>
      </w:r>
    </w:p>
    <w:p>
      <w:r>
        <w:t>M108.0201</w:t>
      </w:r>
    </w:p>
    <w:p>
      <w:r>
        <w:t>120 m3/h</w:t>
      </w:r>
    </w:p>
    <w:p>
      <w:r>
        <w:t>180</w:t>
      </w:r>
    </w:p>
    <w:p>
      <w:r>
        <w:t>11</w:t>
      </w:r>
    </w:p>
    <w:p>
      <w:r>
        <w:t>5</w:t>
      </w:r>
    </w:p>
    <w:p>
      <w:r>
        <w:t>5</w:t>
      </w:r>
    </w:p>
    <w:p>
      <w:r>
        <w:t>14 lít xăng</w:t>
      </w:r>
    </w:p>
    <w:p>
      <w:r>
        <w:t>1x4/7</w:t>
      </w:r>
    </w:p>
    <w:p>
      <w:r>
        <w:t>71.198</w:t>
      </w:r>
    </w:p>
    <w:p>
      <w:r>
        <w:t>293.126</w:t>
      </w:r>
    </w:p>
    <w:p>
      <w:r>
        <w:t>320.672</w:t>
      </w:r>
    </w:p>
    <w:p>
      <w:r>
        <w:t>310.873</w:t>
      </w:r>
    </w:p>
    <w:p>
      <w:r>
        <w:t>304.767</w:t>
      </w:r>
    </w:p>
    <w:p>
      <w:r>
        <w:t>692.511</w:t>
      </w:r>
    </w:p>
    <w:p>
      <w:r>
        <w:t>682.712</w:t>
      </w:r>
    </w:p>
    <w:p>
      <w:r>
        <w:t>676.606</w:t>
      </w:r>
    </w:p>
    <w:p>
      <w:r>
        <w:t>322</w:t>
      </w:r>
    </w:p>
    <w:p>
      <w:r>
        <w:t>M108.0202</w:t>
      </w:r>
    </w:p>
    <w:p>
      <w:r>
        <w:t>600 m3/h</w:t>
      </w:r>
    </w:p>
    <w:p>
      <w:r>
        <w:t>180</w:t>
      </w:r>
    </w:p>
    <w:p>
      <w:r>
        <w:t>10</w:t>
      </w:r>
    </w:p>
    <w:p>
      <w:r>
        <w:t>4,6</w:t>
      </w:r>
    </w:p>
    <w:p>
      <w:r>
        <w:t>5</w:t>
      </w:r>
    </w:p>
    <w:p>
      <w:r>
        <w:t>46 lít xăng</w:t>
      </w:r>
    </w:p>
    <w:p>
      <w:r>
        <w:t>1x4/7</w:t>
      </w:r>
    </w:p>
    <w:p>
      <w:r>
        <w:t>374.105</w:t>
      </w:r>
    </w:p>
    <w:p>
      <w:r>
        <w:t>963.127</w:t>
      </w:r>
    </w:p>
    <w:p>
      <w:r>
        <w:t>320.672</w:t>
      </w:r>
    </w:p>
    <w:p>
      <w:r>
        <w:t>310.873</w:t>
      </w:r>
    </w:p>
    <w:p>
      <w:r>
        <w:t>304.767</w:t>
      </w:r>
    </w:p>
    <w:p>
      <w:r>
        <w:t>1.670.374</w:t>
      </w:r>
    </w:p>
    <w:p>
      <w:r>
        <w:t>1.660.575</w:t>
      </w:r>
    </w:p>
    <w:p>
      <w:r>
        <w:t>1.654.469</w:t>
      </w:r>
    </w:p>
    <w:p>
      <w:r>
        <w:t>M108.0300</w:t>
      </w:r>
    </w:p>
    <w:p>
      <w:r>
        <w:t>Máy nén khí, động cơ diezel - năng suất:</w:t>
      </w:r>
    </w:p>
    <w:p>
      <w:r>
        <w:t>323</w:t>
      </w:r>
    </w:p>
    <w:p>
      <w:r>
        <w:t>M108.0301</w:t>
      </w:r>
    </w:p>
    <w:p>
      <w:r>
        <w:t>120 m3/h</w:t>
      </w:r>
    </w:p>
    <w:p>
      <w:r>
        <w:t>180</w:t>
      </w:r>
    </w:p>
    <w:p>
      <w:r>
        <w:t>11</w:t>
      </w:r>
    </w:p>
    <w:p>
      <w:r>
        <w:t>5,4</w:t>
      </w:r>
    </w:p>
    <w:p>
      <w:r>
        <w:t>5</w:t>
      </w:r>
    </w:p>
    <w:p>
      <w:r>
        <w:t>14 lít diezel</w:t>
      </w:r>
    </w:p>
    <w:p>
      <w:r>
        <w:t>1x4/7</w:t>
      </w:r>
    </w:p>
    <w:p>
      <w:r>
        <w:t>77.045</w:t>
      </w:r>
    </w:p>
    <w:p>
      <w:r>
        <w:t>261.002</w:t>
      </w:r>
    </w:p>
    <w:p>
      <w:r>
        <w:t>320.672</w:t>
      </w:r>
    </w:p>
    <w:p>
      <w:r>
        <w:t>310.873</w:t>
      </w:r>
    </w:p>
    <w:p>
      <w:r>
        <w:t>304.767</w:t>
      </w:r>
    </w:p>
    <w:p>
      <w:r>
        <w:t>668.564</w:t>
      </w:r>
    </w:p>
    <w:p>
      <w:r>
        <w:t>658.765</w:t>
      </w:r>
    </w:p>
    <w:p>
      <w:r>
        <w:t>652.659</w:t>
      </w:r>
    </w:p>
    <w:p>
      <w:r>
        <w:t>324</w:t>
      </w:r>
    </w:p>
    <w:p>
      <w:r>
        <w:t>M108.0302</w:t>
      </w:r>
    </w:p>
    <w:p>
      <w:r>
        <w:t>240 m3/h</w:t>
      </w:r>
    </w:p>
    <w:p>
      <w:r>
        <w:t>180</w:t>
      </w:r>
    </w:p>
    <w:p>
      <w:r>
        <w:t>11</w:t>
      </w:r>
    </w:p>
    <w:p>
      <w:r>
        <w:t>5,4</w:t>
      </w:r>
    </w:p>
    <w:p>
      <w:r>
        <w:t>5</w:t>
      </w:r>
    </w:p>
    <w:p>
      <w:r>
        <w:t>28 lít diezel</w:t>
      </w:r>
    </w:p>
    <w:p>
      <w:r>
        <w:t>1x4/7</w:t>
      </w:r>
    </w:p>
    <w:p>
      <w:r>
        <w:t>156.842</w:t>
      </w:r>
    </w:p>
    <w:p>
      <w:r>
        <w:t>522.004</w:t>
      </w:r>
    </w:p>
    <w:p>
      <w:r>
        <w:t>320.672</w:t>
      </w:r>
    </w:p>
    <w:p>
      <w:r>
        <w:t>310.873</w:t>
      </w:r>
    </w:p>
    <w:p>
      <w:r>
        <w:t>304.767</w:t>
      </w:r>
    </w:p>
    <w:p>
      <w:r>
        <w:t>1.019.559</w:t>
      </w:r>
    </w:p>
    <w:p>
      <w:r>
        <w:t>1.009.760</w:t>
      </w:r>
    </w:p>
    <w:p>
      <w:r>
        <w:t>1.003.654</w:t>
      </w:r>
    </w:p>
    <w:p>
      <w:r>
        <w:t>325</w:t>
      </w:r>
    </w:p>
    <w:p>
      <w:r>
        <w:t>M108.0303</w:t>
      </w:r>
    </w:p>
    <w:p>
      <w:r>
        <w:t>360 m3/h</w:t>
      </w:r>
    </w:p>
    <w:p>
      <w:r>
        <w:t>180</w:t>
      </w:r>
    </w:p>
    <w:p>
      <w:r>
        <w:t>11</w:t>
      </w:r>
    </w:p>
    <w:p>
      <w:r>
        <w:t>5,4</w:t>
      </w:r>
    </w:p>
    <w:p>
      <w:r>
        <w:t>5</w:t>
      </w:r>
    </w:p>
    <w:p>
      <w:r>
        <w:t>35 lít diezel</w:t>
      </w:r>
    </w:p>
    <w:p>
      <w:r>
        <w:t>1x4/7</w:t>
      </w:r>
    </w:p>
    <w:p>
      <w:r>
        <w:t>217.034</w:t>
      </w:r>
    </w:p>
    <w:p>
      <w:r>
        <w:t>652.505</w:t>
      </w:r>
    </w:p>
    <w:p>
      <w:r>
        <w:t>320.672</w:t>
      </w:r>
    </w:p>
    <w:p>
      <w:r>
        <w:t>310.873</w:t>
      </w:r>
    </w:p>
    <w:p>
      <w:r>
        <w:t>304.767</w:t>
      </w:r>
    </w:p>
    <w:p>
      <w:r>
        <w:t>1.217.943</w:t>
      </w:r>
    </w:p>
    <w:p>
      <w:r>
        <w:t>1.208.144</w:t>
      </w:r>
    </w:p>
    <w:p>
      <w:r>
        <w:t>1.202.038</w:t>
      </w:r>
    </w:p>
    <w:p>
      <w:r>
        <w:t>326</w:t>
      </w:r>
    </w:p>
    <w:p>
      <w:r>
        <w:t>M108.0304</w:t>
      </w:r>
    </w:p>
    <w:p>
      <w:r>
        <w:t>420 m3/h</w:t>
      </w:r>
    </w:p>
    <w:p>
      <w:r>
        <w:t>180</w:t>
      </w:r>
    </w:p>
    <w:p>
      <w:r>
        <w:t>11</w:t>
      </w:r>
    </w:p>
    <w:p>
      <w:r>
        <w:t>5,4</w:t>
      </w:r>
    </w:p>
    <w:p>
      <w:r>
        <w:t>5</w:t>
      </w:r>
    </w:p>
    <w:p>
      <w:r>
        <w:t>38 lít diezel</w:t>
      </w:r>
    </w:p>
    <w:p>
      <w:r>
        <w:t>1x4/7</w:t>
      </w:r>
    </w:p>
    <w:p>
      <w:r>
        <w:t>281.811</w:t>
      </w:r>
    </w:p>
    <w:p>
      <w:r>
        <w:t>708.434</w:t>
      </w:r>
    </w:p>
    <w:p>
      <w:r>
        <w:t>320.672</w:t>
      </w:r>
    </w:p>
    <w:p>
      <w:r>
        <w:t>310.873</w:t>
      </w:r>
    </w:p>
    <w:p>
      <w:r>
        <w:t>304.767</w:t>
      </w:r>
    </w:p>
    <w:p>
      <w:r>
        <w:t>1.346.926</w:t>
      </w:r>
    </w:p>
    <w:p>
      <w:r>
        <w:t>1.337.127</w:t>
      </w:r>
    </w:p>
    <w:p>
      <w:r>
        <w:t>1.331.021</w:t>
      </w:r>
    </w:p>
    <w:p>
      <w:r>
        <w:t>327</w:t>
      </w:r>
    </w:p>
    <w:p>
      <w:r>
        <w:t>M108.0305</w:t>
      </w:r>
    </w:p>
    <w:p>
      <w:r>
        <w:t>540 m3/h</w:t>
      </w:r>
    </w:p>
    <w:p>
      <w:r>
        <w:t>180</w:t>
      </w:r>
    </w:p>
    <w:p>
      <w:r>
        <w:t>11</w:t>
      </w:r>
    </w:p>
    <w:p>
      <w:r>
        <w:t>5,4</w:t>
      </w:r>
    </w:p>
    <w:p>
      <w:r>
        <w:t>5</w:t>
      </w:r>
    </w:p>
    <w:p>
      <w:r>
        <w:t>44 lít diezel</w:t>
      </w:r>
    </w:p>
    <w:p>
      <w:r>
        <w:t>1x4/7</w:t>
      </w:r>
    </w:p>
    <w:p>
      <w:r>
        <w:t>321.366</w:t>
      </w:r>
    </w:p>
    <w:p>
      <w:r>
        <w:t>820.292</w:t>
      </w:r>
    </w:p>
    <w:p>
      <w:r>
        <w:t>320.672</w:t>
      </w:r>
    </w:p>
    <w:p>
      <w:r>
        <w:t>310.873</w:t>
      </w:r>
    </w:p>
    <w:p>
      <w:r>
        <w:t>304.767</w:t>
      </w:r>
    </w:p>
    <w:p>
      <w:r>
        <w:t>1.503.393</w:t>
      </w:r>
    </w:p>
    <w:p>
      <w:r>
        <w:t>1.493.594</w:t>
      </w:r>
    </w:p>
    <w:p>
      <w:r>
        <w:t>1.487.488</w:t>
      </w:r>
    </w:p>
    <w:p>
      <w:r>
        <w:t>328</w:t>
      </w:r>
    </w:p>
    <w:p>
      <w:r>
        <w:t>M108.0306</w:t>
      </w:r>
    </w:p>
    <w:p>
      <w:r>
        <w:t>600 m3/h</w:t>
      </w:r>
    </w:p>
    <w:p>
      <w:r>
        <w:t>180</w:t>
      </w:r>
    </w:p>
    <w:p>
      <w:r>
        <w:t>10</w:t>
      </w:r>
    </w:p>
    <w:p>
      <w:r>
        <w:t>5</w:t>
      </w:r>
    </w:p>
    <w:p>
      <w:r>
        <w:t>5</w:t>
      </w:r>
    </w:p>
    <w:p>
      <w:r>
        <w:t>47 lít diezel</w:t>
      </w:r>
    </w:p>
    <w:p>
      <w:r>
        <w:t>1x4/7</w:t>
      </w:r>
    </w:p>
    <w:p>
      <w:r>
        <w:t>410.793</w:t>
      </w:r>
    </w:p>
    <w:p>
      <w:r>
        <w:t>876.221</w:t>
      </w:r>
    </w:p>
    <w:p>
      <w:r>
        <w:t>320.672</w:t>
      </w:r>
    </w:p>
    <w:p>
      <w:r>
        <w:t>310.873</w:t>
      </w:r>
    </w:p>
    <w:p>
      <w:r>
        <w:t>304.767</w:t>
      </w:r>
    </w:p>
    <w:p>
      <w:r>
        <w:t>1.630.508</w:t>
      </w:r>
    </w:p>
    <w:p>
      <w:r>
        <w:t>1.620.709</w:t>
      </w:r>
    </w:p>
    <w:p>
      <w:r>
        <w:t>1.614.603</w:t>
      </w:r>
    </w:p>
    <w:p>
      <w:r>
        <w:t>329</w:t>
      </w:r>
    </w:p>
    <w:p>
      <w:r>
        <w:t>M108.0307</w:t>
      </w:r>
    </w:p>
    <w:p>
      <w:r>
        <w:t>660 m3/h</w:t>
      </w:r>
    </w:p>
    <w:p>
      <w:r>
        <w:t>180</w:t>
      </w:r>
    </w:p>
    <w:p>
      <w:r>
        <w:t>10</w:t>
      </w:r>
    </w:p>
    <w:p>
      <w:r>
        <w:t>5</w:t>
      </w:r>
    </w:p>
    <w:p>
      <w:r>
        <w:t>5</w:t>
      </w:r>
    </w:p>
    <w:p>
      <w:r>
        <w:t>50 lít diezel</w:t>
      </w:r>
    </w:p>
    <w:p>
      <w:r>
        <w:t>1x4/7</w:t>
      </w:r>
    </w:p>
    <w:p>
      <w:r>
        <w:t>478.552</w:t>
      </w:r>
    </w:p>
    <w:p>
      <w:r>
        <w:t>932.150</w:t>
      </w:r>
    </w:p>
    <w:p>
      <w:r>
        <w:t>320.672</w:t>
      </w:r>
    </w:p>
    <w:p>
      <w:r>
        <w:t>310.873</w:t>
      </w:r>
    </w:p>
    <w:p>
      <w:r>
        <w:t>304.767</w:t>
      </w:r>
    </w:p>
    <w:p>
      <w:r>
        <w:t>1.757.960</w:t>
      </w:r>
    </w:p>
    <w:p>
      <w:r>
        <w:t>1.748.161</w:t>
      </w:r>
    </w:p>
    <w:p>
      <w:r>
        <w:t>1.742.055</w:t>
      </w:r>
    </w:p>
    <w:p>
      <w:r>
        <w:t>330</w:t>
      </w:r>
    </w:p>
    <w:p>
      <w:r>
        <w:t>M108.0308</w:t>
      </w:r>
    </w:p>
    <w:p>
      <w:r>
        <w:t>1200 m3/h</w:t>
      </w:r>
    </w:p>
    <w:p>
      <w:r>
        <w:t>180</w:t>
      </w:r>
    </w:p>
    <w:p>
      <w:r>
        <w:t>10</w:t>
      </w:r>
    </w:p>
    <w:p>
      <w:r>
        <w:t>3,9</w:t>
      </w:r>
    </w:p>
    <w:p>
      <w:r>
        <w:t>5</w:t>
      </w:r>
    </w:p>
    <w:p>
      <w:r>
        <w:t>75 lít diezel</w:t>
      </w:r>
    </w:p>
    <w:p>
      <w:r>
        <w:t>1x4/7</w:t>
      </w:r>
    </w:p>
    <w:p>
      <w:r>
        <w:t>959.970</w:t>
      </w:r>
    </w:p>
    <w:p>
      <w:r>
        <w:t>1.398.225</w:t>
      </w:r>
    </w:p>
    <w:p>
      <w:r>
        <w:t>320.672</w:t>
      </w:r>
    </w:p>
    <w:p>
      <w:r>
        <w:t>310.873</w:t>
      </w:r>
    </w:p>
    <w:p>
      <w:r>
        <w:t>304.767</w:t>
      </w:r>
    </w:p>
    <w:p>
      <w:r>
        <w:t>2.673.534</w:t>
      </w:r>
    </w:p>
    <w:p>
      <w:r>
        <w:t>2.663.735</w:t>
      </w:r>
    </w:p>
    <w:p>
      <w:r>
        <w:t>2.657.629</w:t>
      </w:r>
    </w:p>
    <w:p>
      <w:r>
        <w:t>331</w:t>
      </w:r>
    </w:p>
    <w:p>
      <w:r>
        <w:t>M108.0309</w:t>
      </w:r>
    </w:p>
    <w:p>
      <w:r>
        <w:t>1260 m3/h</w:t>
      </w:r>
    </w:p>
    <w:p>
      <w:r>
        <w:t>180</w:t>
      </w:r>
    </w:p>
    <w:p>
      <w:r>
        <w:t>10</w:t>
      </w:r>
    </w:p>
    <w:p>
      <w:r>
        <w:t>3,5</w:t>
      </w:r>
    </w:p>
    <w:p>
      <w:r>
        <w:t>5</w:t>
      </w:r>
    </w:p>
    <w:p>
      <w:r>
        <w:t>78 lít diezel</w:t>
      </w:r>
    </w:p>
    <w:p>
      <w:r>
        <w:t>1x4/7</w:t>
      </w:r>
    </w:p>
    <w:p>
      <w:r>
        <w:t>1.103.857</w:t>
      </w:r>
    </w:p>
    <w:p>
      <w:r>
        <w:t>1.454.154</w:t>
      </w:r>
    </w:p>
    <w:p>
      <w:r>
        <w:t>320.672</w:t>
      </w:r>
    </w:p>
    <w:p>
      <w:r>
        <w:t>310.873</w:t>
      </w:r>
    </w:p>
    <w:p>
      <w:r>
        <w:t>304.767</w:t>
      </w:r>
    </w:p>
    <w:p>
      <w:r>
        <w:t>2.848.020</w:t>
      </w:r>
    </w:p>
    <w:p>
      <w:r>
        <w:t>2.838.221</w:t>
      </w:r>
    </w:p>
    <w:p>
      <w:r>
        <w:t>2.832.115</w:t>
      </w:r>
    </w:p>
    <w:p>
      <w:r>
        <w:t>M108.0400</w:t>
      </w:r>
    </w:p>
    <w:p>
      <w:r>
        <w:t>Máy nén khí, động cơ điện - năng suất:</w:t>
      </w:r>
    </w:p>
    <w:p>
      <w:r>
        <w:t>332</w:t>
      </w:r>
    </w:p>
    <w:p>
      <w:r>
        <w:t>M108.0401</w:t>
      </w:r>
    </w:p>
    <w:p>
      <w:r>
        <w:t>5 m3/h</w:t>
      </w:r>
    </w:p>
    <w:p>
      <w:r>
        <w:t>180</w:t>
      </w:r>
    </w:p>
    <w:p>
      <w:r>
        <w:t>12</w:t>
      </w:r>
    </w:p>
    <w:p>
      <w:r>
        <w:t>5,2</w:t>
      </w:r>
    </w:p>
    <w:p>
      <w:r>
        <w:t>5</w:t>
      </w:r>
    </w:p>
    <w:p>
      <w:r>
        <w:t>2 kWh</w:t>
      </w:r>
    </w:p>
    <w:p>
      <w:r>
        <w:t>1x3/7</w:t>
      </w:r>
    </w:p>
    <w:p>
      <w:r>
        <w:t>2.866</w:t>
      </w:r>
    </w:p>
    <w:p>
      <w:r>
        <w:t>4.214</w:t>
      </w:r>
    </w:p>
    <w:p>
      <w:r>
        <w:t>270.142</w:t>
      </w:r>
    </w:p>
    <w:p>
      <w:r>
        <w:t>261.887</w:t>
      </w:r>
    </w:p>
    <w:p>
      <w:r>
        <w:t>256.743</w:t>
      </w:r>
    </w:p>
    <w:p>
      <w:r>
        <w:t>277.891</w:t>
      </w:r>
    </w:p>
    <w:p>
      <w:r>
        <w:t>269.636</w:t>
      </w:r>
    </w:p>
    <w:p>
      <w:r>
        <w:t>264.492</w:t>
      </w:r>
    </w:p>
    <w:p>
      <w:r>
        <w:t>333</w:t>
      </w:r>
    </w:p>
    <w:p>
      <w:r>
        <w:t>M108.0402</w:t>
      </w:r>
    </w:p>
    <w:p>
      <w:r>
        <w:t>300 m3/h</w:t>
      </w:r>
    </w:p>
    <w:p>
      <w:r>
        <w:t>180</w:t>
      </w:r>
    </w:p>
    <w:p>
      <w:r>
        <w:t>11</w:t>
      </w:r>
    </w:p>
    <w:p>
      <w:r>
        <w:t>3,8</w:t>
      </w:r>
    </w:p>
    <w:p>
      <w:r>
        <w:t>5</w:t>
      </w:r>
    </w:p>
    <w:p>
      <w:r>
        <w:t>86 kWh</w:t>
      </w:r>
    </w:p>
    <w:p>
      <w:r>
        <w:t>1x3/7</w:t>
      </w:r>
    </w:p>
    <w:p>
      <w:r>
        <w:t>143.199</w:t>
      </w:r>
    </w:p>
    <w:p>
      <w:r>
        <w:t>181.213</w:t>
      </w:r>
    </w:p>
    <w:p>
      <w:r>
        <w:t>270.142</w:t>
      </w:r>
    </w:p>
    <w:p>
      <w:r>
        <w:t>261.887</w:t>
      </w:r>
    </w:p>
    <w:p>
      <w:r>
        <w:t>256.743</w:t>
      </w:r>
    </w:p>
    <w:p>
      <w:r>
        <w:t>600.123</w:t>
      </w:r>
    </w:p>
    <w:p>
      <w:r>
        <w:t>591.868</w:t>
      </w:r>
    </w:p>
    <w:p>
      <w:r>
        <w:t>586.724</w:t>
      </w:r>
    </w:p>
    <w:p>
      <w:r>
        <w:t>334</w:t>
      </w:r>
    </w:p>
    <w:p>
      <w:r>
        <w:t>M108.0403</w:t>
      </w:r>
    </w:p>
    <w:p>
      <w:r>
        <w:t>600 m3/h</w:t>
      </w:r>
    </w:p>
    <w:p>
      <w:r>
        <w:t>180</w:t>
      </w:r>
    </w:p>
    <w:p>
      <w:r>
        <w:t>11</w:t>
      </w:r>
    </w:p>
    <w:p>
      <w:r>
        <w:t>3,4</w:t>
      </w:r>
    </w:p>
    <w:p>
      <w:r>
        <w:t>5</w:t>
      </w:r>
    </w:p>
    <w:p>
      <w:r>
        <w:t>125 kWh</w:t>
      </w:r>
    </w:p>
    <w:p>
      <w:r>
        <w:t>1x4/7</w:t>
      </w:r>
    </w:p>
    <w:p>
      <w:r>
        <w:t>309.098</w:t>
      </w:r>
    </w:p>
    <w:p>
      <w:r>
        <w:t>263.391</w:t>
      </w:r>
    </w:p>
    <w:p>
      <w:r>
        <w:t>320.672</w:t>
      </w:r>
    </w:p>
    <w:p>
      <w:r>
        <w:t>310.873</w:t>
      </w:r>
    </w:p>
    <w:p>
      <w:r>
        <w:t>304.767</w:t>
      </w:r>
    </w:p>
    <w:p>
      <w:r>
        <w:t>898.313</w:t>
      </w:r>
    </w:p>
    <w:p>
      <w:r>
        <w:t>888.514</w:t>
      </w:r>
    </w:p>
    <w:p>
      <w:r>
        <w:t>882.408</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490.476</w:t>
      </w:r>
    </w:p>
    <w:p>
      <w:r>
        <w:t>-</w:t>
      </w:r>
    </w:p>
    <w:p>
      <w:r>
        <w:t>-</w:t>
      </w:r>
    </w:p>
    <w:p>
      <w:r>
        <w:t>-</w:t>
      </w:r>
    </w:p>
    <w:p>
      <w:r>
        <w:t>-</w:t>
      </w:r>
    </w:p>
    <w:p>
      <w:r>
        <w:t>411.245</w:t>
      </w:r>
    </w:p>
    <w:p>
      <w:r>
        <w:t>411.245</w:t>
      </w:r>
    </w:p>
    <w:p>
      <w:r>
        <w:t>411.245</w:t>
      </w:r>
    </w:p>
    <w:p>
      <w:r>
        <w:t>336</w:t>
      </w:r>
    </w:p>
    <w:p>
      <w:r>
        <w:t>M109.0102</w:t>
      </w:r>
    </w:p>
    <w:p>
      <w:r>
        <w:t>200 t</w:t>
      </w:r>
    </w:p>
    <w:p>
      <w:r>
        <w:t>290</w:t>
      </w:r>
    </w:p>
    <w:p>
      <w:r>
        <w:t>11</w:t>
      </w:r>
    </w:p>
    <w:p>
      <w:r>
        <w:t>5,9</w:t>
      </w:r>
    </w:p>
    <w:p>
      <w:r>
        <w:t>6</w:t>
      </w:r>
    </w:p>
    <w:p>
      <w:r>
        <w:t>721.153</w:t>
      </w:r>
    </w:p>
    <w:p>
      <w:r>
        <w:t>-</w:t>
      </w:r>
    </w:p>
    <w:p>
      <w:r>
        <w:t>-</w:t>
      </w:r>
    </w:p>
    <w:p>
      <w:r>
        <w:t>-</w:t>
      </w:r>
    </w:p>
    <w:p>
      <w:r>
        <w:t>-</w:t>
      </w:r>
    </w:p>
    <w:p>
      <w:r>
        <w:t>542.108</w:t>
      </w:r>
    </w:p>
    <w:p>
      <w:r>
        <w:t>542.108</w:t>
      </w:r>
    </w:p>
    <w:p>
      <w:r>
        <w:t>542.108</w:t>
      </w:r>
    </w:p>
    <w:p>
      <w:r>
        <w:t>337</w:t>
      </w:r>
    </w:p>
    <w:p>
      <w:r>
        <w:t>M109.0103</w:t>
      </w:r>
    </w:p>
    <w:p>
      <w:r>
        <w:t>250 t</w:t>
      </w:r>
    </w:p>
    <w:p>
      <w:r>
        <w:t>290</w:t>
      </w:r>
    </w:p>
    <w:p>
      <w:r>
        <w:t>11</w:t>
      </w:r>
    </w:p>
    <w:p>
      <w:r>
        <w:t>5,9</w:t>
      </w:r>
    </w:p>
    <w:p>
      <w:r>
        <w:t>6</w:t>
      </w:r>
    </w:p>
    <w:p>
      <w:r>
        <w:t>901.384</w:t>
      </w:r>
    </w:p>
    <w:p>
      <w:r>
        <w:t>-</w:t>
      </w:r>
    </w:p>
    <w:p>
      <w:r>
        <w:t>-</w:t>
      </w:r>
    </w:p>
    <w:p>
      <w:r>
        <w:t>-</w:t>
      </w:r>
    </w:p>
    <w:p>
      <w:r>
        <w:t>-</w:t>
      </w:r>
    </w:p>
    <w:p>
      <w:r>
        <w:t>677.592</w:t>
      </w:r>
    </w:p>
    <w:p>
      <w:r>
        <w:t>677.592</w:t>
      </w:r>
    </w:p>
    <w:p>
      <w:r>
        <w:t>677.592</w:t>
      </w:r>
    </w:p>
    <w:p>
      <w:r>
        <w:t>338</w:t>
      </w:r>
    </w:p>
    <w:p>
      <w:r>
        <w:t>M109.0104</w:t>
      </w:r>
    </w:p>
    <w:p>
      <w:r>
        <w:t>400 t</w:t>
      </w:r>
    </w:p>
    <w:p>
      <w:r>
        <w:t>290</w:t>
      </w:r>
    </w:p>
    <w:p>
      <w:r>
        <w:t>11</w:t>
      </w:r>
    </w:p>
    <w:p>
      <w:r>
        <w:t>5,5</w:t>
      </w:r>
    </w:p>
    <w:p>
      <w:r>
        <w:t>6</w:t>
      </w:r>
    </w:p>
    <w:p>
      <w:r>
        <w:t>1.207.730</w:t>
      </w:r>
    </w:p>
    <w:p>
      <w:r>
        <w:t>-</w:t>
      </w:r>
    </w:p>
    <w:p>
      <w:r>
        <w:t>-</w:t>
      </w:r>
    </w:p>
    <w:p>
      <w:r>
        <w:t>-</w:t>
      </w:r>
    </w:p>
    <w:p>
      <w:r>
        <w:t>-</w:t>
      </w:r>
    </w:p>
    <w:p>
      <w:r>
        <w:t>891.221</w:t>
      </w:r>
    </w:p>
    <w:p>
      <w:r>
        <w:t>891.221</w:t>
      </w:r>
    </w:p>
    <w:p>
      <w:r>
        <w:t>891.221</w:t>
      </w:r>
    </w:p>
    <w:p>
      <w:r>
        <w:t>339</w:t>
      </w:r>
    </w:p>
    <w:p>
      <w:r>
        <w:t>M109.0105</w:t>
      </w:r>
    </w:p>
    <w:p>
      <w:r>
        <w:t>600 t</w:t>
      </w:r>
    </w:p>
    <w:p>
      <w:r>
        <w:t>290</w:t>
      </w:r>
    </w:p>
    <w:p>
      <w:r>
        <w:t>11</w:t>
      </w:r>
    </w:p>
    <w:p>
      <w:r>
        <w:t>5,5</w:t>
      </w:r>
    </w:p>
    <w:p>
      <w:r>
        <w:t>6</w:t>
      </w:r>
    </w:p>
    <w:p>
      <w:r>
        <w:t>1.420.866</w:t>
      </w:r>
    </w:p>
    <w:p>
      <w:r>
        <w:t>-</w:t>
      </w:r>
    </w:p>
    <w:p>
      <w:r>
        <w:t>-</w:t>
      </w:r>
    </w:p>
    <w:p>
      <w:r>
        <w:t>-</w:t>
      </w:r>
    </w:p>
    <w:p>
      <w:r>
        <w:t>-</w:t>
      </w:r>
    </w:p>
    <w:p>
      <w:r>
        <w:t>1.048.501</w:t>
      </w:r>
    </w:p>
    <w:p>
      <w:r>
        <w:t>1.048.501</w:t>
      </w:r>
    </w:p>
    <w:p>
      <w:r>
        <w:t>1.048.501</w:t>
      </w:r>
    </w:p>
    <w:p>
      <w:r>
        <w:t>340</w:t>
      </w:r>
    </w:p>
    <w:p>
      <w:r>
        <w:t>M109.0106</w:t>
      </w:r>
    </w:p>
    <w:p>
      <w:r>
        <w:t>800 t</w:t>
      </w:r>
    </w:p>
    <w:p>
      <w:r>
        <w:t>290</w:t>
      </w:r>
    </w:p>
    <w:p>
      <w:r>
        <w:t>11</w:t>
      </w:r>
    </w:p>
    <w:p>
      <w:r>
        <w:t>5,2</w:t>
      </w:r>
    </w:p>
    <w:p>
      <w:r>
        <w:t>6</w:t>
      </w:r>
    </w:p>
    <w:p>
      <w:r>
        <w:t>2.012.922</w:t>
      </w:r>
    </w:p>
    <w:p>
      <w:r>
        <w:t>-</w:t>
      </w:r>
    </w:p>
    <w:p>
      <w:r>
        <w:t>-</w:t>
      </w:r>
    </w:p>
    <w:p>
      <w:r>
        <w:t>-</w:t>
      </w:r>
    </w:p>
    <w:p>
      <w:r>
        <w:t>-</w:t>
      </w:r>
    </w:p>
    <w:p>
      <w:r>
        <w:t>1.464.574</w:t>
      </w:r>
    </w:p>
    <w:p>
      <w:r>
        <w:t>1.464.574</w:t>
      </w:r>
    </w:p>
    <w:p>
      <w:r>
        <w:t>1.464.574</w:t>
      </w:r>
    </w:p>
    <w:p>
      <w:r>
        <w:t>341</w:t>
      </w:r>
    </w:p>
    <w:p>
      <w:r>
        <w:t>M109.0107</w:t>
      </w:r>
    </w:p>
    <w:p>
      <w:r>
        <w:t>1000 t</w:t>
      </w:r>
    </w:p>
    <w:p>
      <w:r>
        <w:t>290</w:t>
      </w:r>
    </w:p>
    <w:p>
      <w:r>
        <w:t>11</w:t>
      </w:r>
    </w:p>
    <w:p>
      <w:r>
        <w:t>5,2</w:t>
      </w:r>
    </w:p>
    <w:p>
      <w:r>
        <w:t>6</w:t>
      </w:r>
    </w:p>
    <w:p>
      <w:r>
        <w:t>2.368.110</w:t>
      </w:r>
    </w:p>
    <w:p>
      <w:r>
        <w:t>-</w:t>
      </w:r>
    </w:p>
    <w:p>
      <w:r>
        <w:t>-</w:t>
      </w:r>
    </w:p>
    <w:p>
      <w:r>
        <w:t>-</w:t>
      </w:r>
    </w:p>
    <w:p>
      <w:r>
        <w:t>-</w:t>
      </w:r>
    </w:p>
    <w:p>
      <w:r>
        <w:t>1.723.004</w:t>
      </w:r>
    </w:p>
    <w:p>
      <w:r>
        <w:t>1.723.004</w:t>
      </w:r>
    </w:p>
    <w:p>
      <w:r>
        <w:t>1.723.004</w:t>
      </w:r>
    </w:p>
    <w:p>
      <w:r>
        <w:t>M109.0200</w:t>
      </w:r>
    </w:p>
    <w:p>
      <w:r>
        <w:t>Phao thép - trọng tải:</w:t>
      </w:r>
    </w:p>
    <w:p>
      <w:r>
        <w:t>342</w:t>
      </w:r>
    </w:p>
    <w:p>
      <w:r>
        <w:t>M109.0201</w:t>
      </w:r>
    </w:p>
    <w:p>
      <w:r>
        <w:t>60 t</w:t>
      </w:r>
    </w:p>
    <w:p>
      <w:r>
        <w:t>230</w:t>
      </w:r>
    </w:p>
    <w:p>
      <w:r>
        <w:t>11</w:t>
      </w:r>
    </w:p>
    <w:p>
      <w:r>
        <w:t>5,9</w:t>
      </w:r>
    </w:p>
    <w:p>
      <w:r>
        <w:t>6</w:t>
      </w:r>
    </w:p>
    <w:p>
      <w:r>
        <w:t>121.530</w:t>
      </w:r>
    </w:p>
    <w:p>
      <w:r>
        <w:t>-</w:t>
      </w:r>
    </w:p>
    <w:p>
      <w:r>
        <w:t>-</w:t>
      </w:r>
    </w:p>
    <w:p>
      <w:r>
        <w:t>-</w:t>
      </w:r>
    </w:p>
    <w:p>
      <w:r>
        <w:t>-</w:t>
      </w:r>
    </w:p>
    <w:p>
      <w:r>
        <w:t>115.189</w:t>
      </w:r>
    </w:p>
    <w:p>
      <w:r>
        <w:t>115.189</w:t>
      </w:r>
    </w:p>
    <w:p>
      <w:r>
        <w:t>115.189</w:t>
      </w:r>
    </w:p>
    <w:p>
      <w:r>
        <w:t>343</w:t>
      </w:r>
    </w:p>
    <w:p>
      <w:r>
        <w:t>M109.0202</w:t>
      </w:r>
    </w:p>
    <w:p>
      <w:r>
        <w:t>200 t</w:t>
      </w:r>
    </w:p>
    <w:p>
      <w:r>
        <w:t>230</w:t>
      </w:r>
    </w:p>
    <w:p>
      <w:r>
        <w:t>11</w:t>
      </w:r>
    </w:p>
    <w:p>
      <w:r>
        <w:t>5,9</w:t>
      </w:r>
    </w:p>
    <w:p>
      <w:r>
        <w:t>6</w:t>
      </w:r>
    </w:p>
    <w:p>
      <w:r>
        <w:t>211.645</w:t>
      </w:r>
    </w:p>
    <w:p>
      <w:r>
        <w:t>-</w:t>
      </w:r>
    </w:p>
    <w:p>
      <w:r>
        <w:t>-</w:t>
      </w:r>
    </w:p>
    <w:p>
      <w:r>
        <w:t>-</w:t>
      </w:r>
    </w:p>
    <w:p>
      <w:r>
        <w:t>-</w:t>
      </w:r>
    </w:p>
    <w:p>
      <w:r>
        <w:t>200.603</w:t>
      </w:r>
    </w:p>
    <w:p>
      <w:r>
        <w:t>200.603</w:t>
      </w:r>
    </w:p>
    <w:p>
      <w:r>
        <w:t>200.603</w:t>
      </w:r>
    </w:p>
    <w:p>
      <w:r>
        <w:t>344</w:t>
      </w:r>
    </w:p>
    <w:p>
      <w:r>
        <w:t>M109.0203</w:t>
      </w:r>
    </w:p>
    <w:p>
      <w:r>
        <w:t>250 t</w:t>
      </w:r>
    </w:p>
    <w:p>
      <w:r>
        <w:t>230</w:t>
      </w:r>
    </w:p>
    <w:p>
      <w:r>
        <w:t>11</w:t>
      </w:r>
    </w:p>
    <w:p>
      <w:r>
        <w:t>5,9</w:t>
      </w:r>
    </w:p>
    <w:p>
      <w:r>
        <w:t>6</w:t>
      </w:r>
    </w:p>
    <w:p>
      <w:r>
        <w:t>222.193</w:t>
      </w:r>
    </w:p>
    <w:p>
      <w:r>
        <w:t>-</w:t>
      </w:r>
    </w:p>
    <w:p>
      <w:r>
        <w:t>-</w:t>
      </w:r>
    </w:p>
    <w:p>
      <w:r>
        <w:t>-</w:t>
      </w:r>
    </w:p>
    <w:p>
      <w:r>
        <w:t>-</w:t>
      </w:r>
    </w:p>
    <w:p>
      <w:r>
        <w:t>210.600</w:t>
      </w:r>
    </w:p>
    <w:p>
      <w:r>
        <w:t>210.600</w:t>
      </w:r>
    </w:p>
    <w:p>
      <w:r>
        <w:t>210.600</w:t>
      </w:r>
    </w:p>
    <w:p>
      <w:r>
        <w:t>345</w:t>
      </w:r>
    </w:p>
    <w:p>
      <w:r>
        <w:t>M109.0301</w:t>
      </w:r>
    </w:p>
    <w:p>
      <w:r>
        <w:t>Pông tông</w:t>
      </w:r>
    </w:p>
    <w:p>
      <w:r>
        <w:t>230</w:t>
      </w:r>
    </w:p>
    <w:p>
      <w:r>
        <w:t>13</w:t>
      </w:r>
    </w:p>
    <w:p>
      <w:r>
        <w:t>5,2</w:t>
      </w:r>
    </w:p>
    <w:p>
      <w:r>
        <w:t>6</w:t>
      </w:r>
    </w:p>
    <w:p>
      <w:r>
        <w:t>343.952</w:t>
      </w:r>
    </w:p>
    <w:p>
      <w:r>
        <w:t>-</w:t>
      </w:r>
    </w:p>
    <w:p>
      <w:r>
        <w:t>-</w:t>
      </w:r>
    </w:p>
    <w:p>
      <w:r>
        <w:t>-</w:t>
      </w:r>
    </w:p>
    <w:p>
      <w:r>
        <w:t>-</w:t>
      </w:r>
    </w:p>
    <w:p>
      <w:r>
        <w:t>342.457</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 lít diezel</w:t>
      </w:r>
    </w:p>
    <w:p>
      <w:r>
        <w:t>1 thuyền trưởng 1/2</w:t>
      </w:r>
    </w:p>
    <w:p>
      <w:r>
        <w:t>258.000</w:t>
      </w:r>
    </w:p>
    <w:p>
      <w:r>
        <w:t>820.292</w:t>
      </w:r>
    </w:p>
    <w:p>
      <w:r>
        <w:t>411.878</w:t>
      </w:r>
    </w:p>
    <w:p>
      <w:r>
        <w:t>405.854</w:t>
      </w:r>
    </w:p>
    <w:p>
      <w:r>
        <w:t>396.512</w:t>
      </w:r>
    </w:p>
    <w:p>
      <w:r>
        <w:t>1.468.857</w:t>
      </w:r>
    </w:p>
    <w:p>
      <w:r>
        <w:t>1.462.833</w:t>
      </w:r>
    </w:p>
    <w:p>
      <w:r>
        <w:t>1.453.491</w:t>
      </w:r>
    </w:p>
    <w:p>
      <w:r>
        <w:t>347</w:t>
      </w:r>
    </w:p>
    <w:p>
      <w:r>
        <w:t>M109.0402</w:t>
      </w:r>
    </w:p>
    <w:p>
      <w:r>
        <w:t>40 t</w:t>
      </w:r>
    </w:p>
    <w:p>
      <w:r>
        <w:t>230</w:t>
      </w:r>
    </w:p>
    <w:p>
      <w:r>
        <w:t>11</w:t>
      </w:r>
    </w:p>
    <w:p>
      <w:r>
        <w:t>5,2</w:t>
      </w:r>
    </w:p>
    <w:p>
      <w:r>
        <w:t>6</w:t>
      </w:r>
    </w:p>
    <w:p>
      <w:r>
        <w:t>131 lít diezel</w:t>
      </w:r>
    </w:p>
    <w:p>
      <w:r>
        <w:t>1 thuyền trưởng 1/2 + 1 thủy thủ 3/4</w:t>
      </w:r>
    </w:p>
    <w:p>
      <w:r>
        <w:t>887.000</w:t>
      </w:r>
    </w:p>
    <w:p>
      <w:r>
        <w:t>2.442.233</w:t>
      </w:r>
    </w:p>
    <w:p>
      <w:r>
        <w:t>800.613</w:t>
      </w:r>
    </w:p>
    <w:p>
      <w:r>
        <w:t>760.765</w:t>
      </w:r>
    </w:p>
    <w:p>
      <w:r>
        <w:t>733.678</w:t>
      </w:r>
    </w:p>
    <w:p>
      <w:r>
        <w:t>4.056.572</w:t>
      </w:r>
    </w:p>
    <w:p>
      <w:r>
        <w:t>4.016.724</w:t>
      </w:r>
    </w:p>
    <w:p>
      <w:r>
        <w:t>3.989.637</w:t>
      </w:r>
    </w:p>
    <w:p>
      <w:r>
        <w:t>M109.0500</w:t>
      </w:r>
    </w:p>
    <w:p>
      <w:r>
        <w:t>Ca nô - công suất:</w:t>
      </w:r>
    </w:p>
    <w:p>
      <w:r>
        <w:t>348</w:t>
      </w:r>
    </w:p>
    <w:p>
      <w:r>
        <w:t>M109.0501</w:t>
      </w:r>
    </w:p>
    <w:p>
      <w:r>
        <w:t>12 cv</w:t>
      </w:r>
    </w:p>
    <w:p>
      <w:r>
        <w:t>260</w:t>
      </w:r>
    </w:p>
    <w:p>
      <w:r>
        <w:t>12</w:t>
      </w:r>
    </w:p>
    <w:p>
      <w:r>
        <w:t>6</w:t>
      </w:r>
    </w:p>
    <w:p>
      <w:r>
        <w:t>6</w:t>
      </w:r>
    </w:p>
    <w:p>
      <w:r>
        <w:t>3 lít diezel</w:t>
      </w:r>
    </w:p>
    <w:p>
      <w:r>
        <w:t>1 thuyền trưởng 1/2</w:t>
      </w:r>
    </w:p>
    <w:p>
      <w:r>
        <w:t>94.701</w:t>
      </w:r>
    </w:p>
    <w:p>
      <w:r>
        <w:t>55.929</w:t>
      </w:r>
    </w:p>
    <w:p>
      <w:r>
        <w:t>411.878</w:t>
      </w:r>
    </w:p>
    <w:p>
      <w:r>
        <w:t>405.854</w:t>
      </w:r>
    </w:p>
    <w:p>
      <w:r>
        <w:t>396.512</w:t>
      </w:r>
    </w:p>
    <w:p>
      <w:r>
        <w:t>550.852</w:t>
      </w:r>
    </w:p>
    <w:p>
      <w:r>
        <w:t>544.828</w:t>
      </w:r>
    </w:p>
    <w:p>
      <w:r>
        <w:t>535.486</w:t>
      </w:r>
    </w:p>
    <w:p>
      <w:r>
        <w:t>349</w:t>
      </w:r>
    </w:p>
    <w:p>
      <w:r>
        <w:t>M109.0502</w:t>
      </w:r>
    </w:p>
    <w:p>
      <w:r>
        <w:t>23 cv</w:t>
      </w:r>
    </w:p>
    <w:p>
      <w:r>
        <w:t>260</w:t>
      </w:r>
    </w:p>
    <w:p>
      <w:r>
        <w:t>12</w:t>
      </w:r>
    </w:p>
    <w:p>
      <w:r>
        <w:t>6</w:t>
      </w:r>
    </w:p>
    <w:p>
      <w:r>
        <w:t>6</w:t>
      </w:r>
    </w:p>
    <w:p>
      <w:r>
        <w:t>5 lít diezel</w:t>
      </w:r>
    </w:p>
    <w:p>
      <w:r>
        <w:t>1 thuyền trưởng 1/2</w:t>
      </w:r>
    </w:p>
    <w:p>
      <w:r>
        <w:t>103.988</w:t>
      </w:r>
    </w:p>
    <w:p>
      <w:r>
        <w:t>93.215</w:t>
      </w:r>
    </w:p>
    <w:p>
      <w:r>
        <w:t>411.878</w:t>
      </w:r>
    </w:p>
    <w:p>
      <w:r>
        <w:t>405.854</w:t>
      </w:r>
    </w:p>
    <w:p>
      <w:r>
        <w:t>396.512</w:t>
      </w:r>
    </w:p>
    <w:p>
      <w:r>
        <w:t>596.282</w:t>
      </w:r>
    </w:p>
    <w:p>
      <w:r>
        <w:t>590.258</w:t>
      </w:r>
    </w:p>
    <w:p>
      <w:r>
        <w:t>580.916</w:t>
      </w:r>
    </w:p>
    <w:p>
      <w:r>
        <w:t>350</w:t>
      </w:r>
    </w:p>
    <w:p>
      <w:r>
        <w:t>M109.0503</w:t>
      </w:r>
    </w:p>
    <w:p>
      <w:r>
        <w:t>30 cv</w:t>
      </w:r>
    </w:p>
    <w:p>
      <w:r>
        <w:t>260</w:t>
      </w:r>
    </w:p>
    <w:p>
      <w:r>
        <w:t>12</w:t>
      </w:r>
    </w:p>
    <w:p>
      <w:r>
        <w:t>5,4</w:t>
      </w:r>
    </w:p>
    <w:p>
      <w:r>
        <w:t>6</w:t>
      </w:r>
    </w:p>
    <w:p>
      <w:r>
        <w:t>6 lít diezel</w:t>
      </w:r>
    </w:p>
    <w:p>
      <w:r>
        <w:t>1 thuyền trưởng 1/2</w:t>
      </w:r>
    </w:p>
    <w:p>
      <w:r>
        <w:t>112.816</w:t>
      </w:r>
    </w:p>
    <w:p>
      <w:r>
        <w:t>111.858</w:t>
      </w:r>
    </w:p>
    <w:p>
      <w:r>
        <w:t>411.878</w:t>
      </w:r>
    </w:p>
    <w:p>
      <w:r>
        <w:t>405.854</w:t>
      </w:r>
    </w:p>
    <w:p>
      <w:r>
        <w:t>396.512</w:t>
      </w:r>
    </w:p>
    <w:p>
      <w:r>
        <w:t>620.064</w:t>
      </w:r>
    </w:p>
    <w:p>
      <w:r>
        <w:t>614.040</w:t>
      </w:r>
    </w:p>
    <w:p>
      <w:r>
        <w:t>604.698</w:t>
      </w:r>
    </w:p>
    <w:p>
      <w:r>
        <w:t>351</w:t>
      </w:r>
    </w:p>
    <w:p>
      <w:r>
        <w:t>M109.0504</w:t>
      </w:r>
    </w:p>
    <w:p>
      <w:r>
        <w:t>54 cv</w:t>
      </w:r>
    </w:p>
    <w:p>
      <w:r>
        <w:t>260</w:t>
      </w:r>
    </w:p>
    <w:p>
      <w:r>
        <w:t>12</w:t>
      </w:r>
    </w:p>
    <w:p>
      <w:r>
        <w:t>5,4</w:t>
      </w:r>
    </w:p>
    <w:p>
      <w:r>
        <w:t>6</w:t>
      </w:r>
    </w:p>
    <w:p>
      <w:r>
        <w:t>10 lít diezel</w:t>
      </w:r>
    </w:p>
    <w:p>
      <w:r>
        <w:t>1 thuyền trưởng 1/2 + 1 thủy thủ 2/4</w:t>
      </w:r>
    </w:p>
    <w:p>
      <w:r>
        <w:t>144.918</w:t>
      </w:r>
    </w:p>
    <w:p>
      <w:r>
        <w:t>186.430</w:t>
      </w:r>
    </w:p>
    <w:p>
      <w:r>
        <w:t>749.778</w:t>
      </w:r>
    </w:p>
    <w:p>
      <w:r>
        <w:t>714.354</w:t>
      </w:r>
    </w:p>
    <w:p>
      <w:r>
        <w:t>689.587</w:t>
      </w:r>
    </w:p>
    <w:p>
      <w:r>
        <w:t>1.059.946</w:t>
      </w:r>
    </w:p>
    <w:p>
      <w:r>
        <w:t>1.024.522</w:t>
      </w:r>
    </w:p>
    <w:p>
      <w:r>
        <w:t>999.755</w:t>
      </w:r>
    </w:p>
    <w:p>
      <w:r>
        <w:t>352</w:t>
      </w:r>
    </w:p>
    <w:p>
      <w:r>
        <w:t>M109.0505</w:t>
      </w:r>
    </w:p>
    <w:p>
      <w:r>
        <w:t>75 cv</w:t>
      </w:r>
    </w:p>
    <w:p>
      <w:r>
        <w:t>260</w:t>
      </w:r>
    </w:p>
    <w:p>
      <w:r>
        <w:t>11</w:t>
      </w:r>
    </w:p>
    <w:p>
      <w:r>
        <w:t>4,6</w:t>
      </w:r>
    </w:p>
    <w:p>
      <w:r>
        <w:t>6</w:t>
      </w:r>
    </w:p>
    <w:p>
      <w:r>
        <w:t>14 lít diezel</w:t>
      </w:r>
    </w:p>
    <w:p>
      <w:r>
        <w:t>1 thuyền trưởng 1/2 + 1 thủy thủ 2/4</w:t>
      </w:r>
    </w:p>
    <w:p>
      <w:r>
        <w:t>207.403</w:t>
      </w:r>
    </w:p>
    <w:p>
      <w:r>
        <w:t>261.002</w:t>
      </w:r>
    </w:p>
    <w:p>
      <w:r>
        <w:t>749.778</w:t>
      </w:r>
    </w:p>
    <w:p>
      <w:r>
        <w:t>714.354</w:t>
      </w:r>
    </w:p>
    <w:p>
      <w:r>
        <w:t>689.587</w:t>
      </w:r>
    </w:p>
    <w:p>
      <w:r>
        <w:t>1.174.309</w:t>
      </w:r>
    </w:p>
    <w:p>
      <w:r>
        <w:t>1.138.885</w:t>
      </w:r>
    </w:p>
    <w:p>
      <w:r>
        <w:t>1.114.118</w:t>
      </w:r>
    </w:p>
    <w:p>
      <w:r>
        <w:t>353</w:t>
      </w:r>
    </w:p>
    <w:p>
      <w:r>
        <w:t>M109.0506</w:t>
      </w:r>
    </w:p>
    <w:p>
      <w:r>
        <w:t>90 cv</w:t>
      </w:r>
    </w:p>
    <w:p>
      <w:r>
        <w:t>260</w:t>
      </w:r>
    </w:p>
    <w:p>
      <w:r>
        <w:t>11</w:t>
      </w:r>
    </w:p>
    <w:p>
      <w:r>
        <w:t>4,6</w:t>
      </w:r>
    </w:p>
    <w:p>
      <w:r>
        <w:t>6</w:t>
      </w:r>
    </w:p>
    <w:p>
      <w:r>
        <w:t>19 lít diezel</w:t>
      </w:r>
    </w:p>
    <w:p>
      <w:r>
        <w:t>1 thuyền trưởng 1/2 + 1 thủy thủ 2/4</w:t>
      </w:r>
    </w:p>
    <w:p>
      <w:r>
        <w:t>278.115</w:t>
      </w:r>
    </w:p>
    <w:p>
      <w:r>
        <w:t>354.217</w:t>
      </w:r>
    </w:p>
    <w:p>
      <w:r>
        <w:t>749.778</w:t>
      </w:r>
    </w:p>
    <w:p>
      <w:r>
        <w:t>714.354</w:t>
      </w:r>
    </w:p>
    <w:p>
      <w:r>
        <w:t>689.587</w:t>
      </w:r>
    </w:p>
    <w:p>
      <w:r>
        <w:t>1.323.278</w:t>
      </w:r>
    </w:p>
    <w:p>
      <w:r>
        <w:t>1.287.854</w:t>
      </w:r>
    </w:p>
    <w:p>
      <w:r>
        <w:t>1.263.087</w:t>
      </w:r>
    </w:p>
    <w:p>
      <w:r>
        <w:t>354</w:t>
      </w:r>
    </w:p>
    <w:p>
      <w:r>
        <w:t>M109.0507</w:t>
      </w:r>
    </w:p>
    <w:p>
      <w:r>
        <w:t>150 cv</w:t>
      </w:r>
    </w:p>
    <w:p>
      <w:r>
        <w:t>260</w:t>
      </w:r>
    </w:p>
    <w:p>
      <w:r>
        <w:t>11</w:t>
      </w:r>
    </w:p>
    <w:p>
      <w:r>
        <w:t>4,6</w:t>
      </w:r>
    </w:p>
    <w:p>
      <w:r>
        <w:t>6</w:t>
      </w:r>
    </w:p>
    <w:p>
      <w:r>
        <w:t>23 lít diezel</w:t>
      </w:r>
    </w:p>
    <w:p>
      <w:r>
        <w:t>1 thuyền trưởng 1/2 + 1 máy I 1/2 +1 thủy thủ 2/4</w:t>
      </w:r>
    </w:p>
    <w:p>
      <w:r>
        <w:t>364.360</w:t>
      </w:r>
    </w:p>
    <w:p>
      <w:r>
        <w:t>428.789</w:t>
      </w:r>
    </w:p>
    <w:p>
      <w:r>
        <w:t>1.124.705</w:t>
      </w:r>
    </w:p>
    <w:p>
      <w:r>
        <w:t>1.053.698</w:t>
      </w:r>
    </w:p>
    <w:p>
      <w:r>
        <w:t>1.023.082</w:t>
      </w:r>
    </w:p>
    <w:p>
      <w:r>
        <w:t>1.840.778</w:t>
      </w:r>
    </w:p>
    <w:p>
      <w:r>
        <w:t>1.769.771</w:t>
      </w:r>
    </w:p>
    <w:p>
      <w:r>
        <w:t>1.739.155</w:t>
      </w:r>
    </w:p>
    <w:p>
      <w:r>
        <w:t>M109.0700</w:t>
      </w:r>
    </w:p>
    <w:p>
      <w:r>
        <w:t>Tầu kéo và phục vụ thi công thủy (làm neo, cấp dầu,...) - công suất:</w:t>
      </w:r>
    </w:p>
    <w:p>
      <w:r>
        <w:t>355</w:t>
      </w:r>
    </w:p>
    <w:p>
      <w:r>
        <w:t>M109.0701</w:t>
      </w:r>
    </w:p>
    <w:p>
      <w:r>
        <w:t>75 cv</w:t>
      </w:r>
    </w:p>
    <w:p>
      <w:r>
        <w:t>260</w:t>
      </w:r>
    </w:p>
    <w:p>
      <w:r>
        <w:t>9,5</w:t>
      </w:r>
    </w:p>
    <w:p>
      <w:r>
        <w:t>5,2</w:t>
      </w:r>
    </w:p>
    <w:p>
      <w:r>
        <w:t>6</w:t>
      </w:r>
    </w:p>
    <w:p>
      <w:r>
        <w:t>68 lít diezel</w:t>
      </w:r>
    </w:p>
    <w:p>
      <w:r>
        <w:t>1 thuyền trưởng 1/2 + 2 thợ máy (1x2/4+1x3/4) + 1 thợ điện 2/4 + 2 thuỷ thủ 2/4</w:t>
      </w:r>
    </w:p>
    <w:p>
      <w:r>
        <w:t>258.000</w:t>
      </w:r>
    </w:p>
    <w:p>
      <w:r>
        <w:t>1.267.724</w:t>
      </w:r>
    </w:p>
    <w:p>
      <w:r>
        <w:t>2.152.213</w:t>
      </w:r>
    </w:p>
    <w:p>
      <w:r>
        <w:t>1.994.765</w:t>
      </w:r>
    </w:p>
    <w:p>
      <w:r>
        <w:t>1.905.978</w:t>
      </w:r>
    </w:p>
    <w:p>
      <w:r>
        <w:t>3.615.918</w:t>
      </w:r>
    </w:p>
    <w:p>
      <w:r>
        <w:t>3.458.470</w:t>
      </w:r>
    </w:p>
    <w:p>
      <w:r>
        <w:t>3.369.683</w:t>
      </w:r>
    </w:p>
    <w:p>
      <w:r>
        <w:t>356</w:t>
      </w:r>
    </w:p>
    <w:p>
      <w:r>
        <w:t>M109.0702</w:t>
      </w:r>
    </w:p>
    <w:p>
      <w:r>
        <w:t>150 cv</w:t>
      </w:r>
    </w:p>
    <w:p>
      <w:r>
        <w:t>260</w:t>
      </w:r>
    </w:p>
    <w:p>
      <w:r>
        <w:t>9,5</w:t>
      </w:r>
    </w:p>
    <w:p>
      <w:r>
        <w:t>5</w:t>
      </w:r>
    </w:p>
    <w:p>
      <w:r>
        <w:t>6</w:t>
      </w:r>
    </w:p>
    <w:p>
      <w:r>
        <w:t>95 lít diezel</w:t>
      </w:r>
    </w:p>
    <w:p>
      <w:r>
        <w:t>1 thuyền trưởng 2/2 + 1 thuyền phó 1/2 + 1 máy I 1/2 + 2 thợ máy (1x3/4 + 1x2/4) + 2 thuỷ thủ (1x2/4 + 1x3/4)</w:t>
      </w:r>
    </w:p>
    <w:p>
      <w:r>
        <w:t>612.500</w:t>
      </w:r>
    </w:p>
    <w:p>
      <w:r>
        <w:t>1.771.085</w:t>
      </w:r>
    </w:p>
    <w:p>
      <w:r>
        <w:t>2.672.546</w:t>
      </w:r>
    </w:p>
    <w:p>
      <w:r>
        <w:t>2.498.168</w:t>
      </w:r>
    </w:p>
    <w:p>
      <w:r>
        <w:t>2.406.827</w:t>
      </w:r>
    </w:p>
    <w:p>
      <w:r>
        <w:t>4.904.184</w:t>
      </w:r>
    </w:p>
    <w:p>
      <w:r>
        <w:t>4.729.806</w:t>
      </w:r>
    </w:p>
    <w:p>
      <w:r>
        <w:t>4.638.465</w:t>
      </w:r>
    </w:p>
    <w:p>
      <w:r>
        <w:t>357</w:t>
      </w:r>
    </w:p>
    <w:p>
      <w:r>
        <w:t>M109.0703</w:t>
      </w:r>
    </w:p>
    <w:p>
      <w:r>
        <w:t>250 cv</w:t>
      </w:r>
    </w:p>
    <w:p>
      <w:r>
        <w:t>260</w:t>
      </w:r>
    </w:p>
    <w:p>
      <w:r>
        <w:t>9,5</w:t>
      </w:r>
    </w:p>
    <w:p>
      <w:r>
        <w:t>5</w:t>
      </w:r>
    </w:p>
    <w:p>
      <w:r>
        <w:t>6</w:t>
      </w:r>
    </w:p>
    <w:p>
      <w:r>
        <w:t>148 lít diezel</w:t>
      </w:r>
    </w:p>
    <w:p>
      <w:r>
        <w:t>1 thuyền trưởng 2/2 + 1 thuyền phó 1/2 + 1 máy I 1/2 + 2 thợ máy (1x3/4 + 1x2/4) + 2 thuỷ thủ (1x2/4 + 1x3/4)</w:t>
      </w:r>
    </w:p>
    <w:p>
      <w:r>
        <w:t>787.238</w:t>
      </w:r>
    </w:p>
    <w:p>
      <w:r>
        <w:t>2.759.164</w:t>
      </w:r>
    </w:p>
    <w:p>
      <w:r>
        <w:t>2.672.546</w:t>
      </w:r>
    </w:p>
    <w:p>
      <w:r>
        <w:t>2.498.168</w:t>
      </w:r>
    </w:p>
    <w:p>
      <w:r>
        <w:t>2.406.827</w:t>
      </w:r>
    </w:p>
    <w:p>
      <w:r>
        <w:t>6.023.652</w:t>
      </w:r>
    </w:p>
    <w:p>
      <w:r>
        <w:t>5.849.274</w:t>
      </w:r>
    </w:p>
    <w:p>
      <w:r>
        <w:t>5.757.933</w:t>
      </w:r>
    </w:p>
    <w:p>
      <w:r>
        <w:t>358</w:t>
      </w:r>
    </w:p>
    <w:p>
      <w:r>
        <w:t>M109.0704</w:t>
      </w:r>
    </w:p>
    <w:p>
      <w:r>
        <w:t>360 cv</w:t>
      </w:r>
    </w:p>
    <w:p>
      <w:r>
        <w:t>260</w:t>
      </w:r>
    </w:p>
    <w:p>
      <w:r>
        <w:t>9,5</w:t>
      </w:r>
    </w:p>
    <w:p>
      <w:r>
        <w:t>5</w:t>
      </w:r>
    </w:p>
    <w:p>
      <w:r>
        <w:t>6</w:t>
      </w:r>
    </w:p>
    <w:p>
      <w:r>
        <w:t>202 lít diezel</w:t>
      </w:r>
    </w:p>
    <w:p>
      <w:r>
        <w:t>1 thuyền trưởng 2/2 + 1 thuyền phó 1/2 + 1 máy I 1/2 + 2 thợ máy (1x3/4 + 1x2/4) + 2 thuỷ thủ (1x2/4 + 1x3/4)</w:t>
      </w:r>
    </w:p>
    <w:p>
      <w:r>
        <w:t>887.000</w:t>
      </w:r>
    </w:p>
    <w:p>
      <w:r>
        <w:t>3.765.886</w:t>
      </w:r>
    </w:p>
    <w:p>
      <w:r>
        <w:t>2.672.546</w:t>
      </w:r>
    </w:p>
    <w:p>
      <w:r>
        <w:t>2.498.168</w:t>
      </w:r>
    </w:p>
    <w:p>
      <w:r>
        <w:t>2.406.827</w:t>
      </w:r>
    </w:p>
    <w:p>
      <w:r>
        <w:t>7.105.388</w:t>
      </w:r>
    </w:p>
    <w:p>
      <w:r>
        <w:t>6.931.010</w:t>
      </w:r>
    </w:p>
    <w:p>
      <w:r>
        <w:t>6.839.669</w:t>
      </w:r>
    </w:p>
    <w:p>
      <w:r>
        <w:t>359</w:t>
      </w:r>
    </w:p>
    <w:p>
      <w:r>
        <w:t>M109.0705</w:t>
      </w:r>
    </w:p>
    <w:p>
      <w:r>
        <w:t>600 cv</w:t>
      </w:r>
    </w:p>
    <w:p>
      <w:r>
        <w:t>260</w:t>
      </w:r>
    </w:p>
    <w:p>
      <w:r>
        <w:t>9,5</w:t>
      </w:r>
    </w:p>
    <w:p>
      <w:r>
        <w:t>4,2</w:t>
      </w:r>
    </w:p>
    <w:p>
      <w:r>
        <w:t>6</w:t>
      </w:r>
    </w:p>
    <w:p>
      <w:r>
        <w:t>315 lít diezel</w:t>
      </w:r>
    </w:p>
    <w:p>
      <w:r>
        <w:t>1 thuyền trưởng 2/2 + 1 thuyền phó 2/2 + 1 máy I 2/2 + 3 thợ máy (2x3/4 + 1x2/4) + 4 thuỷ thủ (3x3/4 + 1x4/4)</w:t>
      </w:r>
    </w:p>
    <w:p>
      <w:r>
        <w:t>1.318.800</w:t>
      </w:r>
    </w:p>
    <w:p>
      <w:r>
        <w:t>5.872.545</w:t>
      </w:r>
    </w:p>
    <w:p>
      <w:r>
        <w:t>3.983.508</w:t>
      </w:r>
    </w:p>
    <w:p>
      <w:r>
        <w:t>3.696.379</w:t>
      </w:r>
    </w:p>
    <w:p>
      <w:r>
        <w:t>3.546.342</w:t>
      </w:r>
    </w:p>
    <w:p>
      <w:r>
        <w:t>10.807.111</w:t>
      </w:r>
    </w:p>
    <w:p>
      <w:r>
        <w:t>10.519.982</w:t>
      </w:r>
    </w:p>
    <w:p>
      <w:r>
        <w:t>10.369.945</w:t>
      </w:r>
    </w:p>
    <w:p>
      <w:r>
        <w:t>360</w:t>
      </w:r>
    </w:p>
    <w:p>
      <w:r>
        <w:t>M109.0706</w:t>
      </w:r>
    </w:p>
    <w:p>
      <w:r>
        <w:t>1200 cv (tàu kéo biển)</w:t>
      </w:r>
    </w:p>
    <w:p>
      <w:r>
        <w:t>270</w:t>
      </w:r>
    </w:p>
    <w:p>
      <w:r>
        <w:t>9,5</w:t>
      </w:r>
    </w:p>
    <w:p>
      <w:r>
        <w:t>3,8</w:t>
      </w:r>
    </w:p>
    <w:p>
      <w:r>
        <w:t>6</w:t>
      </w:r>
    </w:p>
    <w:p>
      <w:r>
        <w:t>714 lít diezel</w:t>
      </w:r>
    </w:p>
    <w:p>
      <w:r>
        <w:t>1 thuyền trưởng 2/2 + 1 thuyền phó I 2/2 + 1 máy I 2/2 + 3 thợ máy (2x3/4 + 1x2/4) + 4 thủy thủ (3x3/4 + 1x4/4)</w:t>
      </w:r>
    </w:p>
    <w:p>
      <w:r>
        <w:t>9.851.500</w:t>
      </w:r>
    </w:p>
    <w:p>
      <w:r>
        <w:t>13.311.102</w:t>
      </w:r>
    </w:p>
    <w:p>
      <w:r>
        <w:t>3.988.703</w:t>
      </w:r>
    </w:p>
    <w:p>
      <w:r>
        <w:t>3.733.199</w:t>
      </w:r>
    </w:p>
    <w:p>
      <w:r>
        <w:t>3.192.837</w:t>
      </w:r>
    </w:p>
    <w:p>
      <w:r>
        <w:t>23.995.176</w:t>
      </w:r>
    </w:p>
    <w:p>
      <w:r>
        <w:t>23.739.672</w:t>
      </w:r>
    </w:p>
    <w:p>
      <w:r>
        <w:t>M109.0800</w:t>
      </w:r>
    </w:p>
    <w:p>
      <w:r>
        <w:t>Tàu cuốc sông- công suất:</w:t>
      </w:r>
    </w:p>
    <w:p>
      <w:r>
        <w:t>-</w:t>
      </w:r>
    </w:p>
    <w:p>
      <w:r>
        <w:t>-</w:t>
      </w:r>
    </w:p>
    <w:p>
      <w:r>
        <w:t>-</w:t>
      </w:r>
    </w:p>
    <w:p>
      <w:r>
        <w:t>-</w:t>
      </w:r>
    </w:p>
    <w:p>
      <w:r>
        <w:t>-</w:t>
      </w:r>
    </w:p>
    <w:p>
      <w:r>
        <w:t>-</w:t>
      </w:r>
    </w:p>
    <w:p>
      <w:r>
        <w:t>-</w:t>
      </w:r>
    </w:p>
    <w:p>
      <w:r>
        <w:t>361</w:t>
      </w:r>
    </w:p>
    <w:p>
      <w:r>
        <w:t>M109.0801</w:t>
      </w:r>
    </w:p>
    <w:p>
      <w:r>
        <w:t>495 cv</w:t>
      </w:r>
    </w:p>
    <w:p>
      <w:r>
        <w:t>290</w:t>
      </w:r>
    </w:p>
    <w:p>
      <w:r>
        <w:t>7</w:t>
      </w:r>
    </w:p>
    <w:p>
      <w:r>
        <w:t>5,1</w:t>
      </w:r>
    </w:p>
    <w:p>
      <w:r>
        <w:t>6</w:t>
      </w:r>
    </w:p>
    <w:p>
      <w:r>
        <w:t>520 lít diezel</w:t>
      </w:r>
    </w:p>
    <w:p>
      <w:r>
        <w:t>1 thuyền trưởng 2/2 + 1 thuyền phó 2/2 + 1 máy trưởng 2/2 + 1 máy II 2/2 + 1 điện trưởng 2/2 + 1 kỹ thuật viên cuốc I 2/2 + 2 kỹ thuật viên cuốc II 2/2 + 4 thợ máy (3x3/4 + 1x4/4) + 4 thủy thủ (3x3/4 + 1x4/4)</w:t>
      </w:r>
    </w:p>
    <w:p>
      <w:r>
        <w:t>11.237.300</w:t>
      </w:r>
    </w:p>
    <w:p>
      <w:r>
        <w:t>9.694.360</w:t>
      </w:r>
    </w:p>
    <w:p>
      <w:r>
        <w:t>6.461.026</w:t>
      </w:r>
    </w:p>
    <w:p>
      <w:r>
        <w:t>5.942.640</w:t>
      </w:r>
    </w:p>
    <w:p>
      <w:r>
        <w:t>5.739.214</w:t>
      </w:r>
    </w:p>
    <w:p>
      <w:r>
        <w:t>22.897.766</w:t>
      </w:r>
    </w:p>
    <w:p>
      <w:r>
        <w:t>22.379.380</w:t>
      </w:r>
    </w:p>
    <w:p>
      <w:r>
        <w:t>22.175.954</w:t>
      </w:r>
    </w:p>
    <w:p>
      <w:r>
        <w:t>M109.0900</w:t>
      </w:r>
    </w:p>
    <w:p>
      <w:r>
        <w:t>Tàu cuốc biển - công suất:</w:t>
      </w:r>
    </w:p>
    <w:p>
      <w:r>
        <w:t>362</w:t>
      </w:r>
    </w:p>
    <w:p>
      <w:r>
        <w:t>M109.0901</w:t>
      </w:r>
    </w:p>
    <w:p>
      <w:r>
        <w:t>2085 cv</w:t>
      </w:r>
    </w:p>
    <w:p>
      <w:r>
        <w:t>290</w:t>
      </w:r>
    </w:p>
    <w:p>
      <w:r>
        <w:t>7</w:t>
      </w:r>
    </w:p>
    <w:p>
      <w:r>
        <w:t>4,5</w:t>
      </w:r>
    </w:p>
    <w:p>
      <w:r>
        <w:t>6</w:t>
      </w:r>
    </w:p>
    <w:p>
      <w:r>
        <w:t>1751 lít diezel</w:t>
      </w:r>
    </w:p>
    <w:p>
      <w:r>
        <w:t>1 thuyền trưởng 2/2 + 1 thuyền phó 2/2 + 1 máy trưởng 2/2 + 1 máy II 2/2 + 1 điện trưởng 2/2 + 1 kỹ thuật viên cuốc I 2/2 + 2 kỹ thuật viên cuốc II 2/2 + 4 thợ máy (3x3/4 + 1x4/4) + 4 thủy thủ (3x3/4 + 1x4/4)</w:t>
      </w:r>
    </w:p>
    <w:p>
      <w:r>
        <w:t>34.650.000</w:t>
      </w:r>
    </w:p>
    <w:p>
      <w:r>
        <w:t>32.643.893</w:t>
      </w:r>
    </w:p>
    <w:p>
      <w:r>
        <w:t>6.492.195</w:t>
      </w:r>
    </w:p>
    <w:p>
      <w:r>
        <w:t>6.163.561</w:t>
      </w:r>
    </w:p>
    <w:p>
      <w:r>
        <w:t>3.618.185</w:t>
      </w:r>
    </w:p>
    <w:p>
      <w:r>
        <w:t>59.209.191</w:t>
      </w:r>
    </w:p>
    <w:p>
      <w:r>
        <w:t>58.880.557</w:t>
      </w:r>
    </w:p>
    <w:p>
      <w:r>
        <w:t>M109.1000</w:t>
      </w:r>
    </w:p>
    <w:p>
      <w:r>
        <w:t>Tàu hút - công suất:</w:t>
      </w:r>
    </w:p>
    <w:p>
      <w:r>
        <w:t>363</w:t>
      </w:r>
    </w:p>
    <w:p>
      <w:r>
        <w:t>M109.1001</w:t>
      </w:r>
    </w:p>
    <w:p>
      <w:r>
        <w:t>585 cv</w:t>
      </w:r>
    </w:p>
    <w:p>
      <w:r>
        <w:t>290</w:t>
      </w:r>
    </w:p>
    <w:p>
      <w:r>
        <w:t>9</w:t>
      </w:r>
    </w:p>
    <w:p>
      <w:r>
        <w:t>4,1</w:t>
      </w:r>
    </w:p>
    <w:p>
      <w:r>
        <w:t>6</w:t>
      </w:r>
    </w:p>
    <w:p>
      <w:r>
        <w:t>573 lít diezel</w:t>
      </w:r>
    </w:p>
    <w:p>
      <w:r>
        <w:t>1 thuyền trưởng 2/2 + thuyền phó 2/2 + 1 máy trưởng 2/2 + 1 máy II 2/2 + 1 kỹ thuật viên cuốc I 2/2 + 1 kỹ thuật viên cuốc II 2/2 + 2 thợ máy (1x3/4 + 1x4/4) + 4 thủy thủ (3x3/4 + 1x4/4)</w:t>
      </w:r>
    </w:p>
    <w:p>
      <w:r>
        <w:t>7.685.500</w:t>
      </w:r>
    </w:p>
    <w:p>
      <w:r>
        <w:t>10.682.439</w:t>
      </w:r>
    </w:p>
    <w:p>
      <w:r>
        <w:t>4.888.711</w:t>
      </w:r>
    </w:p>
    <w:p>
      <w:r>
        <w:t>4.513.406</w:t>
      </w:r>
    </w:p>
    <w:p>
      <w:r>
        <w:t>4.357.872</w:t>
      </w:r>
    </w:p>
    <w:p>
      <w:r>
        <w:t>20.394.464</w:t>
      </w:r>
    </w:p>
    <w:p>
      <w:r>
        <w:t>20.019.159</w:t>
      </w:r>
    </w:p>
    <w:p>
      <w:r>
        <w:t>19.863.625</w:t>
      </w:r>
    </w:p>
    <w:p>
      <w:r>
        <w:t>364</w:t>
      </w:r>
    </w:p>
    <w:p>
      <w:r>
        <w:t>M109.1002</w:t>
      </w:r>
    </w:p>
    <w:p>
      <w:r>
        <w:t>1200 cv</w:t>
      </w:r>
    </w:p>
    <w:p>
      <w:r>
        <w:t>290</w:t>
      </w:r>
    </w:p>
    <w:p>
      <w:r>
        <w:t>7</w:t>
      </w:r>
    </w:p>
    <w:p>
      <w:r>
        <w:t>3,75</w:t>
      </w:r>
    </w:p>
    <w:p>
      <w:r>
        <w:t>6</w:t>
      </w:r>
    </w:p>
    <w:p>
      <w:r>
        <w:t>1008 lít diezel</w:t>
      </w:r>
    </w:p>
    <w:p>
      <w:r>
        <w:t>1 thuyền trưởng 2/2 + thuyền phó 2/2 + 1 máy trưởng 2/2 + 1 máy II 2/2 + 1 điện trưởng 2/2 + 1 kỹ thuật viên cuốc I 2/2 + 1 kỹ thuật viên cuốc II 2/2 + 6 thợ máy (5x3/4 + 1x4/4) + 2 thủy thủ (1x3/4 + 1x4/4)</w:t>
      </w:r>
    </w:p>
    <w:p>
      <w:r>
        <w:t>20.115.500</w:t>
      </w:r>
    </w:p>
    <w:p>
      <w:r>
        <w:t>18.792.144</w:t>
      </w:r>
    </w:p>
    <w:p>
      <w:r>
        <w:t>6.063.603</w:t>
      </w:r>
    </w:p>
    <w:p>
      <w:r>
        <w:t>5.582.934</w:t>
      </w:r>
    </w:p>
    <w:p>
      <w:r>
        <w:t>5.385.709</w:t>
      </w:r>
    </w:p>
    <w:p>
      <w:r>
        <w:t>35.988.636</w:t>
      </w:r>
    </w:p>
    <w:p>
      <w:r>
        <w:t>35.507.967</w:t>
      </w:r>
    </w:p>
    <w:p>
      <w:r>
        <w:t>35.310.742</w:t>
      </w:r>
    </w:p>
    <w:p>
      <w:r>
        <w:t>365</w:t>
      </w:r>
    </w:p>
    <w:p>
      <w:r>
        <w:t>M109.1003</w:t>
      </w:r>
    </w:p>
    <w:p>
      <w:r>
        <w:t>3958 cv ÷ 4170 cv</w:t>
      </w:r>
    </w:p>
    <w:p>
      <w:r>
        <w:t>290</w:t>
      </w:r>
    </w:p>
    <w:p>
      <w:r>
        <w:t>7</w:t>
      </w:r>
    </w:p>
    <w:p>
      <w:r>
        <w:t>2,4</w:t>
      </w:r>
    </w:p>
    <w:p>
      <w:r>
        <w:t>6</w:t>
      </w:r>
    </w:p>
    <w:p>
      <w:r>
        <w:t>3211 lít diezel</w:t>
      </w:r>
    </w:p>
    <w:p>
      <w:r>
        <w:t>1 thuyền trưởng 2/2 + thuyền phó 2/2 + 1 máy trưởng 2/2 + 1 máy II 2/2 + 1 điện trưởng 2/2 + 1 kỹ thuật viên cuốc I 2/2 + 3 kỹ thuật viên cuốc II 2/2 + 6 thợ máy (5x3/4 + 1x4/4) + 4 thủy thủ (3x3/4 + 1x4/4)</w:t>
      </w:r>
    </w:p>
    <w:p>
      <w:r>
        <w:t>#########</w:t>
      </w:r>
    </w:p>
    <w:p>
      <w:r>
        <w:t>59.862.673</w:t>
      </w:r>
    </w:p>
    <w:p>
      <w:r>
        <w:t>7.635.918</w:t>
      </w:r>
    </w:p>
    <w:p>
      <w:r>
        <w:t>7.012.168</w:t>
      </w:r>
    </w:p>
    <w:p>
      <w:r>
        <w:t>6.767.051</w:t>
      </w:r>
    </w:p>
    <w:p>
      <w:r>
        <w:t>119.189.924</w:t>
      </w:r>
    </w:p>
    <w:p>
      <w:r>
        <w:t>118.566.174</w:t>
      </w:r>
    </w:p>
    <w:p>
      <w:r>
        <w:t>118.321.057</w:t>
      </w:r>
    </w:p>
    <w:p>
      <w:r>
        <w:t>M109.1100</w:t>
      </w:r>
    </w:p>
    <w:p>
      <w:r>
        <w:t>Tàu hút bụng tự hành - công suất:</w:t>
      </w:r>
    </w:p>
    <w:p>
      <w:r>
        <w:t>-</w:t>
      </w:r>
    </w:p>
    <w:p>
      <w:r>
        <w:t>-</w:t>
      </w:r>
    </w:p>
    <w:p>
      <w:r>
        <w:t>-</w:t>
      </w:r>
    </w:p>
    <w:p>
      <w:r>
        <w:t>-</w:t>
      </w:r>
    </w:p>
    <w:p>
      <w:r>
        <w:t>-</w:t>
      </w:r>
    </w:p>
    <w:p>
      <w:r>
        <w:t>-</w:t>
      </w:r>
    </w:p>
    <w:p>
      <w:r>
        <w:t>-</w:t>
      </w:r>
    </w:p>
    <w:p>
      <w:r>
        <w:t>366</w:t>
      </w:r>
    </w:p>
    <w:p>
      <w:r>
        <w:t>M109.1101</w:t>
      </w:r>
    </w:p>
    <w:p>
      <w:r>
        <w:t>1390 cv</w:t>
      </w:r>
    </w:p>
    <w:p>
      <w:r>
        <w:t>290</w:t>
      </w:r>
    </w:p>
    <w:p>
      <w:r>
        <w:t>7</w:t>
      </w:r>
    </w:p>
    <w:p>
      <w:r>
        <w:t>6,5</w:t>
      </w:r>
    </w:p>
    <w:p>
      <w:r>
        <w:t>6</w:t>
      </w:r>
    </w:p>
    <w:p>
      <w:r>
        <w:t>1446 lít diezel</w:t>
      </w:r>
    </w:p>
    <w:p>
      <w:r>
        <w:t>1 thuyền trưởng 2/2 + thuyền phó 2/2 + 1 máy trưởng 2/2 + 1 máy II 2/2 + 1 điện trưởng 2/2 + 1 kỹ thuật viên cuốc I 2/2 + 1 kỹ thuật viên cuốc II 2/2 + 2 thợ máy (1x3/4 + 1x4/4) + 4 thủy thủ (3x3/4 + 1x4/4)</w:t>
      </w:r>
    </w:p>
    <w:p>
      <w:r>
        <w:t>11.388.400</w:t>
      </w:r>
    </w:p>
    <w:p>
      <w:r>
        <w:t>26.957.778</w:t>
      </w:r>
    </w:p>
    <w:p>
      <w:r>
        <w:t>5.286.134</w:t>
      </w:r>
    </w:p>
    <w:p>
      <w:r>
        <w:t>4.873.111</w:t>
      </w:r>
    </w:p>
    <w:p>
      <w:r>
        <w:t>4.711.377</w:t>
      </w:r>
    </w:p>
    <w:p>
      <w:r>
        <w:t>39.626.737</w:t>
      </w:r>
    </w:p>
    <w:p>
      <w:r>
        <w:t>39.213.714</w:t>
      </w:r>
    </w:p>
    <w:p>
      <w:r>
        <w:t>39.051.980</w:t>
      </w:r>
    </w:p>
    <w:p>
      <w:r>
        <w:t>367</w:t>
      </w:r>
    </w:p>
    <w:p>
      <w:r>
        <w:t>M109.1102</w:t>
      </w:r>
    </w:p>
    <w:p>
      <w:r>
        <w:t>5945 cv</w:t>
      </w:r>
    </w:p>
    <w:p>
      <w:r>
        <w:t>290</w:t>
      </w:r>
    </w:p>
    <w:p>
      <w:r>
        <w:t>7</w:t>
      </w:r>
    </w:p>
    <w:p>
      <w:r>
        <w:t>6</w:t>
      </w:r>
    </w:p>
    <w:p>
      <w:r>
        <w:t>6</w:t>
      </w:r>
    </w:p>
    <w:p>
      <w:r>
        <w:t>5232 lít diezel</w:t>
      </w:r>
    </w:p>
    <w:p>
      <w:r>
        <w:t>1 thuyền trưởng 2/2 + 1 thuyền phó 2/2 + 1 máy trưởng 2/2 + 1 máy II 2/2 + 1 điện trưởng 2/2 + 1 kỹ thuật viên cuốc I 2/2 + 1 kỹ thuật viên cuốc II 2/2 + 2 thợ máy (1x3/4 + 1x4/4) + 4 thủy thủ (3x3/4 + 1x4/4)</w:t>
      </w:r>
    </w:p>
    <w:p>
      <w:r>
        <w:t>65.840.000</w:t>
      </w:r>
    </w:p>
    <w:p>
      <w:r>
        <w:t>97.540.176</w:t>
      </w:r>
    </w:p>
    <w:p>
      <w:r>
        <w:t>5.286.134</w:t>
      </w:r>
    </w:p>
    <w:p>
      <w:r>
        <w:t>4.873.111</w:t>
      </w:r>
    </w:p>
    <w:p>
      <w:r>
        <w:t>4.711.377</w:t>
      </w:r>
    </w:p>
    <w:p>
      <w:r>
        <w:t>144.373.620</w:t>
      </w:r>
    </w:p>
    <w:p>
      <w:r>
        <w:t>143.960.597</w:t>
      </w:r>
    </w:p>
    <w:p>
      <w:r>
        <w:t>143.798.863</w:t>
      </w:r>
    </w:p>
    <w:p>
      <w:r>
        <w:t>M109.1200</w:t>
      </w:r>
    </w:p>
    <w:p>
      <w:r>
        <w:t>Tầu ngoạm (có tính năng phá đá ngầm), công suất 3170 CV - dung tích gầu:</w:t>
      </w:r>
    </w:p>
    <w:p>
      <w:r>
        <w:t>368</w:t>
      </w:r>
    </w:p>
    <w:p>
      <w:r>
        <w:t>M109.1201</w:t>
      </w:r>
    </w:p>
    <w:p>
      <w:r>
        <w:t>17 m3</w:t>
      </w:r>
    </w:p>
    <w:p>
      <w:r>
        <w:t>290</w:t>
      </w:r>
    </w:p>
    <w:p>
      <w:r>
        <w:t>9</w:t>
      </w:r>
    </w:p>
    <w:p>
      <w:r>
        <w:t>5,5</w:t>
      </w:r>
    </w:p>
    <w:p>
      <w:r>
        <w:t>6</w:t>
      </w:r>
    </w:p>
    <w:p>
      <w:r>
        <w:t>2663 lít diezel</w:t>
      </w:r>
    </w:p>
    <w:p>
      <w:r>
        <w:t>1 thuyền trưởng 2/2 + 1 thuyền phó 2/2 + 1 máy trưởng 2/2 + 1 máy II 2/2 + 1 kỹ thuật viên cuốc I 2/2 + 3 kỹ thuật viên cuốc II 2/2 + 4 thợ máy (3x3/4 + 1x4/4) + 4 thủy thủ (3x3/4 + 1x4/4)</w:t>
      </w:r>
    </w:p>
    <w:p>
      <w:r>
        <w:t>38.478.500</w:t>
      </w:r>
    </w:p>
    <w:p>
      <w:r>
        <w:t>49.646.309</w:t>
      </w:r>
    </w:p>
    <w:p>
      <w:r>
        <w:t>6.461.026</w:t>
      </w:r>
    </w:p>
    <w:p>
      <w:r>
        <w:t>5.942.640</w:t>
      </w:r>
    </w:p>
    <w:p>
      <w:r>
        <w:t>5.739.214</w:t>
      </w:r>
    </w:p>
    <w:p>
      <w:r>
        <w:t>82.113.494</w:t>
      </w:r>
    </w:p>
    <w:p>
      <w:r>
        <w:t>81.595.108</w:t>
      </w:r>
    </w:p>
    <w:p>
      <w:r>
        <w:t>81.391.682</w:t>
      </w:r>
    </w:p>
    <w:p>
      <w:r>
        <w:t>M109.1300</w:t>
      </w:r>
    </w:p>
    <w:p>
      <w:r>
        <w:t>Máy xáng cạp - dung tích gầu:</w:t>
      </w:r>
    </w:p>
    <w:p>
      <w:r>
        <w:t>369</w:t>
      </w:r>
    </w:p>
    <w:p>
      <w:r>
        <w:t>M109.1301</w:t>
      </w:r>
    </w:p>
    <w:p>
      <w:r>
        <w:t>1,25 m3</w:t>
      </w:r>
    </w:p>
    <w:p>
      <w:r>
        <w:t>250</w:t>
      </w:r>
    </w:p>
    <w:p>
      <w:r>
        <w:t>10</w:t>
      </w:r>
    </w:p>
    <w:p>
      <w:r>
        <w:t>5,2</w:t>
      </w:r>
    </w:p>
    <w:p>
      <w:r>
        <w:t>6</w:t>
      </w:r>
    </w:p>
    <w:p>
      <w:r>
        <w:t>70 lít diezel</w:t>
      </w:r>
    </w:p>
    <w:p>
      <w:r>
        <w:t>1x5/7</w:t>
      </w:r>
    </w:p>
    <w:p>
      <w:r>
        <w:t>1.699.696</w:t>
      </w:r>
    </w:p>
    <w:p>
      <w:r>
        <w:t>1.305.010</w:t>
      </w:r>
    </w:p>
    <w:p>
      <w:r>
        <w:t>377.033</w:t>
      </w:r>
    </w:p>
    <w:p>
      <w:r>
        <w:t>365.511</w:t>
      </w:r>
    </w:p>
    <w:p>
      <w:r>
        <w:t>358.332</w:t>
      </w:r>
    </w:p>
    <w:p>
      <w:r>
        <w:t>3.055.397</w:t>
      </w:r>
    </w:p>
    <w:p>
      <w:r>
        <w:t>3.043.875</w:t>
      </w:r>
    </w:p>
    <w:p>
      <w:r>
        <w:t>3.036.696</w:t>
      </w:r>
    </w:p>
    <w:p>
      <w:r>
        <w:t>370</w:t>
      </w:r>
    </w:p>
    <w:p>
      <w:r>
        <w:t>M109.1401</w:t>
      </w:r>
    </w:p>
    <w:p>
      <w:r>
        <w:t>Trạm lặn</w:t>
      </w:r>
    </w:p>
    <w:p>
      <w:r>
        <w:t>170</w:t>
      </w:r>
    </w:p>
    <w:p>
      <w:r>
        <w:t>25</w:t>
      </w:r>
    </w:p>
    <w:p>
      <w:r>
        <w:t>7,5</w:t>
      </w:r>
    </w:p>
    <w:p>
      <w:r>
        <w:t>8</w:t>
      </w:r>
    </w:p>
    <w:p>
      <w:r>
        <w:t>1 thợ lặn cấp I 1/2+1 thợ lặn 2/4</w:t>
      </w:r>
    </w:p>
    <w:p>
      <w:r>
        <w:t>77.160</w:t>
      </w:r>
    </w:p>
    <w:p>
      <w:r>
        <w:t>-</w:t>
      </w:r>
    </w:p>
    <w:p>
      <w:r>
        <w:t>1.140.000</w:t>
      </w:r>
    </w:p>
    <w:p>
      <w:r>
        <w:t>1.068.000</w:t>
      </w:r>
    </w:p>
    <w:p>
      <w:r>
        <w:t>1.018.000</w:t>
      </w:r>
    </w:p>
    <w:p>
      <w:r>
        <w:t>1.312.475</w:t>
      </w:r>
    </w:p>
    <w:p>
      <w:r>
        <w:t>1.240.475</w:t>
      </w:r>
    </w:p>
    <w:p>
      <w:r>
        <w:t>1.190.475</w:t>
      </w:r>
    </w:p>
    <w:p>
      <w:r>
        <w:t>M110.0000</w:t>
      </w:r>
    </w:p>
    <w:p>
      <w:r>
        <w:t>MÁY VÀ THIẾT BỊ THI CÔNG TRONG HẦM</w:t>
      </w:r>
    </w:p>
    <w:p>
      <w:r>
        <w:t>M110.0100</w:t>
      </w:r>
    </w:p>
    <w:p>
      <w:r>
        <w:t>Máy xúc chuyên dùng trong hầm - dung tích gầu:</w:t>
      </w:r>
    </w:p>
    <w:p>
      <w:r>
        <w:t>371</w:t>
      </w:r>
    </w:p>
    <w:p>
      <w:r>
        <w:t>M110.0101</w:t>
      </w:r>
    </w:p>
    <w:p>
      <w:r>
        <w:t>0,9 m3</w:t>
      </w:r>
    </w:p>
    <w:p>
      <w:r>
        <w:t>290</w:t>
      </w:r>
    </w:p>
    <w:p>
      <w:r>
        <w:t>13</w:t>
      </w:r>
    </w:p>
    <w:p>
      <w:r>
        <w:t>4,8</w:t>
      </w:r>
    </w:p>
    <w:p>
      <w:r>
        <w:t>6</w:t>
      </w:r>
    </w:p>
    <w:p>
      <w:r>
        <w:t>52 lít diezel</w:t>
      </w:r>
    </w:p>
    <w:p>
      <w:r>
        <w:t>1x4/7</w:t>
      </w:r>
    </w:p>
    <w:p>
      <w:r>
        <w:t>3.125.148</w:t>
      </w:r>
    </w:p>
    <w:p>
      <w:r>
        <w:t>969.436</w:t>
      </w:r>
    </w:p>
    <w:p>
      <w:r>
        <w:t>320.672</w:t>
      </w:r>
    </w:p>
    <w:p>
      <w:r>
        <w:t>310.873</w:t>
      </w:r>
    </w:p>
    <w:p>
      <w:r>
        <w:t>304.767</w:t>
      </w:r>
    </w:p>
    <w:p>
      <w:r>
        <w:t>3.714.792</w:t>
      </w:r>
    </w:p>
    <w:p>
      <w:r>
        <w:t>3.704.993</w:t>
      </w:r>
    </w:p>
    <w:p>
      <w:r>
        <w:t>3.698.887</w:t>
      </w:r>
    </w:p>
    <w:p>
      <w:r>
        <w:t>372</w:t>
      </w:r>
    </w:p>
    <w:p>
      <w:r>
        <w:t>M110.0102</w:t>
      </w:r>
    </w:p>
    <w:p>
      <w:r>
        <w:t>1,65 m3</w:t>
      </w:r>
    </w:p>
    <w:p>
      <w:r>
        <w:t>290</w:t>
      </w:r>
    </w:p>
    <w:p>
      <w:r>
        <w:t>13</w:t>
      </w:r>
    </w:p>
    <w:p>
      <w:r>
        <w:t>4,8</w:t>
      </w:r>
    </w:p>
    <w:p>
      <w:r>
        <w:t>6</w:t>
      </w:r>
    </w:p>
    <w:p>
      <w:r>
        <w:t>65 lít diezel</w:t>
      </w:r>
    </w:p>
    <w:p>
      <w:r>
        <w:t>1x4/7</w:t>
      </w:r>
    </w:p>
    <w:p>
      <w:r>
        <w:t>3.593.955</w:t>
      </w:r>
    </w:p>
    <w:p>
      <w:r>
        <w:t>1.211.795</w:t>
      </w:r>
    </w:p>
    <w:p>
      <w:r>
        <w:t>320.672</w:t>
      </w:r>
    </w:p>
    <w:p>
      <w:r>
        <w:t>310.873</w:t>
      </w:r>
    </w:p>
    <w:p>
      <w:r>
        <w:t>304.767</w:t>
      </w:r>
    </w:p>
    <w:p>
      <w:r>
        <w:t>4.320.880</w:t>
      </w:r>
    </w:p>
    <w:p>
      <w:r>
        <w:t>4.311.081</w:t>
      </w:r>
    </w:p>
    <w:p>
      <w:r>
        <w:t>4.304.975</w:t>
      </w:r>
    </w:p>
    <w:p>
      <w:r>
        <w:t>M110.0200</w:t>
      </w:r>
    </w:p>
    <w:p>
      <w:r>
        <w:t>Máy cào đá, động cơ điện - năng suất:</w:t>
      </w:r>
    </w:p>
    <w:p>
      <w:r>
        <w:t>373</w:t>
      </w:r>
    </w:p>
    <w:p>
      <w:r>
        <w:t>M110.0201</w:t>
      </w:r>
    </w:p>
    <w:p>
      <w:r>
        <w:t>3 m3/ph</w:t>
      </w:r>
    </w:p>
    <w:p>
      <w:r>
        <w:t>290</w:t>
      </w:r>
    </w:p>
    <w:p>
      <w:r>
        <w:t>12</w:t>
      </w:r>
    </w:p>
    <w:p>
      <w:r>
        <w:t>5,3</w:t>
      </w:r>
    </w:p>
    <w:p>
      <w:r>
        <w:t>6</w:t>
      </w:r>
    </w:p>
    <w:p>
      <w:r>
        <w:t>248 kWh</w:t>
      </w:r>
    </w:p>
    <w:p>
      <w:r>
        <w:t>1x3/7</w:t>
      </w:r>
    </w:p>
    <w:p>
      <w:r>
        <w:t>975.792</w:t>
      </w:r>
    </w:p>
    <w:p>
      <w:r>
        <w:t>522.568</w:t>
      </w:r>
    </w:p>
    <w:p>
      <w:r>
        <w:t>270.142</w:t>
      </w:r>
    </w:p>
    <w:p>
      <w:r>
        <w:t>261.887</w:t>
      </w:r>
    </w:p>
    <w:p>
      <w:r>
        <w:t>256.743</w:t>
      </w:r>
    </w:p>
    <w:p>
      <w:r>
        <w:t>1.536.331</w:t>
      </w:r>
    </w:p>
    <w:p>
      <w:r>
        <w:t>1.528.076</w:t>
      </w:r>
    </w:p>
    <w:p>
      <w:r>
        <w:t>1.522.932</w:t>
      </w:r>
    </w:p>
    <w:p>
      <w:r>
        <w:t>M110.0300</w:t>
      </w:r>
    </w:p>
    <w:p>
      <w:r>
        <w:t>Thiết bị phục vụ vận chuyển đá nổ mìn trong hầm:</w:t>
      </w:r>
    </w:p>
    <w:p>
      <w:r>
        <w:t>374</w:t>
      </w:r>
    </w:p>
    <w:p>
      <w:r>
        <w:t>M110.0301</w:t>
      </w:r>
    </w:p>
    <w:p>
      <w:r>
        <w:t>Tời ma nơ - 13 kW</w:t>
      </w:r>
    </w:p>
    <w:p>
      <w:r>
        <w:t>300</w:t>
      </w:r>
    </w:p>
    <w:p>
      <w:r>
        <w:t>14</w:t>
      </w:r>
    </w:p>
    <w:p>
      <w:r>
        <w:t>4,3</w:t>
      </w:r>
    </w:p>
    <w:p>
      <w:r>
        <w:t>6</w:t>
      </w:r>
    </w:p>
    <w:p>
      <w:r>
        <w:t>43 kWh</w:t>
      </w:r>
    </w:p>
    <w:p>
      <w:r>
        <w:t>1x4/7</w:t>
      </w:r>
    </w:p>
    <w:p>
      <w:r>
        <w:t>29.121</w:t>
      </w:r>
    </w:p>
    <w:p>
      <w:r>
        <w:t>90.607</w:t>
      </w:r>
    </w:p>
    <w:p>
      <w:r>
        <w:t>320.672</w:t>
      </w:r>
    </w:p>
    <w:p>
      <w:r>
        <w:t>310.873</w:t>
      </w:r>
    </w:p>
    <w:p>
      <w:r>
        <w:t>304.767</w:t>
      </w:r>
    </w:p>
    <w:p>
      <w:r>
        <w:t>434.867</w:t>
      </w:r>
    </w:p>
    <w:p>
      <w:r>
        <w:t>425.068</w:t>
      </w:r>
    </w:p>
    <w:p>
      <w:r>
        <w:t>418.962</w:t>
      </w:r>
    </w:p>
    <w:p>
      <w:r>
        <w:t>375</w:t>
      </w:r>
    </w:p>
    <w:p>
      <w:r>
        <w:t>M110.0302</w:t>
      </w:r>
    </w:p>
    <w:p>
      <w:r>
        <w:t>Xe goòng 3 t</w:t>
      </w:r>
    </w:p>
    <w:p>
      <w:r>
        <w:t>300</w:t>
      </w:r>
    </w:p>
    <w:p>
      <w:r>
        <w:t>14</w:t>
      </w:r>
    </w:p>
    <w:p>
      <w:r>
        <w:t>4,3</w:t>
      </w:r>
    </w:p>
    <w:p>
      <w:r>
        <w:t>6</w:t>
      </w:r>
    </w:p>
    <w:p>
      <w:r>
        <w:t>1x4/7</w:t>
      </w:r>
    </w:p>
    <w:p>
      <w:r>
        <w:t>30.956</w:t>
      </w:r>
    </w:p>
    <w:p>
      <w:r>
        <w:t>-</w:t>
      </w:r>
    </w:p>
    <w:p>
      <w:r>
        <w:t>320.672</w:t>
      </w:r>
    </w:p>
    <w:p>
      <w:r>
        <w:t>310.873</w:t>
      </w:r>
    </w:p>
    <w:p>
      <w:r>
        <w:t>304.767</w:t>
      </w:r>
    </w:p>
    <w:p>
      <w:r>
        <w:t>344.302</w:t>
      </w:r>
    </w:p>
    <w:p>
      <w:r>
        <w:t>334.503</w:t>
      </w:r>
    </w:p>
    <w:p>
      <w:r>
        <w:t>328.397</w:t>
      </w:r>
    </w:p>
    <w:p>
      <w:r>
        <w:t>376</w:t>
      </w:r>
    </w:p>
    <w:p>
      <w:r>
        <w:t>M110.0303</w:t>
      </w:r>
    </w:p>
    <w:p>
      <w:r>
        <w:t>Đầu kéo 30 t</w:t>
      </w:r>
    </w:p>
    <w:p>
      <w:r>
        <w:t>300</w:t>
      </w:r>
    </w:p>
    <w:p>
      <w:r>
        <w:t>11</w:t>
      </w:r>
    </w:p>
    <w:p>
      <w:r>
        <w:t>3,8</w:t>
      </w:r>
    </w:p>
    <w:p>
      <w:r>
        <w:t>6</w:t>
      </w:r>
    </w:p>
    <w:p>
      <w:r>
        <w:t>37 lít diezel</w:t>
      </w:r>
    </w:p>
    <w:p>
      <w:r>
        <w:t>1x4/7</w:t>
      </w:r>
    </w:p>
    <w:p>
      <w:r>
        <w:t>3.107.721</w:t>
      </w:r>
    </w:p>
    <w:p>
      <w:r>
        <w:t>689.791</w:t>
      </w:r>
    </w:p>
    <w:p>
      <w:r>
        <w:t>320.672</w:t>
      </w:r>
    </w:p>
    <w:p>
      <w:r>
        <w:t>310.873</w:t>
      </w:r>
    </w:p>
    <w:p>
      <w:r>
        <w:t>304.767</w:t>
      </w:r>
    </w:p>
    <w:p>
      <w:r>
        <w:t>3.051.200</w:t>
      </w:r>
    </w:p>
    <w:p>
      <w:r>
        <w:t>3.041.401</w:t>
      </w:r>
    </w:p>
    <w:p>
      <w:r>
        <w:t>3.035.295</w:t>
      </w:r>
    </w:p>
    <w:p>
      <w:r>
        <w:t>377</w:t>
      </w:r>
    </w:p>
    <w:p>
      <w:r>
        <w:t>M110.0304</w:t>
      </w:r>
    </w:p>
    <w:p>
      <w:r>
        <w:t>Quang lật 360 t/h</w:t>
      </w:r>
    </w:p>
    <w:p>
      <w:r>
        <w:t>300</w:t>
      </w:r>
    </w:p>
    <w:p>
      <w:r>
        <w:t>14</w:t>
      </w:r>
    </w:p>
    <w:p>
      <w:r>
        <w:t>4,3</w:t>
      </w:r>
    </w:p>
    <w:p>
      <w:r>
        <w:t>6</w:t>
      </w:r>
    </w:p>
    <w:p>
      <w:r>
        <w:t>27 kWh</w:t>
      </w:r>
    </w:p>
    <w:p>
      <w:r>
        <w:t>1x4/7</w:t>
      </w:r>
    </w:p>
    <w:p>
      <w:r>
        <w:t>247.875</w:t>
      </w:r>
    </w:p>
    <w:p>
      <w:r>
        <w:t>56.892</w:t>
      </w:r>
    </w:p>
    <w:p>
      <w:r>
        <w:t>320.672</w:t>
      </w:r>
    </w:p>
    <w:p>
      <w:r>
        <w:t>310.873</w:t>
      </w:r>
    </w:p>
    <w:p>
      <w:r>
        <w:t>304.767</w:t>
      </w:r>
    </w:p>
    <w:p>
      <w:r>
        <w:t>566.775</w:t>
      </w:r>
    </w:p>
    <w:p>
      <w:r>
        <w:t>556.976</w:t>
      </w:r>
    </w:p>
    <w:p>
      <w:r>
        <w:t>550.870</w:t>
      </w:r>
    </w:p>
    <w:p>
      <w:r>
        <w:t>M110.0400</w:t>
      </w:r>
    </w:p>
    <w:p>
      <w:r>
        <w:t>Máy nâng phục vụ thi công hầm - công suất:</w:t>
      </w:r>
    </w:p>
    <w:p>
      <w:r>
        <w:t>378</w:t>
      </w:r>
    </w:p>
    <w:p>
      <w:r>
        <w:t>M110.0401</w:t>
      </w:r>
    </w:p>
    <w:p>
      <w:r>
        <w:t>135 cv</w:t>
      </w:r>
    </w:p>
    <w:p>
      <w:r>
        <w:t>270</w:t>
      </w:r>
    </w:p>
    <w:p>
      <w:r>
        <w:t>12</w:t>
      </w:r>
    </w:p>
    <w:p>
      <w:r>
        <w:t>3,1</w:t>
      </w:r>
    </w:p>
    <w:p>
      <w:r>
        <w:t>6</w:t>
      </w:r>
    </w:p>
    <w:p>
      <w:r>
        <w:t>45 lít diezel</w:t>
      </w:r>
    </w:p>
    <w:p>
      <w:r>
        <w:t>1x4/7</w:t>
      </w:r>
    </w:p>
    <w:p>
      <w:r>
        <w:t>781.918</w:t>
      </w:r>
    </w:p>
    <w:p>
      <w:r>
        <w:t>838.935</w:t>
      </w:r>
    </w:p>
    <w:p>
      <w:r>
        <w:t>320.672</w:t>
      </w:r>
    </w:p>
    <w:p>
      <w:r>
        <w:t>310.873</w:t>
      </w:r>
    </w:p>
    <w:p>
      <w:r>
        <w:t>304.767</w:t>
      </w:r>
    </w:p>
    <w:p>
      <w:r>
        <w:t>1.735.910</w:t>
      </w:r>
    </w:p>
    <w:p>
      <w:r>
        <w:t>1.726.111</w:t>
      </w:r>
    </w:p>
    <w:p>
      <w:r>
        <w:t>1.720.005</w:t>
      </w:r>
    </w:p>
    <w:p>
      <w:r>
        <w:t>M111.0000</w:t>
      </w:r>
    </w:p>
    <w:p>
      <w:r>
        <w:t>MÁY VÀ THIẾT BỊ THI CÔNG ĐƯỜNG ỐNG, ĐƯỜNG CÁP NGẦM</w:t>
      </w:r>
    </w:p>
    <w:p>
      <w:r>
        <w:t>M111.0100</w:t>
      </w:r>
    </w:p>
    <w:p>
      <w:r>
        <w:t>Máy và thiết bị khoan đặt đường ống:</w:t>
      </w:r>
    </w:p>
    <w:p>
      <w:r>
        <w:t>379</w:t>
      </w:r>
    </w:p>
    <w:p>
      <w:r>
        <w:t>M111.0101</w:t>
      </w:r>
    </w:p>
    <w:p>
      <w:r>
        <w:t>Máy nâng TO-12-24, sức nâng 15 t</w:t>
      </w:r>
    </w:p>
    <w:p>
      <w:r>
        <w:t>180</w:t>
      </w:r>
    </w:p>
    <w:p>
      <w:r>
        <w:t>16</w:t>
      </w:r>
    </w:p>
    <w:p>
      <w:r>
        <w:t>4,2</w:t>
      </w:r>
    </w:p>
    <w:p>
      <w:r>
        <w:t>6</w:t>
      </w:r>
    </w:p>
    <w:p>
      <w:r>
        <w:t>53 lít diezel</w:t>
      </w:r>
    </w:p>
    <w:p>
      <w:r>
        <w:t>1x4/7+1x7/7</w:t>
      </w:r>
    </w:p>
    <w:p>
      <w:r>
        <w:t>1.091.245</w:t>
      </w:r>
    </w:p>
    <w:p>
      <w:r>
        <w:t>988.079</w:t>
      </w:r>
    </w:p>
    <w:p>
      <w:r>
        <w:t>847.352</w:t>
      </w:r>
    </w:p>
    <w:p>
      <w:r>
        <w:t>821.458</w:t>
      </w:r>
    </w:p>
    <w:p>
      <w:r>
        <w:t>805.324</w:t>
      </w:r>
    </w:p>
    <w:p>
      <w:r>
        <w:t>3.326.799</w:t>
      </w:r>
    </w:p>
    <w:p>
      <w:r>
        <w:t>3.300.905</w:t>
      </w:r>
    </w:p>
    <w:p>
      <w:r>
        <w:t>3.284.771</w:t>
      </w:r>
    </w:p>
    <w:p>
      <w:r>
        <w:t>380</w:t>
      </w:r>
    </w:p>
    <w:p>
      <w:r>
        <w:t>M111.0102</w:t>
      </w:r>
    </w:p>
    <w:p>
      <w:r>
        <w:t>Máy khoan ngang UĐB- 4</w:t>
      </w:r>
    </w:p>
    <w:p>
      <w:r>
        <w:t>150</w:t>
      </w:r>
    </w:p>
    <w:p>
      <w:r>
        <w:t>17</w:t>
      </w:r>
    </w:p>
    <w:p>
      <w:r>
        <w:t>4,2</w:t>
      </w:r>
    </w:p>
    <w:p>
      <w:r>
        <w:t>6</w:t>
      </w:r>
    </w:p>
    <w:p>
      <w:r>
        <w:t>33 lít xăng</w:t>
      </w:r>
    </w:p>
    <w:p>
      <w:r>
        <w:t>1x4/7+1x7/7</w:t>
      </w:r>
    </w:p>
    <w:p>
      <w:r>
        <w:t>464.335</w:t>
      </w:r>
    </w:p>
    <w:p>
      <w:r>
        <w:t>690.939</w:t>
      </w:r>
    </w:p>
    <w:p>
      <w:r>
        <w:t>847.352</w:t>
      </w:r>
    </w:p>
    <w:p>
      <w:r>
        <w:t>821.458</w:t>
      </w:r>
    </w:p>
    <w:p>
      <w:r>
        <w:t>805.324</w:t>
      </w:r>
    </w:p>
    <w:p>
      <w:r>
        <w:t>2.327.661</w:t>
      </w:r>
    </w:p>
    <w:p>
      <w:r>
        <w:t>2.301.767</w:t>
      </w:r>
    </w:p>
    <w:p>
      <w:r>
        <w:t>2.285.633</w:t>
      </w:r>
    </w:p>
    <w:p>
      <w:r>
        <w:t>M111.0200</w:t>
      </w:r>
    </w:p>
    <w:p>
      <w:r>
        <w:t>Máy và thiết bị khoan đặt đường cáp ngầm:</w:t>
      </w:r>
    </w:p>
    <w:p>
      <w:r>
        <w:t>381</w:t>
      </w:r>
    </w:p>
    <w:p>
      <w:r>
        <w:t>M111.0201</w:t>
      </w:r>
    </w:p>
    <w:p>
      <w:r>
        <w:t>Máy khoan ngầm có định hướng</w:t>
      </w:r>
    </w:p>
    <w:p>
      <w:r>
        <w:t>260</w:t>
      </w:r>
    </w:p>
    <w:p>
      <w:r>
        <w:t>15</w:t>
      </w:r>
    </w:p>
    <w:p>
      <w:r>
        <w:t>3,5</w:t>
      </w:r>
    </w:p>
    <w:p>
      <w:r>
        <w:t>6</w:t>
      </w:r>
    </w:p>
    <w:p>
      <w:r>
        <w:t>201 kWh</w:t>
      </w:r>
    </w:p>
    <w:p>
      <w:r>
        <w:t>1x4/7+1x7/7</w:t>
      </w:r>
    </w:p>
    <w:p>
      <w:r>
        <w:t>5.938.103</w:t>
      </w:r>
    </w:p>
    <w:p>
      <w:r>
        <w:t>423.533</w:t>
      </w:r>
    </w:p>
    <w:p>
      <w:r>
        <w:t>847.352</w:t>
      </w:r>
    </w:p>
    <w:p>
      <w:r>
        <w:t>821.458</w:t>
      </w:r>
    </w:p>
    <w:p>
      <w:r>
        <w:t>805.324</w:t>
      </w:r>
    </w:p>
    <w:p>
      <w:r>
        <w:t>6.523.822</w:t>
      </w:r>
    </w:p>
    <w:p>
      <w:r>
        <w:t>6.497.928</w:t>
      </w:r>
    </w:p>
    <w:p>
      <w:r>
        <w:t>6.481.794</w:t>
      </w:r>
    </w:p>
    <w:p>
      <w:r>
        <w:t>382</w:t>
      </w:r>
    </w:p>
    <w:p>
      <w:r>
        <w:t>M111.0202</w:t>
      </w:r>
    </w:p>
    <w:p>
      <w:r>
        <w:t>Hệ thống STS (phục vụ khoan ngầm có định hướng khi khoan qua sông nước)</w:t>
      </w:r>
    </w:p>
    <w:p>
      <w:r>
        <w:t>150</w:t>
      </w:r>
    </w:p>
    <w:p>
      <w:r>
        <w:t>15</w:t>
      </w:r>
    </w:p>
    <w:p>
      <w:r>
        <w:t>3,5</w:t>
      </w:r>
    </w:p>
    <w:p>
      <w:r>
        <w:t>6</w:t>
      </w:r>
    </w:p>
    <w:p>
      <w:r>
        <w:t>2 kWh</w:t>
      </w:r>
    </w:p>
    <w:p>
      <w:r>
        <w:t>1x4/7+1x6/7</w:t>
      </w:r>
    </w:p>
    <w:p>
      <w:r>
        <w:t>1.755.761</w:t>
      </w:r>
    </w:p>
    <w:p>
      <w:r>
        <w:t>4.214</w:t>
      </w:r>
    </w:p>
    <w:p>
      <w:r>
        <w:t>767.670</w:t>
      </w:r>
    </w:p>
    <w:p>
      <w:r>
        <w:t>744.211</w:t>
      </w:r>
    </w:p>
    <w:p>
      <w:r>
        <w:t>729.594</w:t>
      </w:r>
    </w:p>
    <w:p>
      <w:r>
        <w:t>3.464.051</w:t>
      </w:r>
    </w:p>
    <w:p>
      <w:r>
        <w:t>3.440.592</w:t>
      </w:r>
    </w:p>
    <w:p>
      <w:r>
        <w:t>3.425.975</w:t>
      </w:r>
    </w:p>
    <w:p>
      <w:r>
        <w:t>M112.0000</w:t>
      </w:r>
    </w:p>
    <w:p>
      <w:r>
        <w:t>MÁY VÀ THIẾT BỊ THI CÔNG KHÁC</w:t>
      </w:r>
    </w:p>
    <w:p>
      <w:r>
        <w:t>M112.0100</w:t>
      </w:r>
    </w:p>
    <w:p>
      <w:r>
        <w:t>Máy bơm nước, động cơ điện - công suất:</w:t>
      </w:r>
    </w:p>
    <w:p>
      <w:r>
        <w:t>383</w:t>
      </w:r>
    </w:p>
    <w:p>
      <w:r>
        <w:t>M112.0101</w:t>
      </w:r>
    </w:p>
    <w:p>
      <w:r>
        <w:t>1,1 kW</w:t>
      </w:r>
    </w:p>
    <w:p>
      <w:r>
        <w:t>190</w:t>
      </w:r>
    </w:p>
    <w:p>
      <w:r>
        <w:t>17</w:t>
      </w:r>
    </w:p>
    <w:p>
      <w:r>
        <w:t>4,7</w:t>
      </w:r>
    </w:p>
    <w:p>
      <w:r>
        <w:t>5</w:t>
      </w:r>
    </w:p>
    <w:p>
      <w:r>
        <w:t>3 kWh</w:t>
      </w:r>
    </w:p>
    <w:p>
      <w:r>
        <w:t>3.440</w:t>
      </w:r>
    </w:p>
    <w:p>
      <w:r>
        <w:t>6.321</w:t>
      </w:r>
    </w:p>
    <w:p>
      <w:r>
        <w:t>-</w:t>
      </w:r>
    </w:p>
    <w:p>
      <w:r>
        <w:t>-</w:t>
      </w:r>
    </w:p>
    <w:p>
      <w:r>
        <w:t>-</w:t>
      </w:r>
    </w:p>
    <w:p>
      <w:r>
        <w:t>11.155</w:t>
      </w:r>
    </w:p>
    <w:p>
      <w:r>
        <w:t>11.155</w:t>
      </w:r>
    </w:p>
    <w:p>
      <w:r>
        <w:t>11.155</w:t>
      </w:r>
    </w:p>
    <w:p>
      <w:r>
        <w:t>384</w:t>
      </w:r>
    </w:p>
    <w:p>
      <w:r>
        <w:t>M112.0102</w:t>
      </w:r>
    </w:p>
    <w:p>
      <w:r>
        <w:t>2 kW</w:t>
      </w:r>
    </w:p>
    <w:p>
      <w:r>
        <w:t>190</w:t>
      </w:r>
    </w:p>
    <w:p>
      <w:r>
        <w:t>17</w:t>
      </w:r>
    </w:p>
    <w:p>
      <w:r>
        <w:t>4,7</w:t>
      </w:r>
    </w:p>
    <w:p>
      <w:r>
        <w:t>5</w:t>
      </w:r>
    </w:p>
    <w:p>
      <w:r>
        <w:t>5 kWh</w:t>
      </w:r>
    </w:p>
    <w:p>
      <w:r>
        <w:t>3.898</w:t>
      </w:r>
    </w:p>
    <w:p>
      <w:r>
        <w:t>10.536</w:t>
      </w:r>
    </w:p>
    <w:p>
      <w:r>
        <w:t>-</w:t>
      </w:r>
    </w:p>
    <w:p>
      <w:r>
        <w:t>-</w:t>
      </w:r>
    </w:p>
    <w:p>
      <w:r>
        <w:t>-</w:t>
      </w:r>
    </w:p>
    <w:p>
      <w:r>
        <w:t>16.014</w:t>
      </w:r>
    </w:p>
    <w:p>
      <w:r>
        <w:t>16.014</w:t>
      </w:r>
    </w:p>
    <w:p>
      <w:r>
        <w:t>16.014</w:t>
      </w:r>
    </w:p>
    <w:p>
      <w:r>
        <w:t>385</w:t>
      </w:r>
    </w:p>
    <w:p>
      <w:r>
        <w:t>M112.0103</w:t>
      </w:r>
    </w:p>
    <w:p>
      <w:r>
        <w:t>2,8 kW</w:t>
      </w:r>
    </w:p>
    <w:p>
      <w:r>
        <w:t>190</w:t>
      </w:r>
    </w:p>
    <w:p>
      <w:r>
        <w:t>17</w:t>
      </w:r>
    </w:p>
    <w:p>
      <w:r>
        <w:t>4,7</w:t>
      </w:r>
    </w:p>
    <w:p>
      <w:r>
        <w:t>5</w:t>
      </w:r>
    </w:p>
    <w:p>
      <w:r>
        <w:t>8 kWh</w:t>
      </w:r>
    </w:p>
    <w:p>
      <w:r>
        <w:t>4.586</w:t>
      </w:r>
    </w:p>
    <w:p>
      <w:r>
        <w:t>16.857</w:t>
      </w:r>
    </w:p>
    <w:p>
      <w:r>
        <w:t>-</w:t>
      </w:r>
    </w:p>
    <w:p>
      <w:r>
        <w:t>-</w:t>
      </w:r>
    </w:p>
    <w:p>
      <w:r>
        <w:t>-</w:t>
      </w:r>
    </w:p>
    <w:p>
      <w:r>
        <w:t>23.302</w:t>
      </w:r>
    </w:p>
    <w:p>
      <w:r>
        <w:t>23.302</w:t>
      </w:r>
    </w:p>
    <w:p>
      <w:r>
        <w:t>23.302</w:t>
      </w:r>
    </w:p>
    <w:p>
      <w:r>
        <w:t>386</w:t>
      </w:r>
    </w:p>
    <w:p>
      <w:r>
        <w:t>M112.0104</w:t>
      </w:r>
    </w:p>
    <w:p>
      <w:r>
        <w:t>7 kW - 7,5 kW</w:t>
      </w:r>
    </w:p>
    <w:p>
      <w:r>
        <w:t>180</w:t>
      </w:r>
    </w:p>
    <w:p>
      <w:r>
        <w:t>17</w:t>
      </w:r>
    </w:p>
    <w:p>
      <w:r>
        <w:t>4,7</w:t>
      </w:r>
    </w:p>
    <w:p>
      <w:r>
        <w:t>5</w:t>
      </w:r>
    </w:p>
    <w:p>
      <w:r>
        <w:t>10 kWh</w:t>
      </w:r>
    </w:p>
    <w:p>
      <w:r>
        <w:t>10.663</w:t>
      </w:r>
    </w:p>
    <w:p>
      <w:r>
        <w:t>21.071</w:t>
      </w:r>
    </w:p>
    <w:p>
      <w:r>
        <w:t>-</w:t>
      </w:r>
    </w:p>
    <w:p>
      <w:r>
        <w:t>-</w:t>
      </w:r>
    </w:p>
    <w:p>
      <w:r>
        <w:t>-</w:t>
      </w:r>
    </w:p>
    <w:p>
      <w:r>
        <w:t>36.888</w:t>
      </w:r>
    </w:p>
    <w:p>
      <w:r>
        <w:t>36.888</w:t>
      </w:r>
    </w:p>
    <w:p>
      <w:r>
        <w:t>36.888</w:t>
      </w:r>
    </w:p>
    <w:p>
      <w:r>
        <w:t>387</w:t>
      </w:r>
    </w:p>
    <w:p>
      <w:r>
        <w:t>M112.0105</w:t>
      </w:r>
    </w:p>
    <w:p>
      <w:r>
        <w:t>14 kW</w:t>
      </w:r>
    </w:p>
    <w:p>
      <w:r>
        <w:t>180</w:t>
      </w:r>
    </w:p>
    <w:p>
      <w:r>
        <w:t>16</w:t>
      </w:r>
    </w:p>
    <w:p>
      <w:r>
        <w:t>4,5</w:t>
      </w:r>
    </w:p>
    <w:p>
      <w:r>
        <w:t>5</w:t>
      </w:r>
    </w:p>
    <w:p>
      <w:r>
        <w:t>34 kWh</w:t>
      </w:r>
    </w:p>
    <w:p>
      <w:r>
        <w:t>17.198</w:t>
      </w:r>
    </w:p>
    <w:p>
      <w:r>
        <w:t>71.642</w:t>
      </w:r>
    </w:p>
    <w:p>
      <w:r>
        <w:t>-</w:t>
      </w:r>
    </w:p>
    <w:p>
      <w:r>
        <w:t>-</w:t>
      </w:r>
    </w:p>
    <w:p>
      <w:r>
        <w:t>-</w:t>
      </w:r>
    </w:p>
    <w:p>
      <w:r>
        <w:t>96.006</w:t>
      </w:r>
    </w:p>
    <w:p>
      <w:r>
        <w:t>96.006</w:t>
      </w:r>
    </w:p>
    <w:p>
      <w:r>
        <w:t>96.006</w:t>
      </w:r>
    </w:p>
    <w:p>
      <w:r>
        <w:t>388</w:t>
      </w:r>
    </w:p>
    <w:p>
      <w:r>
        <w:t>M112.0106</w:t>
      </w:r>
    </w:p>
    <w:p>
      <w:r>
        <w:t>20 kW</w:t>
      </w:r>
    </w:p>
    <w:p>
      <w:r>
        <w:t>180</w:t>
      </w:r>
    </w:p>
    <w:p>
      <w:r>
        <w:t>16</w:t>
      </w:r>
    </w:p>
    <w:p>
      <w:r>
        <w:t>4,2</w:t>
      </w:r>
    </w:p>
    <w:p>
      <w:r>
        <w:t>5</w:t>
      </w:r>
    </w:p>
    <w:p>
      <w:r>
        <w:t>48 kWh</w:t>
      </w:r>
    </w:p>
    <w:p>
      <w:r>
        <w:t>27.860</w:t>
      </w:r>
    </w:p>
    <w:p>
      <w:r>
        <w:t>101.142</w:t>
      </w:r>
    </w:p>
    <w:p>
      <w:r>
        <w:t>-</w:t>
      </w:r>
    </w:p>
    <w:p>
      <w:r>
        <w:t>-</w:t>
      </w:r>
    </w:p>
    <w:p>
      <w:r>
        <w:t>-</w:t>
      </w:r>
    </w:p>
    <w:p>
      <w:r>
        <w:t>140.146</w:t>
      </w:r>
    </w:p>
    <w:p>
      <w:r>
        <w:t>140.146</w:t>
      </w:r>
    </w:p>
    <w:p>
      <w:r>
        <w:t>140.146</w:t>
      </w:r>
    </w:p>
    <w:p>
      <w:r>
        <w:t>M112.0200</w:t>
      </w:r>
    </w:p>
    <w:p>
      <w:r>
        <w:t>Máy bơm nước, động cơ diezel - công suất:</w:t>
      </w:r>
    </w:p>
    <w:p>
      <w:r>
        <w:t>389</w:t>
      </w:r>
    </w:p>
    <w:p>
      <w:r>
        <w:t>M112.0201</w:t>
      </w:r>
    </w:p>
    <w:p>
      <w:r>
        <w:t>5 cv</w:t>
      </w:r>
    </w:p>
    <w:p>
      <w:r>
        <w:t>150</w:t>
      </w:r>
    </w:p>
    <w:p>
      <w:r>
        <w:t>20</w:t>
      </w:r>
    </w:p>
    <w:p>
      <w:r>
        <w:t>5,4</w:t>
      </w:r>
    </w:p>
    <w:p>
      <w:r>
        <w:t>5</w:t>
      </w:r>
    </w:p>
    <w:p>
      <w:r>
        <w:t>2,7 lít diezel</w:t>
      </w:r>
    </w:p>
    <w:p>
      <w:r>
        <w:t>12.956</w:t>
      </w:r>
    </w:p>
    <w:p>
      <w:r>
        <w:t>50.336</w:t>
      </w:r>
    </w:p>
    <w:p>
      <w:r>
        <w:t>-</w:t>
      </w:r>
    </w:p>
    <w:p>
      <w:r>
        <w:t>-</w:t>
      </w:r>
    </w:p>
    <w:p>
      <w:r>
        <w:t>-</w:t>
      </w:r>
    </w:p>
    <w:p>
      <w:r>
        <w:t>76.593</w:t>
      </w:r>
    </w:p>
    <w:p>
      <w:r>
        <w:t>76.593</w:t>
      </w:r>
    </w:p>
    <w:p>
      <w:r>
        <w:t>76.593</w:t>
      </w:r>
    </w:p>
    <w:p>
      <w:r>
        <w:t>390</w:t>
      </w:r>
    </w:p>
    <w:p>
      <w:r>
        <w:t>M112.0202</w:t>
      </w:r>
    </w:p>
    <w:p>
      <w:r>
        <w:t>5,5 cv</w:t>
      </w:r>
    </w:p>
    <w:p>
      <w:r>
        <w:t>150</w:t>
      </w:r>
    </w:p>
    <w:p>
      <w:r>
        <w:t>20</w:t>
      </w:r>
    </w:p>
    <w:p>
      <w:r>
        <w:t>5,4</w:t>
      </w:r>
    </w:p>
    <w:p>
      <w:r>
        <w:t>5</w:t>
      </w:r>
    </w:p>
    <w:p>
      <w:r>
        <w:t>3 lít diezel</w:t>
      </w:r>
    </w:p>
    <w:p>
      <w:r>
        <w:t>15.478</w:t>
      </w:r>
    </w:p>
    <w:p>
      <w:r>
        <w:t>55.929</w:t>
      </w:r>
    </w:p>
    <w:p>
      <w:r>
        <w:t>-</w:t>
      </w:r>
    </w:p>
    <w:p>
      <w:r>
        <w:t>-</w:t>
      </w:r>
    </w:p>
    <w:p>
      <w:r>
        <w:t>-</w:t>
      </w:r>
    </w:p>
    <w:p>
      <w:r>
        <w:t>87.298</w:t>
      </w:r>
    </w:p>
    <w:p>
      <w:r>
        <w:t>87.298</w:t>
      </w:r>
    </w:p>
    <w:p>
      <w:r>
        <w:t>87.298</w:t>
      </w:r>
    </w:p>
    <w:p>
      <w:r>
        <w:t>391</w:t>
      </w:r>
    </w:p>
    <w:p>
      <w:r>
        <w:t>M112.0203</w:t>
      </w:r>
    </w:p>
    <w:p>
      <w:r>
        <w:t>10 cv</w:t>
      </w:r>
    </w:p>
    <w:p>
      <w:r>
        <w:t>150</w:t>
      </w:r>
    </w:p>
    <w:p>
      <w:r>
        <w:t>20</w:t>
      </w:r>
    </w:p>
    <w:p>
      <w:r>
        <w:t>5,4</w:t>
      </w:r>
    </w:p>
    <w:p>
      <w:r>
        <w:t>5</w:t>
      </w:r>
    </w:p>
    <w:p>
      <w:r>
        <w:t>5 lít diezel</w:t>
      </w:r>
    </w:p>
    <w:p>
      <w:r>
        <w:t>26.943</w:t>
      </w:r>
    </w:p>
    <w:p>
      <w:r>
        <w:t>93.215</w:t>
      </w:r>
    </w:p>
    <w:p>
      <w:r>
        <w:t>-</w:t>
      </w:r>
    </w:p>
    <w:p>
      <w:r>
        <w:t>-</w:t>
      </w:r>
    </w:p>
    <w:p>
      <w:r>
        <w:t>-</w:t>
      </w:r>
    </w:p>
    <w:p>
      <w:r>
        <w:t>147.819</w:t>
      </w:r>
    </w:p>
    <w:p>
      <w:r>
        <w:t>147.819</w:t>
      </w:r>
    </w:p>
    <w:p>
      <w:r>
        <w:t>147.819</w:t>
      </w:r>
    </w:p>
    <w:p>
      <w:r>
        <w:t>392</w:t>
      </w:r>
    </w:p>
    <w:p>
      <w:r>
        <w:t>M112.0204</w:t>
      </w:r>
    </w:p>
    <w:p>
      <w:r>
        <w:t>20 cv</w:t>
      </w:r>
    </w:p>
    <w:p>
      <w:r>
        <w:t>150</w:t>
      </w:r>
    </w:p>
    <w:p>
      <w:r>
        <w:t>18</w:t>
      </w:r>
    </w:p>
    <w:p>
      <w:r>
        <w:t>4,7</w:t>
      </w:r>
    </w:p>
    <w:p>
      <w:r>
        <w:t>5</w:t>
      </w:r>
    </w:p>
    <w:p>
      <w:r>
        <w:t>10 lít diezel</w:t>
      </w:r>
    </w:p>
    <w:p>
      <w:r>
        <w:t>65.809</w:t>
      </w:r>
    </w:p>
    <w:p>
      <w:r>
        <w:t>186.430</w:t>
      </w:r>
    </w:p>
    <w:p>
      <w:r>
        <w:t>-</w:t>
      </w:r>
    </w:p>
    <w:p>
      <w:r>
        <w:t>-</w:t>
      </w:r>
    </w:p>
    <w:p>
      <w:r>
        <w:t>-</w:t>
      </w:r>
    </w:p>
    <w:p>
      <w:r>
        <w:t>300.060</w:t>
      </w:r>
    </w:p>
    <w:p>
      <w:r>
        <w:t>300.060</w:t>
      </w:r>
    </w:p>
    <w:p>
      <w:r>
        <w:t>300.060</w:t>
      </w:r>
    </w:p>
    <w:p>
      <w:r>
        <w:t>393</w:t>
      </w:r>
    </w:p>
    <w:p>
      <w:r>
        <w:t>M112.0205</w:t>
      </w:r>
    </w:p>
    <w:p>
      <w:r>
        <w:t>25 cv</w:t>
      </w:r>
    </w:p>
    <w:p>
      <w:r>
        <w:t>150</w:t>
      </w:r>
    </w:p>
    <w:p>
      <w:r>
        <w:t>17</w:t>
      </w:r>
    </w:p>
    <w:p>
      <w:r>
        <w:t>4</w:t>
      </w:r>
    </w:p>
    <w:p>
      <w:r>
        <w:t>5</w:t>
      </w:r>
    </w:p>
    <w:p>
      <w:r>
        <w:t>11 lít diezel</w:t>
      </w:r>
    </w:p>
    <w:p>
      <w:r>
        <w:t>73.720</w:t>
      </w:r>
    </w:p>
    <w:p>
      <w:r>
        <w:t>205.073</w:t>
      </w:r>
    </w:p>
    <w:p>
      <w:r>
        <w:t>-</w:t>
      </w:r>
    </w:p>
    <w:p>
      <w:r>
        <w:t>-</w:t>
      </w:r>
    </w:p>
    <w:p>
      <w:r>
        <w:t>-</w:t>
      </w:r>
    </w:p>
    <w:p>
      <w:r>
        <w:t>324.499</w:t>
      </w:r>
    </w:p>
    <w:p>
      <w:r>
        <w:t>324.499</w:t>
      </w:r>
    </w:p>
    <w:p>
      <w:r>
        <w:t>324.499</w:t>
      </w:r>
    </w:p>
    <w:p>
      <w:r>
        <w:t>394</w:t>
      </w:r>
    </w:p>
    <w:p>
      <w:r>
        <w:t>M112.0206</w:t>
      </w:r>
    </w:p>
    <w:p>
      <w:r>
        <w:t>30 cv</w:t>
      </w:r>
    </w:p>
    <w:p>
      <w:r>
        <w:t>150</w:t>
      </w:r>
    </w:p>
    <w:p>
      <w:r>
        <w:t>17</w:t>
      </w:r>
    </w:p>
    <w:p>
      <w:r>
        <w:t>4</w:t>
      </w:r>
    </w:p>
    <w:p>
      <w:r>
        <w:t>5</w:t>
      </w:r>
    </w:p>
    <w:p>
      <w:r>
        <w:t>15 lít diezel</w:t>
      </w:r>
    </w:p>
    <w:p>
      <w:r>
        <w:t>89.198</w:t>
      </w:r>
    </w:p>
    <w:p>
      <w:r>
        <w:t>279.645</w:t>
      </w:r>
    </w:p>
    <w:p>
      <w:r>
        <w:t>-</w:t>
      </w:r>
    </w:p>
    <w:p>
      <w:r>
        <w:t>-</w:t>
      </w:r>
    </w:p>
    <w:p>
      <w:r>
        <w:t>-</w:t>
      </w:r>
    </w:p>
    <w:p>
      <w:r>
        <w:t>424.146</w:t>
      </w:r>
    </w:p>
    <w:p>
      <w:r>
        <w:t>424.146</w:t>
      </w:r>
    </w:p>
    <w:p>
      <w:r>
        <w:t>424.146</w:t>
      </w:r>
    </w:p>
    <w:p>
      <w:r>
        <w:t>395</w:t>
      </w:r>
    </w:p>
    <w:p>
      <w:r>
        <w:t>M112.0207</w:t>
      </w:r>
    </w:p>
    <w:p>
      <w:r>
        <w:t>40 cv</w:t>
      </w:r>
    </w:p>
    <w:p>
      <w:r>
        <w:t>150</w:t>
      </w:r>
    </w:p>
    <w:p>
      <w:r>
        <w:t>17</w:t>
      </w:r>
    </w:p>
    <w:p>
      <w:r>
        <w:t>4,4</w:t>
      </w:r>
    </w:p>
    <w:p>
      <w:r>
        <w:t>5</w:t>
      </w:r>
    </w:p>
    <w:p>
      <w:r>
        <w:t>20 lít diezel</w:t>
      </w:r>
    </w:p>
    <w:p>
      <w:r>
        <w:t>114.952</w:t>
      </w:r>
    </w:p>
    <w:p>
      <w:r>
        <w:t>372.860</w:t>
      </w:r>
    </w:p>
    <w:p>
      <w:r>
        <w:t>-</w:t>
      </w:r>
    </w:p>
    <w:p>
      <w:r>
        <w:t>-</w:t>
      </w:r>
    </w:p>
    <w:p>
      <w:r>
        <w:t>-</w:t>
      </w:r>
    </w:p>
    <w:p>
      <w:r>
        <w:t>562.148</w:t>
      </w:r>
    </w:p>
    <w:p>
      <w:r>
        <w:t>562.148</w:t>
      </w:r>
    </w:p>
    <w:p>
      <w:r>
        <w:t>562.148</w:t>
      </w:r>
    </w:p>
    <w:p>
      <w:r>
        <w:t>396</w:t>
      </w:r>
    </w:p>
    <w:p>
      <w:r>
        <w:t>M112.0208</w:t>
      </w:r>
    </w:p>
    <w:p>
      <w:r>
        <w:t>75 cv</w:t>
      </w:r>
    </w:p>
    <w:p>
      <w:r>
        <w:t>150</w:t>
      </w:r>
    </w:p>
    <w:p>
      <w:r>
        <w:t>16</w:t>
      </w:r>
    </w:p>
    <w:p>
      <w:r>
        <w:t>3,8</w:t>
      </w:r>
    </w:p>
    <w:p>
      <w:r>
        <w:t>5</w:t>
      </w:r>
    </w:p>
    <w:p>
      <w:r>
        <w:t>36 lít diezel</w:t>
      </w:r>
    </w:p>
    <w:p>
      <w:r>
        <w:t>237.442</w:t>
      </w:r>
    </w:p>
    <w:p>
      <w:r>
        <w:t>671.148</w:t>
      </w:r>
    </w:p>
    <w:p>
      <w:r>
        <w:t>-</w:t>
      </w:r>
    </w:p>
    <w:p>
      <w:r>
        <w:t>-</w:t>
      </w:r>
    </w:p>
    <w:p>
      <w:r>
        <w:t>-</w:t>
      </w:r>
    </w:p>
    <w:p>
      <w:r>
        <w:t>1.038.392</w:t>
      </w:r>
    </w:p>
    <w:p>
      <w:r>
        <w:t>1.038.392</w:t>
      </w:r>
    </w:p>
    <w:p>
      <w:r>
        <w:t>1.038.392</w:t>
      </w:r>
    </w:p>
    <w:p>
      <w:r>
        <w:t>397</w:t>
      </w:r>
    </w:p>
    <w:p>
      <w:r>
        <w:t>M112.0209</w:t>
      </w:r>
    </w:p>
    <w:p>
      <w:r>
        <w:t>120 cv</w:t>
      </w:r>
    </w:p>
    <w:p>
      <w:r>
        <w:t>150</w:t>
      </w:r>
    </w:p>
    <w:p>
      <w:r>
        <w:t>16</w:t>
      </w:r>
    </w:p>
    <w:p>
      <w:r>
        <w:t>3,8</w:t>
      </w:r>
    </w:p>
    <w:p>
      <w:r>
        <w:t>5</w:t>
      </w:r>
    </w:p>
    <w:p>
      <w:r>
        <w:t>53 lít diezel</w:t>
      </w:r>
    </w:p>
    <w:p>
      <w:r>
        <w:t>267.801</w:t>
      </w:r>
    </w:p>
    <w:p>
      <w:r>
        <w:t>988.079</w:t>
      </w:r>
    </w:p>
    <w:p>
      <w:r>
        <w:t>-</w:t>
      </w:r>
    </w:p>
    <w:p>
      <w:r>
        <w:t>-</w:t>
      </w:r>
    </w:p>
    <w:p>
      <w:r>
        <w:t>-</w:t>
      </w:r>
    </w:p>
    <w:p>
      <w:r>
        <w:t>1.402.278</w:t>
      </w:r>
    </w:p>
    <w:p>
      <w:r>
        <w:t>1.402.278</w:t>
      </w:r>
    </w:p>
    <w:p>
      <w:r>
        <w:t>1.402.278</w:t>
      </w:r>
    </w:p>
    <w:p>
      <w:r>
        <w:t>M112.0300</w:t>
      </w:r>
    </w:p>
    <w:p>
      <w:r>
        <w:t>Máy bơm nước, động cơ xăng - công suất:</w:t>
      </w:r>
    </w:p>
    <w:p>
      <w:r>
        <w:t>398</w:t>
      </w:r>
    </w:p>
    <w:p>
      <w:r>
        <w:t>M112.0301</w:t>
      </w:r>
    </w:p>
    <w:p>
      <w:r>
        <w:t>3 cv</w:t>
      </w:r>
    </w:p>
    <w:p>
      <w:r>
        <w:t>150</w:t>
      </w:r>
    </w:p>
    <w:p>
      <w:r>
        <w:t>20</w:t>
      </w:r>
    </w:p>
    <w:p>
      <w:r>
        <w:t>5,8</w:t>
      </w:r>
    </w:p>
    <w:p>
      <w:r>
        <w:t>5</w:t>
      </w:r>
    </w:p>
    <w:p>
      <w:r>
        <w:t>1,6 lít xăng</w:t>
      </w:r>
    </w:p>
    <w:p>
      <w:r>
        <w:t>9.860</w:t>
      </w:r>
    </w:p>
    <w:p>
      <w:r>
        <w:t>33.500</w:t>
      </w:r>
    </w:p>
    <w:p>
      <w:r>
        <w:t>-</w:t>
      </w:r>
    </w:p>
    <w:p>
      <w:r>
        <w:t>-</w:t>
      </w:r>
    </w:p>
    <w:p>
      <w:r>
        <w:t>-</w:t>
      </w:r>
    </w:p>
    <w:p>
      <w:r>
        <w:t>53.746</w:t>
      </w:r>
    </w:p>
    <w:p>
      <w:r>
        <w:t>53.746</w:t>
      </w:r>
    </w:p>
    <w:p>
      <w:r>
        <w:t>53.746</w:t>
      </w:r>
    </w:p>
    <w:p>
      <w:r>
        <w:t>399</w:t>
      </w:r>
    </w:p>
    <w:p>
      <w:r>
        <w:t>M112.0302</w:t>
      </w:r>
    </w:p>
    <w:p>
      <w:r>
        <w:t>6 cv</w:t>
      </w:r>
    </w:p>
    <w:p>
      <w:r>
        <w:t>150</w:t>
      </w:r>
    </w:p>
    <w:p>
      <w:r>
        <w:t>20</w:t>
      </w:r>
    </w:p>
    <w:p>
      <w:r>
        <w:t>5,8</w:t>
      </w:r>
    </w:p>
    <w:p>
      <w:r>
        <w:t>5</w:t>
      </w:r>
    </w:p>
    <w:p>
      <w:r>
        <w:t>3 lít xăng</w:t>
      </w:r>
    </w:p>
    <w:p>
      <w:r>
        <w:t>16.854</w:t>
      </w:r>
    </w:p>
    <w:p>
      <w:r>
        <w:t>62.813</w:t>
      </w:r>
    </w:p>
    <w:p>
      <w:r>
        <w:t>-</w:t>
      </w:r>
    </w:p>
    <w:p>
      <w:r>
        <w:t>-</w:t>
      </w:r>
    </w:p>
    <w:p>
      <w:r>
        <w:t>-</w:t>
      </w:r>
    </w:p>
    <w:p>
      <w:r>
        <w:t>97.420</w:t>
      </w:r>
    </w:p>
    <w:p>
      <w:r>
        <w:t>97.420</w:t>
      </w:r>
    </w:p>
    <w:p>
      <w:r>
        <w:t>97.420</w:t>
      </w:r>
    </w:p>
    <w:p>
      <w:r>
        <w:t>400</w:t>
      </w:r>
    </w:p>
    <w:p>
      <w:r>
        <w:t>M112.0303</w:t>
      </w:r>
    </w:p>
    <w:p>
      <w:r>
        <w:t>8 cv</w:t>
      </w:r>
    </w:p>
    <w:p>
      <w:r>
        <w:t>150</w:t>
      </w:r>
    </w:p>
    <w:p>
      <w:r>
        <w:t>20</w:t>
      </w:r>
    </w:p>
    <w:p>
      <w:r>
        <w:t>5,8</w:t>
      </w:r>
    </w:p>
    <w:p>
      <w:r>
        <w:t>5</w:t>
      </w:r>
    </w:p>
    <w:p>
      <w:r>
        <w:t>4 lít xăng</w:t>
      </w:r>
    </w:p>
    <w:p>
      <w:r>
        <w:t>22.013</w:t>
      </w:r>
    </w:p>
    <w:p>
      <w:r>
        <w:t>83.750</w:t>
      </w:r>
    </w:p>
    <w:p>
      <w:r>
        <w:t>-</w:t>
      </w:r>
    </w:p>
    <w:p>
      <w:r>
        <w:t>-</w:t>
      </w:r>
    </w:p>
    <w:p>
      <w:r>
        <w:t>-</w:t>
      </w:r>
    </w:p>
    <w:p>
      <w:r>
        <w:t>128.950</w:t>
      </w:r>
    </w:p>
    <w:p>
      <w:r>
        <w:t>128.950</w:t>
      </w:r>
    </w:p>
    <w:p>
      <w:r>
        <w:t>128.950</w:t>
      </w:r>
    </w:p>
    <w:p>
      <w:r>
        <w:t>401</w:t>
      </w:r>
    </w:p>
    <w:p>
      <w:r>
        <w:t>M112.0401</w:t>
      </w:r>
    </w:p>
    <w:p>
      <w:r>
        <w:t>Máy bơm chân không     7,5kW</w:t>
      </w:r>
    </w:p>
    <w:p>
      <w:r>
        <w:t>280</w:t>
      </w:r>
    </w:p>
    <w:p>
      <w:r>
        <w:t>13</w:t>
      </w:r>
    </w:p>
    <w:p>
      <w:r>
        <w:t>3,6</w:t>
      </w:r>
    </w:p>
    <w:p>
      <w:r>
        <w:t>5</w:t>
      </w:r>
    </w:p>
    <w:p>
      <w:r>
        <w:t>22 kWh</w:t>
      </w:r>
    </w:p>
    <w:p>
      <w:r>
        <w:t>252.231</w:t>
      </w:r>
    </w:p>
    <w:p>
      <w:r>
        <w:t>46.357</w:t>
      </w:r>
    </w:p>
    <w:p>
      <w:r>
        <w:t>-</w:t>
      </w:r>
    </w:p>
    <w:p>
      <w:r>
        <w:t>-</w:t>
      </w:r>
    </w:p>
    <w:p>
      <w:r>
        <w:t>-</w:t>
      </w:r>
    </w:p>
    <w:p>
      <w:r>
        <w:t>229.224</w:t>
      </w:r>
    </w:p>
    <w:p>
      <w:r>
        <w:t>229.224</w:t>
      </w:r>
    </w:p>
    <w:p>
      <w:r>
        <w:t>229.224</w:t>
      </w:r>
    </w:p>
    <w:p>
      <w:r>
        <w:t>402</w:t>
      </w:r>
    </w:p>
    <w:p>
      <w:r>
        <w:t>M112.0402</w:t>
      </w:r>
    </w:p>
    <w:p>
      <w:r>
        <w:t>Máy bơm xói 4MC (75 kW)</w:t>
      </w:r>
    </w:p>
    <w:p>
      <w:r>
        <w:t>180</w:t>
      </w:r>
    </w:p>
    <w:p>
      <w:r>
        <w:t>13</w:t>
      </w:r>
    </w:p>
    <w:p>
      <w:r>
        <w:t>3,6</w:t>
      </w:r>
    </w:p>
    <w:p>
      <w:r>
        <w:t>5</w:t>
      </w:r>
    </w:p>
    <w:p>
      <w:r>
        <w:t>180 kWh</w:t>
      </w:r>
    </w:p>
    <w:p>
      <w:r>
        <w:t>1x3/7</w:t>
      </w:r>
    </w:p>
    <w:p>
      <w:r>
        <w:t>120.039</w:t>
      </w:r>
    </w:p>
    <w:p>
      <w:r>
        <w:t>379.283</w:t>
      </w:r>
    </w:p>
    <w:p>
      <w:r>
        <w:t>270.142</w:t>
      </w:r>
    </w:p>
    <w:p>
      <w:r>
        <w:t>261.887</w:t>
      </w:r>
    </w:p>
    <w:p>
      <w:r>
        <w:t>256.743</w:t>
      </w:r>
    </w:p>
    <w:p>
      <w:r>
        <w:t>784.802</w:t>
      </w:r>
    </w:p>
    <w:p>
      <w:r>
        <w:t>776.547</w:t>
      </w:r>
    </w:p>
    <w:p>
      <w:r>
        <w:t>771.403</w:t>
      </w:r>
    </w:p>
    <w:p>
      <w:r>
        <w:t>403</w:t>
      </w:r>
    </w:p>
    <w:p>
      <w:r>
        <w:t>M112.0501</w:t>
      </w:r>
    </w:p>
    <w:p>
      <w:r>
        <w:t>Máy bơm áp lực xói nước đầu cọc (300 cv)</w:t>
      </w:r>
    </w:p>
    <w:p>
      <w:r>
        <w:t>180</w:t>
      </w:r>
    </w:p>
    <w:p>
      <w:r>
        <w:t>13</w:t>
      </w:r>
    </w:p>
    <w:p>
      <w:r>
        <w:t>2,2</w:t>
      </w:r>
    </w:p>
    <w:p>
      <w:r>
        <w:t>5</w:t>
      </w:r>
    </w:p>
    <w:p>
      <w:r>
        <w:t>111 lít diezel</w:t>
      </w:r>
    </w:p>
    <w:p>
      <w:r>
        <w:t>1x3/7</w:t>
      </w:r>
    </w:p>
    <w:p>
      <w:r>
        <w:t>1.158.316</w:t>
      </w:r>
    </w:p>
    <w:p>
      <w:r>
        <w:t>2.069.373</w:t>
      </w:r>
    </w:p>
    <w:p>
      <w:r>
        <w:t>270.142</w:t>
      </w:r>
    </w:p>
    <w:p>
      <w:r>
        <w:t>261.887</w:t>
      </w:r>
    </w:p>
    <w:p>
      <w:r>
        <w:t>256.743</w:t>
      </w:r>
    </w:p>
    <w:p>
      <w:r>
        <w:t>3.555.747</w:t>
      </w:r>
    </w:p>
    <w:p>
      <w:r>
        <w:t>3.547.492</w:t>
      </w:r>
    </w:p>
    <w:p>
      <w:r>
        <w:t>3.542.348</w:t>
      </w:r>
    </w:p>
    <w:p>
      <w:r>
        <w:t>M112.0600</w:t>
      </w:r>
    </w:p>
    <w:p>
      <w:r>
        <w:t>Máy bơm vữa - năng suất:</w:t>
      </w:r>
    </w:p>
    <w:p>
      <w:r>
        <w:t>404</w:t>
      </w:r>
    </w:p>
    <w:p>
      <w:r>
        <w:t>M112.0601</w:t>
      </w:r>
    </w:p>
    <w:p>
      <w:r>
        <w:t>6 m3/h</w:t>
      </w:r>
    </w:p>
    <w:p>
      <w:r>
        <w:t>150</w:t>
      </w:r>
    </w:p>
    <w:p>
      <w:r>
        <w:t>18</w:t>
      </w:r>
    </w:p>
    <w:p>
      <w:r>
        <w:t>6,6</w:t>
      </w:r>
    </w:p>
    <w:p>
      <w:r>
        <w:t>5</w:t>
      </w:r>
    </w:p>
    <w:p>
      <w:r>
        <w:t>19 kWh</w:t>
      </w:r>
    </w:p>
    <w:p>
      <w:r>
        <w:t>1x4/7</w:t>
      </w:r>
    </w:p>
    <w:p>
      <w:r>
        <w:t>103.415</w:t>
      </w:r>
    </w:p>
    <w:p>
      <w:r>
        <w:t>40.035</w:t>
      </w:r>
    </w:p>
    <w:p>
      <w:r>
        <w:t>320.672</w:t>
      </w:r>
    </w:p>
    <w:p>
      <w:r>
        <w:t>310.873</w:t>
      </w:r>
    </w:p>
    <w:p>
      <w:r>
        <w:t>304.767</w:t>
      </w:r>
    </w:p>
    <w:p>
      <w:r>
        <w:t>552.369</w:t>
      </w:r>
    </w:p>
    <w:p>
      <w:r>
        <w:t>542.570</w:t>
      </w:r>
    </w:p>
    <w:p>
      <w:r>
        <w:t>536.464</w:t>
      </w:r>
    </w:p>
    <w:p>
      <w:r>
        <w:t>405</w:t>
      </w:r>
    </w:p>
    <w:p>
      <w:r>
        <w:t>M112.0602</w:t>
      </w:r>
    </w:p>
    <w:p>
      <w:r>
        <w:t>9 m3/h</w:t>
      </w:r>
    </w:p>
    <w:p>
      <w:r>
        <w:t>150</w:t>
      </w:r>
    </w:p>
    <w:p>
      <w:r>
        <w:t>18</w:t>
      </w:r>
    </w:p>
    <w:p>
      <w:r>
        <w:t>6,6</w:t>
      </w:r>
    </w:p>
    <w:p>
      <w:r>
        <w:t>5</w:t>
      </w:r>
    </w:p>
    <w:p>
      <w:r>
        <w:t>34 kWh</w:t>
      </w:r>
    </w:p>
    <w:p>
      <w:r>
        <w:t>1x4/7</w:t>
      </w:r>
    </w:p>
    <w:p>
      <w:r>
        <w:t>129.899</w:t>
      </w:r>
    </w:p>
    <w:p>
      <w:r>
        <w:t>71.642</w:t>
      </w:r>
    </w:p>
    <w:p>
      <w:r>
        <w:t>320.672</w:t>
      </w:r>
    </w:p>
    <w:p>
      <w:r>
        <w:t>310.873</w:t>
      </w:r>
    </w:p>
    <w:p>
      <w:r>
        <w:t>304.767</w:t>
      </w:r>
    </w:p>
    <w:p>
      <w:r>
        <w:t>633.060</w:t>
      </w:r>
    </w:p>
    <w:p>
      <w:r>
        <w:t>623.261</w:t>
      </w:r>
    </w:p>
    <w:p>
      <w:r>
        <w:t>617.155</w:t>
      </w:r>
    </w:p>
    <w:p>
      <w:r>
        <w:t>406</w:t>
      </w:r>
    </w:p>
    <w:p>
      <w:r>
        <w:t>M112.0603</w:t>
      </w:r>
    </w:p>
    <w:p>
      <w:r>
        <w:t>32 - 50 m3/h</w:t>
      </w:r>
    </w:p>
    <w:p>
      <w:r>
        <w:t>150</w:t>
      </w:r>
    </w:p>
    <w:p>
      <w:r>
        <w:t>18</w:t>
      </w:r>
    </w:p>
    <w:p>
      <w:r>
        <w:t>6,1</w:t>
      </w:r>
    </w:p>
    <w:p>
      <w:r>
        <w:t>5</w:t>
      </w:r>
    </w:p>
    <w:p>
      <w:r>
        <w:t>72 kWh</w:t>
      </w:r>
    </w:p>
    <w:p>
      <w:r>
        <w:t>1x4/7</w:t>
      </w:r>
    </w:p>
    <w:p>
      <w:r>
        <w:t>170.830</w:t>
      </w:r>
    </w:p>
    <w:p>
      <w:r>
        <w:t>151.713</w:t>
      </w:r>
    </w:p>
    <w:p>
      <w:r>
        <w:t>320.672</w:t>
      </w:r>
    </w:p>
    <w:p>
      <w:r>
        <w:t>310.873</w:t>
      </w:r>
    </w:p>
    <w:p>
      <w:r>
        <w:t>304.767</w:t>
      </w:r>
    </w:p>
    <w:p>
      <w:r>
        <w:t>783.296</w:t>
      </w:r>
    </w:p>
    <w:p>
      <w:r>
        <w:t>773.497</w:t>
      </w:r>
    </w:p>
    <w:p>
      <w:r>
        <w:t>767.391</w:t>
      </w:r>
    </w:p>
    <w:p>
      <w:r>
        <w:t>M112.0700</w:t>
      </w:r>
    </w:p>
    <w:p>
      <w:r>
        <w:t>Máy bơm cát, động cơ diezel - công suất:</w:t>
      </w:r>
    </w:p>
    <w:p>
      <w:r>
        <w:t>407</w:t>
      </w:r>
    </w:p>
    <w:p>
      <w:r>
        <w:t>M112.0701</w:t>
      </w:r>
    </w:p>
    <w:p>
      <w:r>
        <w:t>126 cv</w:t>
      </w:r>
    </w:p>
    <w:p>
      <w:r>
        <w:t>200</w:t>
      </w:r>
    </w:p>
    <w:p>
      <w:r>
        <w:t>12</w:t>
      </w:r>
    </w:p>
    <w:p>
      <w:r>
        <w:t>3,8</w:t>
      </w:r>
    </w:p>
    <w:p>
      <w:r>
        <w:t>5</w:t>
      </w:r>
    </w:p>
    <w:p>
      <w:r>
        <w:t>54 lít diezel</w:t>
      </w:r>
    </w:p>
    <w:p>
      <w:r>
        <w:t>1x5/7</w:t>
      </w:r>
    </w:p>
    <w:p>
      <w:r>
        <w:t>240.684</w:t>
      </w:r>
    </w:p>
    <w:p>
      <w:r>
        <w:t>1.006.722</w:t>
      </w:r>
    </w:p>
    <w:p>
      <w:r>
        <w:t>377.033</w:t>
      </w:r>
    </w:p>
    <w:p>
      <w:r>
        <w:t>365.511</w:t>
      </w:r>
    </w:p>
    <w:p>
      <w:r>
        <w:t>358.332</w:t>
      </w:r>
    </w:p>
    <w:p>
      <w:r>
        <w:t>1.619.625</w:t>
      </w:r>
    </w:p>
    <w:p>
      <w:r>
        <w:t>1.608.103</w:t>
      </w:r>
    </w:p>
    <w:p>
      <w:r>
        <w:t>1.600.924</w:t>
      </w:r>
    </w:p>
    <w:p>
      <w:r>
        <w:t>408</w:t>
      </w:r>
    </w:p>
    <w:p>
      <w:r>
        <w:t>M112.0702</w:t>
      </w:r>
    </w:p>
    <w:p>
      <w:r>
        <w:t>350 cv</w:t>
      </w:r>
    </w:p>
    <w:p>
      <w:r>
        <w:t>200</w:t>
      </w:r>
    </w:p>
    <w:p>
      <w:r>
        <w:t>12</w:t>
      </w:r>
    </w:p>
    <w:p>
      <w:r>
        <w:t>3,5</w:t>
      </w:r>
    </w:p>
    <w:p>
      <w:r>
        <w:t>5</w:t>
      </w:r>
    </w:p>
    <w:p>
      <w:r>
        <w:t>127 lít diezel</w:t>
      </w:r>
    </w:p>
    <w:p>
      <w:r>
        <w:t>1x5/7</w:t>
      </w:r>
    </w:p>
    <w:p>
      <w:r>
        <w:t>505.900</w:t>
      </w:r>
    </w:p>
    <w:p>
      <w:r>
        <w:t>2.367.661</w:t>
      </w:r>
    </w:p>
    <w:p>
      <w:r>
        <w:t>377.033</w:t>
      </w:r>
    </w:p>
    <w:p>
      <w:r>
        <w:t>365.511</w:t>
      </w:r>
    </w:p>
    <w:p>
      <w:r>
        <w:t>358.332</w:t>
      </w:r>
    </w:p>
    <w:p>
      <w:r>
        <w:t>3.232.888</w:t>
      </w:r>
    </w:p>
    <w:p>
      <w:r>
        <w:t>3.221.366</w:t>
      </w:r>
    </w:p>
    <w:p>
      <w:r>
        <w:t>3.214.187</w:t>
      </w:r>
    </w:p>
    <w:p>
      <w:r>
        <w:t>409</w:t>
      </w:r>
    </w:p>
    <w:p>
      <w:r>
        <w:t>M112.0703</w:t>
      </w:r>
    </w:p>
    <w:p>
      <w:r>
        <w:t>380 cv</w:t>
      </w:r>
    </w:p>
    <w:p>
      <w:r>
        <w:t>200</w:t>
      </w:r>
    </w:p>
    <w:p>
      <w:r>
        <w:t>12</w:t>
      </w:r>
    </w:p>
    <w:p>
      <w:r>
        <w:t>3,3</w:t>
      </w:r>
    </w:p>
    <w:p>
      <w:r>
        <w:t>5</w:t>
      </w:r>
    </w:p>
    <w:p>
      <w:r>
        <w:t>136 lít diezel</w:t>
      </w:r>
    </w:p>
    <w:p>
      <w:r>
        <w:t>1x5/7</w:t>
      </w:r>
    </w:p>
    <w:p>
      <w:r>
        <w:t>541.420</w:t>
      </w:r>
    </w:p>
    <w:p>
      <w:r>
        <w:t>2.535.448</w:t>
      </w:r>
    </w:p>
    <w:p>
      <w:r>
        <w:t>377.033</w:t>
      </w:r>
    </w:p>
    <w:p>
      <w:r>
        <w:t>365.511</w:t>
      </w:r>
    </w:p>
    <w:p>
      <w:r>
        <w:t>358.332</w:t>
      </w:r>
    </w:p>
    <w:p>
      <w:r>
        <w:t>3.429.537</w:t>
      </w:r>
    </w:p>
    <w:p>
      <w:r>
        <w:t>3.418.015</w:t>
      </w:r>
    </w:p>
    <w:p>
      <w:r>
        <w:t>3.410.836</w:t>
      </w:r>
    </w:p>
    <w:p>
      <w:r>
        <w:t>410</w:t>
      </w:r>
    </w:p>
    <w:p>
      <w:r>
        <w:t>M112.0704</w:t>
      </w:r>
    </w:p>
    <w:p>
      <w:r>
        <w:t>480 cv</w:t>
      </w:r>
    </w:p>
    <w:p>
      <w:r>
        <w:t>200</w:t>
      </w:r>
    </w:p>
    <w:p>
      <w:r>
        <w:t>12</w:t>
      </w:r>
    </w:p>
    <w:p>
      <w:r>
        <w:t>3,1</w:t>
      </w:r>
    </w:p>
    <w:p>
      <w:r>
        <w:t>5</w:t>
      </w:r>
    </w:p>
    <w:p>
      <w:r>
        <w:t>168 lít diezel</w:t>
      </w:r>
    </w:p>
    <w:p>
      <w:r>
        <w:t>1x5/7</w:t>
      </w:r>
    </w:p>
    <w:p>
      <w:r>
        <w:t>659.820</w:t>
      </w:r>
    </w:p>
    <w:p>
      <w:r>
        <w:t>3.132.024</w:t>
      </w:r>
    </w:p>
    <w:p>
      <w:r>
        <w:t>377.033</w:t>
      </w:r>
    </w:p>
    <w:p>
      <w:r>
        <w:t>365.511</w:t>
      </w:r>
    </w:p>
    <w:p>
      <w:r>
        <w:t>358.332</w:t>
      </w:r>
    </w:p>
    <w:p>
      <w:r>
        <w:t>4.132.587</w:t>
      </w:r>
    </w:p>
    <w:p>
      <w:r>
        <w:t>4.121.065</w:t>
      </w:r>
    </w:p>
    <w:p>
      <w:r>
        <w:t>4.113.886</w:t>
      </w:r>
    </w:p>
    <w:p>
      <w:r>
        <w:t>M112.0800</w:t>
      </w:r>
    </w:p>
    <w:p>
      <w:r>
        <w:t>Xe bơm bê tông, tự hành - năng suất:</w:t>
      </w:r>
    </w:p>
    <w:p>
      <w:r>
        <w:t>411</w:t>
      </w:r>
    </w:p>
    <w:p>
      <w:r>
        <w:t>M112.0801</w:t>
      </w:r>
    </w:p>
    <w:p>
      <w:r>
        <w:t>50 m3/h</w:t>
      </w:r>
    </w:p>
    <w:p>
      <w:r>
        <w:t>260</w:t>
      </w:r>
    </w:p>
    <w:p>
      <w:r>
        <w:t>13</w:t>
      </w:r>
    </w:p>
    <w:p>
      <w:r>
        <w:t>5,4</w:t>
      </w:r>
    </w:p>
    <w:p>
      <w:r>
        <w:t>6</w:t>
      </w:r>
    </w:p>
    <w:p>
      <w:r>
        <w:t>53 lít diezel</w:t>
      </w:r>
    </w:p>
    <w:p>
      <w:r>
        <w:t>1x1/4+1x3/4 lái xe</w:t>
      </w:r>
    </w:p>
    <w:p>
      <w:r>
        <w:t>2.508.786</w:t>
      </w:r>
    </w:p>
    <w:p>
      <w:r>
        <w:t>988.079</w:t>
      </w:r>
    </w:p>
    <w:p>
      <w:r>
        <w:t>600.828</w:t>
      </w:r>
    </w:p>
    <w:p>
      <w:r>
        <w:t>582.468</w:t>
      </w:r>
    </w:p>
    <w:p>
      <w:r>
        <w:t>571.027</w:t>
      </w:r>
    </w:p>
    <w:p>
      <w:r>
        <w:t>3.817.867</w:t>
      </w:r>
    </w:p>
    <w:p>
      <w:r>
        <w:t>3.799.507</w:t>
      </w:r>
    </w:p>
    <w:p>
      <w:r>
        <w:t>3.788.066</w:t>
      </w:r>
    </w:p>
    <w:p>
      <w:r>
        <w:t>412</w:t>
      </w:r>
    </w:p>
    <w:p>
      <w:r>
        <w:t>M112.0802</w:t>
      </w:r>
    </w:p>
    <w:p>
      <w:r>
        <w:t>60 m3/h</w:t>
      </w:r>
    </w:p>
    <w:p>
      <w:r>
        <w:t>260</w:t>
      </w:r>
    </w:p>
    <w:p>
      <w:r>
        <w:t>13</w:t>
      </w:r>
    </w:p>
    <w:p>
      <w:r>
        <w:t>5</w:t>
      </w:r>
    </w:p>
    <w:p>
      <w:r>
        <w:t>6</w:t>
      </w:r>
    </w:p>
    <w:p>
      <w:r>
        <w:t>60 lít diezel</w:t>
      </w:r>
    </w:p>
    <w:p>
      <w:r>
        <w:t>1x1/4+1x3/4 lái xe</w:t>
      </w:r>
    </w:p>
    <w:p>
      <w:r>
        <w:t>2.809.744</w:t>
      </w:r>
    </w:p>
    <w:p>
      <w:r>
        <w:t>1.118.580</w:t>
      </w:r>
    </w:p>
    <w:p>
      <w:r>
        <w:t>600.828</w:t>
      </w:r>
    </w:p>
    <w:p>
      <w:r>
        <w:t>582.468</w:t>
      </w:r>
    </w:p>
    <w:p>
      <w:r>
        <w:t>571.027</w:t>
      </w:r>
    </w:p>
    <w:p>
      <w:r>
        <w:t>4.172.531</w:t>
      </w:r>
    </w:p>
    <w:p>
      <w:r>
        <w:t>4.154.171</w:t>
      </w:r>
    </w:p>
    <w:p>
      <w:r>
        <w:t>4.142.730</w:t>
      </w:r>
    </w:p>
    <w:p>
      <w:r>
        <w:t>M112.0900</w:t>
      </w:r>
    </w:p>
    <w:p>
      <w:r>
        <w:t>Máy bơm bê tông - năng suất:</w:t>
      </w:r>
    </w:p>
    <w:p>
      <w:r>
        <w:t>413</w:t>
      </w:r>
    </w:p>
    <w:p>
      <w:r>
        <w:t>M112.0901</w:t>
      </w:r>
    </w:p>
    <w:p>
      <w:r>
        <w:t>40 - 60 m3/h</w:t>
      </w:r>
    </w:p>
    <w:p>
      <w:r>
        <w:t>220</w:t>
      </w:r>
    </w:p>
    <w:p>
      <w:r>
        <w:t>13</w:t>
      </w:r>
    </w:p>
    <w:p>
      <w:r>
        <w:t>6,5</w:t>
      </w:r>
    </w:p>
    <w:p>
      <w:r>
        <w:t>5</w:t>
      </w:r>
    </w:p>
    <w:p>
      <w:r>
        <w:t>182 kWh</w:t>
      </w:r>
    </w:p>
    <w:p>
      <w:r>
        <w:t>1x3/7+1x5/7</w:t>
      </w:r>
    </w:p>
    <w:p>
      <w:r>
        <w:t>1.245.106</w:t>
      </w:r>
    </w:p>
    <w:p>
      <w:r>
        <w:t>383.498</w:t>
      </w:r>
    </w:p>
    <w:p>
      <w:r>
        <w:t>647.175</w:t>
      </w:r>
    </w:p>
    <w:p>
      <w:r>
        <w:t>627.398</w:t>
      </w:r>
    </w:p>
    <w:p>
      <w:r>
        <w:t>615.075</w:t>
      </w:r>
    </w:p>
    <w:p>
      <w:r>
        <w:t>2.343.694</w:t>
      </w:r>
    </w:p>
    <w:p>
      <w:r>
        <w:t>2.323.917</w:t>
      </w:r>
    </w:p>
    <w:p>
      <w:r>
        <w:t>2.311.594</w:t>
      </w:r>
    </w:p>
    <w:p>
      <w:r>
        <w:t>414</w:t>
      </w:r>
    </w:p>
    <w:p>
      <w:r>
        <w:t>M112.0902</w:t>
      </w:r>
    </w:p>
    <w:p>
      <w:r>
        <w:t>60 - 90 m3/h</w:t>
      </w:r>
    </w:p>
    <w:p>
      <w:r>
        <w:t>220</w:t>
      </w:r>
    </w:p>
    <w:p>
      <w:r>
        <w:t>13</w:t>
      </w:r>
    </w:p>
    <w:p>
      <w:r>
        <w:t>6,5</w:t>
      </w:r>
    </w:p>
    <w:p>
      <w:r>
        <w:t>5</w:t>
      </w:r>
    </w:p>
    <w:p>
      <w:r>
        <w:t>248 kWh</w:t>
      </w:r>
    </w:p>
    <w:p>
      <w:r>
        <w:t>1x4/7+1x5/7</w:t>
      </w:r>
    </w:p>
    <w:p>
      <w:r>
        <w:t>1.711.849</w:t>
      </w:r>
    </w:p>
    <w:p>
      <w:r>
        <w:t>522.568</w:t>
      </w:r>
    </w:p>
    <w:p>
      <w:r>
        <w:t>697.705</w:t>
      </w:r>
    </w:p>
    <w:p>
      <w:r>
        <w:t>676.384</w:t>
      </w:r>
    </w:p>
    <w:p>
      <w:r>
        <w:t>663.099</w:t>
      </w:r>
    </w:p>
    <w:p>
      <w:r>
        <w:t>3.025.496</w:t>
      </w:r>
    </w:p>
    <w:p>
      <w:r>
        <w:t>3.004.175</w:t>
      </w:r>
    </w:p>
    <w:p>
      <w:r>
        <w:t>2.990.890</w:t>
      </w:r>
    </w:p>
    <w:p>
      <w:r>
        <w:t>M112.1000</w:t>
      </w:r>
    </w:p>
    <w:p>
      <w:r>
        <w:t>Máy phun vẩy - năng suất:</w:t>
      </w:r>
    </w:p>
    <w:p>
      <w:r>
        <w:t>415</w:t>
      </w:r>
    </w:p>
    <w:p>
      <w:r>
        <w:t>M112.1001</w:t>
      </w:r>
    </w:p>
    <w:p>
      <w:r>
        <w:t>9 m3/h (AL 285)</w:t>
      </w:r>
    </w:p>
    <w:p>
      <w:r>
        <w:t>200</w:t>
      </w:r>
    </w:p>
    <w:p>
      <w:r>
        <w:t>13</w:t>
      </w:r>
    </w:p>
    <w:p>
      <w:r>
        <w:t>4,9</w:t>
      </w:r>
    </w:p>
    <w:p>
      <w:r>
        <w:t>6</w:t>
      </w:r>
    </w:p>
    <w:p>
      <w:r>
        <w:t>54 kWh</w:t>
      </w:r>
    </w:p>
    <w:p>
      <w:r>
        <w:t>1x4/7</w:t>
      </w:r>
    </w:p>
    <w:p>
      <w:r>
        <w:t>1.734.436</w:t>
      </w:r>
    </w:p>
    <w:p>
      <w:r>
        <w:t>113.785</w:t>
      </w:r>
    </w:p>
    <w:p>
      <w:r>
        <w:t>320.672</w:t>
      </w:r>
    </w:p>
    <w:p>
      <w:r>
        <w:t>310.873</w:t>
      </w:r>
    </w:p>
    <w:p>
      <w:r>
        <w:t>304.767</w:t>
      </w:r>
    </w:p>
    <w:p>
      <w:r>
        <w:t>2.394.370</w:t>
      </w:r>
    </w:p>
    <w:p>
      <w:r>
        <w:t>2.384.571</w:t>
      </w:r>
    </w:p>
    <w:p>
      <w:r>
        <w:t>2.378.465</w:t>
      </w:r>
    </w:p>
    <w:p>
      <w:r>
        <w:t>416</w:t>
      </w:r>
    </w:p>
    <w:p>
      <w:r>
        <w:t>M112.1002</w:t>
      </w:r>
    </w:p>
    <w:p>
      <w:r>
        <w:t>16 m3/h (AL 500)</w:t>
      </w:r>
    </w:p>
    <w:p>
      <w:r>
        <w:t>200</w:t>
      </w:r>
    </w:p>
    <w:p>
      <w:r>
        <w:t>13</w:t>
      </w:r>
    </w:p>
    <w:p>
      <w:r>
        <w:t>4,5</w:t>
      </w:r>
    </w:p>
    <w:p>
      <w:r>
        <w:t>6</w:t>
      </w:r>
    </w:p>
    <w:p>
      <w:r>
        <w:t>429 kWh</w:t>
      </w:r>
    </w:p>
    <w:p>
      <w:r>
        <w:t>1x4/7</w:t>
      </w:r>
    </w:p>
    <w:p>
      <w:r>
        <w:t>6.737.447</w:t>
      </w:r>
    </w:p>
    <w:p>
      <w:r>
        <w:t>903.959</w:t>
      </w:r>
    </w:p>
    <w:p>
      <w:r>
        <w:t>320.672</w:t>
      </w:r>
    </w:p>
    <w:p>
      <w:r>
        <w:t>310.873</w:t>
      </w:r>
    </w:p>
    <w:p>
      <w:r>
        <w:t>304.767</w:t>
      </w:r>
    </w:p>
    <w:p>
      <w:r>
        <w:t>8.703.197</w:t>
      </w:r>
    </w:p>
    <w:p>
      <w:r>
        <w:t>8.693.398</w:t>
      </w:r>
    </w:p>
    <w:p>
      <w:r>
        <w:t>8.687.292</w:t>
      </w:r>
    </w:p>
    <w:p>
      <w:r>
        <w:t>M112.1100</w:t>
      </w:r>
    </w:p>
    <w:p>
      <w:r>
        <w:t>Máy đầm bê tông, đầm bàn - công suất:</w:t>
      </w:r>
    </w:p>
    <w:p>
      <w:r>
        <w:t>417</w:t>
      </w:r>
    </w:p>
    <w:p>
      <w:r>
        <w:t>M112.1101</w:t>
      </w:r>
    </w:p>
    <w:p>
      <w:r>
        <w:t>1,0 kW</w:t>
      </w:r>
    </w:p>
    <w:p>
      <w:r>
        <w:t>150</w:t>
      </w:r>
    </w:p>
    <w:p>
      <w:r>
        <w:t>25</w:t>
      </w:r>
    </w:p>
    <w:p>
      <w:r>
        <w:t>8,8</w:t>
      </w:r>
    </w:p>
    <w:p>
      <w:r>
        <w:t>4</w:t>
      </w:r>
    </w:p>
    <w:p>
      <w:r>
        <w:t>5 kWh</w:t>
      </w:r>
    </w:p>
    <w:p>
      <w:r>
        <w:t>1x3/7</w:t>
      </w:r>
    </w:p>
    <w:p>
      <w:r>
        <w:t>6.420</w:t>
      </w:r>
    </w:p>
    <w:p>
      <w:r>
        <w:t>10.536</w:t>
      </w:r>
    </w:p>
    <w:p>
      <w:r>
        <w:t>270.142</w:t>
      </w:r>
    </w:p>
    <w:p>
      <w:r>
        <w:t>261.887</w:t>
      </w:r>
    </w:p>
    <w:p>
      <w:r>
        <w:t>256.743</w:t>
      </w:r>
    </w:p>
    <w:p>
      <w:r>
        <w:t>296.856</w:t>
      </w:r>
    </w:p>
    <w:p>
      <w:r>
        <w:t>288.601</w:t>
      </w:r>
    </w:p>
    <w:p>
      <w:r>
        <w:t>283.457</w:t>
      </w:r>
    </w:p>
    <w:p>
      <w:r>
        <w:t>M112.1200</w:t>
      </w:r>
    </w:p>
    <w:p>
      <w:r>
        <w:t>Máy đầm bê tông, đầm cạnh - công suất:</w:t>
      </w:r>
    </w:p>
    <w:p>
      <w:r>
        <w:t>418</w:t>
      </w:r>
    </w:p>
    <w:p>
      <w:r>
        <w:t>M112.1201</w:t>
      </w:r>
    </w:p>
    <w:p>
      <w:r>
        <w:t>1,0 kW</w:t>
      </w:r>
    </w:p>
    <w:p>
      <w:r>
        <w:t>150</w:t>
      </w:r>
    </w:p>
    <w:p>
      <w:r>
        <w:t>25</w:t>
      </w:r>
    </w:p>
    <w:p>
      <w:r>
        <w:t>8,8</w:t>
      </w:r>
    </w:p>
    <w:p>
      <w:r>
        <w:t>4</w:t>
      </w:r>
    </w:p>
    <w:p>
      <w:r>
        <w:t>5 kWh</w:t>
      </w:r>
    </w:p>
    <w:p>
      <w:r>
        <w:t>5.045</w:t>
      </w:r>
    </w:p>
    <w:p>
      <w:r>
        <w:t>10.536</w:t>
      </w:r>
    </w:p>
    <w:p>
      <w:r>
        <w:t>-</w:t>
      </w:r>
    </w:p>
    <w:p>
      <w:r>
        <w:t>-</w:t>
      </w:r>
    </w:p>
    <w:p>
      <w:r>
        <w:t>-</w:t>
      </w:r>
    </w:p>
    <w:p>
      <w:r>
        <w:t>23.249</w:t>
      </w:r>
    </w:p>
    <w:p>
      <w:r>
        <w:t>23.249</w:t>
      </w:r>
    </w:p>
    <w:p>
      <w:r>
        <w:t>23.249</w:t>
      </w:r>
    </w:p>
    <w:p>
      <w:r>
        <w:t>M112.1300</w:t>
      </w:r>
    </w:p>
    <w:p>
      <w:r>
        <w:t>Máy đầm bê tông, dầm dùi - công suất:</w:t>
      </w:r>
    </w:p>
    <w:p>
      <w:r>
        <w:t>419</w:t>
      </w:r>
    </w:p>
    <w:p>
      <w:r>
        <w:t>M112.1301</w:t>
      </w:r>
    </w:p>
    <w:p>
      <w:r>
        <w:t>1,5 kW</w:t>
      </w:r>
    </w:p>
    <w:p>
      <w:r>
        <w:t>150</w:t>
      </w:r>
    </w:p>
    <w:p>
      <w:r>
        <w:t>20</w:t>
      </w:r>
    </w:p>
    <w:p>
      <w:r>
        <w:t>8,8</w:t>
      </w:r>
    </w:p>
    <w:p>
      <w:r>
        <w:t>4</w:t>
      </w:r>
    </w:p>
    <w:p>
      <w:r>
        <w:t>7 kWh</w:t>
      </w:r>
    </w:p>
    <w:p>
      <w:r>
        <w:t>1x3/7</w:t>
      </w:r>
    </w:p>
    <w:p>
      <w:r>
        <w:t>7.395</w:t>
      </w:r>
    </w:p>
    <w:p>
      <w:r>
        <w:t>14.750</w:t>
      </w:r>
    </w:p>
    <w:p>
      <w:r>
        <w:t>270.142</w:t>
      </w:r>
    </w:p>
    <w:p>
      <w:r>
        <w:t>261.887</w:t>
      </w:r>
    </w:p>
    <w:p>
      <w:r>
        <w:t>256.743</w:t>
      </w:r>
    </w:p>
    <w:p>
      <w:r>
        <w:t>301.062</w:t>
      </w:r>
    </w:p>
    <w:p>
      <w:r>
        <w:t>292.807</w:t>
      </w:r>
    </w:p>
    <w:p>
      <w:r>
        <w:t>287.663</w:t>
      </w:r>
    </w:p>
    <w:p>
      <w:r>
        <w:t>420</w:t>
      </w:r>
    </w:p>
    <w:p>
      <w:r>
        <w:t>M112.1302</w:t>
      </w:r>
    </w:p>
    <w:p>
      <w:r>
        <w:t>3,5 kW</w:t>
      </w:r>
    </w:p>
    <w:p>
      <w:r>
        <w:t>150</w:t>
      </w:r>
    </w:p>
    <w:p>
      <w:r>
        <w:t>20</w:t>
      </w:r>
    </w:p>
    <w:p>
      <w:r>
        <w:t>6,5</w:t>
      </w:r>
    </w:p>
    <w:p>
      <w:r>
        <w:t>4</w:t>
      </w:r>
    </w:p>
    <w:p>
      <w:r>
        <w:t>16 kWh</w:t>
      </w:r>
    </w:p>
    <w:p>
      <w:r>
        <w:t>1x3/7</w:t>
      </w:r>
    </w:p>
    <w:p>
      <w:r>
        <w:t>24.535</w:t>
      </w:r>
    </w:p>
    <w:p>
      <w:r>
        <w:t>33.714</w:t>
      </w:r>
    </w:p>
    <w:p>
      <w:r>
        <w:t>270.142</w:t>
      </w:r>
    </w:p>
    <w:p>
      <w:r>
        <w:t>261.887</w:t>
      </w:r>
    </w:p>
    <w:p>
      <w:r>
        <w:t>256.743</w:t>
      </w:r>
    </w:p>
    <w:p>
      <w:r>
        <w:t>353.744</w:t>
      </w:r>
    </w:p>
    <w:p>
      <w:r>
        <w:t>345.489</w:t>
      </w:r>
    </w:p>
    <w:p>
      <w:r>
        <w:t>340.345</w:t>
      </w:r>
    </w:p>
    <w:p>
      <w:r>
        <w:t>M112.1400</w:t>
      </w:r>
    </w:p>
    <w:p>
      <w:r>
        <w:t>Máy phun (chưa tính khí nén):</w:t>
      </w:r>
    </w:p>
    <w:p>
      <w:r>
        <w:t>421</w:t>
      </w:r>
    </w:p>
    <w:p>
      <w:r>
        <w:t>M112.1401</w:t>
      </w:r>
    </w:p>
    <w:p>
      <w:r>
        <w:t>Máy phun sơn 400 m2/h</w:t>
      </w:r>
    </w:p>
    <w:p>
      <w:r>
        <w:t>150</w:t>
      </w:r>
    </w:p>
    <w:p>
      <w:r>
        <w:t>22</w:t>
      </w:r>
    </w:p>
    <w:p>
      <w:r>
        <w:t>5,4</w:t>
      </w:r>
    </w:p>
    <w:p>
      <w:r>
        <w:t>4</w:t>
      </w:r>
    </w:p>
    <w:p>
      <w:r>
        <w:t>1x3/7</w:t>
      </w:r>
    </w:p>
    <w:p>
      <w:r>
        <w:t>8.026</w:t>
      </w:r>
    </w:p>
    <w:p>
      <w:r>
        <w:t>-</w:t>
      </w:r>
    </w:p>
    <w:p>
      <w:r>
        <w:t>270.142</w:t>
      </w:r>
    </w:p>
    <w:p>
      <w:r>
        <w:t>261.887</w:t>
      </w:r>
    </w:p>
    <w:p>
      <w:r>
        <w:t>256.743</w:t>
      </w:r>
    </w:p>
    <w:p>
      <w:r>
        <w:t>286.943</w:t>
      </w:r>
    </w:p>
    <w:p>
      <w:r>
        <w:t>278.688</w:t>
      </w:r>
    </w:p>
    <w:p>
      <w:r>
        <w:t>273.544</w:t>
      </w:r>
    </w:p>
    <w:p>
      <w:r>
        <w:t>422</w:t>
      </w:r>
    </w:p>
    <w:p>
      <w:r>
        <w:t>M112.1402</w:t>
      </w:r>
    </w:p>
    <w:p>
      <w:r>
        <w:t>Máy phun chất tạo màng 5,5 Hp</w:t>
      </w:r>
    </w:p>
    <w:p>
      <w:r>
        <w:t>150</w:t>
      </w:r>
    </w:p>
    <w:p>
      <w:r>
        <w:t>22</w:t>
      </w:r>
    </w:p>
    <w:p>
      <w:r>
        <w:t>5,4</w:t>
      </w:r>
    </w:p>
    <w:p>
      <w:r>
        <w:t>4</w:t>
      </w:r>
    </w:p>
    <w:p>
      <w:r>
        <w:t>1x3/7</w:t>
      </w:r>
    </w:p>
    <w:p>
      <w:r>
        <w:t>7.452</w:t>
      </w:r>
    </w:p>
    <w:p>
      <w:r>
        <w:t>-</w:t>
      </w:r>
    </w:p>
    <w:p>
      <w:r>
        <w:t>270.142</w:t>
      </w:r>
    </w:p>
    <w:p>
      <w:r>
        <w:t>261.887</w:t>
      </w:r>
    </w:p>
    <w:p>
      <w:r>
        <w:t>256.743</w:t>
      </w:r>
    </w:p>
    <w:p>
      <w:r>
        <w:t>285.742</w:t>
      </w:r>
    </w:p>
    <w:p>
      <w:r>
        <w:t>277.487</w:t>
      </w:r>
    </w:p>
    <w:p>
      <w:r>
        <w:t>272.343</w:t>
      </w:r>
    </w:p>
    <w:p>
      <w:r>
        <w:t>423</w:t>
      </w:r>
    </w:p>
    <w:p>
      <w:r>
        <w:t>M112.1403</w:t>
      </w:r>
    </w:p>
    <w:p>
      <w:r>
        <w:t>Máy phun cát</w:t>
      </w:r>
    </w:p>
    <w:p>
      <w:r>
        <w:t>200</w:t>
      </w:r>
    </w:p>
    <w:p>
      <w:r>
        <w:t>22</w:t>
      </w:r>
    </w:p>
    <w:p>
      <w:r>
        <w:t>4,2</w:t>
      </w:r>
    </w:p>
    <w:p>
      <w:r>
        <w:t>4</w:t>
      </w:r>
    </w:p>
    <w:p>
      <w:r>
        <w:t>1x3/7</w:t>
      </w:r>
    </w:p>
    <w:p>
      <w:r>
        <w:t>16.510</w:t>
      </w:r>
    </w:p>
    <w:p>
      <w:r>
        <w:t>-</w:t>
      </w:r>
    </w:p>
    <w:p>
      <w:r>
        <w:t>270.142</w:t>
      </w:r>
    </w:p>
    <w:p>
      <w:r>
        <w:t>261.887</w:t>
      </w:r>
    </w:p>
    <w:p>
      <w:r>
        <w:t>256.743</w:t>
      </w:r>
    </w:p>
    <w:p>
      <w:r>
        <w:t>295.072</w:t>
      </w:r>
    </w:p>
    <w:p>
      <w:r>
        <w:t>286.817</w:t>
      </w:r>
    </w:p>
    <w:p>
      <w:r>
        <w:t>281.673</w:t>
      </w:r>
    </w:p>
    <w:p>
      <w:r>
        <w:t>424</w:t>
      </w:r>
    </w:p>
    <w:p>
      <w:r>
        <w:t>M112.1404</w:t>
      </w:r>
    </w:p>
    <w:p>
      <w:r>
        <w:t>Máy phun bi 235kW</w:t>
      </w:r>
    </w:p>
    <w:p>
      <w:r>
        <w:t>250</w:t>
      </w:r>
    </w:p>
    <w:p>
      <w:r>
        <w:t>22</w:t>
      </w:r>
    </w:p>
    <w:p>
      <w:r>
        <w:t>4,2</w:t>
      </w:r>
    </w:p>
    <w:p>
      <w:r>
        <w:t>4</w:t>
      </w:r>
    </w:p>
    <w:p>
      <w:r>
        <w:t>176 kWh</w:t>
      </w:r>
    </w:p>
    <w:p>
      <w:r>
        <w:t>1x3/7+1x4/7</w:t>
      </w:r>
    </w:p>
    <w:p>
      <w:r>
        <w:t>3.123.015</w:t>
      </w:r>
    </w:p>
    <w:p>
      <w:r>
        <w:t>370.855</w:t>
      </w:r>
    </w:p>
    <w:p>
      <w:r>
        <w:t>590.814</w:t>
      </w:r>
    </w:p>
    <w:p>
      <w:r>
        <w:t>572.760</w:t>
      </w:r>
    </w:p>
    <w:p>
      <w:r>
        <w:t>561.510</w:t>
      </w:r>
    </w:p>
    <w:p>
      <w:r>
        <w:t>4.459.446</w:t>
      </w:r>
    </w:p>
    <w:p>
      <w:r>
        <w:t>4.441.392</w:t>
      </w:r>
    </w:p>
    <w:p>
      <w:r>
        <w:t>4.430.142</w:t>
      </w:r>
    </w:p>
    <w:p>
      <w:r>
        <w:t>M112.1500</w:t>
      </w:r>
    </w:p>
    <w:p>
      <w:r>
        <w:t>Máy khoan đứng - công suất:</w:t>
      </w:r>
    </w:p>
    <w:p>
      <w:r>
        <w:t>425</w:t>
      </w:r>
    </w:p>
    <w:p>
      <w:r>
        <w:t>M112.1501</w:t>
      </w:r>
    </w:p>
    <w:p>
      <w:r>
        <w:t>2,5 kW</w:t>
      </w:r>
    </w:p>
    <w:p>
      <w:r>
        <w:t>220</w:t>
      </w:r>
    </w:p>
    <w:p>
      <w:r>
        <w:t>12,5</w:t>
      </w:r>
    </w:p>
    <w:p>
      <w:r>
        <w:t>4,1</w:t>
      </w:r>
    </w:p>
    <w:p>
      <w:r>
        <w:t>4</w:t>
      </w:r>
    </w:p>
    <w:p>
      <w:r>
        <w:t>5 kWh</w:t>
      </w:r>
    </w:p>
    <w:p>
      <w:r>
        <w:t>42.900</w:t>
      </w:r>
    </w:p>
    <w:p>
      <w:r>
        <w:t>10.536</w:t>
      </w:r>
    </w:p>
    <w:p>
      <w:r>
        <w:t>-</w:t>
      </w:r>
    </w:p>
    <w:p>
      <w:r>
        <w:t>-</w:t>
      </w:r>
    </w:p>
    <w:p>
      <w:r>
        <w:t>-</w:t>
      </w:r>
    </w:p>
    <w:p>
      <w:r>
        <w:t>48.269</w:t>
      </w:r>
    </w:p>
    <w:p>
      <w:r>
        <w:t>48.269</w:t>
      </w:r>
    </w:p>
    <w:p>
      <w:r>
        <w:t>48.269</w:t>
      </w:r>
    </w:p>
    <w:p>
      <w:r>
        <w:t>426</w:t>
      </w:r>
    </w:p>
    <w:p>
      <w:r>
        <w:t>M112.1502</w:t>
      </w:r>
    </w:p>
    <w:p>
      <w:r>
        <w:t>4,5 kW</w:t>
      </w:r>
    </w:p>
    <w:p>
      <w:r>
        <w:t>220</w:t>
      </w:r>
    </w:p>
    <w:p>
      <w:r>
        <w:t>12,5</w:t>
      </w:r>
    </w:p>
    <w:p>
      <w:r>
        <w:t>4,1</w:t>
      </w:r>
    </w:p>
    <w:p>
      <w:r>
        <w:t>4</w:t>
      </w:r>
    </w:p>
    <w:p>
      <w:r>
        <w:t>9 kWh</w:t>
      </w:r>
    </w:p>
    <w:p>
      <w:r>
        <w:t>57.200</w:t>
      </w:r>
    </w:p>
    <w:p>
      <w:r>
        <w:t>18.964</w:t>
      </w:r>
    </w:p>
    <w:p>
      <w:r>
        <w:t>-</w:t>
      </w:r>
    </w:p>
    <w:p>
      <w:r>
        <w:t>-</w:t>
      </w:r>
    </w:p>
    <w:p>
      <w:r>
        <w:t>-</w:t>
      </w:r>
    </w:p>
    <w:p>
      <w:r>
        <w:t>69.274</w:t>
      </w:r>
    </w:p>
    <w:p>
      <w:r>
        <w:t>69.274</w:t>
      </w:r>
    </w:p>
    <w:p>
      <w:r>
        <w:t>69.274</w:t>
      </w:r>
    </w:p>
    <w:p>
      <w:r>
        <w:t>M112.1600</w:t>
      </w:r>
    </w:p>
    <w:p>
      <w:r>
        <w:t>Máy khoan sắt cầm tay, đường kính khoan:</w:t>
      </w:r>
    </w:p>
    <w:p>
      <w:r>
        <w:t>427</w:t>
      </w:r>
    </w:p>
    <w:p>
      <w:r>
        <w:t>M112.1601</w:t>
      </w:r>
    </w:p>
    <w:p>
      <w:r>
        <w:t>1,7 kW</w:t>
      </w:r>
    </w:p>
    <w:p>
      <w:r>
        <w:t>130</w:t>
      </w:r>
    </w:p>
    <w:p>
      <w:r>
        <w:t>30</w:t>
      </w:r>
    </w:p>
    <w:p>
      <w:r>
        <w:t>8,4</w:t>
      </w:r>
    </w:p>
    <w:p>
      <w:r>
        <w:t>4</w:t>
      </w:r>
    </w:p>
    <w:p>
      <w:r>
        <w:t>3 kWh</w:t>
      </w:r>
    </w:p>
    <w:p>
      <w:r>
        <w:t>4.150</w:t>
      </w:r>
    </w:p>
    <w:p>
      <w:r>
        <w:t>6.321</w:t>
      </w:r>
    </w:p>
    <w:p>
      <w:r>
        <w:t>-</w:t>
      </w:r>
    </w:p>
    <w:p>
      <w:r>
        <w:t>-</w:t>
      </w:r>
    </w:p>
    <w:p>
      <w:r>
        <w:t>-</w:t>
      </w:r>
    </w:p>
    <w:p>
      <w:r>
        <w:t>19.856</w:t>
      </w:r>
    </w:p>
    <w:p>
      <w:r>
        <w:t>19.856</w:t>
      </w:r>
    </w:p>
    <w:p>
      <w:r>
        <w:t>19.856</w:t>
      </w:r>
    </w:p>
    <w:p>
      <w:r>
        <w:t>M112.1700</w:t>
      </w:r>
    </w:p>
    <w:p>
      <w:r>
        <w:t>Máy khoan bê tông cầm tay - công suất:</w:t>
      </w:r>
    </w:p>
    <w:p>
      <w:r>
        <w:t>428</w:t>
      </w:r>
    </w:p>
    <w:p>
      <w:r>
        <w:t>M112.1701</w:t>
      </w:r>
    </w:p>
    <w:p>
      <w:r>
        <w:t>0,62 kW</w:t>
      </w:r>
    </w:p>
    <w:p>
      <w:r>
        <w:t>150</w:t>
      </w:r>
    </w:p>
    <w:p>
      <w:r>
        <w:t>30</w:t>
      </w:r>
    </w:p>
    <w:p>
      <w:r>
        <w:t>7,5</w:t>
      </w:r>
    </w:p>
    <w:p>
      <w:r>
        <w:t>4</w:t>
      </w:r>
    </w:p>
    <w:p>
      <w:r>
        <w:t>0,9 kWh</w:t>
      </w:r>
    </w:p>
    <w:p>
      <w:r>
        <w:t>4.800</w:t>
      </w:r>
    </w:p>
    <w:p>
      <w:r>
        <w:t>1.896</w:t>
      </w:r>
    </w:p>
    <w:p>
      <w:r>
        <w:t>-</w:t>
      </w:r>
    </w:p>
    <w:p>
      <w:r>
        <w:t>-</w:t>
      </w:r>
    </w:p>
    <w:p>
      <w:r>
        <w:t>-</w:t>
      </w:r>
    </w:p>
    <w:p>
      <w:r>
        <w:t>15.176</w:t>
      </w:r>
    </w:p>
    <w:p>
      <w:r>
        <w:t>15.176</w:t>
      </w:r>
    </w:p>
    <w:p>
      <w:r>
        <w:t>15.176</w:t>
      </w:r>
    </w:p>
    <w:p>
      <w:r>
        <w:t>429</w:t>
      </w:r>
    </w:p>
    <w:p>
      <w:r>
        <w:t>M112.1702</w:t>
      </w:r>
    </w:p>
    <w:p>
      <w:r>
        <w:t>0,75 kW</w:t>
      </w:r>
    </w:p>
    <w:p>
      <w:r>
        <w:t>150</w:t>
      </w:r>
    </w:p>
    <w:p>
      <w:r>
        <w:t>20</w:t>
      </w:r>
    </w:p>
    <w:p>
      <w:r>
        <w:t>7,5</w:t>
      </w:r>
    </w:p>
    <w:p>
      <w:r>
        <w:t>4</w:t>
      </w:r>
    </w:p>
    <w:p>
      <w:r>
        <w:t>1,1 kWh</w:t>
      </w:r>
    </w:p>
    <w:p>
      <w:r>
        <w:t>6.250</w:t>
      </w:r>
    </w:p>
    <w:p>
      <w:r>
        <w:t>2.318</w:t>
      </w:r>
    </w:p>
    <w:p>
      <w:r>
        <w:t>-</w:t>
      </w:r>
    </w:p>
    <w:p>
      <w:r>
        <w:t>-</w:t>
      </w:r>
    </w:p>
    <w:p>
      <w:r>
        <w:t>-</w:t>
      </w:r>
    </w:p>
    <w:p>
      <w:r>
        <w:t>15.443</w:t>
      </w:r>
    </w:p>
    <w:p>
      <w:r>
        <w:t>15.443</w:t>
      </w:r>
    </w:p>
    <w:p>
      <w:r>
        <w:t>15.443</w:t>
      </w:r>
    </w:p>
    <w:p>
      <w:r>
        <w:t>430</w:t>
      </w:r>
    </w:p>
    <w:p>
      <w:r>
        <w:t>M112.1703</w:t>
      </w:r>
    </w:p>
    <w:p>
      <w:r>
        <w:t>0,85 kW</w:t>
      </w:r>
    </w:p>
    <w:p>
      <w:r>
        <w:t>150</w:t>
      </w:r>
    </w:p>
    <w:p>
      <w:r>
        <w:t>20</w:t>
      </w:r>
    </w:p>
    <w:p>
      <w:r>
        <w:t>7,5</w:t>
      </w:r>
    </w:p>
    <w:p>
      <w:r>
        <w:t>4</w:t>
      </w:r>
    </w:p>
    <w:p>
      <w:r>
        <w:t>1,3 kWh</w:t>
      </w:r>
    </w:p>
    <w:p>
      <w:r>
        <w:t>6.750</w:t>
      </w:r>
    </w:p>
    <w:p>
      <w:r>
        <w:t>2.739</w:t>
      </w:r>
    </w:p>
    <w:p>
      <w:r>
        <w:t>-</w:t>
      </w:r>
    </w:p>
    <w:p>
      <w:r>
        <w:t>-</w:t>
      </w:r>
    </w:p>
    <w:p>
      <w:r>
        <w:t>-</w:t>
      </w:r>
    </w:p>
    <w:p>
      <w:r>
        <w:t>16.914</w:t>
      </w:r>
    </w:p>
    <w:p>
      <w:r>
        <w:t>16.914</w:t>
      </w:r>
    </w:p>
    <w:p>
      <w:r>
        <w:t>16.914</w:t>
      </w:r>
    </w:p>
    <w:p>
      <w:r>
        <w:t>431</w:t>
      </w:r>
    </w:p>
    <w:p>
      <w:r>
        <w:t>M112.1704</w:t>
      </w:r>
    </w:p>
    <w:p>
      <w:r>
        <w:t>1,00 kW</w:t>
      </w:r>
    </w:p>
    <w:p>
      <w:r>
        <w:t>130</w:t>
      </w:r>
    </w:p>
    <w:p>
      <w:r>
        <w:t>20</w:t>
      </w:r>
    </w:p>
    <w:p>
      <w:r>
        <w:t>7,5</w:t>
      </w:r>
    </w:p>
    <w:p>
      <w:r>
        <w:t>4</w:t>
      </w:r>
    </w:p>
    <w:p>
      <w:r>
        <w:t>1,6 kWh</w:t>
      </w:r>
    </w:p>
    <w:p>
      <w:r>
        <w:t>8.400</w:t>
      </w:r>
    </w:p>
    <w:p>
      <w:r>
        <w:t>3.371</w:t>
      </w:r>
    </w:p>
    <w:p>
      <w:r>
        <w:t>-</w:t>
      </w:r>
    </w:p>
    <w:p>
      <w:r>
        <w:t>-</w:t>
      </w:r>
    </w:p>
    <w:p>
      <w:r>
        <w:t>-</w:t>
      </w:r>
    </w:p>
    <w:p>
      <w:r>
        <w:t>23.725</w:t>
      </w:r>
    </w:p>
    <w:p>
      <w:r>
        <w:t>23.725</w:t>
      </w:r>
    </w:p>
    <w:p>
      <w:r>
        <w:t>23.725</w:t>
      </w:r>
    </w:p>
    <w:p>
      <w:r>
        <w:t>432</w:t>
      </w:r>
    </w:p>
    <w:p>
      <w:r>
        <w:t>M112.1705</w:t>
      </w:r>
    </w:p>
    <w:p>
      <w:r>
        <w:t>1,50 kW</w:t>
      </w:r>
    </w:p>
    <w:p>
      <w:r>
        <w:t>110</w:t>
      </w:r>
    </w:p>
    <w:p>
      <w:r>
        <w:t>20</w:t>
      </w:r>
    </w:p>
    <w:p>
      <w:r>
        <w:t>7,5</w:t>
      </w:r>
    </w:p>
    <w:p>
      <w:r>
        <w:t>4</w:t>
      </w:r>
    </w:p>
    <w:p>
      <w:r>
        <w:t>2,3 kWh</w:t>
      </w:r>
    </w:p>
    <w:p>
      <w:r>
        <w:t>10.400</w:t>
      </w:r>
    </w:p>
    <w:p>
      <w:r>
        <w:t>4.846</w:t>
      </w:r>
    </w:p>
    <w:p>
      <w:r>
        <w:t>-</w:t>
      </w:r>
    </w:p>
    <w:p>
      <w:r>
        <w:t>-</w:t>
      </w:r>
    </w:p>
    <w:p>
      <w:r>
        <w:t>-</w:t>
      </w:r>
    </w:p>
    <w:p>
      <w:r>
        <w:t>34.628</w:t>
      </w:r>
    </w:p>
    <w:p>
      <w:r>
        <w:t>34.628</w:t>
      </w:r>
    </w:p>
    <w:p>
      <w:r>
        <w:t>34.628</w:t>
      </w:r>
    </w:p>
    <w:p>
      <w:r>
        <w:t>M112.1800</w:t>
      </w:r>
    </w:p>
    <w:p>
      <w:r>
        <w:t>Máy luồn cáp - công suất:</w:t>
      </w:r>
    </w:p>
    <w:p>
      <w:r>
        <w:t>433</w:t>
      </w:r>
    </w:p>
    <w:p>
      <w:r>
        <w:t>M112.1801</w:t>
      </w:r>
    </w:p>
    <w:p>
      <w:r>
        <w:t>15 kW</w:t>
      </w:r>
    </w:p>
    <w:p>
      <w:r>
        <w:t>240</w:t>
      </w:r>
    </w:p>
    <w:p>
      <w:r>
        <w:t>9</w:t>
      </w:r>
    </w:p>
    <w:p>
      <w:r>
        <w:t>2,2</w:t>
      </w:r>
    </w:p>
    <w:p>
      <w:r>
        <w:t>5</w:t>
      </w:r>
    </w:p>
    <w:p>
      <w:r>
        <w:t>27 kWh</w:t>
      </w:r>
    </w:p>
    <w:p>
      <w:r>
        <w:t>1x3/7</w:t>
      </w:r>
    </w:p>
    <w:p>
      <w:r>
        <w:t>94.900</w:t>
      </w:r>
    </w:p>
    <w:p>
      <w:r>
        <w:t>56.892</w:t>
      </w:r>
    </w:p>
    <w:p>
      <w:r>
        <w:t>270.142</w:t>
      </w:r>
    </w:p>
    <w:p>
      <w:r>
        <w:t>261.887</w:t>
      </w:r>
    </w:p>
    <w:p>
      <w:r>
        <w:t>256.743</w:t>
      </w:r>
    </w:p>
    <w:p>
      <w:r>
        <w:t>387.533</w:t>
      </w:r>
    </w:p>
    <w:p>
      <w:r>
        <w:t>379.278</w:t>
      </w:r>
    </w:p>
    <w:p>
      <w:r>
        <w:t>374.134</w:t>
      </w:r>
    </w:p>
    <w:p>
      <w:r>
        <w:t>M112.1900</w:t>
      </w:r>
    </w:p>
    <w:p>
      <w:r>
        <w:t>Máy cắt cáp - công suất:</w:t>
      </w:r>
    </w:p>
    <w:p>
      <w:r>
        <w:t>434</w:t>
      </w:r>
    </w:p>
    <w:p>
      <w:r>
        <w:t>M112.1901</w:t>
      </w:r>
    </w:p>
    <w:p>
      <w:r>
        <w:t>10 kW</w:t>
      </w:r>
    </w:p>
    <w:p>
      <w:r>
        <w:t>230</w:t>
      </w:r>
    </w:p>
    <w:p>
      <w:r>
        <w:t>13,3</w:t>
      </w:r>
    </w:p>
    <w:p>
      <w:r>
        <w:t>3,5</w:t>
      </w:r>
    </w:p>
    <w:p>
      <w:r>
        <w:t>4</w:t>
      </w:r>
    </w:p>
    <w:p>
      <w:r>
        <w:t>13 kWh</w:t>
      </w:r>
    </w:p>
    <w:p>
      <w:r>
        <w:t>1x3/7</w:t>
      </w:r>
    </w:p>
    <w:p>
      <w:r>
        <w:t>23.400</w:t>
      </w:r>
    </w:p>
    <w:p>
      <w:r>
        <w:t>27.393</w:t>
      </w:r>
    </w:p>
    <w:p>
      <w:r>
        <w:t>270.142</w:t>
      </w:r>
    </w:p>
    <w:p>
      <w:r>
        <w:t>261.887</w:t>
      </w:r>
    </w:p>
    <w:p>
      <w:r>
        <w:t>256.743</w:t>
      </w:r>
    </w:p>
    <w:p>
      <w:r>
        <w:t>318.697</w:t>
      </w:r>
    </w:p>
    <w:p>
      <w:r>
        <w:t>310.442</w:t>
      </w:r>
    </w:p>
    <w:p>
      <w:r>
        <w:t>305.298</w:t>
      </w:r>
    </w:p>
    <w:p>
      <w:r>
        <w:t>M112.2000</w:t>
      </w:r>
    </w:p>
    <w:p>
      <w:r>
        <w:t>Máy cắt sắt cầm tay - công suất:</w:t>
      </w:r>
    </w:p>
    <w:p>
      <w:r>
        <w:t>435</w:t>
      </w:r>
    </w:p>
    <w:p>
      <w:r>
        <w:t>M112.2001</w:t>
      </w:r>
    </w:p>
    <w:p>
      <w:r>
        <w:t>1,7 kW</w:t>
      </w:r>
    </w:p>
    <w:p>
      <w:r>
        <w:t>130</w:t>
      </w:r>
    </w:p>
    <w:p>
      <w:r>
        <w:t>30</w:t>
      </w:r>
    </w:p>
    <w:p>
      <w:r>
        <w:t>7,5</w:t>
      </w:r>
    </w:p>
    <w:p>
      <w:r>
        <w:t>4</w:t>
      </w:r>
    </w:p>
    <w:p>
      <w:r>
        <w:t>3 kWh</w:t>
      </w:r>
    </w:p>
    <w:p>
      <w:r>
        <w:t>7.750</w:t>
      </w:r>
    </w:p>
    <w:p>
      <w:r>
        <w:t>6.321</w:t>
      </w:r>
    </w:p>
    <w:p>
      <w:r>
        <w:t>-</w:t>
      </w:r>
    </w:p>
    <w:p>
      <w:r>
        <w:t>-</w:t>
      </w:r>
    </w:p>
    <w:p>
      <w:r>
        <w:t>-</w:t>
      </w:r>
    </w:p>
    <w:p>
      <w:r>
        <w:t>31.061</w:t>
      </w:r>
    </w:p>
    <w:p>
      <w:r>
        <w:t>31.061</w:t>
      </w:r>
    </w:p>
    <w:p>
      <w:r>
        <w:t>31.061</w:t>
      </w:r>
    </w:p>
    <w:p>
      <w:r>
        <w:t>M112.2100</w:t>
      </w:r>
    </w:p>
    <w:p>
      <w:r>
        <w:t>Máy cắt gạch đá - công suất:</w:t>
      </w:r>
    </w:p>
    <w:p>
      <w:r>
        <w:t>436</w:t>
      </w:r>
    </w:p>
    <w:p>
      <w:r>
        <w:t>M112.2101</w:t>
      </w:r>
    </w:p>
    <w:p>
      <w:r>
        <w:t>1,5 kW</w:t>
      </w:r>
    </w:p>
    <w:p>
      <w:r>
        <w:t>120</w:t>
      </w:r>
    </w:p>
    <w:p>
      <w:r>
        <w:t>20</w:t>
      </w:r>
    </w:p>
    <w:p>
      <w:r>
        <w:t>5,5</w:t>
      </w:r>
    </w:p>
    <w:p>
      <w:r>
        <w:t>4</w:t>
      </w:r>
    </w:p>
    <w:p>
      <w:r>
        <w:t>2,7 kWh</w:t>
      </w:r>
    </w:p>
    <w:p>
      <w:r>
        <w:t>8.750</w:t>
      </w:r>
    </w:p>
    <w:p>
      <w:r>
        <w:t>5.689</w:t>
      </w:r>
    </w:p>
    <w:p>
      <w:r>
        <w:t>-</w:t>
      </w:r>
    </w:p>
    <w:p>
      <w:r>
        <w:t>-</w:t>
      </w:r>
    </w:p>
    <w:p>
      <w:r>
        <w:t>-</w:t>
      </w:r>
    </w:p>
    <w:p>
      <w:r>
        <w:t>27.199</w:t>
      </w:r>
    </w:p>
    <w:p>
      <w:r>
        <w:t>27.199</w:t>
      </w:r>
    </w:p>
    <w:p>
      <w:r>
        <w:t>27.199</w:t>
      </w:r>
    </w:p>
    <w:p>
      <w:r>
        <w:t>437</w:t>
      </w:r>
    </w:p>
    <w:p>
      <w:r>
        <w:t>M112.2102</w:t>
      </w:r>
    </w:p>
    <w:p>
      <w:r>
        <w:t>1,7 kW</w:t>
      </w:r>
    </w:p>
    <w:p>
      <w:r>
        <w:t>90</w:t>
      </w:r>
    </w:p>
    <w:p>
      <w:r>
        <w:t>14</w:t>
      </w:r>
    </w:p>
    <w:p>
      <w:r>
        <w:t>7</w:t>
      </w:r>
    </w:p>
    <w:p>
      <w:r>
        <w:t>4</w:t>
      </w:r>
    </w:p>
    <w:p>
      <w:r>
        <w:t>3 kWh</w:t>
      </w:r>
    </w:p>
    <w:p>
      <w:r>
        <w:t>7.900</w:t>
      </w:r>
    </w:p>
    <w:p>
      <w:r>
        <w:t>6.321</w:t>
      </w:r>
    </w:p>
    <w:p>
      <w:r>
        <w:t>-</w:t>
      </w:r>
    </w:p>
    <w:p>
      <w:r>
        <w:t>-</w:t>
      </w:r>
    </w:p>
    <w:p>
      <w:r>
        <w:t>-</w:t>
      </w:r>
    </w:p>
    <w:p>
      <w:r>
        <w:t>28.265</w:t>
      </w:r>
    </w:p>
    <w:p>
      <w:r>
        <w:t>28.265</w:t>
      </w:r>
    </w:p>
    <w:p>
      <w:r>
        <w:t>28.265</w:t>
      </w:r>
    </w:p>
    <w:p>
      <w:r>
        <w:t>M112.2200</w:t>
      </w:r>
    </w:p>
    <w:p>
      <w:r>
        <w:t>Máy cắt bê tông - công suất:</w:t>
      </w:r>
    </w:p>
    <w:p>
      <w:r>
        <w:t>438</w:t>
      </w:r>
    </w:p>
    <w:p>
      <w:r>
        <w:t>M112.2201</w:t>
      </w:r>
    </w:p>
    <w:p>
      <w:r>
        <w:t>7,5 kW</w:t>
      </w:r>
    </w:p>
    <w:p>
      <w:r>
        <w:t>120</w:t>
      </w:r>
    </w:p>
    <w:p>
      <w:r>
        <w:t>20</w:t>
      </w:r>
    </w:p>
    <w:p>
      <w:r>
        <w:t>5,5</w:t>
      </w:r>
    </w:p>
    <w:p>
      <w:r>
        <w:t>4</w:t>
      </w:r>
    </w:p>
    <w:p>
      <w:r>
        <w:t>11 kWh</w:t>
      </w:r>
    </w:p>
    <w:p>
      <w:r>
        <w:t>1x3/7</w:t>
      </w:r>
    </w:p>
    <w:p>
      <w:r>
        <w:t>17.400</w:t>
      </w:r>
    </w:p>
    <w:p>
      <w:r>
        <w:t>23.178</w:t>
      </w:r>
    </w:p>
    <w:p>
      <w:r>
        <w:t>270.142</w:t>
      </w:r>
    </w:p>
    <w:p>
      <w:r>
        <w:t>261.887</w:t>
      </w:r>
    </w:p>
    <w:p>
      <w:r>
        <w:t>256.743</w:t>
      </w:r>
    </w:p>
    <w:p>
      <w:r>
        <w:t>336.095</w:t>
      </w:r>
    </w:p>
    <w:p>
      <w:r>
        <w:t>327.840</w:t>
      </w:r>
    </w:p>
    <w:p>
      <w:r>
        <w:t>322.696</w:t>
      </w:r>
    </w:p>
    <w:p>
      <w:r>
        <w:t>439</w:t>
      </w:r>
    </w:p>
    <w:p>
      <w:r>
        <w:t>M112.2202</w:t>
      </w:r>
    </w:p>
    <w:p>
      <w:r>
        <w:t>12 cv (MCD 218)</w:t>
      </w:r>
    </w:p>
    <w:p>
      <w:r>
        <w:t>120</w:t>
      </w:r>
    </w:p>
    <w:p>
      <w:r>
        <w:t>20</w:t>
      </w:r>
    </w:p>
    <w:p>
      <w:r>
        <w:t>4,5</w:t>
      </w:r>
    </w:p>
    <w:p>
      <w:r>
        <w:t>5</w:t>
      </w:r>
    </w:p>
    <w:p>
      <w:r>
        <w:t>8 lít xăng</w:t>
      </w:r>
    </w:p>
    <w:p>
      <w:r>
        <w:t>1x3/7</w:t>
      </w:r>
    </w:p>
    <w:p>
      <w:r>
        <w:t>38.500</w:t>
      </w:r>
    </w:p>
    <w:p>
      <w:r>
        <w:t>167.500</w:t>
      </w:r>
    </w:p>
    <w:p>
      <w:r>
        <w:t>270.142</w:t>
      </w:r>
    </w:p>
    <w:p>
      <w:r>
        <w:t>261.887</w:t>
      </w:r>
    </w:p>
    <w:p>
      <w:r>
        <w:t>256.743</w:t>
      </w:r>
    </w:p>
    <w:p>
      <w:r>
        <w:t>525.871</w:t>
      </w:r>
    </w:p>
    <w:p>
      <w:r>
        <w:t>517.616</w:t>
      </w:r>
    </w:p>
    <w:p>
      <w:r>
        <w:t>512.472</w:t>
      </w:r>
    </w:p>
    <w:p>
      <w:r>
        <w:t>M112.2300</w:t>
      </w:r>
    </w:p>
    <w:p>
      <w:r>
        <w:t>Máy cắt ống - công suất:</w:t>
      </w:r>
    </w:p>
    <w:p>
      <w:r>
        <w:t>440</w:t>
      </w:r>
    </w:p>
    <w:p>
      <w:r>
        <w:t>M112.2301</w:t>
      </w:r>
    </w:p>
    <w:p>
      <w:r>
        <w:t>5 kW</w:t>
      </w:r>
    </w:p>
    <w:p>
      <w:r>
        <w:t>240</w:t>
      </w:r>
    </w:p>
    <w:p>
      <w:r>
        <w:t>14</w:t>
      </w:r>
    </w:p>
    <w:p>
      <w:r>
        <w:t>4,5</w:t>
      </w:r>
    </w:p>
    <w:p>
      <w:r>
        <w:t>4</w:t>
      </w:r>
    </w:p>
    <w:p>
      <w:r>
        <w:t>9 kWh</w:t>
      </w:r>
    </w:p>
    <w:p>
      <w:r>
        <w:t>1x3/7</w:t>
      </w:r>
    </w:p>
    <w:p>
      <w:r>
        <w:t>28.200</w:t>
      </w:r>
    </w:p>
    <w:p>
      <w:r>
        <w:t>18.964</w:t>
      </w:r>
    </w:p>
    <w:p>
      <w:r>
        <w:t>270.142</w:t>
      </w:r>
    </w:p>
    <w:p>
      <w:r>
        <w:t>261.887</w:t>
      </w:r>
    </w:p>
    <w:p>
      <w:r>
        <w:t>256.743</w:t>
      </w:r>
    </w:p>
    <w:p>
      <w:r>
        <w:t>315.544</w:t>
      </w:r>
    </w:p>
    <w:p>
      <w:r>
        <w:t>307.289</w:t>
      </w:r>
    </w:p>
    <w:p>
      <w:r>
        <w:t>302.145</w:t>
      </w:r>
    </w:p>
    <w:p>
      <w:r>
        <w:t>M112.2400</w:t>
      </w:r>
    </w:p>
    <w:p>
      <w:r>
        <w:t>Máy cắt tôn - công suất:</w:t>
      </w:r>
    </w:p>
    <w:p>
      <w:r>
        <w:t>441</w:t>
      </w:r>
    </w:p>
    <w:p>
      <w:r>
        <w:t>M112.2401</w:t>
      </w:r>
    </w:p>
    <w:p>
      <w:r>
        <w:t>5 kW</w:t>
      </w:r>
    </w:p>
    <w:p>
      <w:r>
        <w:t>240</w:t>
      </w:r>
    </w:p>
    <w:p>
      <w:r>
        <w:t>13</w:t>
      </w:r>
    </w:p>
    <w:p>
      <w:r>
        <w:t>3,8</w:t>
      </w:r>
    </w:p>
    <w:p>
      <w:r>
        <w:t>4</w:t>
      </w:r>
    </w:p>
    <w:p>
      <w:r>
        <w:t>10 kWh</w:t>
      </w:r>
    </w:p>
    <w:p>
      <w:r>
        <w:t>1x3/7</w:t>
      </w:r>
    </w:p>
    <w:p>
      <w:r>
        <w:t>18.800</w:t>
      </w:r>
    </w:p>
    <w:p>
      <w:r>
        <w:t>21.071</w:t>
      </w:r>
    </w:p>
    <w:p>
      <w:r>
        <w:t>270.142</w:t>
      </w:r>
    </w:p>
    <w:p>
      <w:r>
        <w:t>261.887</w:t>
      </w:r>
    </w:p>
    <w:p>
      <w:r>
        <w:t>256.743</w:t>
      </w:r>
    </w:p>
    <w:p>
      <w:r>
        <w:t>307.506</w:t>
      </w:r>
    </w:p>
    <w:p>
      <w:r>
        <w:t>299.251</w:t>
      </w:r>
    </w:p>
    <w:p>
      <w:r>
        <w:t>294.107</w:t>
      </w:r>
    </w:p>
    <w:p>
      <w:r>
        <w:t>442</w:t>
      </w:r>
    </w:p>
    <w:p>
      <w:r>
        <w:t>M112.2402</w:t>
      </w:r>
    </w:p>
    <w:p>
      <w:r>
        <w:t>15 kW</w:t>
      </w:r>
    </w:p>
    <w:p>
      <w:r>
        <w:t>240</w:t>
      </w:r>
    </w:p>
    <w:p>
      <w:r>
        <w:t>13</w:t>
      </w:r>
    </w:p>
    <w:p>
      <w:r>
        <w:t>3,9</w:t>
      </w:r>
    </w:p>
    <w:p>
      <w:r>
        <w:t>4</w:t>
      </w:r>
    </w:p>
    <w:p>
      <w:r>
        <w:t>27 kWh</w:t>
      </w:r>
    </w:p>
    <w:p>
      <w:r>
        <w:t>1x3/7</w:t>
      </w:r>
    </w:p>
    <w:p>
      <w:r>
        <w:t>156.600</w:t>
      </w:r>
    </w:p>
    <w:p>
      <w:r>
        <w:t>56.892</w:t>
      </w:r>
    </w:p>
    <w:p>
      <w:r>
        <w:t>270.142</w:t>
      </w:r>
    </w:p>
    <w:p>
      <w:r>
        <w:t>261.887</w:t>
      </w:r>
    </w:p>
    <w:p>
      <w:r>
        <w:t>256.743</w:t>
      </w:r>
    </w:p>
    <w:p>
      <w:r>
        <w:t>454.924</w:t>
      </w:r>
    </w:p>
    <w:p>
      <w:r>
        <w:t>446.669</w:t>
      </w:r>
    </w:p>
    <w:p>
      <w:r>
        <w:t>441.525</w:t>
      </w:r>
    </w:p>
    <w:p>
      <w:r>
        <w:t>M112.2500</w:t>
      </w:r>
    </w:p>
    <w:p>
      <w:r>
        <w:t>Máy cắt đột - công suất:</w:t>
      </w:r>
    </w:p>
    <w:p>
      <w:r>
        <w:t>443</w:t>
      </w:r>
    </w:p>
    <w:p>
      <w:r>
        <w:t>M112.2501</w:t>
      </w:r>
    </w:p>
    <w:p>
      <w:r>
        <w:t>2,8 kW</w:t>
      </w:r>
    </w:p>
    <w:p>
      <w:r>
        <w:t>240</w:t>
      </w:r>
    </w:p>
    <w:p>
      <w:r>
        <w:t>14</w:t>
      </w:r>
    </w:p>
    <w:p>
      <w:r>
        <w:t>4,1</w:t>
      </w:r>
    </w:p>
    <w:p>
      <w:r>
        <w:t>4</w:t>
      </w:r>
    </w:p>
    <w:p>
      <w:r>
        <w:t>5 kWh</w:t>
      </w:r>
    </w:p>
    <w:p>
      <w:r>
        <w:t>1x3/7</w:t>
      </w:r>
    </w:p>
    <w:p>
      <w:r>
        <w:t>41.700</w:t>
      </w:r>
    </w:p>
    <w:p>
      <w:r>
        <w:t>10.536</w:t>
      </w:r>
    </w:p>
    <w:p>
      <w:r>
        <w:t>270.142</w:t>
      </w:r>
    </w:p>
    <w:p>
      <w:r>
        <w:t>261.887</w:t>
      </w:r>
    </w:p>
    <w:p>
      <w:r>
        <w:t>256.743</w:t>
      </w:r>
    </w:p>
    <w:p>
      <w:r>
        <w:t>316.644</w:t>
      </w:r>
    </w:p>
    <w:p>
      <w:r>
        <w:t>308.389</w:t>
      </w:r>
    </w:p>
    <w:p>
      <w:r>
        <w:t>303.245</w:t>
      </w:r>
    </w:p>
    <w:p>
      <w:r>
        <w:t>M112.2600</w:t>
      </w:r>
    </w:p>
    <w:p>
      <w:r>
        <w:t>Máy cắt uốn cốt thép - công suất:</w:t>
      </w:r>
    </w:p>
    <w:p>
      <w:r>
        <w:t>444</w:t>
      </w:r>
    </w:p>
    <w:p>
      <w:r>
        <w:t>M112.2601</w:t>
      </w:r>
    </w:p>
    <w:p>
      <w:r>
        <w:t>5 kW</w:t>
      </w:r>
    </w:p>
    <w:p>
      <w:r>
        <w:t>240</w:t>
      </w:r>
    </w:p>
    <w:p>
      <w:r>
        <w:t>14</w:t>
      </w:r>
    </w:p>
    <w:p>
      <w:r>
        <w:t>4,1</w:t>
      </w:r>
    </w:p>
    <w:p>
      <w:r>
        <w:t>4</w:t>
      </w:r>
    </w:p>
    <w:p>
      <w:r>
        <w:t>9 kWh</w:t>
      </w:r>
    </w:p>
    <w:p>
      <w:r>
        <w:t>1x3/7</w:t>
      </w:r>
    </w:p>
    <w:p>
      <w:r>
        <w:t>18.200</w:t>
      </w:r>
    </w:p>
    <w:p>
      <w:r>
        <w:t>18.964</w:t>
      </w:r>
    </w:p>
    <w:p>
      <w:r>
        <w:t>270.142</w:t>
      </w:r>
    </w:p>
    <w:p>
      <w:r>
        <w:t>261.887</w:t>
      </w:r>
    </w:p>
    <w:p>
      <w:r>
        <w:t>256.743</w:t>
      </w:r>
    </w:p>
    <w:p>
      <w:r>
        <w:t>305.865</w:t>
      </w:r>
    </w:p>
    <w:p>
      <w:r>
        <w:t>297.610</w:t>
      </w:r>
    </w:p>
    <w:p>
      <w:r>
        <w:t>292.466</w:t>
      </w:r>
    </w:p>
    <w:p>
      <w:r>
        <w:t>M112.2700</w:t>
      </w:r>
    </w:p>
    <w:p>
      <w:r>
        <w:t>Máy cắt cỏ cầm tay - công suất:</w:t>
      </w:r>
    </w:p>
    <w:p>
      <w:r>
        <w:t>445</w:t>
      </w:r>
    </w:p>
    <w:p>
      <w:r>
        <w:t>M112.2701</w:t>
      </w:r>
    </w:p>
    <w:p>
      <w:r>
        <w:t>0,8 kW</w:t>
      </w:r>
    </w:p>
    <w:p>
      <w:r>
        <w:t>190</w:t>
      </w:r>
    </w:p>
    <w:p>
      <w:r>
        <w:t>20,5</w:t>
      </w:r>
    </w:p>
    <w:p>
      <w:r>
        <w:t>10,5</w:t>
      </w:r>
    </w:p>
    <w:p>
      <w:r>
        <w:t>4</w:t>
      </w:r>
    </w:p>
    <w:p>
      <w:r>
        <w:t>2 kWh</w:t>
      </w:r>
    </w:p>
    <w:p>
      <w:r>
        <w:t>4.600</w:t>
      </w:r>
    </w:p>
    <w:p>
      <w:r>
        <w:t>4.214</w:t>
      </w:r>
    </w:p>
    <w:p>
      <w:r>
        <w:t>-</w:t>
      </w:r>
    </w:p>
    <w:p>
      <w:r>
        <w:t>-</w:t>
      </w:r>
    </w:p>
    <w:p>
      <w:r>
        <w:t>-</w:t>
      </w:r>
    </w:p>
    <w:p>
      <w:r>
        <w:t>12.688</w:t>
      </w:r>
    </w:p>
    <w:p>
      <w:r>
        <w:t>12.688</w:t>
      </w:r>
    </w:p>
    <w:p>
      <w:r>
        <w:t>12.688</w:t>
      </w:r>
    </w:p>
    <w:p>
      <w:r>
        <w:t>446</w:t>
      </w:r>
    </w:p>
    <w:p>
      <w:r>
        <w:t>M112.2801</w:t>
      </w:r>
    </w:p>
    <w:p>
      <w:r>
        <w:t>Máy cắt thép Plasma</w:t>
      </w:r>
    </w:p>
    <w:p>
      <w:r>
        <w:t>230</w:t>
      </w:r>
    </w:p>
    <w:p>
      <w:r>
        <w:t>13</w:t>
      </w:r>
    </w:p>
    <w:p>
      <w:r>
        <w:t>3,8</w:t>
      </w:r>
    </w:p>
    <w:p>
      <w:r>
        <w:t>4</w:t>
      </w:r>
    </w:p>
    <w:p>
      <w:r>
        <w:t>13 kWh</w:t>
      </w:r>
    </w:p>
    <w:p>
      <w:r>
        <w:t>1x3/7</w:t>
      </w:r>
    </w:p>
    <w:p>
      <w:r>
        <w:t>68.900</w:t>
      </w:r>
    </w:p>
    <w:p>
      <w:r>
        <w:t>27.393</w:t>
      </w:r>
    </w:p>
    <w:p>
      <w:r>
        <w:t>270.142</w:t>
      </w:r>
    </w:p>
    <w:p>
      <w:r>
        <w:t>261.887</w:t>
      </w:r>
    </w:p>
    <w:p>
      <w:r>
        <w:t>256.743</w:t>
      </w:r>
    </w:p>
    <w:p>
      <w:r>
        <w:t>355.950</w:t>
      </w:r>
    </w:p>
    <w:p>
      <w:r>
        <w:t>347.695</w:t>
      </w:r>
    </w:p>
    <w:p>
      <w:r>
        <w:t>342.551</w:t>
      </w:r>
    </w:p>
    <w:p>
      <w:r>
        <w:t>M112.2900</w:t>
      </w:r>
    </w:p>
    <w:p>
      <w:r>
        <w:t>Búa căn khí nén (chưa tính khí nén) - tiêu hao khí nén:</w:t>
      </w:r>
    </w:p>
    <w:p>
      <w:r>
        <w:t>447</w:t>
      </w:r>
    </w:p>
    <w:p>
      <w:r>
        <w:t>M112.2901</w:t>
      </w:r>
    </w:p>
    <w:p>
      <w:r>
        <w:t>1,5 m3/ph</w:t>
      </w:r>
    </w:p>
    <w:p>
      <w:r>
        <w:t>120</w:t>
      </w:r>
    </w:p>
    <w:p>
      <w:r>
        <w:t>30</w:t>
      </w:r>
    </w:p>
    <w:p>
      <w:r>
        <w:t>6,6</w:t>
      </w:r>
    </w:p>
    <w:p>
      <w:r>
        <w:t>5</w:t>
      </w:r>
    </w:p>
    <w:p>
      <w:r>
        <w:t>5.400</w:t>
      </w:r>
    </w:p>
    <w:p>
      <w:r>
        <w:t>-</w:t>
      </w:r>
    </w:p>
    <w:p>
      <w:r>
        <w:t>-</w:t>
      </w:r>
    </w:p>
    <w:p>
      <w:r>
        <w:t>-</w:t>
      </w:r>
    </w:p>
    <w:p>
      <w:r>
        <w:t>-</w:t>
      </w:r>
    </w:p>
    <w:p>
      <w:r>
        <w:t>18.720</w:t>
      </w:r>
    </w:p>
    <w:p>
      <w:r>
        <w:t>18.720</w:t>
      </w:r>
    </w:p>
    <w:p>
      <w:r>
        <w:t>18.720</w:t>
      </w:r>
    </w:p>
    <w:p>
      <w:r>
        <w:t>448</w:t>
      </w:r>
    </w:p>
    <w:p>
      <w:r>
        <w:t>M112.2902</w:t>
      </w:r>
    </w:p>
    <w:p>
      <w:r>
        <w:t>3,0 m3/ph</w:t>
      </w:r>
    </w:p>
    <w:p>
      <w:r>
        <w:t>120</w:t>
      </w:r>
    </w:p>
    <w:p>
      <w:r>
        <w:t>30</w:t>
      </w:r>
    </w:p>
    <w:p>
      <w:r>
        <w:t>6,6</w:t>
      </w:r>
    </w:p>
    <w:p>
      <w:r>
        <w:t>5</w:t>
      </w:r>
    </w:p>
    <w:p>
      <w:r>
        <w:t>6.100</w:t>
      </w:r>
    </w:p>
    <w:p>
      <w:r>
        <w:t>-</w:t>
      </w:r>
    </w:p>
    <w:p>
      <w:r>
        <w:t>-</w:t>
      </w:r>
    </w:p>
    <w:p>
      <w:r>
        <w:t>-</w:t>
      </w:r>
    </w:p>
    <w:p>
      <w:r>
        <w:t>-</w:t>
      </w:r>
    </w:p>
    <w:p>
      <w:r>
        <w:t>21.147</w:t>
      </w:r>
    </w:p>
    <w:p>
      <w:r>
        <w:t>21.147</w:t>
      </w:r>
    </w:p>
    <w:p>
      <w:r>
        <w:t>21.147</w:t>
      </w:r>
    </w:p>
    <w:p>
      <w:r>
        <w:t>M112.3000</w:t>
      </w:r>
    </w:p>
    <w:p>
      <w:r>
        <w:t>Máy uốn ống - công suất:</w:t>
      </w:r>
    </w:p>
    <w:p>
      <w:r>
        <w:t>449</w:t>
      </w:r>
    </w:p>
    <w:p>
      <w:r>
        <w:t>M112.3001</w:t>
      </w:r>
    </w:p>
    <w:p>
      <w:r>
        <w:t>2,0 kW - 2,8 kW</w:t>
      </w:r>
    </w:p>
    <w:p>
      <w:r>
        <w:t>230</w:t>
      </w:r>
    </w:p>
    <w:p>
      <w:r>
        <w:t>14</w:t>
      </w:r>
    </w:p>
    <w:p>
      <w:r>
        <w:t>4,5</w:t>
      </w:r>
    </w:p>
    <w:p>
      <w:r>
        <w:t>4</w:t>
      </w:r>
    </w:p>
    <w:p>
      <w:r>
        <w:t>5 kWh</w:t>
      </w:r>
    </w:p>
    <w:p>
      <w:r>
        <w:t>1x3/7</w:t>
      </w:r>
    </w:p>
    <w:p>
      <w:r>
        <w:t>28.200</w:t>
      </w:r>
    </w:p>
    <w:p>
      <w:r>
        <w:t>10.536</w:t>
      </w:r>
    </w:p>
    <w:p>
      <w:r>
        <w:t>270.142</w:t>
      </w:r>
    </w:p>
    <w:p>
      <w:r>
        <w:t>261.887</w:t>
      </w:r>
    </w:p>
    <w:p>
      <w:r>
        <w:t>256.743</w:t>
      </w:r>
    </w:p>
    <w:p>
      <w:r>
        <w:t>308.265</w:t>
      </w:r>
    </w:p>
    <w:p>
      <w:r>
        <w:t>300.010</w:t>
      </w:r>
    </w:p>
    <w:p>
      <w:r>
        <w:t>294.866</w:t>
      </w:r>
    </w:p>
    <w:p>
      <w:r>
        <w:t>M112.3100</w:t>
      </w:r>
    </w:p>
    <w:p>
      <w:r>
        <w:t>Máy lốc tôn - công suất:</w:t>
      </w:r>
    </w:p>
    <w:p>
      <w:r>
        <w:t>450</w:t>
      </w:r>
    </w:p>
    <w:p>
      <w:r>
        <w:t>M112.3101</w:t>
      </w:r>
    </w:p>
    <w:p>
      <w:r>
        <w:t>5 kW</w:t>
      </w:r>
    </w:p>
    <w:p>
      <w:r>
        <w:t>230</w:t>
      </w:r>
    </w:p>
    <w:p>
      <w:r>
        <w:t>13</w:t>
      </w:r>
    </w:p>
    <w:p>
      <w:r>
        <w:t>3,9</w:t>
      </w:r>
    </w:p>
    <w:p>
      <w:r>
        <w:t>4</w:t>
      </w:r>
    </w:p>
    <w:p>
      <w:r>
        <w:t>10 kWh</w:t>
      </w:r>
    </w:p>
    <w:p>
      <w:r>
        <w:t>1x3/7</w:t>
      </w:r>
    </w:p>
    <w:p>
      <w:r>
        <w:t>54.800</w:t>
      </w:r>
    </w:p>
    <w:p>
      <w:r>
        <w:t>21.071</w:t>
      </w:r>
    </w:p>
    <w:p>
      <w:r>
        <w:t>270.142</w:t>
      </w:r>
    </w:p>
    <w:p>
      <w:r>
        <w:t>261.887</w:t>
      </w:r>
    </w:p>
    <w:p>
      <w:r>
        <w:t>256.743</w:t>
      </w:r>
    </w:p>
    <w:p>
      <w:r>
        <w:t>337.912</w:t>
      </w:r>
    </w:p>
    <w:p>
      <w:r>
        <w:t>329.657</w:t>
      </w:r>
    </w:p>
    <w:p>
      <w:r>
        <w:t>324.513</w:t>
      </w:r>
    </w:p>
    <w:p>
      <w:r>
        <w:t>M112.3200</w:t>
      </w:r>
    </w:p>
    <w:p>
      <w:r>
        <w:t>Máy cưa kim loại - công suất:</w:t>
      </w:r>
    </w:p>
    <w:p>
      <w:r>
        <w:t>451</w:t>
      </w:r>
    </w:p>
    <w:p>
      <w:r>
        <w:t>M112.3201</w:t>
      </w:r>
    </w:p>
    <w:p>
      <w:r>
        <w:t>1,7 kW</w:t>
      </w:r>
    </w:p>
    <w:p>
      <w:r>
        <w:t>230</w:t>
      </w:r>
    </w:p>
    <w:p>
      <w:r>
        <w:t>14</w:t>
      </w:r>
    </w:p>
    <w:p>
      <w:r>
        <w:t>4,1</w:t>
      </w:r>
    </w:p>
    <w:p>
      <w:r>
        <w:t>4</w:t>
      </w:r>
    </w:p>
    <w:p>
      <w:r>
        <w:t>4 kWh</w:t>
      </w:r>
    </w:p>
    <w:p>
      <w:r>
        <w:t>22.700</w:t>
      </w:r>
    </w:p>
    <w:p>
      <w:r>
        <w:t>8.429</w:t>
      </w:r>
    </w:p>
    <w:p>
      <w:r>
        <w:t>-</w:t>
      </w:r>
    </w:p>
    <w:p>
      <w:r>
        <w:t>-</w:t>
      </w:r>
    </w:p>
    <w:p>
      <w:r>
        <w:t>-</w:t>
      </w:r>
    </w:p>
    <w:p>
      <w:r>
        <w:t>30.241</w:t>
      </w:r>
    </w:p>
    <w:p>
      <w:r>
        <w:t>30.241</w:t>
      </w:r>
    </w:p>
    <w:p>
      <w:r>
        <w:t>30.241</w:t>
      </w:r>
    </w:p>
    <w:p>
      <w:r>
        <w:t>452</w:t>
      </w:r>
    </w:p>
    <w:p>
      <w:r>
        <w:t>M112.3202</w:t>
      </w:r>
    </w:p>
    <w:p>
      <w:r>
        <w:t>2,7 kW</w:t>
      </w:r>
    </w:p>
    <w:p>
      <w:r>
        <w:t>230</w:t>
      </w:r>
    </w:p>
    <w:p>
      <w:r>
        <w:t>14</w:t>
      </w:r>
    </w:p>
    <w:p>
      <w:r>
        <w:t>4,1</w:t>
      </w:r>
    </w:p>
    <w:p>
      <w:r>
        <w:t>4</w:t>
      </w:r>
    </w:p>
    <w:p>
      <w:r>
        <w:t>6 kWh</w:t>
      </w:r>
    </w:p>
    <w:p>
      <w:r>
        <w:t>27.300</w:t>
      </w:r>
    </w:p>
    <w:p>
      <w:r>
        <w:t>12.643</w:t>
      </w:r>
    </w:p>
    <w:p>
      <w:r>
        <w:t>-</w:t>
      </w:r>
    </w:p>
    <w:p>
      <w:r>
        <w:t>-</w:t>
      </w:r>
    </w:p>
    <w:p>
      <w:r>
        <w:t>-</w:t>
      </w:r>
    </w:p>
    <w:p>
      <w:r>
        <w:t>38.875</w:t>
      </w:r>
    </w:p>
    <w:p>
      <w:r>
        <w:t>38.875</w:t>
      </w:r>
    </w:p>
    <w:p>
      <w:r>
        <w:t>38.875</w:t>
      </w:r>
    </w:p>
    <w:p>
      <w:r>
        <w:t>M112.3300</w:t>
      </w:r>
    </w:p>
    <w:p>
      <w:r>
        <w:t>Máy tiện - công suất:</w:t>
      </w:r>
    </w:p>
    <w:p>
      <w:r>
        <w:t>453</w:t>
      </w:r>
    </w:p>
    <w:p>
      <w:r>
        <w:t>M112.3301</w:t>
      </w:r>
    </w:p>
    <w:p>
      <w:r>
        <w:t>10 kW</w:t>
      </w:r>
    </w:p>
    <w:p>
      <w:r>
        <w:t>230</w:t>
      </w:r>
    </w:p>
    <w:p>
      <w:r>
        <w:t>14</w:t>
      </w:r>
    </w:p>
    <w:p>
      <w:r>
        <w:t>4,1</w:t>
      </w:r>
    </w:p>
    <w:p>
      <w:r>
        <w:t>4</w:t>
      </w:r>
    </w:p>
    <w:p>
      <w:r>
        <w:t>19 kWh</w:t>
      </w:r>
    </w:p>
    <w:p>
      <w:r>
        <w:t>1x3/7</w:t>
      </w:r>
    </w:p>
    <w:p>
      <w:r>
        <w:t>111.400</w:t>
      </w:r>
    </w:p>
    <w:p>
      <w:r>
        <w:t>40.035</w:t>
      </w:r>
    </w:p>
    <w:p>
      <w:r>
        <w:t>270.142</w:t>
      </w:r>
    </w:p>
    <w:p>
      <w:r>
        <w:t>261.887</w:t>
      </w:r>
    </w:p>
    <w:p>
      <w:r>
        <w:t>256.743</w:t>
      </w:r>
    </w:p>
    <w:p>
      <w:r>
        <w:t>410.437</w:t>
      </w:r>
    </w:p>
    <w:p>
      <w:r>
        <w:t>402.182</w:t>
      </w:r>
    </w:p>
    <w:p>
      <w:r>
        <w:t>397.038</w:t>
      </w:r>
    </w:p>
    <w:p>
      <w:r>
        <w:t>M112.3400</w:t>
      </w:r>
    </w:p>
    <w:p>
      <w:r>
        <w:t>Máy bào thép - công suất:</w:t>
      </w:r>
    </w:p>
    <w:p>
      <w:r>
        <w:t>454</w:t>
      </w:r>
    </w:p>
    <w:p>
      <w:r>
        <w:t>M112.3401</w:t>
      </w:r>
    </w:p>
    <w:p>
      <w:r>
        <w:t>7,5 kW</w:t>
      </w:r>
    </w:p>
    <w:p>
      <w:r>
        <w:t>230</w:t>
      </w:r>
    </w:p>
    <w:p>
      <w:r>
        <w:t>14</w:t>
      </w:r>
    </w:p>
    <w:p>
      <w:r>
        <w:t>4,1</w:t>
      </w:r>
    </w:p>
    <w:p>
      <w:r>
        <w:t>4</w:t>
      </w:r>
    </w:p>
    <w:p>
      <w:r>
        <w:t>16 kWh</w:t>
      </w:r>
    </w:p>
    <w:p>
      <w:r>
        <w:t>1x3/7</w:t>
      </w:r>
    </w:p>
    <w:p>
      <w:r>
        <w:t>72.900</w:t>
      </w:r>
    </w:p>
    <w:p>
      <w:r>
        <w:t>33.714</w:t>
      </w:r>
    </w:p>
    <w:p>
      <w:r>
        <w:t>270.142</w:t>
      </w:r>
    </w:p>
    <w:p>
      <w:r>
        <w:t>261.887</w:t>
      </w:r>
    </w:p>
    <w:p>
      <w:r>
        <w:t>256.743</w:t>
      </w:r>
    </w:p>
    <w:p>
      <w:r>
        <w:t>369.466</w:t>
      </w:r>
    </w:p>
    <w:p>
      <w:r>
        <w:t>361.211</w:t>
      </w:r>
    </w:p>
    <w:p>
      <w:r>
        <w:t>356.067</w:t>
      </w:r>
    </w:p>
    <w:p>
      <w:r>
        <w:t>M112.3500</w:t>
      </w:r>
    </w:p>
    <w:p>
      <w:r>
        <w:t>Máy phay - công suất:</w:t>
      </w:r>
    </w:p>
    <w:p>
      <w:r>
        <w:t>455</w:t>
      </w:r>
    </w:p>
    <w:p>
      <w:r>
        <w:t>M112.3501</w:t>
      </w:r>
    </w:p>
    <w:p>
      <w:r>
        <w:t>7 kW</w:t>
      </w:r>
    </w:p>
    <w:p>
      <w:r>
        <w:t>230</w:t>
      </w:r>
    </w:p>
    <w:p>
      <w:r>
        <w:t>14</w:t>
      </w:r>
    </w:p>
    <w:p>
      <w:r>
        <w:t>4,1</w:t>
      </w:r>
    </w:p>
    <w:p>
      <w:r>
        <w:t>4</w:t>
      </w:r>
    </w:p>
    <w:p>
      <w:r>
        <w:t>15 kWh</w:t>
      </w:r>
    </w:p>
    <w:p>
      <w:r>
        <w:t>1x3/7</w:t>
      </w:r>
    </w:p>
    <w:p>
      <w:r>
        <w:t>89.100</w:t>
      </w:r>
    </w:p>
    <w:p>
      <w:r>
        <w:t>31.607</w:t>
      </w:r>
    </w:p>
    <w:p>
      <w:r>
        <w:t>270.142</w:t>
      </w:r>
    </w:p>
    <w:p>
      <w:r>
        <w:t>261.887</w:t>
      </w:r>
    </w:p>
    <w:p>
      <w:r>
        <w:t>256.743</w:t>
      </w:r>
    </w:p>
    <w:p>
      <w:r>
        <w:t>381.939</w:t>
      </w:r>
    </w:p>
    <w:p>
      <w:r>
        <w:t>373.684</w:t>
      </w:r>
    </w:p>
    <w:p>
      <w:r>
        <w:t>368.540</w:t>
      </w:r>
    </w:p>
    <w:p>
      <w:r>
        <w:t>M112.3600</w:t>
      </w:r>
    </w:p>
    <w:p>
      <w:r>
        <w:t>Máy ghép mí - công suất:</w:t>
      </w:r>
    </w:p>
    <w:p>
      <w:r>
        <w:t>456</w:t>
      </w:r>
    </w:p>
    <w:p>
      <w:r>
        <w:t>M112.3601</w:t>
      </w:r>
    </w:p>
    <w:p>
      <w:r>
        <w:t>1,1 kW</w:t>
      </w:r>
    </w:p>
    <w:p>
      <w:r>
        <w:t>220</w:t>
      </w:r>
    </w:p>
    <w:p>
      <w:r>
        <w:t>14</w:t>
      </w:r>
    </w:p>
    <w:p>
      <w:r>
        <w:t>4,1</w:t>
      </w:r>
    </w:p>
    <w:p>
      <w:r>
        <w:t>4</w:t>
      </w:r>
    </w:p>
    <w:p>
      <w:r>
        <w:t>2 kWh</w:t>
      </w:r>
    </w:p>
    <w:p>
      <w:r>
        <w:t>1x3/7</w:t>
      </w:r>
    </w:p>
    <w:p>
      <w:r>
        <w:t>6.100</w:t>
      </w:r>
    </w:p>
    <w:p>
      <w:r>
        <w:t>4.214</w:t>
      </w:r>
    </w:p>
    <w:p>
      <w:r>
        <w:t>270.142</w:t>
      </w:r>
    </w:p>
    <w:p>
      <w:r>
        <w:t>261.887</w:t>
      </w:r>
    </w:p>
    <w:p>
      <w:r>
        <w:t>256.743</w:t>
      </w:r>
    </w:p>
    <w:p>
      <w:r>
        <w:t>280.484</w:t>
      </w:r>
    </w:p>
    <w:p>
      <w:r>
        <w:t>272.229</w:t>
      </w:r>
    </w:p>
    <w:p>
      <w:r>
        <w:t>267.085</w:t>
      </w:r>
    </w:p>
    <w:p>
      <w:r>
        <w:t>M112.3700</w:t>
      </w:r>
    </w:p>
    <w:p>
      <w:r>
        <w:t>Máy mài - công suất:</w:t>
      </w:r>
    </w:p>
    <w:p>
      <w:r>
        <w:t>457</w:t>
      </w:r>
    </w:p>
    <w:p>
      <w:r>
        <w:t>M112.3701</w:t>
      </w:r>
    </w:p>
    <w:p>
      <w:r>
        <w:t>1 kW</w:t>
      </w:r>
    </w:p>
    <w:p>
      <w:r>
        <w:t>220</w:t>
      </w:r>
    </w:p>
    <w:p>
      <w:r>
        <w:t>14</w:t>
      </w:r>
    </w:p>
    <w:p>
      <w:r>
        <w:t>4,9</w:t>
      </w:r>
    </w:p>
    <w:p>
      <w:r>
        <w:t>4</w:t>
      </w:r>
    </w:p>
    <w:p>
      <w:r>
        <w:t>2 kWh</w:t>
      </w:r>
    </w:p>
    <w:p>
      <w:r>
        <w:t>3.500</w:t>
      </w:r>
    </w:p>
    <w:p>
      <w:r>
        <w:t>4.214</w:t>
      </w:r>
    </w:p>
    <w:p>
      <w:r>
        <w:t>-</w:t>
      </w:r>
    </w:p>
    <w:p>
      <w:r>
        <w:t>-</w:t>
      </w:r>
    </w:p>
    <w:p>
      <w:r>
        <w:t>-</w:t>
      </w:r>
    </w:p>
    <w:p>
      <w:r>
        <w:t>7.857</w:t>
      </w:r>
    </w:p>
    <w:p>
      <w:r>
        <w:t>7.857</w:t>
      </w:r>
    </w:p>
    <w:p>
      <w:r>
        <w:t>7.857</w:t>
      </w:r>
    </w:p>
    <w:p>
      <w:r>
        <w:t>458</w:t>
      </w:r>
    </w:p>
    <w:p>
      <w:r>
        <w:t>M112.3702</w:t>
      </w:r>
    </w:p>
    <w:p>
      <w:r>
        <w:t>1,7 kW</w:t>
      </w:r>
    </w:p>
    <w:p>
      <w:r>
        <w:t>220</w:t>
      </w:r>
    </w:p>
    <w:p>
      <w:r>
        <w:t>14</w:t>
      </w:r>
    </w:p>
    <w:p>
      <w:r>
        <w:t>4,9</w:t>
      </w:r>
    </w:p>
    <w:p>
      <w:r>
        <w:t>4</w:t>
      </w:r>
    </w:p>
    <w:p>
      <w:r>
        <w:t>3 kWh</w:t>
      </w:r>
    </w:p>
    <w:p>
      <w:r>
        <w:t>7.400</w:t>
      </w:r>
    </w:p>
    <w:p>
      <w:r>
        <w:t>6.321</w:t>
      </w:r>
    </w:p>
    <w:p>
      <w:r>
        <w:t>-</w:t>
      </w:r>
    </w:p>
    <w:p>
      <w:r>
        <w:t>-</w:t>
      </w:r>
    </w:p>
    <w:p>
      <w:r>
        <w:t>-</w:t>
      </w:r>
    </w:p>
    <w:p>
      <w:r>
        <w:t>14.024</w:t>
      </w:r>
    </w:p>
    <w:p>
      <w:r>
        <w:t>14.024</w:t>
      </w:r>
    </w:p>
    <w:p>
      <w:r>
        <w:t>14.024</w:t>
      </w:r>
    </w:p>
    <w:p>
      <w:r>
        <w:t>459</w:t>
      </w:r>
    </w:p>
    <w:p>
      <w:r>
        <w:t>M112.3703</w:t>
      </w:r>
    </w:p>
    <w:p>
      <w:r>
        <w:t>2,7 kW</w:t>
      </w:r>
    </w:p>
    <w:p>
      <w:r>
        <w:t>230</w:t>
      </w:r>
    </w:p>
    <w:p>
      <w:r>
        <w:t>14</w:t>
      </w:r>
    </w:p>
    <w:p>
      <w:r>
        <w:t>4,9</w:t>
      </w:r>
    </w:p>
    <w:p>
      <w:r>
        <w:t>4</w:t>
      </w:r>
    </w:p>
    <w:p>
      <w:r>
        <w:t>4 kWh</w:t>
      </w:r>
    </w:p>
    <w:p>
      <w:r>
        <w:t>11.200</w:t>
      </w:r>
    </w:p>
    <w:p>
      <w:r>
        <w:t>8.429</w:t>
      </w:r>
    </w:p>
    <w:p>
      <w:r>
        <w:t>-</w:t>
      </w:r>
    </w:p>
    <w:p>
      <w:r>
        <w:t>-</w:t>
      </w:r>
    </w:p>
    <w:p>
      <w:r>
        <w:t>-</w:t>
      </w:r>
    </w:p>
    <w:p>
      <w:r>
        <w:t>19.580</w:t>
      </w:r>
    </w:p>
    <w:p>
      <w:r>
        <w:t>19.580</w:t>
      </w:r>
    </w:p>
    <w:p>
      <w:r>
        <w:t>19.580</w:t>
      </w:r>
    </w:p>
    <w:p>
      <w:r>
        <w:t>M112.3800</w:t>
      </w:r>
    </w:p>
    <w:p>
      <w:r>
        <w:t>Máy cưa gỗ cầm tay - công suất:</w:t>
      </w:r>
    </w:p>
    <w:p>
      <w:r>
        <w:t>460</w:t>
      </w:r>
    </w:p>
    <w:p>
      <w:r>
        <w:t>M112.3801</w:t>
      </w:r>
    </w:p>
    <w:p>
      <w:r>
        <w:t>1,3 kW</w:t>
      </w:r>
    </w:p>
    <w:p>
      <w:r>
        <w:t>180</w:t>
      </w:r>
    </w:p>
    <w:p>
      <w:r>
        <w:t>30</w:t>
      </w:r>
    </w:p>
    <w:p>
      <w:r>
        <w:t>10,5</w:t>
      </w:r>
    </w:p>
    <w:p>
      <w:r>
        <w:t>4</w:t>
      </w:r>
    </w:p>
    <w:p>
      <w:r>
        <w:t>3 kWh</w:t>
      </w:r>
    </w:p>
    <w:p>
      <w:r>
        <w:t>7.600</w:t>
      </w:r>
    </w:p>
    <w:p>
      <w:r>
        <w:t>6.321</w:t>
      </w:r>
    </w:p>
    <w:p>
      <w:r>
        <w:t>-</w:t>
      </w:r>
    </w:p>
    <w:p>
      <w:r>
        <w:t>-</w:t>
      </w:r>
    </w:p>
    <w:p>
      <w:r>
        <w:t>-</w:t>
      </w:r>
    </w:p>
    <w:p>
      <w:r>
        <w:t>25.110</w:t>
      </w:r>
    </w:p>
    <w:p>
      <w:r>
        <w:t>25.110</w:t>
      </w:r>
    </w:p>
    <w:p>
      <w:r>
        <w:t>25.110</w:t>
      </w:r>
    </w:p>
    <w:p>
      <w:r>
        <w:t>M112.3900</w:t>
      </w:r>
    </w:p>
    <w:p>
      <w:r>
        <w:t>Máy hàn một chiều - công suất:</w:t>
      </w:r>
    </w:p>
    <w:p>
      <w:r>
        <w:t>461</w:t>
      </w:r>
    </w:p>
    <w:p>
      <w:r>
        <w:t>M112.3901</w:t>
      </w:r>
    </w:p>
    <w:p>
      <w:r>
        <w:t>50 kW</w:t>
      </w:r>
    </w:p>
    <w:p>
      <w:r>
        <w:t>200</w:t>
      </w:r>
    </w:p>
    <w:p>
      <w:r>
        <w:t>24</w:t>
      </w:r>
    </w:p>
    <w:p>
      <w:r>
        <w:t>4,5</w:t>
      </w:r>
    </w:p>
    <w:p>
      <w:r>
        <w:t>5</w:t>
      </w:r>
    </w:p>
    <w:p>
      <w:r>
        <w:t>105 kWh</w:t>
      </w:r>
    </w:p>
    <w:p>
      <w:r>
        <w:t>1x4/7</w:t>
      </w:r>
    </w:p>
    <w:p>
      <w:r>
        <w:t>26.000</w:t>
      </w:r>
    </w:p>
    <w:p>
      <w:r>
        <w:t>221.249</w:t>
      </w:r>
    </w:p>
    <w:p>
      <w:r>
        <w:t>320.672</w:t>
      </w:r>
    </w:p>
    <w:p>
      <w:r>
        <w:t>310.873</w:t>
      </w:r>
    </w:p>
    <w:p>
      <w:r>
        <w:t>304.767</w:t>
      </w:r>
    </w:p>
    <w:p>
      <w:r>
        <w:t>585.471</w:t>
      </w:r>
    </w:p>
    <w:p>
      <w:r>
        <w:t>575.672</w:t>
      </w:r>
    </w:p>
    <w:p>
      <w:r>
        <w:t>569.566</w:t>
      </w:r>
    </w:p>
    <w:p>
      <w:r>
        <w:t>M112.4000</w:t>
      </w:r>
    </w:p>
    <w:p>
      <w:r>
        <w:t>Máy hàn xoay chiều - công suất:</w:t>
      </w:r>
    </w:p>
    <w:p>
      <w:r>
        <w:t>462</w:t>
      </w:r>
    </w:p>
    <w:p>
      <w:r>
        <w:t>M112.4001</w:t>
      </w:r>
    </w:p>
    <w:p>
      <w:r>
        <w:t>7 kW</w:t>
      </w:r>
    </w:p>
    <w:p>
      <w:r>
        <w:t>200</w:t>
      </w:r>
    </w:p>
    <w:p>
      <w:r>
        <w:t>21</w:t>
      </w:r>
    </w:p>
    <w:p>
      <w:r>
        <w:t>4,8</w:t>
      </w:r>
    </w:p>
    <w:p>
      <w:r>
        <w:t>5</w:t>
      </w:r>
    </w:p>
    <w:p>
      <w:r>
        <w:t>15 kWh</w:t>
      </w:r>
    </w:p>
    <w:p>
      <w:r>
        <w:t>1x4/7</w:t>
      </w:r>
    </w:p>
    <w:p>
      <w:r>
        <w:t>4.300</w:t>
      </w:r>
    </w:p>
    <w:p>
      <w:r>
        <w:t>31.607</w:t>
      </w:r>
    </w:p>
    <w:p>
      <w:r>
        <w:t>320.672</w:t>
      </w:r>
    </w:p>
    <w:p>
      <w:r>
        <w:t>310.873</w:t>
      </w:r>
    </w:p>
    <w:p>
      <w:r>
        <w:t>304.767</w:t>
      </w:r>
    </w:p>
    <w:p>
      <w:r>
        <w:t>358.901</w:t>
      </w:r>
    </w:p>
    <w:p>
      <w:r>
        <w:t>349.102</w:t>
      </w:r>
    </w:p>
    <w:p>
      <w:r>
        <w:t>342.996</w:t>
      </w:r>
    </w:p>
    <w:p>
      <w:r>
        <w:t>463</w:t>
      </w:r>
    </w:p>
    <w:p>
      <w:r>
        <w:t>M112.4002</w:t>
      </w:r>
    </w:p>
    <w:p>
      <w:r>
        <w:t>14 kW - 15 kW</w:t>
      </w:r>
    </w:p>
    <w:p>
      <w:r>
        <w:t>200</w:t>
      </w:r>
    </w:p>
    <w:p>
      <w:r>
        <w:t>21</w:t>
      </w:r>
    </w:p>
    <w:p>
      <w:r>
        <w:t>4,8</w:t>
      </w:r>
    </w:p>
    <w:p>
      <w:r>
        <w:t>5</w:t>
      </w:r>
    </w:p>
    <w:p>
      <w:r>
        <w:t>29 kWh</w:t>
      </w:r>
    </w:p>
    <w:p>
      <w:r>
        <w:t>1x4/7</w:t>
      </w:r>
    </w:p>
    <w:p>
      <w:r>
        <w:t>8.600</w:t>
      </w:r>
    </w:p>
    <w:p>
      <w:r>
        <w:t>61.107</w:t>
      </w:r>
    </w:p>
    <w:p>
      <w:r>
        <w:t>320.672</w:t>
      </w:r>
    </w:p>
    <w:p>
      <w:r>
        <w:t>310.873</w:t>
      </w:r>
    </w:p>
    <w:p>
      <w:r>
        <w:t>304.767</w:t>
      </w:r>
    </w:p>
    <w:p>
      <w:r>
        <w:t>395.023</w:t>
      </w:r>
    </w:p>
    <w:p>
      <w:r>
        <w:t>385.224</w:t>
      </w:r>
    </w:p>
    <w:p>
      <w:r>
        <w:t>379.118</w:t>
      </w:r>
    </w:p>
    <w:p>
      <w:r>
        <w:t>464</w:t>
      </w:r>
    </w:p>
    <w:p>
      <w:r>
        <w:t>M112.4003</w:t>
      </w:r>
    </w:p>
    <w:p>
      <w:r>
        <w:t>23 kW</w:t>
      </w:r>
    </w:p>
    <w:p>
      <w:r>
        <w:t>200</w:t>
      </w:r>
    </w:p>
    <w:p>
      <w:r>
        <w:t>21</w:t>
      </w:r>
    </w:p>
    <w:p>
      <w:r>
        <w:t>4,8</w:t>
      </w:r>
    </w:p>
    <w:p>
      <w:r>
        <w:t>5</w:t>
      </w:r>
    </w:p>
    <w:p>
      <w:r>
        <w:t>48 kWh</w:t>
      </w:r>
    </w:p>
    <w:p>
      <w:r>
        <w:t>1x4/7</w:t>
      </w:r>
    </w:p>
    <w:p>
      <w:r>
        <w:t>16.000</w:t>
      </w:r>
    </w:p>
    <w:p>
      <w:r>
        <w:t>101.142</w:t>
      </w:r>
    </w:p>
    <w:p>
      <w:r>
        <w:t>320.672</w:t>
      </w:r>
    </w:p>
    <w:p>
      <w:r>
        <w:t>310.873</w:t>
      </w:r>
    </w:p>
    <w:p>
      <w:r>
        <w:t>304.767</w:t>
      </w:r>
    </w:p>
    <w:p>
      <w:r>
        <w:t>446.454</w:t>
      </w:r>
    </w:p>
    <w:p>
      <w:r>
        <w:t>436.655</w:t>
      </w:r>
    </w:p>
    <w:p>
      <w:r>
        <w:t>430.549</w:t>
      </w:r>
    </w:p>
    <w:p>
      <w:r>
        <w:t>M112.4100</w:t>
      </w:r>
    </w:p>
    <w:p>
      <w:r>
        <w:t>Máy hàn hơi - công suất:</w:t>
      </w:r>
    </w:p>
    <w:p>
      <w:r>
        <w:t>465</w:t>
      </w:r>
    </w:p>
    <w:p>
      <w:r>
        <w:t>M112.4101</w:t>
      </w:r>
    </w:p>
    <w:p>
      <w:r>
        <w:t>1000 l/h</w:t>
      </w:r>
    </w:p>
    <w:p>
      <w:r>
        <w:t>160</w:t>
      </w:r>
    </w:p>
    <w:p>
      <w:r>
        <w:t>21</w:t>
      </w:r>
    </w:p>
    <w:p>
      <w:r>
        <w:t>4,8</w:t>
      </w:r>
    </w:p>
    <w:p>
      <w:r>
        <w:t>5</w:t>
      </w:r>
    </w:p>
    <w:p>
      <w:r>
        <w:t>1x4/7</w:t>
      </w:r>
    </w:p>
    <w:p>
      <w:r>
        <w:t>3.400</w:t>
      </w:r>
    </w:p>
    <w:p>
      <w:r>
        <w:t>-</w:t>
      </w:r>
    </w:p>
    <w:p>
      <w:r>
        <w:t>320.672</w:t>
      </w:r>
    </w:p>
    <w:p>
      <w:r>
        <w:t>310.873</w:t>
      </w:r>
    </w:p>
    <w:p>
      <w:r>
        <w:t>304.767</w:t>
      </w:r>
    </w:p>
    <w:p>
      <w:r>
        <w:t>327.217</w:t>
      </w:r>
    </w:p>
    <w:p>
      <w:r>
        <w:t>317.418</w:t>
      </w:r>
    </w:p>
    <w:p>
      <w:r>
        <w:t>311.312</w:t>
      </w:r>
    </w:p>
    <w:p>
      <w:r>
        <w:t>466</w:t>
      </w:r>
    </w:p>
    <w:p>
      <w:r>
        <w:t>M112.4102</w:t>
      </w:r>
    </w:p>
    <w:p>
      <w:r>
        <w:t>2000 l/h</w:t>
      </w:r>
    </w:p>
    <w:p>
      <w:r>
        <w:t>160</w:t>
      </w:r>
    </w:p>
    <w:p>
      <w:r>
        <w:t>21</w:t>
      </w:r>
    </w:p>
    <w:p>
      <w:r>
        <w:t>4,8</w:t>
      </w:r>
    </w:p>
    <w:p>
      <w:r>
        <w:t>5</w:t>
      </w:r>
    </w:p>
    <w:p>
      <w:r>
        <w:t>1x4/7</w:t>
      </w:r>
    </w:p>
    <w:p>
      <w:r>
        <w:t>5.200</w:t>
      </w:r>
    </w:p>
    <w:p>
      <w:r>
        <w:t>-</w:t>
      </w:r>
    </w:p>
    <w:p>
      <w:r>
        <w:t>320.672</w:t>
      </w:r>
    </w:p>
    <w:p>
      <w:r>
        <w:t>310.873</w:t>
      </w:r>
    </w:p>
    <w:p>
      <w:r>
        <w:t>304.767</w:t>
      </w:r>
    </w:p>
    <w:p>
      <w:r>
        <w:t>330.682</w:t>
      </w:r>
    </w:p>
    <w:p>
      <w:r>
        <w:t>320.883</w:t>
      </w:r>
    </w:p>
    <w:p>
      <w:r>
        <w:t>314.777</w:t>
      </w:r>
    </w:p>
    <w:p>
      <w:r>
        <w:t>467</w:t>
      </w:r>
    </w:p>
    <w:p>
      <w:r>
        <w:t>M112.4201</w:t>
      </w:r>
    </w:p>
    <w:p>
      <w:r>
        <w:t>Máy hàn cắt dưới nước</w:t>
      </w:r>
    </w:p>
    <w:p>
      <w:r>
        <w:t>90</w:t>
      </w:r>
    </w:p>
    <w:p>
      <w:r>
        <w:t>21</w:t>
      </w:r>
    </w:p>
    <w:p>
      <w:r>
        <w:t>10</w:t>
      </w:r>
    </w:p>
    <w:p>
      <w:r>
        <w:t>5</w:t>
      </w:r>
    </w:p>
    <w:p>
      <w:r>
        <w:t>2 thợ lặn (1/4 + 2/4)</w:t>
      </w:r>
    </w:p>
    <w:p>
      <w:r>
        <w:t>106.900</w:t>
      </w:r>
    </w:p>
    <w:p>
      <w:r>
        <w:t>-</w:t>
      </w:r>
    </w:p>
    <w:p>
      <w:r>
        <w:t>1.088.182</w:t>
      </w:r>
    </w:p>
    <w:p>
      <w:r>
        <w:t>1.019.455</w:t>
      </w:r>
    </w:p>
    <w:p>
      <w:r>
        <w:t>971.727</w:t>
      </w:r>
    </w:p>
    <w:p>
      <w:r>
        <w:t>1.490.839</w:t>
      </w:r>
    </w:p>
    <w:p>
      <w:r>
        <w:t>1.422.112</w:t>
      </w:r>
    </w:p>
    <w:p>
      <w:r>
        <w:t>1.374.384</w:t>
      </w:r>
    </w:p>
    <w:p>
      <w:r>
        <w:t>M112.4300</w:t>
      </w:r>
    </w:p>
    <w:p>
      <w:r>
        <w:t>Máy hàn nối ống nhựa:</w:t>
      </w:r>
    </w:p>
    <w:p>
      <w:r>
        <w:t>468</w:t>
      </w:r>
    </w:p>
    <w:p>
      <w:r>
        <w:t>M112.4301</w:t>
      </w:r>
    </w:p>
    <w:p>
      <w:r>
        <w:t>Máy hàn nhiệt cầm tay</w:t>
      </w:r>
    </w:p>
    <w:p>
      <w:r>
        <w:t>200</w:t>
      </w:r>
    </w:p>
    <w:p>
      <w:r>
        <w:t>21</w:t>
      </w:r>
    </w:p>
    <w:p>
      <w:r>
        <w:t>6,5</w:t>
      </w:r>
    </w:p>
    <w:p>
      <w:r>
        <w:t>5</w:t>
      </w:r>
    </w:p>
    <w:p>
      <w:r>
        <w:t>6 kWh</w:t>
      </w:r>
    </w:p>
    <w:p>
      <w:r>
        <w:t>1.532</w:t>
      </w:r>
    </w:p>
    <w:p>
      <w:r>
        <w:t>12.643</w:t>
      </w:r>
    </w:p>
    <w:p>
      <w:r>
        <w:t>-</w:t>
      </w:r>
    </w:p>
    <w:p>
      <w:r>
        <w:t>-</w:t>
      </w:r>
    </w:p>
    <w:p>
      <w:r>
        <w:t>-</w:t>
      </w:r>
    </w:p>
    <w:p>
      <w:r>
        <w:t>15.133</w:t>
      </w:r>
    </w:p>
    <w:p>
      <w:r>
        <w:t>15.133</w:t>
      </w:r>
    </w:p>
    <w:p>
      <w:r>
        <w:t>15.133</w:t>
      </w:r>
    </w:p>
    <w:p>
      <w:r>
        <w:t>469</w:t>
      </w:r>
    </w:p>
    <w:p>
      <w:r>
        <w:t>M112.4302</w:t>
      </w:r>
    </w:p>
    <w:p>
      <w:r>
        <w:t>Máy gia nhiệt D315mm</w:t>
      </w:r>
    </w:p>
    <w:p>
      <w:r>
        <w:t>200</w:t>
      </w:r>
    </w:p>
    <w:p>
      <w:r>
        <w:t>21</w:t>
      </w:r>
    </w:p>
    <w:p>
      <w:r>
        <w:t>6,5</w:t>
      </w:r>
    </w:p>
    <w:p>
      <w:r>
        <w:t>5</w:t>
      </w:r>
    </w:p>
    <w:p>
      <w:r>
        <w:t>8 kWh</w:t>
      </w:r>
    </w:p>
    <w:p>
      <w:r>
        <w:t>1x4/7</w:t>
      </w:r>
    </w:p>
    <w:p>
      <w:r>
        <w:t>50.000</w:t>
      </w:r>
    </w:p>
    <w:p>
      <w:r>
        <w:t>16.857</w:t>
      </w:r>
    </w:p>
    <w:p>
      <w:r>
        <w:t>320.672</w:t>
      </w:r>
    </w:p>
    <w:p>
      <w:r>
        <w:t>310.873</w:t>
      </w:r>
    </w:p>
    <w:p>
      <w:r>
        <w:t>304.767</w:t>
      </w:r>
    </w:p>
    <w:p>
      <w:r>
        <w:t>413.529</w:t>
      </w:r>
    </w:p>
    <w:p>
      <w:r>
        <w:t>403.730</w:t>
      </w:r>
    </w:p>
    <w:p>
      <w:r>
        <w:t>397.624</w:t>
      </w:r>
    </w:p>
    <w:p>
      <w:r>
        <w:t>470</w:t>
      </w:r>
    </w:p>
    <w:p>
      <w:r>
        <w:t>M112.4303</w:t>
      </w:r>
    </w:p>
    <w:p>
      <w:r>
        <w:t>Máy gia nhiệt D630mm</w:t>
      </w:r>
    </w:p>
    <w:p>
      <w:r>
        <w:t>200</w:t>
      </w:r>
    </w:p>
    <w:p>
      <w:r>
        <w:t>21</w:t>
      </w:r>
    </w:p>
    <w:p>
      <w:r>
        <w:t>6,5</w:t>
      </w:r>
    </w:p>
    <w:p>
      <w:r>
        <w:t>5</w:t>
      </w:r>
    </w:p>
    <w:p>
      <w:r>
        <w:t>12 kWh</w:t>
      </w:r>
    </w:p>
    <w:p>
      <w:r>
        <w:t>1x4/7</w:t>
      </w:r>
    </w:p>
    <w:p>
      <w:r>
        <w:t>122.727</w:t>
      </w:r>
    </w:p>
    <w:p>
      <w:r>
        <w:t>25.286</w:t>
      </w:r>
    </w:p>
    <w:p>
      <w:r>
        <w:t>320.672</w:t>
      </w:r>
    </w:p>
    <w:p>
      <w:r>
        <w:t>310.873</w:t>
      </w:r>
    </w:p>
    <w:p>
      <w:r>
        <w:t>304.767</w:t>
      </w:r>
    </w:p>
    <w:p>
      <w:r>
        <w:t>532.503</w:t>
      </w:r>
    </w:p>
    <w:p>
      <w:r>
        <w:t>522.704</w:t>
      </w:r>
    </w:p>
    <w:p>
      <w:r>
        <w:t>516.598</w:t>
      </w:r>
    </w:p>
    <w:p>
      <w:r>
        <w:t>471</w:t>
      </w:r>
    </w:p>
    <w:p>
      <w:r>
        <w:t>M112.4304</w:t>
      </w:r>
    </w:p>
    <w:p>
      <w:r>
        <w:t>Máy gia nhiệt D1200mm</w:t>
      </w:r>
    </w:p>
    <w:p>
      <w:r>
        <w:t>200</w:t>
      </w:r>
    </w:p>
    <w:p>
      <w:r>
        <w:t>21</w:t>
      </w:r>
    </w:p>
    <w:p>
      <w:r>
        <w:t>6,5</w:t>
      </w:r>
    </w:p>
    <w:p>
      <w:r>
        <w:t>5</w:t>
      </w:r>
    </w:p>
    <w:p>
      <w:r>
        <w:t>18 kWh</w:t>
      </w:r>
    </w:p>
    <w:p>
      <w:r>
        <w:t>1x4/7</w:t>
      </w:r>
    </w:p>
    <w:p>
      <w:r>
        <w:t>170.909</w:t>
      </w:r>
    </w:p>
    <w:p>
      <w:r>
        <w:t>37.928</w:t>
      </w:r>
    </w:p>
    <w:p>
      <w:r>
        <w:t>320.672</w:t>
      </w:r>
    </w:p>
    <w:p>
      <w:r>
        <w:t>310.873</w:t>
      </w:r>
    </w:p>
    <w:p>
      <w:r>
        <w:t>304.767</w:t>
      </w:r>
    </w:p>
    <w:p>
      <w:r>
        <w:t>618.382</w:t>
      </w:r>
    </w:p>
    <w:p>
      <w:r>
        <w:t>608.583</w:t>
      </w:r>
    </w:p>
    <w:p>
      <w:r>
        <w:t>602.477</w:t>
      </w:r>
    </w:p>
    <w:p>
      <w:r>
        <w:t>M112.4400</w:t>
      </w:r>
    </w:p>
    <w:p>
      <w:r>
        <w:t>Máy quạt gió - công suất:</w:t>
      </w:r>
    </w:p>
    <w:p>
      <w:r>
        <w:t>472</w:t>
      </w:r>
    </w:p>
    <w:p>
      <w:r>
        <w:t>M112.4401</w:t>
      </w:r>
    </w:p>
    <w:p>
      <w:r>
        <w:t>2,5 kW</w:t>
      </w:r>
    </w:p>
    <w:p>
      <w:r>
        <w:t>160</w:t>
      </w:r>
    </w:p>
    <w:p>
      <w:r>
        <w:t>19</w:t>
      </w:r>
    </w:p>
    <w:p>
      <w:r>
        <w:t>1,7</w:t>
      </w:r>
    </w:p>
    <w:p>
      <w:r>
        <w:t>5</w:t>
      </w:r>
    </w:p>
    <w:p>
      <w:r>
        <w:t>16 kWh</w:t>
      </w:r>
    </w:p>
    <w:p>
      <w:r>
        <w:t>3.600</w:t>
      </w:r>
    </w:p>
    <w:p>
      <w:r>
        <w:t>33.714</w:t>
      </w:r>
    </w:p>
    <w:p>
      <w:r>
        <w:t>-</w:t>
      </w:r>
    </w:p>
    <w:p>
      <w:r>
        <w:t>-</w:t>
      </w:r>
    </w:p>
    <w:p>
      <w:r>
        <w:t>-</w:t>
      </w:r>
    </w:p>
    <w:p>
      <w:r>
        <w:t>39.497</w:t>
      </w:r>
    </w:p>
    <w:p>
      <w:r>
        <w:t>39.497</w:t>
      </w:r>
    </w:p>
    <w:p>
      <w:r>
        <w:t>39.497</w:t>
      </w:r>
    </w:p>
    <w:p>
      <w:r>
        <w:t>473</w:t>
      </w:r>
    </w:p>
    <w:p>
      <w:r>
        <w:t>M112.4402</w:t>
      </w:r>
    </w:p>
    <w:p>
      <w:r>
        <w:t>4,5 kW</w:t>
      </w:r>
    </w:p>
    <w:p>
      <w:r>
        <w:t>160</w:t>
      </w:r>
    </w:p>
    <w:p>
      <w:r>
        <w:t>19</w:t>
      </w:r>
    </w:p>
    <w:p>
      <w:r>
        <w:t>1,7</w:t>
      </w:r>
    </w:p>
    <w:p>
      <w:r>
        <w:t>5</w:t>
      </w:r>
    </w:p>
    <w:p>
      <w:r>
        <w:t>29 kWh</w:t>
      </w:r>
    </w:p>
    <w:p>
      <w:r>
        <w:t>7.900</w:t>
      </w:r>
    </w:p>
    <w:p>
      <w:r>
        <w:t>61.107</w:t>
      </w:r>
    </w:p>
    <w:p>
      <w:r>
        <w:t>-</w:t>
      </w:r>
    </w:p>
    <w:p>
      <w:r>
        <w:t>-</w:t>
      </w:r>
    </w:p>
    <w:p>
      <w:r>
        <w:t>-</w:t>
      </w:r>
    </w:p>
    <w:p>
      <w:r>
        <w:t>73.796</w:t>
      </w:r>
    </w:p>
    <w:p>
      <w:r>
        <w:t>73.796</w:t>
      </w:r>
    </w:p>
    <w:p>
      <w:r>
        <w:t>73.796</w:t>
      </w:r>
    </w:p>
    <w:p>
      <w:r>
        <w:t>M112.4500</w:t>
      </w:r>
    </w:p>
    <w:p>
      <w:r>
        <w:t>Máy khoan khoan đập cáp - công suất:</w:t>
      </w:r>
    </w:p>
    <w:p>
      <w:r>
        <w:t>474</w:t>
      </w:r>
    </w:p>
    <w:p>
      <w:r>
        <w:t>M112.4501</w:t>
      </w:r>
    </w:p>
    <w:p>
      <w:r>
        <w:t>40 kW</w:t>
      </w:r>
    </w:p>
    <w:p>
      <w:r>
        <w:t>200</w:t>
      </w:r>
    </w:p>
    <w:p>
      <w:r>
        <w:t>14</w:t>
      </w:r>
    </w:p>
    <w:p>
      <w:r>
        <w:t>6,4</w:t>
      </w:r>
    </w:p>
    <w:p>
      <w:r>
        <w:t>5</w:t>
      </w:r>
    </w:p>
    <w:p>
      <w:r>
        <w:t>144 kWh</w:t>
      </w:r>
    </w:p>
    <w:p>
      <w:r>
        <w:t>1x4/7</w:t>
      </w:r>
    </w:p>
    <w:p>
      <w:r>
        <w:t>630.000</w:t>
      </w:r>
    </w:p>
    <w:p>
      <w:r>
        <w:t>303.427</w:t>
      </w:r>
    </w:p>
    <w:p>
      <w:r>
        <w:t>320.672</w:t>
      </w:r>
    </w:p>
    <w:p>
      <w:r>
        <w:t>310.873</w:t>
      </w:r>
    </w:p>
    <w:p>
      <w:r>
        <w:t>304.767</w:t>
      </w:r>
    </w:p>
    <w:p>
      <w:r>
        <w:t>1.380.099</w:t>
      </w:r>
    </w:p>
    <w:p>
      <w:r>
        <w:t>1.370.300</w:t>
      </w:r>
    </w:p>
    <w:p>
      <w:r>
        <w:t>1.364.194</w:t>
      </w:r>
    </w:p>
    <w:p>
      <w:r>
        <w:t>M112.4600</w:t>
      </w:r>
    </w:p>
    <w:p>
      <w:r>
        <w:t>Máy khoan xoay - công suất:</w:t>
      </w:r>
    </w:p>
    <w:p>
      <w:r>
        <w:t>475</w:t>
      </w:r>
    </w:p>
    <w:p>
      <w:r>
        <w:t>M112.4601</w:t>
      </w:r>
    </w:p>
    <w:p>
      <w:r>
        <w:t>54 cv</w:t>
      </w:r>
    </w:p>
    <w:p>
      <w:r>
        <w:t>230</w:t>
      </w:r>
    </w:p>
    <w:p>
      <w:r>
        <w:t>14</w:t>
      </w:r>
    </w:p>
    <w:p>
      <w:r>
        <w:t>6,5</w:t>
      </w:r>
    </w:p>
    <w:p>
      <w:r>
        <w:t>5</w:t>
      </w:r>
    </w:p>
    <w:p>
      <w:r>
        <w:t>19 lít diezel</w:t>
      </w:r>
    </w:p>
    <w:p>
      <w:r>
        <w:t>1x4/7</w:t>
      </w:r>
    </w:p>
    <w:p>
      <w:r>
        <w:t>1.117.200</w:t>
      </w:r>
    </w:p>
    <w:p>
      <w:r>
        <w:t>354.217</w:t>
      </w:r>
    </w:p>
    <w:p>
      <w:r>
        <w:t>320.672</w:t>
      </w:r>
    </w:p>
    <w:p>
      <w:r>
        <w:t>310.873</w:t>
      </w:r>
    </w:p>
    <w:p>
      <w:r>
        <w:t>304.767</w:t>
      </w:r>
    </w:p>
    <w:p>
      <w:r>
        <w:t>1.845.520</w:t>
      </w:r>
    </w:p>
    <w:p>
      <w:r>
        <w:t>1.835.721</w:t>
      </w:r>
    </w:p>
    <w:p>
      <w:r>
        <w:t>1.829.615</w:t>
      </w:r>
    </w:p>
    <w:p>
      <w:r>
        <w:t>476</w:t>
      </w:r>
    </w:p>
    <w:p>
      <w:r>
        <w:t>M112.4602</w:t>
      </w:r>
    </w:p>
    <w:p>
      <w:r>
        <w:t>300 cv</w:t>
      </w:r>
    </w:p>
    <w:p>
      <w:r>
        <w:t>230</w:t>
      </w:r>
    </w:p>
    <w:p>
      <w:r>
        <w:t>13</w:t>
      </w:r>
    </w:p>
    <w:p>
      <w:r>
        <w:t>3,9</w:t>
      </w:r>
    </w:p>
    <w:p>
      <w:r>
        <w:t>5</w:t>
      </w:r>
    </w:p>
    <w:p>
      <w:r>
        <w:t>97 lít diezel</w:t>
      </w:r>
    </w:p>
    <w:p>
      <w:r>
        <w:t>1x6/7</w:t>
      </w:r>
    </w:p>
    <w:p>
      <w:r>
        <w:t>7.036.900</w:t>
      </w:r>
    </w:p>
    <w:p>
      <w:r>
        <w:t>1.808.371</w:t>
      </w:r>
    </w:p>
    <w:p>
      <w:r>
        <w:t>446.997</w:t>
      </w:r>
    </w:p>
    <w:p>
      <w:r>
        <w:t>433.338</w:t>
      </w:r>
    </w:p>
    <w:p>
      <w:r>
        <w:t>424.827</w:t>
      </w:r>
    </w:p>
    <w:p>
      <w:r>
        <w:t>8.557.983</w:t>
      </w:r>
    </w:p>
    <w:p>
      <w:r>
        <w:t>8.544.324</w:t>
      </w:r>
    </w:p>
    <w:p>
      <w:r>
        <w:t>8.535.813</w:t>
      </w:r>
    </w:p>
    <w:p>
      <w:r>
        <w:t>M112.4700</w:t>
      </w:r>
    </w:p>
    <w:p>
      <w:r>
        <w:t>Bộ kích chuyên dùng</w:t>
      </w:r>
    </w:p>
    <w:p>
      <w:r>
        <w:t>477</w:t>
      </w:r>
    </w:p>
    <w:p>
      <w:r>
        <w:t>M112.4701</w:t>
      </w:r>
    </w:p>
    <w:p>
      <w:r>
        <w:t>Bộ thiết bị trượt (60 kích loại 6 t)</w:t>
      </w:r>
    </w:p>
    <w:p>
      <w:r>
        <w:t>200</w:t>
      </w:r>
    </w:p>
    <w:p>
      <w:r>
        <w:t>18</w:t>
      </w:r>
    </w:p>
    <w:p>
      <w:r>
        <w:t>4,5</w:t>
      </w:r>
    </w:p>
    <w:p>
      <w:r>
        <w:t>5</w:t>
      </w:r>
    </w:p>
    <w:p>
      <w:r>
        <w:t>65 kWh</w:t>
      </w:r>
    </w:p>
    <w:p>
      <w:r>
        <w:t>1x4/7+1x7/7</w:t>
      </w:r>
    </w:p>
    <w:p>
      <w:r>
        <w:t>550.300</w:t>
      </w:r>
    </w:p>
    <w:p>
      <w:r>
        <w:t>136.963</w:t>
      </w:r>
    </w:p>
    <w:p>
      <w:r>
        <w:t>847.352</w:t>
      </w:r>
    </w:p>
    <w:p>
      <w:r>
        <w:t>821.458</w:t>
      </w:r>
    </w:p>
    <w:p>
      <w:r>
        <w:t>805.324</w:t>
      </w:r>
    </w:p>
    <w:p>
      <w:r>
        <w:t>1.691.451</w:t>
      </w:r>
    </w:p>
    <w:p>
      <w:r>
        <w:t>1.665.557</w:t>
      </w:r>
    </w:p>
    <w:p>
      <w:r>
        <w:t>1.649.423</w:t>
      </w:r>
    </w:p>
    <w:p>
      <w:r>
        <w:t>478</w:t>
      </w:r>
    </w:p>
    <w:p>
      <w:r>
        <w:t>M112.4702</w:t>
      </w:r>
    </w:p>
    <w:p>
      <w:r>
        <w:t>Bộ kích lắp dựng, tháo dỡ ván khuôn 50-60 t</w:t>
      </w:r>
    </w:p>
    <w:p>
      <w:r>
        <w:t>200</w:t>
      </w:r>
    </w:p>
    <w:p>
      <w:r>
        <w:t>13</w:t>
      </w:r>
    </w:p>
    <w:p>
      <w:r>
        <w:t>2,2</w:t>
      </w:r>
    </w:p>
    <w:p>
      <w:r>
        <w:t>5</w:t>
      </w:r>
    </w:p>
    <w:p>
      <w:r>
        <w:t>14 kWh</w:t>
      </w:r>
    </w:p>
    <w:p>
      <w:r>
        <w:t>1x4/7</w:t>
      </w:r>
    </w:p>
    <w:p>
      <w:r>
        <w:t>91.300</w:t>
      </w:r>
    </w:p>
    <w:p>
      <w:r>
        <w:t>29.500</w:t>
      </w:r>
    </w:p>
    <w:p>
      <w:r>
        <w:t>320.672</w:t>
      </w:r>
    </w:p>
    <w:p>
      <w:r>
        <w:t>310.873</w:t>
      </w:r>
    </w:p>
    <w:p>
      <w:r>
        <w:t>304.767</w:t>
      </w:r>
    </w:p>
    <w:p>
      <w:r>
        <w:t>436.451</w:t>
      </w:r>
    </w:p>
    <w:p>
      <w:r>
        <w:t>426.652</w:t>
      </w:r>
    </w:p>
    <w:p>
      <w:r>
        <w:t>420.546</w:t>
      </w:r>
    </w:p>
    <w:p>
      <w:r>
        <w:t>M112.4800</w:t>
      </w:r>
    </w:p>
    <w:p>
      <w:r>
        <w:t>Một số máy và thiết bị chuyên dùng</w:t>
      </w:r>
    </w:p>
    <w:p>
      <w:r>
        <w:t>479</w:t>
      </w:r>
    </w:p>
    <w:p>
      <w:r>
        <w:t>M112.4801</w:t>
      </w:r>
    </w:p>
    <w:p>
      <w:r>
        <w:t>Máy xiết bu lông</w:t>
      </w:r>
    </w:p>
    <w:p>
      <w:r>
        <w:t>230</w:t>
      </w:r>
    </w:p>
    <w:p>
      <w:r>
        <w:t>14</w:t>
      </w:r>
    </w:p>
    <w:p>
      <w:r>
        <w:t>4,9</w:t>
      </w:r>
    </w:p>
    <w:p>
      <w:r>
        <w:t>4</w:t>
      </w:r>
    </w:p>
    <w:p>
      <w:r>
        <w:t>3 kWh</w:t>
      </w:r>
    </w:p>
    <w:p>
      <w:r>
        <w:t>37.900</w:t>
      </w:r>
    </w:p>
    <w:p>
      <w:r>
        <w:t>6.321</w:t>
      </w:r>
    </w:p>
    <w:p>
      <w:r>
        <w:t>-</w:t>
      </w:r>
    </w:p>
    <w:p>
      <w:r>
        <w:t>-</w:t>
      </w:r>
    </w:p>
    <w:p>
      <w:r>
        <w:t>-</w:t>
      </w:r>
    </w:p>
    <w:p>
      <w:r>
        <w:t>41.749</w:t>
      </w:r>
    </w:p>
    <w:p>
      <w:r>
        <w:t>41.749</w:t>
      </w:r>
    </w:p>
    <w:p>
      <w:r>
        <w:t>41.749</w:t>
      </w:r>
    </w:p>
    <w:p>
      <w:r>
        <w:t>480</w:t>
      </w:r>
    </w:p>
    <w:p>
      <w:r>
        <w:t>M112.4802</w:t>
      </w:r>
    </w:p>
    <w:p>
      <w:r>
        <w:t>Máy xóa vạch sơn, công suất 13HP</w:t>
      </w:r>
    </w:p>
    <w:p>
      <w:r>
        <w:t>200</w:t>
      </w:r>
    </w:p>
    <w:p>
      <w:r>
        <w:t>20</w:t>
      </w:r>
    </w:p>
    <w:p>
      <w:r>
        <w:t>3,5</w:t>
      </w:r>
    </w:p>
    <w:p>
      <w:r>
        <w:t>5</w:t>
      </w:r>
    </w:p>
    <w:p>
      <w:r>
        <w:t>4 lít xăng</w:t>
      </w:r>
    </w:p>
    <w:p>
      <w:r>
        <w:t>34.166</w:t>
      </w:r>
    </w:p>
    <w:p>
      <w:r>
        <w:t>83.750</w:t>
      </w:r>
    </w:p>
    <w:p>
      <w:r>
        <w:t>-</w:t>
      </w:r>
    </w:p>
    <w:p>
      <w:r>
        <w:t>-</w:t>
      </w:r>
    </w:p>
    <w:p>
      <w:r>
        <w:t>-</w:t>
      </w:r>
    </w:p>
    <w:p>
      <w:r>
        <w:t>129.020</w:t>
      </w:r>
    </w:p>
    <w:p>
      <w:r>
        <w:t>129.020</w:t>
      </w:r>
    </w:p>
    <w:p>
      <w:r>
        <w:t>129.020</w:t>
      </w:r>
    </w:p>
    <w:p>
      <w:r>
        <w:t>481</w:t>
      </w:r>
    </w:p>
    <w:p>
      <w:r>
        <w:t>M112.4803</w:t>
      </w:r>
    </w:p>
    <w:p>
      <w:r>
        <w:t>Máy hiện sóng 2 tia (Oscilograf)</w:t>
      </w:r>
    </w:p>
    <w:p>
      <w:r>
        <w:t>220</w:t>
      </w:r>
    </w:p>
    <w:p>
      <w:r>
        <w:t>10</w:t>
      </w:r>
    </w:p>
    <w:p>
      <w:r>
        <w:t>3,5</w:t>
      </w:r>
    </w:p>
    <w:p>
      <w:r>
        <w:t>5</w:t>
      </w:r>
    </w:p>
    <w:p>
      <w:r>
        <w:t>93.480</w:t>
      </w:r>
    </w:p>
    <w:p>
      <w:r>
        <w:t>-</w:t>
      </w:r>
    </w:p>
    <w:p>
      <w:r>
        <w:t>-</w:t>
      </w:r>
    </w:p>
    <w:p>
      <w:r>
        <w:t>-</w:t>
      </w:r>
    </w:p>
    <w:p>
      <w:r>
        <w:t>-</w:t>
      </w:r>
    </w:p>
    <w:p>
      <w:r>
        <w:t>74.359</w:t>
      </w:r>
    </w:p>
    <w:p>
      <w:r>
        <w:t>74.359</w:t>
      </w:r>
    </w:p>
    <w:p>
      <w:r>
        <w:t>74.359</w:t>
      </w:r>
    </w:p>
    <w:p>
      <w:r>
        <w:t>482</w:t>
      </w:r>
    </w:p>
    <w:p>
      <w:r>
        <w:t>M112.4804</w:t>
      </w:r>
    </w:p>
    <w:p>
      <w:r>
        <w:t>Vôn mét điện tử</w:t>
      </w:r>
    </w:p>
    <w:p>
      <w:r>
        <w:t>200</w:t>
      </w:r>
    </w:p>
    <w:p>
      <w:r>
        <w:t>10</w:t>
      </w:r>
    </w:p>
    <w:p>
      <w:r>
        <w:t>2,2</w:t>
      </w:r>
    </w:p>
    <w:p>
      <w:r>
        <w:t>4</w:t>
      </w:r>
    </w:p>
    <w:p>
      <w:r>
        <w:t>3.400</w:t>
      </w:r>
    </w:p>
    <w:p>
      <w:r>
        <w:t>-</w:t>
      </w:r>
    </w:p>
    <w:p>
      <w:r>
        <w:t>-</w:t>
      </w:r>
    </w:p>
    <w:p>
      <w:r>
        <w:t>-</w:t>
      </w:r>
    </w:p>
    <w:p>
      <w:r>
        <w:t>-</w:t>
      </w:r>
    </w:p>
    <w:p>
      <w:r>
        <w:t>2.754</w:t>
      </w:r>
    </w:p>
    <w:p>
      <w:r>
        <w:t>2.754</w:t>
      </w:r>
    </w:p>
    <w:p>
      <w:r>
        <w:t>2.754</w:t>
      </w:r>
    </w:p>
    <w:p>
      <w:r>
        <w:t>483</w:t>
      </w:r>
    </w:p>
    <w:p>
      <w:r>
        <w:t>M112.4805</w:t>
      </w:r>
    </w:p>
    <w:p>
      <w:r>
        <w:t>Đồng hồ vạn năng</w:t>
      </w:r>
    </w:p>
    <w:p>
      <w:r>
        <w:t>200</w:t>
      </w:r>
    </w:p>
    <w:p>
      <w:r>
        <w:t>10</w:t>
      </w:r>
    </w:p>
    <w:p>
      <w:r>
        <w:t>2,2</w:t>
      </w:r>
    </w:p>
    <w:p>
      <w:r>
        <w:t>4</w:t>
      </w:r>
    </w:p>
    <w:p>
      <w:r>
        <w:t>1.500</w:t>
      </w:r>
    </w:p>
    <w:p>
      <w:r>
        <w:t>-</w:t>
      </w:r>
    </w:p>
    <w:p>
      <w:r>
        <w:t>-</w:t>
      </w:r>
    </w:p>
    <w:p>
      <w:r>
        <w:t>-</w:t>
      </w:r>
    </w:p>
    <w:p>
      <w:r>
        <w:t>-</w:t>
      </w:r>
    </w:p>
    <w:p>
      <w:r>
        <w:t>1.215</w:t>
      </w:r>
    </w:p>
    <w:p>
      <w:r>
        <w:t>1.215</w:t>
      </w:r>
    </w:p>
    <w:p>
      <w:r>
        <w:t>1.215</w:t>
      </w:r>
    </w:p>
    <w:p>
      <w:r>
        <w:t>CHƯƠNG II</w:t>
      </w:r>
    </w:p>
    <w:p>
      <w:r>
        <w:t>MÁY VÀ THIẾT BỊ CHUYÊN DÙNG KHẢO SÁT, THÍ NGHIỆM</w:t>
      </w:r>
    </w:p>
    <w:p>
      <w:r>
        <w:t>M201.0000</w:t>
      </w:r>
    </w:p>
    <w:p>
      <w:r>
        <w:t>MÁY VÀ THIẾT BỊ KHẢO SÁT</w:t>
      </w:r>
    </w:p>
    <w:p>
      <w:r>
        <w:t>484</w:t>
      </w:r>
    </w:p>
    <w:p>
      <w:r>
        <w:t>M201.0001</w:t>
      </w:r>
    </w:p>
    <w:p>
      <w:r>
        <w:t>Bộ khoan tay</w:t>
      </w:r>
    </w:p>
    <w:p>
      <w:r>
        <w:t>180</w:t>
      </w:r>
    </w:p>
    <w:p>
      <w:r>
        <w:t>15</w:t>
      </w:r>
    </w:p>
    <w:p>
      <w:r>
        <w:t>6</w:t>
      </w:r>
    </w:p>
    <w:p>
      <w:r>
        <w:t>5</w:t>
      </w:r>
    </w:p>
    <w:p>
      <w:r>
        <w:t>35.083</w:t>
      </w:r>
    </w:p>
    <w:p>
      <w:r>
        <w:t>-</w:t>
      </w:r>
    </w:p>
    <w:p>
      <w:r>
        <w:t>-</w:t>
      </w:r>
    </w:p>
    <w:p>
      <w:r>
        <w:t>-</w:t>
      </w:r>
    </w:p>
    <w:p>
      <w:r>
        <w:t>-</w:t>
      </w:r>
    </w:p>
    <w:p>
      <w:r>
        <w:t>47.752</w:t>
      </w:r>
    </w:p>
    <w:p>
      <w:r>
        <w:t>47.752</w:t>
      </w:r>
    </w:p>
    <w:p>
      <w:r>
        <w:t>47.752</w:t>
      </w:r>
    </w:p>
    <w:p>
      <w:r>
        <w:t>485</w:t>
      </w:r>
    </w:p>
    <w:p>
      <w:r>
        <w:t>M201.0002</w:t>
      </w:r>
    </w:p>
    <w:p>
      <w:r>
        <w:t>Máy khoan XY-1A</w:t>
      </w:r>
    </w:p>
    <w:p>
      <w:r>
        <w:t>180</w:t>
      </w:r>
    </w:p>
    <w:p>
      <w:r>
        <w:t>10</w:t>
      </w:r>
    </w:p>
    <w:p>
      <w:r>
        <w:t>5</w:t>
      </w:r>
    </w:p>
    <w:p>
      <w:r>
        <w:t>5</w:t>
      </w:r>
    </w:p>
    <w:p>
      <w:r>
        <w:t>76.000</w:t>
      </w:r>
    </w:p>
    <w:p>
      <w:r>
        <w:t>-</w:t>
      </w:r>
    </w:p>
    <w:p>
      <w:r>
        <w:t>-</w:t>
      </w:r>
    </w:p>
    <w:p>
      <w:r>
        <w:t>-</w:t>
      </w:r>
    </w:p>
    <w:p>
      <w:r>
        <w:t>-</w:t>
      </w:r>
    </w:p>
    <w:p>
      <w:r>
        <w:t>80.222</w:t>
      </w:r>
    </w:p>
    <w:p>
      <w:r>
        <w:t>80.222</w:t>
      </w:r>
    </w:p>
    <w:p>
      <w:r>
        <w:t>80.222</w:t>
      </w:r>
    </w:p>
    <w:p>
      <w:r>
        <w:t>486</w:t>
      </w:r>
    </w:p>
    <w:p>
      <w:r>
        <w:t>M201.0003</w:t>
      </w:r>
    </w:p>
    <w:p>
      <w:r>
        <w:t>Máy khoan XY-3</w:t>
      </w:r>
    </w:p>
    <w:p>
      <w:r>
        <w:t>180</w:t>
      </w:r>
    </w:p>
    <w:p>
      <w:r>
        <w:t>10</w:t>
      </w:r>
    </w:p>
    <w:p>
      <w:r>
        <w:t>5</w:t>
      </w:r>
    </w:p>
    <w:p>
      <w:r>
        <w:t>5</w:t>
      </w:r>
    </w:p>
    <w:p>
      <w:r>
        <w:t>210.909</w:t>
      </w:r>
    </w:p>
    <w:p>
      <w:r>
        <w:t>-</w:t>
      </w:r>
    </w:p>
    <w:p>
      <w:r>
        <w:t>-</w:t>
      </w:r>
    </w:p>
    <w:p>
      <w:r>
        <w:t>-</w:t>
      </w:r>
    </w:p>
    <w:p>
      <w:r>
        <w:t>-</w:t>
      </w:r>
    </w:p>
    <w:p>
      <w:r>
        <w:t>222.626</w:t>
      </w:r>
    </w:p>
    <w:p>
      <w:r>
        <w:t>222.626</w:t>
      </w:r>
    </w:p>
    <w:p>
      <w:r>
        <w:t>222.626</w:t>
      </w:r>
    </w:p>
    <w:p>
      <w:r>
        <w:t>487</w:t>
      </w:r>
    </w:p>
    <w:p>
      <w:r>
        <w:t>M201.0004</w:t>
      </w:r>
    </w:p>
    <w:p>
      <w:r>
        <w:t>Máy khoan GK-250</w:t>
      </w:r>
    </w:p>
    <w:p>
      <w:r>
        <w:t>180</w:t>
      </w:r>
    </w:p>
    <w:p>
      <w:r>
        <w:t>10</w:t>
      </w:r>
    </w:p>
    <w:p>
      <w:r>
        <w:t>5</w:t>
      </w:r>
    </w:p>
    <w:p>
      <w:r>
        <w:t>5</w:t>
      </w:r>
    </w:p>
    <w:p>
      <w:r>
        <w:t>136.364</w:t>
      </w:r>
    </w:p>
    <w:p>
      <w:r>
        <w:t>-</w:t>
      </w:r>
    </w:p>
    <w:p>
      <w:r>
        <w:t>-</w:t>
      </w:r>
    </w:p>
    <w:p>
      <w:r>
        <w:t>-</w:t>
      </w:r>
    </w:p>
    <w:p>
      <w:r>
        <w:t>-</w:t>
      </w:r>
    </w:p>
    <w:p>
      <w:r>
        <w:t>143.940</w:t>
      </w:r>
    </w:p>
    <w:p>
      <w:r>
        <w:t>143.940</w:t>
      </w:r>
    </w:p>
    <w:p>
      <w:r>
        <w:t>143.940</w:t>
      </w:r>
    </w:p>
    <w:p>
      <w:r>
        <w:t>488</w:t>
      </w:r>
    </w:p>
    <w:p>
      <w:r>
        <w:t>M201.0005</w:t>
      </w:r>
    </w:p>
    <w:p>
      <w:r>
        <w:t>Bộ nén ngang GA</w:t>
      </w:r>
    </w:p>
    <w:p>
      <w:r>
        <w:t>180</w:t>
      </w:r>
    </w:p>
    <w:p>
      <w:r>
        <w:t>10</w:t>
      </w:r>
    </w:p>
    <w:p>
      <w:r>
        <w:t>3</w:t>
      </w:r>
    </w:p>
    <w:p>
      <w:r>
        <w:t>5</w:t>
      </w:r>
    </w:p>
    <w:p>
      <w:r>
        <w:t>476.947</w:t>
      </w:r>
    </w:p>
    <w:p>
      <w:r>
        <w:t>-</w:t>
      </w:r>
    </w:p>
    <w:p>
      <w:r>
        <w:t>-</w:t>
      </w:r>
    </w:p>
    <w:p>
      <w:r>
        <w:t>-</w:t>
      </w:r>
    </w:p>
    <w:p>
      <w:r>
        <w:t>-</w:t>
      </w:r>
    </w:p>
    <w:p>
      <w:r>
        <w:t>450.450</w:t>
      </w:r>
    </w:p>
    <w:p>
      <w:r>
        <w:t>450.450</w:t>
      </w:r>
    </w:p>
    <w:p>
      <w:r>
        <w:t>450.450</w:t>
      </w:r>
    </w:p>
    <w:p>
      <w:r>
        <w:t>489</w:t>
      </w:r>
    </w:p>
    <w:p>
      <w:r>
        <w:t>M201.0006</w:t>
      </w:r>
    </w:p>
    <w:p>
      <w:r>
        <w:t>Búa căn MO - 10 (chưa tính khí nén)</w:t>
      </w:r>
    </w:p>
    <w:p>
      <w:r>
        <w:t>180</w:t>
      </w:r>
    </w:p>
    <w:p>
      <w:r>
        <w:t>20</w:t>
      </w:r>
    </w:p>
    <w:p>
      <w:r>
        <w:t>6,6</w:t>
      </w:r>
    </w:p>
    <w:p>
      <w:r>
        <w:t>5</w:t>
      </w:r>
    </w:p>
    <w:p>
      <w:r>
        <w:t>6.363</w:t>
      </w:r>
    </w:p>
    <w:p>
      <w:r>
        <w:t>-</w:t>
      </w:r>
    </w:p>
    <w:p>
      <w:r>
        <w:t>-</w:t>
      </w:r>
    </w:p>
    <w:p>
      <w:r>
        <w:t>-</w:t>
      </w:r>
    </w:p>
    <w:p>
      <w:r>
        <w:t>-</w:t>
      </w:r>
    </w:p>
    <w:p>
      <w:r>
        <w:t>11.171</w:t>
      </w:r>
    </w:p>
    <w:p>
      <w:r>
        <w:t>11.171</w:t>
      </w:r>
    </w:p>
    <w:p>
      <w:r>
        <w:t>11.171</w:t>
      </w:r>
    </w:p>
    <w:p>
      <w:r>
        <w:t>490</w:t>
      </w:r>
    </w:p>
    <w:p>
      <w:r>
        <w:t>M201.0007</w:t>
      </w:r>
    </w:p>
    <w:p>
      <w:r>
        <w:t>Búa khoan tay P30</w:t>
      </w:r>
    </w:p>
    <w:p>
      <w:r>
        <w:t>180</w:t>
      </w:r>
    </w:p>
    <w:p>
      <w:r>
        <w:t>15</w:t>
      </w:r>
    </w:p>
    <w:p>
      <w:r>
        <w:t>8,5</w:t>
      </w:r>
    </w:p>
    <w:p>
      <w:r>
        <w:t>5</w:t>
      </w:r>
    </w:p>
    <w:p>
      <w:r>
        <w:t>12.268</w:t>
      </w:r>
    </w:p>
    <w:p>
      <w:r>
        <w:t>-</w:t>
      </w:r>
    </w:p>
    <w:p>
      <w:r>
        <w:t>-</w:t>
      </w:r>
    </w:p>
    <w:p>
      <w:r>
        <w:t>-</w:t>
      </w:r>
    </w:p>
    <w:p>
      <w:r>
        <w:t>-</w:t>
      </w:r>
    </w:p>
    <w:p>
      <w:r>
        <w:t>19.424</w:t>
      </w:r>
    </w:p>
    <w:p>
      <w:r>
        <w:t>19.424</w:t>
      </w:r>
    </w:p>
    <w:p>
      <w:r>
        <w:t>19.424</w:t>
      </w:r>
    </w:p>
    <w:p>
      <w:r>
        <w:t>491</w:t>
      </w:r>
    </w:p>
    <w:p>
      <w:r>
        <w:t>M201.0008</w:t>
      </w:r>
    </w:p>
    <w:p>
      <w:r>
        <w:t>Thùng trục 0,5 m3</w:t>
      </w:r>
    </w:p>
    <w:p>
      <w:r>
        <w:t>150</w:t>
      </w:r>
    </w:p>
    <w:p>
      <w:r>
        <w:t>20</w:t>
      </w:r>
    </w:p>
    <w:p>
      <w:r>
        <w:t>8</w:t>
      </w:r>
    </w:p>
    <w:p>
      <w:r>
        <w:t>5</w:t>
      </w:r>
    </w:p>
    <w:p>
      <w:r>
        <w:t>3.096</w:t>
      </w:r>
    </w:p>
    <w:p>
      <w:r>
        <w:t>-</w:t>
      </w:r>
    </w:p>
    <w:p>
      <w:r>
        <w:t>-</w:t>
      </w:r>
    </w:p>
    <w:p>
      <w:r>
        <w:t>-</w:t>
      </w:r>
    </w:p>
    <w:p>
      <w:r>
        <w:t>-</w:t>
      </w:r>
    </w:p>
    <w:p>
      <w:r>
        <w:t>6.811</w:t>
      </w:r>
    </w:p>
    <w:p>
      <w:r>
        <w:t>6.811</w:t>
      </w:r>
    </w:p>
    <w:p>
      <w:r>
        <w:t>6.811</w:t>
      </w:r>
    </w:p>
    <w:p>
      <w:r>
        <w:t>492</w:t>
      </w:r>
    </w:p>
    <w:p>
      <w:r>
        <w:t>M201.0009</w:t>
      </w:r>
    </w:p>
    <w:p>
      <w:r>
        <w:t>Máy khoan F-60L</w:t>
      </w:r>
    </w:p>
    <w:p>
      <w:r>
        <w:t>250</w:t>
      </w:r>
    </w:p>
    <w:p>
      <w:r>
        <w:t>10</w:t>
      </w:r>
    </w:p>
    <w:p>
      <w:r>
        <w:t>4</w:t>
      </w:r>
    </w:p>
    <w:p>
      <w:r>
        <w:t>5</w:t>
      </w:r>
    </w:p>
    <w:p>
      <w:r>
        <w:t>1.396.445</w:t>
      </w:r>
    </w:p>
    <w:p>
      <w:r>
        <w:t>-</w:t>
      </w:r>
    </w:p>
    <w:p>
      <w:r>
        <w:t>-</w:t>
      </w:r>
    </w:p>
    <w:p>
      <w:r>
        <w:t>-</w:t>
      </w:r>
    </w:p>
    <w:p>
      <w:r>
        <w:t>-</w:t>
      </w:r>
    </w:p>
    <w:p>
      <w:r>
        <w:t>1.005.440</w:t>
      </w:r>
    </w:p>
    <w:p>
      <w:r>
        <w:t>1.005.440</w:t>
      </w:r>
    </w:p>
    <w:p>
      <w:r>
        <w:t>1.005.440</w:t>
      </w:r>
    </w:p>
    <w:p>
      <w:r>
        <w:t>493</w:t>
      </w:r>
    </w:p>
    <w:p>
      <w:r>
        <w:t>M201.0010</w:t>
      </w:r>
    </w:p>
    <w:p>
      <w:r>
        <w:t>Máy xuyên động RA-50</w:t>
      </w:r>
    </w:p>
    <w:p>
      <w:r>
        <w:t>180</w:t>
      </w:r>
    </w:p>
    <w:p>
      <w:r>
        <w:t>10</w:t>
      </w:r>
    </w:p>
    <w:p>
      <w:r>
        <w:t>3,5</w:t>
      </w:r>
    </w:p>
    <w:p>
      <w:r>
        <w:t>5</w:t>
      </w:r>
    </w:p>
    <w:p>
      <w:r>
        <w:t>58.816</w:t>
      </w:r>
    </w:p>
    <w:p>
      <w:r>
        <w:t>-</w:t>
      </w:r>
    </w:p>
    <w:p>
      <w:r>
        <w:t>-</w:t>
      </w:r>
    </w:p>
    <w:p>
      <w:r>
        <w:t>-</w:t>
      </w:r>
    </w:p>
    <w:p>
      <w:r>
        <w:t>-</w:t>
      </w:r>
    </w:p>
    <w:p>
      <w:r>
        <w:t>57.182</w:t>
      </w:r>
    </w:p>
    <w:p>
      <w:r>
        <w:t>57.182</w:t>
      </w:r>
    </w:p>
    <w:p>
      <w:r>
        <w:t>57.182</w:t>
      </w:r>
    </w:p>
    <w:p>
      <w:r>
        <w:t>494</w:t>
      </w:r>
    </w:p>
    <w:p>
      <w:r>
        <w:t>M201.0011</w:t>
      </w:r>
    </w:p>
    <w:p>
      <w:r>
        <w:t>Máy xuyên tĩnh Gouda</w:t>
      </w:r>
    </w:p>
    <w:p>
      <w:r>
        <w:t>180</w:t>
      </w:r>
    </w:p>
    <w:p>
      <w:r>
        <w:t>10</w:t>
      </w:r>
    </w:p>
    <w:p>
      <w:r>
        <w:t>2,8</w:t>
      </w:r>
    </w:p>
    <w:p>
      <w:r>
        <w:t>5</w:t>
      </w:r>
    </w:p>
    <w:p>
      <w:r>
        <w:t>495.291</w:t>
      </w:r>
    </w:p>
    <w:p>
      <w:r>
        <w:t>-</w:t>
      </w:r>
    </w:p>
    <w:p>
      <w:r>
        <w:t>-</w:t>
      </w:r>
    </w:p>
    <w:p>
      <w:r>
        <w:t>-</w:t>
      </w:r>
    </w:p>
    <w:p>
      <w:r>
        <w:t>-</w:t>
      </w:r>
    </w:p>
    <w:p>
      <w:r>
        <w:t>462.272</w:t>
      </w:r>
    </w:p>
    <w:p>
      <w:r>
        <w:t>462.272</w:t>
      </w:r>
    </w:p>
    <w:p>
      <w:r>
        <w:t>462.272</w:t>
      </w:r>
    </w:p>
    <w:p>
      <w:r>
        <w:t>495</w:t>
      </w:r>
    </w:p>
    <w:p>
      <w:r>
        <w:t>M201.0012</w:t>
      </w:r>
    </w:p>
    <w:p>
      <w:r>
        <w:t>Thiết bị đo ngẫu lực</w:t>
      </w:r>
    </w:p>
    <w:p>
      <w:r>
        <w:t>180</w:t>
      </w:r>
    </w:p>
    <w:p>
      <w:r>
        <w:t>10</w:t>
      </w:r>
    </w:p>
    <w:p>
      <w:r>
        <w:t>3</w:t>
      </w:r>
    </w:p>
    <w:p>
      <w:r>
        <w:t>5</w:t>
      </w:r>
    </w:p>
    <w:p>
      <w:r>
        <w:t>340.513</w:t>
      </w:r>
    </w:p>
    <w:p>
      <w:r>
        <w:t>-</w:t>
      </w:r>
    </w:p>
    <w:p>
      <w:r>
        <w:t>-</w:t>
      </w:r>
    </w:p>
    <w:p>
      <w:r>
        <w:t>-</w:t>
      </w:r>
    </w:p>
    <w:p>
      <w:r>
        <w:t>-</w:t>
      </w:r>
    </w:p>
    <w:p>
      <w:r>
        <w:t>321.596</w:t>
      </w:r>
    </w:p>
    <w:p>
      <w:r>
        <w:t>321.596</w:t>
      </w:r>
    </w:p>
    <w:p>
      <w:r>
        <w:t>321.596</w:t>
      </w:r>
    </w:p>
    <w:p>
      <w:r>
        <w:t>496</w:t>
      </w:r>
    </w:p>
    <w:p>
      <w:r>
        <w:t>M201.0013</w:t>
      </w:r>
    </w:p>
    <w:p>
      <w:r>
        <w:t>Bộ dụng cụ thí nghiệm SPT</w:t>
      </w:r>
    </w:p>
    <w:p>
      <w:r>
        <w:t>180</w:t>
      </w:r>
    </w:p>
    <w:p>
      <w:r>
        <w:t>10</w:t>
      </w:r>
    </w:p>
    <w:p>
      <w:r>
        <w:t>3,5</w:t>
      </w:r>
    </w:p>
    <w:p>
      <w:r>
        <w:t>5</w:t>
      </w:r>
    </w:p>
    <w:p>
      <w:r>
        <w:t>10.777</w:t>
      </w:r>
    </w:p>
    <w:p>
      <w:r>
        <w:t>-</w:t>
      </w:r>
    </w:p>
    <w:p>
      <w:r>
        <w:t>-</w:t>
      </w:r>
    </w:p>
    <w:p>
      <w:r>
        <w:t>-</w:t>
      </w:r>
    </w:p>
    <w:p>
      <w:r>
        <w:t>-</w:t>
      </w:r>
    </w:p>
    <w:p>
      <w:r>
        <w:t>11.076</w:t>
      </w:r>
    </w:p>
    <w:p>
      <w:r>
        <w:t>11.076</w:t>
      </w:r>
    </w:p>
    <w:p>
      <w:r>
        <w:t>11.076</w:t>
      </w:r>
    </w:p>
    <w:p>
      <w:r>
        <w:t>497</w:t>
      </w:r>
    </w:p>
    <w:p>
      <w:r>
        <w:t>M201.0014</w:t>
      </w:r>
    </w:p>
    <w:p>
      <w:r>
        <w:t>Biến thế thắp sáng</w:t>
      </w:r>
    </w:p>
    <w:p>
      <w:r>
        <w:t>150</w:t>
      </w:r>
    </w:p>
    <w:p>
      <w:r>
        <w:t>18</w:t>
      </w:r>
    </w:p>
    <w:p>
      <w:r>
        <w:t>4,5</w:t>
      </w:r>
    </w:p>
    <w:p>
      <w:r>
        <w:t>5</w:t>
      </w:r>
    </w:p>
    <w:p>
      <w:r>
        <w:t>3.325</w:t>
      </w:r>
    </w:p>
    <w:p>
      <w:r>
        <w:t>-</w:t>
      </w:r>
    </w:p>
    <w:p>
      <w:r>
        <w:t>-</w:t>
      </w:r>
    </w:p>
    <w:p>
      <w:r>
        <w:t>-</w:t>
      </w:r>
    </w:p>
    <w:p>
      <w:r>
        <w:t>-</w:t>
      </w:r>
    </w:p>
    <w:p>
      <w:r>
        <w:t>6.096</w:t>
      </w:r>
    </w:p>
    <w:p>
      <w:r>
        <w:t>6.096</w:t>
      </w:r>
    </w:p>
    <w:p>
      <w:r>
        <w:t>6.096</w:t>
      </w:r>
    </w:p>
    <w:p>
      <w:r>
        <w:t>498</w:t>
      </w:r>
    </w:p>
    <w:p>
      <w:r>
        <w:t>M201.0015</w:t>
      </w:r>
    </w:p>
    <w:p>
      <w:r>
        <w:t>Máy thăm dò địa vật lý UJ-18</w:t>
      </w:r>
    </w:p>
    <w:p>
      <w:r>
        <w:t>150</w:t>
      </w:r>
    </w:p>
    <w:p>
      <w:r>
        <w:t>10</w:t>
      </w:r>
    </w:p>
    <w:p>
      <w:r>
        <w:t>3,2</w:t>
      </w:r>
    </w:p>
    <w:p>
      <w:r>
        <w:t>4</w:t>
      </w:r>
    </w:p>
    <w:p>
      <w:r>
        <w:t>31.300</w:t>
      </w:r>
    </w:p>
    <w:p>
      <w:r>
        <w:t>-</w:t>
      </w:r>
    </w:p>
    <w:p>
      <w:r>
        <w:t>-</w:t>
      </w:r>
    </w:p>
    <w:p>
      <w:r>
        <w:t>-</w:t>
      </w:r>
    </w:p>
    <w:p>
      <w:r>
        <w:t>-</w:t>
      </w:r>
    </w:p>
    <w:p>
      <w:r>
        <w:t>33.804</w:t>
      </w:r>
    </w:p>
    <w:p>
      <w:r>
        <w:t>33.804</w:t>
      </w:r>
    </w:p>
    <w:p>
      <w:r>
        <w:t>33.804</w:t>
      </w:r>
    </w:p>
    <w:p>
      <w:r>
        <w:t>499</w:t>
      </w:r>
    </w:p>
    <w:p>
      <w:r>
        <w:t>M201.0016</w:t>
      </w:r>
    </w:p>
    <w:p>
      <w:r>
        <w:t>Máy thăm dò địa vật lý MF-2- 100</w:t>
      </w:r>
    </w:p>
    <w:p>
      <w:r>
        <w:t>150</w:t>
      </w:r>
    </w:p>
    <w:p>
      <w:r>
        <w:t>10</w:t>
      </w:r>
    </w:p>
    <w:p>
      <w:r>
        <w:t>3,2</w:t>
      </w:r>
    </w:p>
    <w:p>
      <w:r>
        <w:t>4</w:t>
      </w:r>
    </w:p>
    <w:p>
      <w:r>
        <w:t>38.752</w:t>
      </w:r>
    </w:p>
    <w:p>
      <w:r>
        <w:t>-</w:t>
      </w:r>
    </w:p>
    <w:p>
      <w:r>
        <w:t>-</w:t>
      </w:r>
    </w:p>
    <w:p>
      <w:r>
        <w:t>-</w:t>
      </w:r>
    </w:p>
    <w:p>
      <w:r>
        <w:t>-</w:t>
      </w:r>
    </w:p>
    <w:p>
      <w:r>
        <w:t>41.852</w:t>
      </w:r>
    </w:p>
    <w:p>
      <w:r>
        <w:t>41.852</w:t>
      </w:r>
    </w:p>
    <w:p>
      <w:r>
        <w:t>41.852</w:t>
      </w:r>
    </w:p>
    <w:p>
      <w:r>
        <w:t>500</w:t>
      </w:r>
    </w:p>
    <w:p>
      <w:r>
        <w:t>M201.0017</w:t>
      </w:r>
    </w:p>
    <w:p>
      <w:r>
        <w:t>Máy, thiết bị thăm dò địa chấn - loại 1 mạch (ES-125)</w:t>
      </w:r>
    </w:p>
    <w:p>
      <w:r>
        <w:t>150</w:t>
      </w:r>
    </w:p>
    <w:p>
      <w:r>
        <w:t>10</w:t>
      </w:r>
    </w:p>
    <w:p>
      <w:r>
        <w:t>2,2</w:t>
      </w:r>
    </w:p>
    <w:p>
      <w:r>
        <w:t>4</w:t>
      </w:r>
    </w:p>
    <w:p>
      <w:r>
        <w:t>97.797</w:t>
      </w:r>
    </w:p>
    <w:p>
      <w:r>
        <w:t>-</w:t>
      </w:r>
    </w:p>
    <w:p>
      <w:r>
        <w:t>-</w:t>
      </w:r>
    </w:p>
    <w:p>
      <w:r>
        <w:t>-</w:t>
      </w:r>
    </w:p>
    <w:p>
      <w:r>
        <w:t>-</w:t>
      </w:r>
    </w:p>
    <w:p>
      <w:r>
        <w:t>99.101</w:t>
      </w:r>
    </w:p>
    <w:p>
      <w:r>
        <w:t>99.101</w:t>
      </w:r>
    </w:p>
    <w:p>
      <w:r>
        <w:t>99.101</w:t>
      </w:r>
    </w:p>
    <w:p>
      <w:r>
        <w:t>501</w:t>
      </w:r>
    </w:p>
    <w:p>
      <w:r>
        <w:t>M201.0018</w:t>
      </w:r>
    </w:p>
    <w:p>
      <w:r>
        <w:t>Máy, thiết bị thăm dò địa chấn - loại 12 mạch (Triosx- 12)</w:t>
      </w:r>
    </w:p>
    <w:p>
      <w:r>
        <w:t>150</w:t>
      </w:r>
    </w:p>
    <w:p>
      <w:r>
        <w:t>10</w:t>
      </w:r>
    </w:p>
    <w:p>
      <w:r>
        <w:t>2</w:t>
      </w:r>
    </w:p>
    <w:p>
      <w:r>
        <w:t>4</w:t>
      </w:r>
    </w:p>
    <w:p>
      <w:r>
        <w:t>292.130</w:t>
      </w:r>
    </w:p>
    <w:p>
      <w:r>
        <w:t>-</w:t>
      </w:r>
    </w:p>
    <w:p>
      <w:r>
        <w:t>-</w:t>
      </w:r>
    </w:p>
    <w:p>
      <w:r>
        <w:t>-</w:t>
      </w:r>
    </w:p>
    <w:p>
      <w:r>
        <w:t>-</w:t>
      </w:r>
    </w:p>
    <w:p>
      <w:r>
        <w:t>292.130</w:t>
      </w:r>
    </w:p>
    <w:p>
      <w:r>
        <w:t>292.130</w:t>
      </w:r>
    </w:p>
    <w:p>
      <w:r>
        <w:t>292.130</w:t>
      </w:r>
    </w:p>
    <w:p>
      <w:r>
        <w:t>502</w:t>
      </w:r>
    </w:p>
    <w:p>
      <w:r>
        <w:t>M201.0019</w:t>
      </w:r>
    </w:p>
    <w:p>
      <w:r>
        <w:t>Máy, thiết bị thăm dò địa chấn - loại 24 mạch (Triosx- 24)</w:t>
      </w:r>
    </w:p>
    <w:p>
      <w:r>
        <w:t>150</w:t>
      </w:r>
    </w:p>
    <w:p>
      <w:r>
        <w:t>10</w:t>
      </w:r>
    </w:p>
    <w:p>
      <w:r>
        <w:t>2</w:t>
      </w:r>
    </w:p>
    <w:p>
      <w:r>
        <w:t>4</w:t>
      </w:r>
    </w:p>
    <w:p>
      <w:r>
        <w:t>343.379</w:t>
      </w:r>
    </w:p>
    <w:p>
      <w:r>
        <w:t>-</w:t>
      </w:r>
    </w:p>
    <w:p>
      <w:r>
        <w:t>-</w:t>
      </w:r>
    </w:p>
    <w:p>
      <w:r>
        <w:t>-</w:t>
      </w:r>
    </w:p>
    <w:p>
      <w:r>
        <w:t>-</w:t>
      </w:r>
    </w:p>
    <w:p>
      <w:r>
        <w:t>343.379</w:t>
      </w:r>
    </w:p>
    <w:p>
      <w:r>
        <w:t>343.379</w:t>
      </w:r>
    </w:p>
    <w:p>
      <w:r>
        <w:t>343.379</w:t>
      </w:r>
    </w:p>
    <w:p>
      <w:r>
        <w:t>503</w:t>
      </w:r>
    </w:p>
    <w:p>
      <w:r>
        <w:t>M201.0020</w:t>
      </w:r>
    </w:p>
    <w:p>
      <w:r>
        <w:t>Máy thủy bình điện tử</w:t>
      </w:r>
    </w:p>
    <w:p>
      <w:r>
        <w:t>180</w:t>
      </w:r>
    </w:p>
    <w:p>
      <w:r>
        <w:t>10</w:t>
      </w:r>
    </w:p>
    <w:p>
      <w:r>
        <w:t>2,8</w:t>
      </w:r>
    </w:p>
    <w:p>
      <w:r>
        <w:t>4</w:t>
      </w:r>
    </w:p>
    <w:p>
      <w:r>
        <w:t>15.822</w:t>
      </w:r>
    </w:p>
    <w:p>
      <w:r>
        <w:t>-</w:t>
      </w:r>
    </w:p>
    <w:p>
      <w:r>
        <w:t>-</w:t>
      </w:r>
    </w:p>
    <w:p>
      <w:r>
        <w:t>-</w:t>
      </w:r>
    </w:p>
    <w:p>
      <w:r>
        <w:t>-</w:t>
      </w:r>
    </w:p>
    <w:p>
      <w:r>
        <w:t>14.767</w:t>
      </w:r>
    </w:p>
    <w:p>
      <w:r>
        <w:t>14.767</w:t>
      </w:r>
    </w:p>
    <w:p>
      <w:r>
        <w:t>14.767</w:t>
      </w:r>
    </w:p>
    <w:p>
      <w:r>
        <w:t>504</w:t>
      </w:r>
    </w:p>
    <w:p>
      <w:r>
        <w:t>M201.0021</w:t>
      </w:r>
    </w:p>
    <w:p>
      <w:r>
        <w:t>Máy toàn đạc điện tử</w:t>
      </w:r>
    </w:p>
    <w:p>
      <w:r>
        <w:t>180</w:t>
      </w:r>
    </w:p>
    <w:p>
      <w:r>
        <w:t>10</w:t>
      </w:r>
    </w:p>
    <w:p>
      <w:r>
        <w:t>1,8</w:t>
      </w:r>
    </w:p>
    <w:p>
      <w:r>
        <w:t>4</w:t>
      </w:r>
    </w:p>
    <w:p>
      <w:r>
        <w:t>178.855</w:t>
      </w:r>
    </w:p>
    <w:p>
      <w:r>
        <w:t>-</w:t>
      </w:r>
    </w:p>
    <w:p>
      <w:r>
        <w:t>-</w:t>
      </w:r>
    </w:p>
    <w:p>
      <w:r>
        <w:t>-</w:t>
      </w:r>
    </w:p>
    <w:p>
      <w:r>
        <w:t>-</w:t>
      </w:r>
    </w:p>
    <w:p>
      <w:r>
        <w:t>147.059</w:t>
      </w:r>
    </w:p>
    <w:p>
      <w:r>
        <w:t>147.059</w:t>
      </w:r>
    </w:p>
    <w:p>
      <w:r>
        <w:t>147.059</w:t>
      </w:r>
    </w:p>
    <w:p>
      <w:r>
        <w:t>505</w:t>
      </w:r>
    </w:p>
    <w:p>
      <w:r>
        <w:t>M201.0022</w:t>
      </w:r>
    </w:p>
    <w:p>
      <w:r>
        <w:t>Bộ thiết bị khống chế mặt bằng GPS (3 máy)</w:t>
      </w:r>
    </w:p>
    <w:p>
      <w:r>
        <w:t>180</w:t>
      </w:r>
    </w:p>
    <w:p>
      <w:r>
        <w:t>10</w:t>
      </w:r>
    </w:p>
    <w:p>
      <w:r>
        <w:t>1,5</w:t>
      </w:r>
    </w:p>
    <w:p>
      <w:r>
        <w:t>4</w:t>
      </w:r>
    </w:p>
    <w:p>
      <w:r>
        <w:t>670.706</w:t>
      </w:r>
    </w:p>
    <w:p>
      <w:r>
        <w:t>-</w:t>
      </w:r>
    </w:p>
    <w:p>
      <w:r>
        <w:t>-</w:t>
      </w:r>
    </w:p>
    <w:p>
      <w:r>
        <w:t>-</w:t>
      </w:r>
    </w:p>
    <w:p>
      <w:r>
        <w:t>-</w:t>
      </w:r>
    </w:p>
    <w:p>
      <w:r>
        <w:t>540.291</w:t>
      </w:r>
    </w:p>
    <w:p>
      <w:r>
        <w:t>540.291</w:t>
      </w:r>
    </w:p>
    <w:p>
      <w:r>
        <w:t>540.291</w:t>
      </w:r>
    </w:p>
    <w:p>
      <w:r>
        <w:t>506</w:t>
      </w:r>
    </w:p>
    <w:p>
      <w:r>
        <w:t>M201.0023</w:t>
      </w:r>
    </w:p>
    <w:p>
      <w:r>
        <w:t>Ống nhòm</w:t>
      </w:r>
    </w:p>
    <w:p>
      <w:r>
        <w:t>180</w:t>
      </w:r>
    </w:p>
    <w:p>
      <w:r>
        <w:t>10</w:t>
      </w:r>
    </w:p>
    <w:p>
      <w:r>
        <w:t>2</w:t>
      </w:r>
    </w:p>
    <w:p>
      <w:r>
        <w:t>4</w:t>
      </w:r>
    </w:p>
    <w:p>
      <w:r>
        <w:t>1.147</w:t>
      </w:r>
    </w:p>
    <w:p>
      <w:r>
        <w:t>-</w:t>
      </w:r>
    </w:p>
    <w:p>
      <w:r>
        <w:t>-</w:t>
      </w:r>
    </w:p>
    <w:p>
      <w:r>
        <w:t>-</w:t>
      </w:r>
    </w:p>
    <w:p>
      <w:r>
        <w:t>-</w:t>
      </w:r>
    </w:p>
    <w:p>
      <w:r>
        <w:t>1.020</w:t>
      </w:r>
    </w:p>
    <w:p>
      <w:r>
        <w:t>1.020</w:t>
      </w:r>
    </w:p>
    <w:p>
      <w:r>
        <w:t>1.020</w:t>
      </w:r>
    </w:p>
    <w:p>
      <w:r>
        <w:t>507</w:t>
      </w:r>
    </w:p>
    <w:p>
      <w:r>
        <w:t>M201.0024</w:t>
      </w:r>
    </w:p>
    <w:p>
      <w:r>
        <w:t>Kính hiển vi</w:t>
      </w:r>
    </w:p>
    <w:p>
      <w:r>
        <w:t>200</w:t>
      </w:r>
    </w:p>
    <w:p>
      <w:r>
        <w:t>10</w:t>
      </w:r>
    </w:p>
    <w:p>
      <w:r>
        <w:t>1,8</w:t>
      </w:r>
    </w:p>
    <w:p>
      <w:r>
        <w:t>4</w:t>
      </w:r>
    </w:p>
    <w:p>
      <w:r>
        <w:t>8.943</w:t>
      </w:r>
    </w:p>
    <w:p>
      <w:r>
        <w:t>-</w:t>
      </w:r>
    </w:p>
    <w:p>
      <w:r>
        <w:t>-</w:t>
      </w:r>
    </w:p>
    <w:p>
      <w:r>
        <w:t>-</w:t>
      </w:r>
    </w:p>
    <w:p>
      <w:r>
        <w:t>-</w:t>
      </w:r>
    </w:p>
    <w:p>
      <w:r>
        <w:t>7.065</w:t>
      </w:r>
    </w:p>
    <w:p>
      <w:r>
        <w:t>7.065</w:t>
      </w:r>
    </w:p>
    <w:p>
      <w:r>
        <w:t>7.065</w:t>
      </w:r>
    </w:p>
    <w:p>
      <w:r>
        <w:t>508</w:t>
      </w:r>
    </w:p>
    <w:p>
      <w:r>
        <w:t>M201.0025</w:t>
      </w:r>
    </w:p>
    <w:p>
      <w:r>
        <w:t>Kính hiển vi điện tử quét</w:t>
      </w:r>
    </w:p>
    <w:p>
      <w:r>
        <w:t>200</w:t>
      </w:r>
    </w:p>
    <w:p>
      <w:r>
        <w:t>10</w:t>
      </w:r>
    </w:p>
    <w:p>
      <w:r>
        <w:t>1,2</w:t>
      </w:r>
    </w:p>
    <w:p>
      <w:r>
        <w:t>4</w:t>
      </w:r>
    </w:p>
    <w:p>
      <w:r>
        <w:t>3.221.684</w:t>
      </w:r>
    </w:p>
    <w:p>
      <w:r>
        <w:t>-</w:t>
      </w:r>
    </w:p>
    <w:p>
      <w:r>
        <w:t>-</w:t>
      </w:r>
    </w:p>
    <w:p>
      <w:r>
        <w:t>-</w:t>
      </w:r>
    </w:p>
    <w:p>
      <w:r>
        <w:t>-</w:t>
      </w:r>
    </w:p>
    <w:p>
      <w:r>
        <w:t>2.287.396</w:t>
      </w:r>
    </w:p>
    <w:p>
      <w:r>
        <w:t>2.287.396</w:t>
      </w:r>
    </w:p>
    <w:p>
      <w:r>
        <w:t>2.287.396</w:t>
      </w:r>
    </w:p>
    <w:p>
      <w:r>
        <w:t>509</w:t>
      </w:r>
    </w:p>
    <w:p>
      <w:r>
        <w:t>M201.0026</w:t>
      </w:r>
    </w:p>
    <w:p>
      <w:r>
        <w:t>Máy ảnh</w:t>
      </w:r>
    </w:p>
    <w:p>
      <w:r>
        <w:t>150</w:t>
      </w:r>
    </w:p>
    <w:p>
      <w:r>
        <w:t>10</w:t>
      </w:r>
    </w:p>
    <w:p>
      <w:r>
        <w:t>2</w:t>
      </w:r>
    </w:p>
    <w:p>
      <w:r>
        <w:t>4</w:t>
      </w:r>
    </w:p>
    <w:p>
      <w:r>
        <w:t>6.306</w:t>
      </w:r>
    </w:p>
    <w:p>
      <w:r>
        <w:t>-</w:t>
      </w:r>
    </w:p>
    <w:p>
      <w:r>
        <w:t>-</w:t>
      </w:r>
    </w:p>
    <w:p>
      <w:r>
        <w:t>-</w:t>
      </w:r>
    </w:p>
    <w:p>
      <w:r>
        <w:t>-</w:t>
      </w:r>
    </w:p>
    <w:p>
      <w:r>
        <w:t>6.726</w:t>
      </w:r>
    </w:p>
    <w:p>
      <w:r>
        <w:t>6.726</w:t>
      </w:r>
    </w:p>
    <w:p>
      <w:r>
        <w:t>6.726</w:t>
      </w:r>
    </w:p>
    <w:p>
      <w:r>
        <w:t>M202.0000</w:t>
      </w:r>
    </w:p>
    <w:p>
      <w:r>
        <w:t>MÁY VÀ THIẾT BỊ THÍ NGHIỆM VẬT LIỆU, CẤU KIỆN VÀ KẾT CẤU XÂY DỰNG</w:t>
      </w:r>
    </w:p>
    <w:p>
      <w:r>
        <w:t>510</w:t>
      </w:r>
    </w:p>
    <w:p>
      <w:r>
        <w:t>M202.0001</w:t>
      </w:r>
    </w:p>
    <w:p>
      <w:r>
        <w:t>Cần Belkenman</w:t>
      </w:r>
    </w:p>
    <w:p>
      <w:r>
        <w:t>180</w:t>
      </w:r>
    </w:p>
    <w:p>
      <w:r>
        <w:t>10</w:t>
      </w:r>
    </w:p>
    <w:p>
      <w:r>
        <w:t>2,8</w:t>
      </w:r>
    </w:p>
    <w:p>
      <w:r>
        <w:t>4</w:t>
      </w:r>
    </w:p>
    <w:p>
      <w:r>
        <w:t>20.866</w:t>
      </w:r>
    </w:p>
    <w:p>
      <w:r>
        <w:t>-</w:t>
      </w:r>
    </w:p>
    <w:p>
      <w:r>
        <w:t>-</w:t>
      </w:r>
    </w:p>
    <w:p>
      <w:r>
        <w:t>-</w:t>
      </w:r>
    </w:p>
    <w:p>
      <w:r>
        <w:t>-</w:t>
      </w:r>
    </w:p>
    <w:p>
      <w:r>
        <w:t>19.475</w:t>
      </w:r>
    </w:p>
    <w:p>
      <w:r>
        <w:t>19.475</w:t>
      </w:r>
    </w:p>
    <w:p>
      <w:r>
        <w:t>19.475</w:t>
      </w:r>
    </w:p>
    <w:p>
      <w:r>
        <w:t>511</w:t>
      </w:r>
    </w:p>
    <w:p>
      <w:r>
        <w:t>M202.0002</w:t>
      </w:r>
    </w:p>
    <w:p>
      <w:r>
        <w:t>Thiết bị đếm phóng xạ</w:t>
      </w:r>
    </w:p>
    <w:p>
      <w:r>
        <w:t>180</w:t>
      </w:r>
    </w:p>
    <w:p>
      <w:r>
        <w:t>10</w:t>
      </w:r>
    </w:p>
    <w:p>
      <w:r>
        <w:t>2,2</w:t>
      </w:r>
    </w:p>
    <w:p>
      <w:r>
        <w:t>4</w:t>
      </w:r>
    </w:p>
    <w:p>
      <w:r>
        <w:t>142.511</w:t>
      </w:r>
    </w:p>
    <w:p>
      <w:r>
        <w:t>-</w:t>
      </w:r>
    </w:p>
    <w:p>
      <w:r>
        <w:t>-</w:t>
      </w:r>
    </w:p>
    <w:p>
      <w:r>
        <w:t>-</w:t>
      </w:r>
    </w:p>
    <w:p>
      <w:r>
        <w:t>-</w:t>
      </w:r>
    </w:p>
    <w:p>
      <w:r>
        <w:t>120.343</w:t>
      </w:r>
    </w:p>
    <w:p>
      <w:r>
        <w:t>120.343</w:t>
      </w:r>
    </w:p>
    <w:p>
      <w:r>
        <w:t>120.343</w:t>
      </w:r>
    </w:p>
    <w:p>
      <w:r>
        <w:t>512</w:t>
      </w:r>
    </w:p>
    <w:p>
      <w:r>
        <w:t>M202.0003</w:t>
      </w:r>
    </w:p>
    <w:p>
      <w:r>
        <w:t>TRL Profile Beam</w:t>
      </w:r>
    </w:p>
    <w:p>
      <w:r>
        <w:t>180</w:t>
      </w:r>
    </w:p>
    <w:p>
      <w:r>
        <w:t>10</w:t>
      </w:r>
    </w:p>
    <w:p>
      <w:r>
        <w:t>1,8</w:t>
      </w:r>
    </w:p>
    <w:p>
      <w:r>
        <w:t>4</w:t>
      </w:r>
    </w:p>
    <w:p>
      <w:r>
        <w:t>399.443</w:t>
      </w:r>
    </w:p>
    <w:p>
      <w:r>
        <w:t>-</w:t>
      </w:r>
    </w:p>
    <w:p>
      <w:r>
        <w:t>-</w:t>
      </w:r>
    </w:p>
    <w:p>
      <w:r>
        <w:t>-</w:t>
      </w:r>
    </w:p>
    <w:p>
      <w:r>
        <w:t>-</w:t>
      </w:r>
    </w:p>
    <w:p>
      <w:r>
        <w:t>328.431</w:t>
      </w:r>
    </w:p>
    <w:p>
      <w:r>
        <w:t>328.431</w:t>
      </w:r>
    </w:p>
    <w:p>
      <w:r>
        <w:t>328.431</w:t>
      </w:r>
    </w:p>
    <w:p>
      <w:r>
        <w:t>513</w:t>
      </w:r>
    </w:p>
    <w:p>
      <w:r>
        <w:t>M202.0004</w:t>
      </w:r>
    </w:p>
    <w:p>
      <w:r>
        <w:t>Máy FWD</w:t>
      </w:r>
    </w:p>
    <w:p>
      <w:r>
        <w:t>180</w:t>
      </w:r>
    </w:p>
    <w:p>
      <w:r>
        <w:t>10</w:t>
      </w:r>
    </w:p>
    <w:p>
      <w:r>
        <w:t>1,4</w:t>
      </w:r>
    </w:p>
    <w:p>
      <w:r>
        <w:t>4</w:t>
      </w:r>
    </w:p>
    <w:p>
      <w:r>
        <w:t>2.056.833</w:t>
      </w:r>
    </w:p>
    <w:p>
      <w:r>
        <w:t>-</w:t>
      </w:r>
    </w:p>
    <w:p>
      <w:r>
        <w:t>-</w:t>
      </w:r>
    </w:p>
    <w:p>
      <w:r>
        <w:t>-</w:t>
      </w:r>
    </w:p>
    <w:p>
      <w:r>
        <w:t>-</w:t>
      </w:r>
    </w:p>
    <w:p>
      <w:r>
        <w:t>1.645.466</w:t>
      </w:r>
    </w:p>
    <w:p>
      <w:r>
        <w:t>1.645.466</w:t>
      </w:r>
    </w:p>
    <w:p>
      <w:r>
        <w:t>1.645.466</w:t>
      </w:r>
    </w:p>
    <w:p>
      <w:r>
        <w:t>514</w:t>
      </w:r>
    </w:p>
    <w:p>
      <w:r>
        <w:t>M202.0005</w:t>
      </w:r>
    </w:p>
    <w:p>
      <w:r>
        <w:t>Thiết bị đo phản ứng Romdas</w:t>
      </w:r>
    </w:p>
    <w:p>
      <w:r>
        <w:t>180</w:t>
      </w:r>
    </w:p>
    <w:p>
      <w:r>
        <w:t>10</w:t>
      </w:r>
    </w:p>
    <w:p>
      <w:r>
        <w:t>3</w:t>
      </w:r>
    </w:p>
    <w:p>
      <w:r>
        <w:t>4</w:t>
      </w:r>
    </w:p>
    <w:p>
      <w:r>
        <w:t>92.408</w:t>
      </w:r>
    </w:p>
    <w:p>
      <w:r>
        <w:t>-</w:t>
      </w:r>
    </w:p>
    <w:p>
      <w:r>
        <w:t>-</w:t>
      </w:r>
    </w:p>
    <w:p>
      <w:r>
        <w:t>-</w:t>
      </w:r>
    </w:p>
    <w:p>
      <w:r>
        <w:t>-</w:t>
      </w:r>
    </w:p>
    <w:p>
      <w:r>
        <w:t>82.140</w:t>
      </w:r>
    </w:p>
    <w:p>
      <w:r>
        <w:t>82.140</w:t>
      </w:r>
    </w:p>
    <w:p>
      <w:r>
        <w:t>82.140</w:t>
      </w:r>
    </w:p>
    <w:p>
      <w:r>
        <w:t>515</w:t>
      </w:r>
    </w:p>
    <w:p>
      <w:r>
        <w:t>M202.0006</w:t>
      </w:r>
    </w:p>
    <w:p>
      <w:r>
        <w:t>Bộ thiết bị PIT (đo biến dạng nhỏ)</w:t>
      </w:r>
    </w:p>
    <w:p>
      <w:r>
        <w:t>180</w:t>
      </w:r>
    </w:p>
    <w:p>
      <w:r>
        <w:t>10</w:t>
      </w:r>
    </w:p>
    <w:p>
      <w:r>
        <w:t>2,2</w:t>
      </w:r>
    </w:p>
    <w:p>
      <w:r>
        <w:t>4</w:t>
      </w:r>
    </w:p>
    <w:p>
      <w:r>
        <w:t>348.767</w:t>
      </w:r>
    </w:p>
    <w:p>
      <w:r>
        <w:t>-</w:t>
      </w:r>
    </w:p>
    <w:p>
      <w:r>
        <w:t>-</w:t>
      </w:r>
    </w:p>
    <w:p>
      <w:r>
        <w:t>-</w:t>
      </w:r>
    </w:p>
    <w:p>
      <w:r>
        <w:t>-</w:t>
      </w:r>
    </w:p>
    <w:p>
      <w:r>
        <w:t>294.514</w:t>
      </w:r>
    </w:p>
    <w:p>
      <w:r>
        <w:t>294.514</w:t>
      </w:r>
    </w:p>
    <w:p>
      <w:r>
        <w:t>294.514</w:t>
      </w:r>
    </w:p>
    <w:p>
      <w:r>
        <w:t>516</w:t>
      </w:r>
    </w:p>
    <w:p>
      <w:r>
        <w:t>M202.0007</w:t>
      </w:r>
    </w:p>
    <w:p>
      <w:r>
        <w:t>Bộ thiết bị đo PDA (đo biến dạng lớn)</w:t>
      </w:r>
    </w:p>
    <w:p>
      <w:r>
        <w:t>180</w:t>
      </w:r>
    </w:p>
    <w:p>
      <w:r>
        <w:t>10</w:t>
      </w:r>
    </w:p>
    <w:p>
      <w:r>
        <w:t>1,4</w:t>
      </w:r>
    </w:p>
    <w:p>
      <w:r>
        <w:t>4</w:t>
      </w:r>
    </w:p>
    <w:p>
      <w:r>
        <w:t>1.371.222</w:t>
      </w:r>
    </w:p>
    <w:p>
      <w:r>
        <w:t>-</w:t>
      </w:r>
    </w:p>
    <w:p>
      <w:r>
        <w:t>-</w:t>
      </w:r>
    </w:p>
    <w:p>
      <w:r>
        <w:t>-</w:t>
      </w:r>
    </w:p>
    <w:p>
      <w:r>
        <w:t>-</w:t>
      </w:r>
    </w:p>
    <w:p>
      <w:r>
        <w:t>1.096.978</w:t>
      </w:r>
    </w:p>
    <w:p>
      <w:r>
        <w:t>1.096.978</w:t>
      </w:r>
    </w:p>
    <w:p>
      <w:r>
        <w:t>1.096.978</w:t>
      </w:r>
    </w:p>
    <w:p>
      <w:r>
        <w:t>517</w:t>
      </w:r>
    </w:p>
    <w:p>
      <w:r>
        <w:t>M202.0008</w:t>
      </w:r>
    </w:p>
    <w:p>
      <w:r>
        <w:t>Bộ thiết bị siêu âm</w:t>
      </w:r>
    </w:p>
    <w:p>
      <w:r>
        <w:t>180</w:t>
      </w:r>
    </w:p>
    <w:p>
      <w:r>
        <w:t>10</w:t>
      </w:r>
    </w:p>
    <w:p>
      <w:r>
        <w:t>2</w:t>
      </w:r>
    </w:p>
    <w:p>
      <w:r>
        <w:t>4</w:t>
      </w:r>
    </w:p>
    <w:p>
      <w:r>
        <w:t>573.827</w:t>
      </w:r>
    </w:p>
    <w:p>
      <w:r>
        <w:t>-</w:t>
      </w:r>
    </w:p>
    <w:p>
      <w:r>
        <w:t>-</w:t>
      </w:r>
    </w:p>
    <w:p>
      <w:r>
        <w:t>-</w:t>
      </w:r>
    </w:p>
    <w:p>
      <w:r>
        <w:t>-</w:t>
      </w:r>
    </w:p>
    <w:p>
      <w:r>
        <w:t>478.189</w:t>
      </w:r>
    </w:p>
    <w:p>
      <w:r>
        <w:t>478.189</w:t>
      </w:r>
    </w:p>
    <w:p>
      <w:r>
        <w:t>478.189</w:t>
      </w:r>
    </w:p>
    <w:p>
      <w:r>
        <w:t>518</w:t>
      </w:r>
    </w:p>
    <w:p>
      <w:r>
        <w:t>M202.0009</w:t>
      </w:r>
    </w:p>
    <w:p>
      <w:r>
        <w:t>Cân điện tử</w:t>
      </w:r>
    </w:p>
    <w:p>
      <w:r>
        <w:t>200</w:t>
      </w:r>
    </w:p>
    <w:p>
      <w:r>
        <w:t>10</w:t>
      </w:r>
    </w:p>
    <w:p>
      <w:r>
        <w:t>1,8</w:t>
      </w:r>
    </w:p>
    <w:p>
      <w:r>
        <w:t>4</w:t>
      </w:r>
    </w:p>
    <w:p>
      <w:r>
        <w:t>8.255</w:t>
      </w:r>
    </w:p>
    <w:p>
      <w:r>
        <w:t>-</w:t>
      </w:r>
    </w:p>
    <w:p>
      <w:r>
        <w:t>-</w:t>
      </w:r>
    </w:p>
    <w:p>
      <w:r>
        <w:t>-</w:t>
      </w:r>
    </w:p>
    <w:p>
      <w:r>
        <w:t>-</w:t>
      </w:r>
    </w:p>
    <w:p>
      <w:r>
        <w:t>6.521</w:t>
      </w:r>
    </w:p>
    <w:p>
      <w:r>
        <w:t>6.521</w:t>
      </w:r>
    </w:p>
    <w:p>
      <w:r>
        <w:t>6.521</w:t>
      </w:r>
    </w:p>
    <w:p>
      <w:r>
        <w:t>519</w:t>
      </w:r>
    </w:p>
    <w:p>
      <w:r>
        <w:t>M202.0010</w:t>
      </w:r>
    </w:p>
    <w:p>
      <w:r>
        <w:t>Cân phân tích</w:t>
      </w:r>
    </w:p>
    <w:p>
      <w:r>
        <w:t>200</w:t>
      </w:r>
    </w:p>
    <w:p>
      <w:r>
        <w:t>10</w:t>
      </w:r>
    </w:p>
    <w:p>
      <w:r>
        <w:t>1,8</w:t>
      </w:r>
    </w:p>
    <w:p>
      <w:r>
        <w:t>4</w:t>
      </w:r>
    </w:p>
    <w:p>
      <w:r>
        <w:t>12.726</w:t>
      </w:r>
    </w:p>
    <w:p>
      <w:r>
        <w:t>-</w:t>
      </w:r>
    </w:p>
    <w:p>
      <w:r>
        <w:t>-</w:t>
      </w:r>
    </w:p>
    <w:p>
      <w:r>
        <w:t>-</w:t>
      </w:r>
    </w:p>
    <w:p>
      <w:r>
        <w:t>-</w:t>
      </w:r>
    </w:p>
    <w:p>
      <w:r>
        <w:t>10.054</w:t>
      </w:r>
    </w:p>
    <w:p>
      <w:r>
        <w:t>10.054</w:t>
      </w:r>
    </w:p>
    <w:p>
      <w:r>
        <w:t>10.054</w:t>
      </w:r>
    </w:p>
    <w:p>
      <w:r>
        <w:t>520</w:t>
      </w:r>
    </w:p>
    <w:p>
      <w:r>
        <w:t>M202.0011</w:t>
      </w:r>
    </w:p>
    <w:p>
      <w:r>
        <w:t>Cân bàn</w:t>
      </w:r>
    </w:p>
    <w:p>
      <w:r>
        <w:t>200</w:t>
      </w:r>
    </w:p>
    <w:p>
      <w:r>
        <w:t>10</w:t>
      </w:r>
    </w:p>
    <w:p>
      <w:r>
        <w:t>1,8</w:t>
      </w:r>
    </w:p>
    <w:p>
      <w:r>
        <w:t>4</w:t>
      </w:r>
    </w:p>
    <w:p>
      <w:r>
        <w:t>4.815</w:t>
      </w:r>
    </w:p>
    <w:p>
      <w:r>
        <w:t>-</w:t>
      </w:r>
    </w:p>
    <w:p>
      <w:r>
        <w:t>-</w:t>
      </w:r>
    </w:p>
    <w:p>
      <w:r>
        <w:t>-</w:t>
      </w:r>
    </w:p>
    <w:p>
      <w:r>
        <w:t>-</w:t>
      </w:r>
    </w:p>
    <w:p>
      <w:r>
        <w:t>3.804</w:t>
      </w:r>
    </w:p>
    <w:p>
      <w:r>
        <w:t>3.804</w:t>
      </w:r>
    </w:p>
    <w:p>
      <w:r>
        <w:t>3.804</w:t>
      </w:r>
    </w:p>
    <w:p>
      <w:r>
        <w:t>521</w:t>
      </w:r>
    </w:p>
    <w:p>
      <w:r>
        <w:t>M202.0012</w:t>
      </w:r>
    </w:p>
    <w:p>
      <w:r>
        <w:t>Cân thủy tĩnh</w:t>
      </w:r>
    </w:p>
    <w:p>
      <w:r>
        <w:t>200</w:t>
      </w:r>
    </w:p>
    <w:p>
      <w:r>
        <w:t>10</w:t>
      </w:r>
    </w:p>
    <w:p>
      <w:r>
        <w:t>1,8</w:t>
      </w:r>
    </w:p>
    <w:p>
      <w:r>
        <w:t>4</w:t>
      </w:r>
    </w:p>
    <w:p>
      <w:r>
        <w:t>5.618</w:t>
      </w:r>
    </w:p>
    <w:p>
      <w:r>
        <w:t>-</w:t>
      </w:r>
    </w:p>
    <w:p>
      <w:r>
        <w:t>-</w:t>
      </w:r>
    </w:p>
    <w:p>
      <w:r>
        <w:t>-</w:t>
      </w:r>
    </w:p>
    <w:p>
      <w:r>
        <w:t>-</w:t>
      </w:r>
    </w:p>
    <w:p>
      <w:r>
        <w:t>4.438</w:t>
      </w:r>
    </w:p>
    <w:p>
      <w:r>
        <w:t>4.438</w:t>
      </w:r>
    </w:p>
    <w:p>
      <w:r>
        <w:t>4.438</w:t>
      </w:r>
    </w:p>
    <w:p>
      <w:r>
        <w:t>522</w:t>
      </w:r>
    </w:p>
    <w:p>
      <w:r>
        <w:t>M202.0013</w:t>
      </w:r>
    </w:p>
    <w:p>
      <w:r>
        <w:t>Lò nung</w:t>
      </w:r>
    </w:p>
    <w:p>
      <w:r>
        <w:t>200</w:t>
      </w:r>
    </w:p>
    <w:p>
      <w:r>
        <w:t>10</w:t>
      </w:r>
    </w:p>
    <w:p>
      <w:r>
        <w:t>4</w:t>
      </w:r>
    </w:p>
    <w:p>
      <w:r>
        <w:t>4</w:t>
      </w:r>
    </w:p>
    <w:p>
      <w:r>
        <w:t>14.217</w:t>
      </w:r>
    </w:p>
    <w:p>
      <w:r>
        <w:t>-</w:t>
      </w:r>
    </w:p>
    <w:p>
      <w:r>
        <w:t>-</w:t>
      </w:r>
    </w:p>
    <w:p>
      <w:r>
        <w:t>-</w:t>
      </w:r>
    </w:p>
    <w:p>
      <w:r>
        <w:t>-</w:t>
      </w:r>
    </w:p>
    <w:p>
      <w:r>
        <w:t>12.795</w:t>
      </w:r>
    </w:p>
    <w:p>
      <w:r>
        <w:t>12.795</w:t>
      </w:r>
    </w:p>
    <w:p>
      <w:r>
        <w:t>12.795</w:t>
      </w:r>
    </w:p>
    <w:p>
      <w:r>
        <w:t>523</w:t>
      </w:r>
    </w:p>
    <w:p>
      <w:r>
        <w:t>M202.0014</w:t>
      </w:r>
    </w:p>
    <w:p>
      <w:r>
        <w:t>Tủ sấy</w:t>
      </w:r>
    </w:p>
    <w:p>
      <w:r>
        <w:t>200</w:t>
      </w:r>
    </w:p>
    <w:p>
      <w:r>
        <w:t>10</w:t>
      </w:r>
    </w:p>
    <w:p>
      <w:r>
        <w:t>4,5</w:t>
      </w:r>
    </w:p>
    <w:p>
      <w:r>
        <w:t>4</w:t>
      </w:r>
    </w:p>
    <w:p>
      <w:r>
        <w:t>12.268</w:t>
      </w:r>
    </w:p>
    <w:p>
      <w:r>
        <w:t>-</w:t>
      </w:r>
    </w:p>
    <w:p>
      <w:r>
        <w:t>-</w:t>
      </w:r>
    </w:p>
    <w:p>
      <w:r>
        <w:t>-</w:t>
      </w:r>
    </w:p>
    <w:p>
      <w:r>
        <w:t>-</w:t>
      </w:r>
    </w:p>
    <w:p>
      <w:r>
        <w:t>11.348</w:t>
      </w:r>
    </w:p>
    <w:p>
      <w:r>
        <w:t>11.348</w:t>
      </w:r>
    </w:p>
    <w:p>
      <w:r>
        <w:t>11.348</w:t>
      </w:r>
    </w:p>
    <w:p>
      <w:r>
        <w:t>524</w:t>
      </w:r>
    </w:p>
    <w:p>
      <w:r>
        <w:t>M202.0015</w:t>
      </w:r>
    </w:p>
    <w:p>
      <w:r>
        <w:t>Tủ hút khí độc</w:t>
      </w:r>
    </w:p>
    <w:p>
      <w:r>
        <w:t>200</w:t>
      </w:r>
    </w:p>
    <w:p>
      <w:r>
        <w:t>10</w:t>
      </w:r>
    </w:p>
    <w:p>
      <w:r>
        <w:t>4</w:t>
      </w:r>
    </w:p>
    <w:p>
      <w:r>
        <w:t>4</w:t>
      </w:r>
    </w:p>
    <w:p>
      <w:r>
        <w:t>12.268</w:t>
      </w:r>
    </w:p>
    <w:p>
      <w:r>
        <w:t>-</w:t>
      </w:r>
    </w:p>
    <w:p>
      <w:r>
        <w:t>-</w:t>
      </w:r>
    </w:p>
    <w:p>
      <w:r>
        <w:t>-</w:t>
      </w:r>
    </w:p>
    <w:p>
      <w:r>
        <w:t>-</w:t>
      </w:r>
    </w:p>
    <w:p>
      <w:r>
        <w:t>11.041</w:t>
      </w:r>
    </w:p>
    <w:p>
      <w:r>
        <w:t>11.041</w:t>
      </w:r>
    </w:p>
    <w:p>
      <w:r>
        <w:t>11.041</w:t>
      </w:r>
    </w:p>
    <w:p>
      <w:r>
        <w:t>525</w:t>
      </w:r>
    </w:p>
    <w:p>
      <w:r>
        <w:t>M202.0016</w:t>
      </w:r>
    </w:p>
    <w:p>
      <w:r>
        <w:t>Tủ lạnh</w:t>
      </w:r>
    </w:p>
    <w:p>
      <w:r>
        <w:t>250</w:t>
      </w:r>
    </w:p>
    <w:p>
      <w:r>
        <w:t>10</w:t>
      </w:r>
    </w:p>
    <w:p>
      <w:r>
        <w:t>4</w:t>
      </w:r>
    </w:p>
    <w:p>
      <w:r>
        <w:t>4</w:t>
      </w:r>
    </w:p>
    <w:p>
      <w:r>
        <w:t>7.796</w:t>
      </w:r>
    </w:p>
    <w:p>
      <w:r>
        <w:t>-</w:t>
      </w:r>
    </w:p>
    <w:p>
      <w:r>
        <w:t>-</w:t>
      </w:r>
    </w:p>
    <w:p>
      <w:r>
        <w:t>-</w:t>
      </w:r>
    </w:p>
    <w:p>
      <w:r>
        <w:t>-</w:t>
      </w:r>
    </w:p>
    <w:p>
      <w:r>
        <w:t>5.613</w:t>
      </w:r>
    </w:p>
    <w:p>
      <w:r>
        <w:t>5.613</w:t>
      </w:r>
    </w:p>
    <w:p>
      <w:r>
        <w:t>5.613</w:t>
      </w:r>
    </w:p>
    <w:p>
      <w:r>
        <w:t>526</w:t>
      </w:r>
    </w:p>
    <w:p>
      <w:r>
        <w:t>M202.0017</w:t>
      </w:r>
    </w:p>
    <w:p>
      <w:r>
        <w:t>Máy hút chân không</w:t>
      </w:r>
    </w:p>
    <w:p>
      <w:r>
        <w:t>200</w:t>
      </w:r>
    </w:p>
    <w:p>
      <w:r>
        <w:t>10</w:t>
      </w:r>
    </w:p>
    <w:p>
      <w:r>
        <w:t>4,5</w:t>
      </w:r>
    </w:p>
    <w:p>
      <w:r>
        <w:t>4</w:t>
      </w:r>
    </w:p>
    <w:p>
      <w:r>
        <w:t>3.783</w:t>
      </w:r>
    </w:p>
    <w:p>
      <w:r>
        <w:t>-</w:t>
      </w:r>
    </w:p>
    <w:p>
      <w:r>
        <w:t>-</w:t>
      </w:r>
    </w:p>
    <w:p>
      <w:r>
        <w:t>-</w:t>
      </w:r>
    </w:p>
    <w:p>
      <w:r>
        <w:t>-</w:t>
      </w:r>
    </w:p>
    <w:p>
      <w:r>
        <w:t>3.499</w:t>
      </w:r>
    </w:p>
    <w:p>
      <w:r>
        <w:t>3.499</w:t>
      </w:r>
    </w:p>
    <w:p>
      <w:r>
        <w:t>3.499</w:t>
      </w:r>
    </w:p>
    <w:p>
      <w:r>
        <w:t>527</w:t>
      </w:r>
    </w:p>
    <w:p>
      <w:r>
        <w:t>M202.0018</w:t>
      </w:r>
    </w:p>
    <w:p>
      <w:r>
        <w:t>Máy hút ẩm OASIS-America</w:t>
      </w:r>
    </w:p>
    <w:p>
      <w:r>
        <w:t>200</w:t>
      </w:r>
    </w:p>
    <w:p>
      <w:r>
        <w:t>10</w:t>
      </w:r>
    </w:p>
    <w:p>
      <w:r>
        <w:t>4</w:t>
      </w:r>
    </w:p>
    <w:p>
      <w:r>
        <w:t>4</w:t>
      </w:r>
    </w:p>
    <w:p>
      <w:r>
        <w:t>10.319</w:t>
      </w:r>
    </w:p>
    <w:p>
      <w:r>
        <w:t>-</w:t>
      </w:r>
    </w:p>
    <w:p>
      <w:r>
        <w:t>-</w:t>
      </w:r>
    </w:p>
    <w:p>
      <w:r>
        <w:t>-</w:t>
      </w:r>
    </w:p>
    <w:p>
      <w:r>
        <w:t>-</w:t>
      </w:r>
    </w:p>
    <w:p>
      <w:r>
        <w:t>9.287</w:t>
      </w:r>
    </w:p>
    <w:p>
      <w:r>
        <w:t>9.287</w:t>
      </w:r>
    </w:p>
    <w:p>
      <w:r>
        <w:t>9.287</w:t>
      </w:r>
    </w:p>
    <w:p>
      <w:r>
        <w:t>528</w:t>
      </w:r>
    </w:p>
    <w:p>
      <w:r>
        <w:t>M202.0019</w:t>
      </w:r>
    </w:p>
    <w:p>
      <w:r>
        <w:t>Bếp điện</w:t>
      </w:r>
    </w:p>
    <w:p>
      <w:r>
        <w:t>150</w:t>
      </w:r>
    </w:p>
    <w:p>
      <w:r>
        <w:t>30</w:t>
      </w:r>
    </w:p>
    <w:p>
      <w:r>
        <w:t>6,5</w:t>
      </w:r>
    </w:p>
    <w:p>
      <w:r>
        <w:t>4</w:t>
      </w:r>
    </w:p>
    <w:p>
      <w:r>
        <w:t>803</w:t>
      </w:r>
    </w:p>
    <w:p>
      <w:r>
        <w:t>-</w:t>
      </w:r>
    </w:p>
    <w:p>
      <w:r>
        <w:t>-</w:t>
      </w:r>
    </w:p>
    <w:p>
      <w:r>
        <w:t>-</w:t>
      </w:r>
    </w:p>
    <w:p>
      <w:r>
        <w:t>-</w:t>
      </w:r>
    </w:p>
    <w:p>
      <w:r>
        <w:t>2.168</w:t>
      </w:r>
    </w:p>
    <w:p>
      <w:r>
        <w:t>2.168</w:t>
      </w:r>
    </w:p>
    <w:p>
      <w:r>
        <w:t>2.168</w:t>
      </w:r>
    </w:p>
    <w:p>
      <w:r>
        <w:t>529</w:t>
      </w:r>
    </w:p>
    <w:p>
      <w:r>
        <w:t>M202.0020</w:t>
      </w:r>
    </w:p>
    <w:p>
      <w:r>
        <w:t>Bếp cát</w:t>
      </w:r>
    </w:p>
    <w:p>
      <w:r>
        <w:t>150</w:t>
      </w:r>
    </w:p>
    <w:p>
      <w:r>
        <w:t>30</w:t>
      </w:r>
    </w:p>
    <w:p>
      <w:r>
        <w:t>6,5</w:t>
      </w:r>
    </w:p>
    <w:p>
      <w:r>
        <w:t>4</w:t>
      </w:r>
    </w:p>
    <w:p>
      <w:r>
        <w:t>1.032</w:t>
      </w:r>
    </w:p>
    <w:p>
      <w:r>
        <w:t>-</w:t>
      </w:r>
    </w:p>
    <w:p>
      <w:r>
        <w:t>-</w:t>
      </w:r>
    </w:p>
    <w:p>
      <w:r>
        <w:t>-</w:t>
      </w:r>
    </w:p>
    <w:p>
      <w:r>
        <w:t>-</w:t>
      </w:r>
    </w:p>
    <w:p>
      <w:r>
        <w:t>2.786</w:t>
      </w:r>
    </w:p>
    <w:p>
      <w:r>
        <w:t>2.786</w:t>
      </w:r>
    </w:p>
    <w:p>
      <w:r>
        <w:t>2.786</w:t>
      </w:r>
    </w:p>
    <w:p>
      <w:r>
        <w:t>530</w:t>
      </w:r>
    </w:p>
    <w:p>
      <w:r>
        <w:t>M202.0021</w:t>
      </w:r>
    </w:p>
    <w:p>
      <w:r>
        <w:t>Máy chưng cất nước</w:t>
      </w:r>
    </w:p>
    <w:p>
      <w:r>
        <w:t>200</w:t>
      </w:r>
    </w:p>
    <w:p>
      <w:r>
        <w:t>10</w:t>
      </w:r>
    </w:p>
    <w:p>
      <w:r>
        <w:t>3,5</w:t>
      </w:r>
    </w:p>
    <w:p>
      <w:r>
        <w:t>4</w:t>
      </w:r>
    </w:p>
    <w:p>
      <w:r>
        <w:t>7.567</w:t>
      </w:r>
    </w:p>
    <w:p>
      <w:r>
        <w:t>-</w:t>
      </w:r>
    </w:p>
    <w:p>
      <w:r>
        <w:t>-</w:t>
      </w:r>
    </w:p>
    <w:p>
      <w:r>
        <w:t>-</w:t>
      </w:r>
    </w:p>
    <w:p>
      <w:r>
        <w:t>-</w:t>
      </w:r>
    </w:p>
    <w:p>
      <w:r>
        <w:t>6.621</w:t>
      </w:r>
    </w:p>
    <w:p>
      <w:r>
        <w:t>6.621</w:t>
      </w:r>
    </w:p>
    <w:p>
      <w:r>
        <w:t>6.621</w:t>
      </w:r>
    </w:p>
    <w:p>
      <w:r>
        <w:t>531</w:t>
      </w:r>
    </w:p>
    <w:p>
      <w:r>
        <w:t>M202.0022</w:t>
      </w:r>
    </w:p>
    <w:p>
      <w:r>
        <w:t>Máy trộn đất</w:t>
      </w:r>
    </w:p>
    <w:p>
      <w:r>
        <w:t>200</w:t>
      </w:r>
    </w:p>
    <w:p>
      <w:r>
        <w:t>10</w:t>
      </w:r>
    </w:p>
    <w:p>
      <w:r>
        <w:t>3,5</w:t>
      </w:r>
    </w:p>
    <w:p>
      <w:r>
        <w:t>4</w:t>
      </w:r>
    </w:p>
    <w:p>
      <w:r>
        <w:t>6.306</w:t>
      </w:r>
    </w:p>
    <w:p>
      <w:r>
        <w:t>-</w:t>
      </w:r>
    </w:p>
    <w:p>
      <w:r>
        <w:t>-</w:t>
      </w:r>
    </w:p>
    <w:p>
      <w:r>
        <w:t>-</w:t>
      </w:r>
    </w:p>
    <w:p>
      <w:r>
        <w:t>-</w:t>
      </w:r>
    </w:p>
    <w:p>
      <w:r>
        <w:t>5.518</w:t>
      </w:r>
    </w:p>
    <w:p>
      <w:r>
        <w:t>5.518</w:t>
      </w:r>
    </w:p>
    <w:p>
      <w:r>
        <w:t>5.518</w:t>
      </w:r>
    </w:p>
    <w:p>
      <w:r>
        <w:t>532</w:t>
      </w:r>
    </w:p>
    <w:p>
      <w:r>
        <w:t>M202.0023</w:t>
      </w:r>
    </w:p>
    <w:p>
      <w:r>
        <w:t>Máy trộn xi măng, dung tích 5lít</w:t>
      </w:r>
    </w:p>
    <w:p>
      <w:r>
        <w:t>200</w:t>
      </w:r>
    </w:p>
    <w:p>
      <w:r>
        <w:t>10</w:t>
      </w:r>
    </w:p>
    <w:p>
      <w:r>
        <w:t>3,5</w:t>
      </w:r>
    </w:p>
    <w:p>
      <w:r>
        <w:t>4</w:t>
      </w:r>
    </w:p>
    <w:p>
      <w:r>
        <w:t>19.949</w:t>
      </w:r>
    </w:p>
    <w:p>
      <w:r>
        <w:t>-</w:t>
      </w:r>
    </w:p>
    <w:p>
      <w:r>
        <w:t>-</w:t>
      </w:r>
    </w:p>
    <w:p>
      <w:r>
        <w:t>-</w:t>
      </w:r>
    </w:p>
    <w:p>
      <w:r>
        <w:t>-</w:t>
      </w:r>
    </w:p>
    <w:p>
      <w:r>
        <w:t>17.455</w:t>
      </w:r>
    </w:p>
    <w:p>
      <w:r>
        <w:t>17.455</w:t>
      </w:r>
    </w:p>
    <w:p>
      <w:r>
        <w:t>17.455</w:t>
      </w:r>
    </w:p>
    <w:p>
      <w:r>
        <w:t>533</w:t>
      </w:r>
    </w:p>
    <w:p>
      <w:r>
        <w:t>M202.0024</w:t>
      </w:r>
    </w:p>
    <w:p>
      <w:r>
        <w:t>Máy trộn dung dịch lỏng (máy đo độ rung vữa)</w:t>
      </w:r>
    </w:p>
    <w:p>
      <w:r>
        <w:t>200</w:t>
      </w:r>
    </w:p>
    <w:p>
      <w:r>
        <w:t>10</w:t>
      </w:r>
    </w:p>
    <w:p>
      <w:r>
        <w:t>3,5</w:t>
      </w:r>
    </w:p>
    <w:p>
      <w:r>
        <w:t>4</w:t>
      </w:r>
    </w:p>
    <w:p>
      <w:r>
        <w:t>16.968</w:t>
      </w:r>
    </w:p>
    <w:p>
      <w:r>
        <w:t>-</w:t>
      </w:r>
    </w:p>
    <w:p>
      <w:r>
        <w:t>-</w:t>
      </w:r>
    </w:p>
    <w:p>
      <w:r>
        <w:t>-</w:t>
      </w:r>
    </w:p>
    <w:p>
      <w:r>
        <w:t>-</w:t>
      </w:r>
    </w:p>
    <w:p>
      <w:r>
        <w:t>14.847</w:t>
      </w:r>
    </w:p>
    <w:p>
      <w:r>
        <w:t>14.847</w:t>
      </w:r>
    </w:p>
    <w:p>
      <w:r>
        <w:t>14.847</w:t>
      </w:r>
    </w:p>
    <w:p>
      <w:r>
        <w:t>534</w:t>
      </w:r>
    </w:p>
    <w:p>
      <w:r>
        <w:t>M202.0025</w:t>
      </w:r>
    </w:p>
    <w:p>
      <w:r>
        <w:t>Máy đầm tiêu chuẩn (đầm rung)</w:t>
      </w:r>
    </w:p>
    <w:p>
      <w:r>
        <w:t>200</w:t>
      </w:r>
    </w:p>
    <w:p>
      <w:r>
        <w:t>10</w:t>
      </w:r>
    </w:p>
    <w:p>
      <w:r>
        <w:t>4,5</w:t>
      </w:r>
    </w:p>
    <w:p>
      <w:r>
        <w:t>4</w:t>
      </w:r>
    </w:p>
    <w:p>
      <w:r>
        <w:t>6.306</w:t>
      </w:r>
    </w:p>
    <w:p>
      <w:r>
        <w:t>-</w:t>
      </w:r>
    </w:p>
    <w:p>
      <w:r>
        <w:t>-</w:t>
      </w:r>
    </w:p>
    <w:p>
      <w:r>
        <w:t>-</w:t>
      </w:r>
    </w:p>
    <w:p>
      <w:r>
        <w:t>-</w:t>
      </w:r>
    </w:p>
    <w:p>
      <w:r>
        <w:t>5.833</w:t>
      </w:r>
    </w:p>
    <w:p>
      <w:r>
        <w:t>5.833</w:t>
      </w:r>
    </w:p>
    <w:p>
      <w:r>
        <w:t>5.833</w:t>
      </w:r>
    </w:p>
    <w:p>
      <w:r>
        <w:t>535</w:t>
      </w:r>
    </w:p>
    <w:p>
      <w:r>
        <w:t>M202.0026</w:t>
      </w:r>
    </w:p>
    <w:p>
      <w:r>
        <w:t>Máy cắt đất</w:t>
      </w:r>
    </w:p>
    <w:p>
      <w:r>
        <w:t>200</w:t>
      </w:r>
    </w:p>
    <w:p>
      <w:r>
        <w:t>10</w:t>
      </w:r>
    </w:p>
    <w:p>
      <w:r>
        <w:t>3</w:t>
      </w:r>
    </w:p>
    <w:p>
      <w:r>
        <w:t>4</w:t>
      </w:r>
    </w:p>
    <w:p>
      <w:r>
        <w:t>2.637</w:t>
      </w:r>
    </w:p>
    <w:p>
      <w:r>
        <w:t>-</w:t>
      </w:r>
    </w:p>
    <w:p>
      <w:r>
        <w:t>-</w:t>
      </w:r>
    </w:p>
    <w:p>
      <w:r>
        <w:t>-</w:t>
      </w:r>
    </w:p>
    <w:p>
      <w:r>
        <w:t>-</w:t>
      </w:r>
    </w:p>
    <w:p>
      <w:r>
        <w:t>2.241</w:t>
      </w:r>
    </w:p>
    <w:p>
      <w:r>
        <w:t>2.241</w:t>
      </w:r>
    </w:p>
    <w:p>
      <w:r>
        <w:t>2.241</w:t>
      </w:r>
    </w:p>
    <w:p>
      <w:r>
        <w:t>536</w:t>
      </w:r>
    </w:p>
    <w:p>
      <w:r>
        <w:t>M202.0027</w:t>
      </w:r>
    </w:p>
    <w:p>
      <w:r>
        <w:t>Máy cắt mẫu lớn (30x30) cm</w:t>
      </w:r>
    </w:p>
    <w:p>
      <w:r>
        <w:t>200</w:t>
      </w:r>
    </w:p>
    <w:p>
      <w:r>
        <w:t>10</w:t>
      </w:r>
    </w:p>
    <w:p>
      <w:r>
        <w:t>3</w:t>
      </w:r>
    </w:p>
    <w:p>
      <w:r>
        <w:t>4</w:t>
      </w:r>
    </w:p>
    <w:p>
      <w:r>
        <w:t>17.198</w:t>
      </w:r>
    </w:p>
    <w:p>
      <w:r>
        <w:t>-</w:t>
      </w:r>
    </w:p>
    <w:p>
      <w:r>
        <w:t>-</w:t>
      </w:r>
    </w:p>
    <w:p>
      <w:r>
        <w:t>-</w:t>
      </w:r>
    </w:p>
    <w:p>
      <w:r>
        <w:t>-</w:t>
      </w:r>
    </w:p>
    <w:p>
      <w:r>
        <w:t>14.618</w:t>
      </w:r>
    </w:p>
    <w:p>
      <w:r>
        <w:t>14.618</w:t>
      </w:r>
    </w:p>
    <w:p>
      <w:r>
        <w:t>14.618</w:t>
      </w:r>
    </w:p>
    <w:p>
      <w:r>
        <w:t>537</w:t>
      </w:r>
    </w:p>
    <w:p>
      <w:r>
        <w:t>M202.0028</w:t>
      </w:r>
    </w:p>
    <w:p>
      <w:r>
        <w:t>Máy cắt ứng biến</w:t>
      </w:r>
    </w:p>
    <w:p>
      <w:r>
        <w:t>200</w:t>
      </w:r>
    </w:p>
    <w:p>
      <w:r>
        <w:t>10</w:t>
      </w:r>
    </w:p>
    <w:p>
      <w:r>
        <w:t>2,2</w:t>
      </w:r>
    </w:p>
    <w:p>
      <w:r>
        <w:t>4</w:t>
      </w:r>
    </w:p>
    <w:p>
      <w:r>
        <w:t>163.950</w:t>
      </w:r>
    </w:p>
    <w:p>
      <w:r>
        <w:t>-</w:t>
      </w:r>
    </w:p>
    <w:p>
      <w:r>
        <w:t>-</w:t>
      </w:r>
    </w:p>
    <w:p>
      <w:r>
        <w:t>-</w:t>
      </w:r>
    </w:p>
    <w:p>
      <w:r>
        <w:t>-</w:t>
      </w:r>
    </w:p>
    <w:p>
      <w:r>
        <w:t>124.602</w:t>
      </w:r>
    </w:p>
    <w:p>
      <w:r>
        <w:t>124.602</w:t>
      </w:r>
    </w:p>
    <w:p>
      <w:r>
        <w:t>124.602</w:t>
      </w:r>
    </w:p>
    <w:p>
      <w:r>
        <w:t>538</w:t>
      </w:r>
    </w:p>
    <w:p>
      <w:r>
        <w:t>M202.0029</w:t>
      </w:r>
    </w:p>
    <w:p>
      <w:r>
        <w:t>Máy nén 3 trục</w:t>
      </w:r>
    </w:p>
    <w:p>
      <w:r>
        <w:t>200</w:t>
      </w:r>
    </w:p>
    <w:p>
      <w:r>
        <w:t>10</w:t>
      </w:r>
    </w:p>
    <w:p>
      <w:r>
        <w:t>1,6</w:t>
      </w:r>
    </w:p>
    <w:p>
      <w:r>
        <w:t>4</w:t>
      </w:r>
    </w:p>
    <w:p>
      <w:r>
        <w:t>779.854</w:t>
      </w:r>
    </w:p>
    <w:p>
      <w:r>
        <w:t>-</w:t>
      </w:r>
    </w:p>
    <w:p>
      <w:r>
        <w:t>-</w:t>
      </w:r>
    </w:p>
    <w:p>
      <w:r>
        <w:t>-</w:t>
      </w:r>
    </w:p>
    <w:p>
      <w:r>
        <w:t>-</w:t>
      </w:r>
    </w:p>
    <w:p>
      <w:r>
        <w:t>569.293</w:t>
      </w:r>
    </w:p>
    <w:p>
      <w:r>
        <w:t>569.293</w:t>
      </w:r>
    </w:p>
    <w:p>
      <w:r>
        <w:t>569.293</w:t>
      </w:r>
    </w:p>
    <w:p>
      <w:r>
        <w:t>539</w:t>
      </w:r>
    </w:p>
    <w:p>
      <w:r>
        <w:t>M202.0030</w:t>
      </w:r>
    </w:p>
    <w:p>
      <w:r>
        <w:t>Máy ép litvinốp</w:t>
      </w:r>
    </w:p>
    <w:p>
      <w:r>
        <w:t>200</w:t>
      </w:r>
    </w:p>
    <w:p>
      <w:r>
        <w:t>10</w:t>
      </w:r>
    </w:p>
    <w:p>
      <w:r>
        <w:t>3</w:t>
      </w:r>
    </w:p>
    <w:p>
      <w:r>
        <w:t>4</w:t>
      </w:r>
    </w:p>
    <w:p>
      <w:r>
        <w:t>17.886</w:t>
      </w:r>
    </w:p>
    <w:p>
      <w:r>
        <w:t>-</w:t>
      </w:r>
    </w:p>
    <w:p>
      <w:r>
        <w:t>-</w:t>
      </w:r>
    </w:p>
    <w:p>
      <w:r>
        <w:t>-</w:t>
      </w:r>
    </w:p>
    <w:p>
      <w:r>
        <w:t>-</w:t>
      </w:r>
    </w:p>
    <w:p>
      <w:r>
        <w:t>15.203</w:t>
      </w:r>
    </w:p>
    <w:p>
      <w:r>
        <w:t>15.203</w:t>
      </w:r>
    </w:p>
    <w:p>
      <w:r>
        <w:t>15.203</w:t>
      </w:r>
    </w:p>
    <w:p>
      <w:r>
        <w:t>540</w:t>
      </w:r>
    </w:p>
    <w:p>
      <w:r>
        <w:t>M202.0031</w:t>
      </w:r>
    </w:p>
    <w:p>
      <w:r>
        <w:t>Kích tháo mẫu</w:t>
      </w:r>
    </w:p>
    <w:p>
      <w:r>
        <w:t>200</w:t>
      </w:r>
    </w:p>
    <w:p>
      <w:r>
        <w:t>10</w:t>
      </w:r>
    </w:p>
    <w:p>
      <w:r>
        <w:t>2,2</w:t>
      </w:r>
    </w:p>
    <w:p>
      <w:r>
        <w:t>4</w:t>
      </w:r>
    </w:p>
    <w:p>
      <w:r>
        <w:t>7.796</w:t>
      </w:r>
    </w:p>
    <w:p>
      <w:r>
        <w:t>-</w:t>
      </w:r>
    </w:p>
    <w:p>
      <w:r>
        <w:t>-</w:t>
      </w:r>
    </w:p>
    <w:p>
      <w:r>
        <w:t>-</w:t>
      </w:r>
    </w:p>
    <w:p>
      <w:r>
        <w:t>-</w:t>
      </w:r>
    </w:p>
    <w:p>
      <w:r>
        <w:t>6.315</w:t>
      </w:r>
    </w:p>
    <w:p>
      <w:r>
        <w:t>6.315</w:t>
      </w:r>
    </w:p>
    <w:p>
      <w:r>
        <w:t>6.315</w:t>
      </w:r>
    </w:p>
    <w:p>
      <w:r>
        <w:t>541</w:t>
      </w:r>
    </w:p>
    <w:p>
      <w:r>
        <w:t>M202.0032</w:t>
      </w:r>
    </w:p>
    <w:p>
      <w:r>
        <w:t>Máy ép mẫu đá, bê tông</w:t>
      </w:r>
    </w:p>
    <w:p>
      <w:r>
        <w:t>200</w:t>
      </w:r>
    </w:p>
    <w:p>
      <w:r>
        <w:t>10</w:t>
      </w:r>
    </w:p>
    <w:p>
      <w:r>
        <w:t>2,2</w:t>
      </w:r>
    </w:p>
    <w:p>
      <w:r>
        <w:t>4</w:t>
      </w:r>
    </w:p>
    <w:p>
      <w:r>
        <w:t>166.931</w:t>
      </w:r>
    </w:p>
    <w:p>
      <w:r>
        <w:t>-</w:t>
      </w:r>
    </w:p>
    <w:p>
      <w:r>
        <w:t>-</w:t>
      </w:r>
    </w:p>
    <w:p>
      <w:r>
        <w:t>-</w:t>
      </w:r>
    </w:p>
    <w:p>
      <w:r>
        <w:t>-</w:t>
      </w:r>
    </w:p>
    <w:p>
      <w:r>
        <w:t>126.868</w:t>
      </w:r>
    </w:p>
    <w:p>
      <w:r>
        <w:t>126.868</w:t>
      </w:r>
    </w:p>
    <w:p>
      <w:r>
        <w:t>126.868</w:t>
      </w:r>
    </w:p>
    <w:p>
      <w:r>
        <w:t>542</w:t>
      </w:r>
    </w:p>
    <w:p>
      <w:r>
        <w:t>M202.0033</w:t>
      </w:r>
    </w:p>
    <w:p>
      <w:r>
        <w:t>Máy cắt mẫu vật liệu (bê tông, gạch, đá)</w:t>
      </w:r>
    </w:p>
    <w:p>
      <w:r>
        <w:t>200</w:t>
      </w:r>
    </w:p>
    <w:p>
      <w:r>
        <w:t>10</w:t>
      </w:r>
    </w:p>
    <w:p>
      <w:r>
        <w:t>3,5</w:t>
      </w:r>
    </w:p>
    <w:p>
      <w:r>
        <w:t>4</w:t>
      </w:r>
    </w:p>
    <w:p>
      <w:r>
        <w:t>72.574</w:t>
      </w:r>
    </w:p>
    <w:p>
      <w:r>
        <w:t>-</w:t>
      </w:r>
    </w:p>
    <w:p>
      <w:r>
        <w:t>-</w:t>
      </w:r>
    </w:p>
    <w:p>
      <w:r>
        <w:t>-</w:t>
      </w:r>
    </w:p>
    <w:p>
      <w:r>
        <w:t>-</w:t>
      </w:r>
    </w:p>
    <w:p>
      <w:r>
        <w:t>59.874</w:t>
      </w:r>
    </w:p>
    <w:p>
      <w:r>
        <w:t>59.874</w:t>
      </w:r>
    </w:p>
    <w:p>
      <w:r>
        <w:t>59.874</w:t>
      </w:r>
    </w:p>
    <w:p>
      <w:r>
        <w:t>543</w:t>
      </w:r>
    </w:p>
    <w:p>
      <w:r>
        <w:t>M202.0034</w:t>
      </w:r>
    </w:p>
    <w:p>
      <w:r>
        <w:t>Máy khoan mẫu đá</w:t>
      </w:r>
    </w:p>
    <w:p>
      <w:r>
        <w:t>200</w:t>
      </w:r>
    </w:p>
    <w:p>
      <w:r>
        <w:t>10</w:t>
      </w:r>
    </w:p>
    <w:p>
      <w:r>
        <w:t>3,5</w:t>
      </w:r>
    </w:p>
    <w:p>
      <w:r>
        <w:t>4</w:t>
      </w:r>
    </w:p>
    <w:p>
      <w:r>
        <w:t>67.071</w:t>
      </w:r>
    </w:p>
    <w:p>
      <w:r>
        <w:t>-</w:t>
      </w:r>
    </w:p>
    <w:p>
      <w:r>
        <w:t>-</w:t>
      </w:r>
    </w:p>
    <w:p>
      <w:r>
        <w:t>-</w:t>
      </w:r>
    </w:p>
    <w:p>
      <w:r>
        <w:t>-</w:t>
      </w:r>
    </w:p>
    <w:p>
      <w:r>
        <w:t>55.334</w:t>
      </w:r>
    </w:p>
    <w:p>
      <w:r>
        <w:t>55.334</w:t>
      </w:r>
    </w:p>
    <w:p>
      <w:r>
        <w:t>55.334</w:t>
      </w:r>
    </w:p>
    <w:p>
      <w:r>
        <w:t>544</w:t>
      </w:r>
    </w:p>
    <w:p>
      <w:r>
        <w:t>M202.0035</w:t>
      </w:r>
    </w:p>
    <w:p>
      <w:r>
        <w:t>Máy mài thử độ mài mòn</w:t>
      </w:r>
    </w:p>
    <w:p>
      <w:r>
        <w:t>200</w:t>
      </w:r>
    </w:p>
    <w:p>
      <w:r>
        <w:t>10</w:t>
      </w:r>
    </w:p>
    <w:p>
      <w:r>
        <w:t>4,2</w:t>
      </w:r>
    </w:p>
    <w:p>
      <w:r>
        <w:t>4</w:t>
      </w:r>
    </w:p>
    <w:p>
      <w:r>
        <w:t>10.319</w:t>
      </w:r>
    </w:p>
    <w:p>
      <w:r>
        <w:t>-</w:t>
      </w:r>
    </w:p>
    <w:p>
      <w:r>
        <w:t>-</w:t>
      </w:r>
    </w:p>
    <w:p>
      <w:r>
        <w:t>-</w:t>
      </w:r>
    </w:p>
    <w:p>
      <w:r>
        <w:t>-</w:t>
      </w:r>
    </w:p>
    <w:p>
      <w:r>
        <w:t>9.390</w:t>
      </w:r>
    </w:p>
    <w:p>
      <w:r>
        <w:t>9.390</w:t>
      </w:r>
    </w:p>
    <w:p>
      <w:r>
        <w:t>9.390</w:t>
      </w:r>
    </w:p>
    <w:p>
      <w:r>
        <w:t>545</w:t>
      </w:r>
    </w:p>
    <w:p>
      <w:r>
        <w:t>M202.0036</w:t>
      </w:r>
    </w:p>
    <w:p>
      <w:r>
        <w:t>Máy nén một trục</w:t>
      </w:r>
    </w:p>
    <w:p>
      <w:r>
        <w:t>200</w:t>
      </w:r>
    </w:p>
    <w:p>
      <w:r>
        <w:t>10</w:t>
      </w:r>
    </w:p>
    <w:p>
      <w:r>
        <w:t>3</w:t>
      </w:r>
    </w:p>
    <w:p>
      <w:r>
        <w:t>4</w:t>
      </w:r>
    </w:p>
    <w:p>
      <w:r>
        <w:t>17.886</w:t>
      </w:r>
    </w:p>
    <w:p>
      <w:r>
        <w:t>-</w:t>
      </w:r>
    </w:p>
    <w:p>
      <w:r>
        <w:t>-</w:t>
      </w:r>
    </w:p>
    <w:p>
      <w:r>
        <w:t>-</w:t>
      </w:r>
    </w:p>
    <w:p>
      <w:r>
        <w:t>-</w:t>
      </w:r>
    </w:p>
    <w:p>
      <w:r>
        <w:t>15.203</w:t>
      </w:r>
    </w:p>
    <w:p>
      <w:r>
        <w:t>15.203</w:t>
      </w:r>
    </w:p>
    <w:p>
      <w:r>
        <w:t>15.203</w:t>
      </w:r>
    </w:p>
    <w:p>
      <w:r>
        <w:t>546</w:t>
      </w:r>
    </w:p>
    <w:p>
      <w:r>
        <w:t>M202.0037</w:t>
      </w:r>
    </w:p>
    <w:p>
      <w:r>
        <w:t>Máy nén Marshall</w:t>
      </w:r>
    </w:p>
    <w:p>
      <w:r>
        <w:t>200</w:t>
      </w:r>
    </w:p>
    <w:p>
      <w:r>
        <w:t>10</w:t>
      </w:r>
    </w:p>
    <w:p>
      <w:r>
        <w:t>2,2</w:t>
      </w:r>
    </w:p>
    <w:p>
      <w:r>
        <w:t>4</w:t>
      </w:r>
    </w:p>
    <w:p>
      <w:r>
        <w:t>264.728</w:t>
      </w:r>
    </w:p>
    <w:p>
      <w:r>
        <w:t>-</w:t>
      </w:r>
    </w:p>
    <w:p>
      <w:r>
        <w:t>-</w:t>
      </w:r>
    </w:p>
    <w:p>
      <w:r>
        <w:t>-</w:t>
      </w:r>
    </w:p>
    <w:p>
      <w:r>
        <w:t>-</w:t>
      </w:r>
    </w:p>
    <w:p>
      <w:r>
        <w:t>201.193</w:t>
      </w:r>
    </w:p>
    <w:p>
      <w:r>
        <w:t>201.193</w:t>
      </w:r>
    </w:p>
    <w:p>
      <w:r>
        <w:t>201.193</w:t>
      </w:r>
    </w:p>
    <w:p>
      <w:r>
        <w:t>547</w:t>
      </w:r>
    </w:p>
    <w:p>
      <w:r>
        <w:t>M202.0038</w:t>
      </w:r>
    </w:p>
    <w:p>
      <w:r>
        <w:t>Máy CBR</w:t>
      </w:r>
    </w:p>
    <w:p>
      <w:r>
        <w:t>200</w:t>
      </w:r>
    </w:p>
    <w:p>
      <w:r>
        <w:t>10</w:t>
      </w:r>
    </w:p>
    <w:p>
      <w:r>
        <w:t>2,5</w:t>
      </w:r>
    </w:p>
    <w:p>
      <w:r>
        <w:t>4</w:t>
      </w:r>
    </w:p>
    <w:p>
      <w:r>
        <w:t>78.994</w:t>
      </w:r>
    </w:p>
    <w:p>
      <w:r>
        <w:t>-</w:t>
      </w:r>
    </w:p>
    <w:p>
      <w:r>
        <w:t>-</w:t>
      </w:r>
    </w:p>
    <w:p>
      <w:r>
        <w:t>-</w:t>
      </w:r>
    </w:p>
    <w:p>
      <w:r>
        <w:t>-</w:t>
      </w:r>
    </w:p>
    <w:p>
      <w:r>
        <w:t>61.220</w:t>
      </w:r>
    </w:p>
    <w:p>
      <w:r>
        <w:t>61.220</w:t>
      </w:r>
    </w:p>
    <w:p>
      <w:r>
        <w:t>61.220</w:t>
      </w:r>
    </w:p>
    <w:p>
      <w:r>
        <w:t>548</w:t>
      </w:r>
    </w:p>
    <w:p>
      <w:r>
        <w:t>M202.0039</w:t>
      </w:r>
    </w:p>
    <w:p>
      <w:r>
        <w:t>Máy thí nghiệm thủy lực quay tay</w:t>
      </w:r>
    </w:p>
    <w:p>
      <w:r>
        <w:t>200</w:t>
      </w:r>
    </w:p>
    <w:p>
      <w:r>
        <w:t>10</w:t>
      </w:r>
    </w:p>
    <w:p>
      <w:r>
        <w:t>3,5</w:t>
      </w:r>
    </w:p>
    <w:p>
      <w:r>
        <w:t>4</w:t>
      </w:r>
    </w:p>
    <w:p>
      <w:r>
        <w:t>8.369</w:t>
      </w:r>
    </w:p>
    <w:p>
      <w:r>
        <w:t>-</w:t>
      </w:r>
    </w:p>
    <w:p>
      <w:r>
        <w:t>-</w:t>
      </w:r>
    </w:p>
    <w:p>
      <w:r>
        <w:t>-</w:t>
      </w:r>
    </w:p>
    <w:p>
      <w:r>
        <w:t>-</w:t>
      </w:r>
    </w:p>
    <w:p>
      <w:r>
        <w:t>7.323</w:t>
      </w:r>
    </w:p>
    <w:p>
      <w:r>
        <w:t>7.323</w:t>
      </w:r>
    </w:p>
    <w:p>
      <w:r>
        <w:t>7.323</w:t>
      </w:r>
    </w:p>
    <w:p>
      <w:r>
        <w:t>549</w:t>
      </w:r>
    </w:p>
    <w:p>
      <w:r>
        <w:t>M202.0040</w:t>
      </w:r>
    </w:p>
    <w:p>
      <w:r>
        <w:t>Máy nén 4 t (quay tay)</w:t>
      </w:r>
    </w:p>
    <w:p>
      <w:r>
        <w:t>200</w:t>
      </w:r>
    </w:p>
    <w:p>
      <w:r>
        <w:t>10</w:t>
      </w:r>
    </w:p>
    <w:p>
      <w:r>
        <w:t>3,5</w:t>
      </w:r>
    </w:p>
    <w:p>
      <w:r>
        <w:t>4</w:t>
      </w:r>
    </w:p>
    <w:p>
      <w:r>
        <w:t>7.796</w:t>
      </w:r>
    </w:p>
    <w:p>
      <w:r>
        <w:t>-</w:t>
      </w:r>
    </w:p>
    <w:p>
      <w:r>
        <w:t>-</w:t>
      </w:r>
    </w:p>
    <w:p>
      <w:r>
        <w:t>-</w:t>
      </w:r>
    </w:p>
    <w:p>
      <w:r>
        <w:t>-</w:t>
      </w:r>
    </w:p>
    <w:p>
      <w:r>
        <w:t>6.822</w:t>
      </w:r>
    </w:p>
    <w:p>
      <w:r>
        <w:t>6.822</w:t>
      </w:r>
    </w:p>
    <w:p>
      <w:r>
        <w:t>6.822</w:t>
      </w:r>
    </w:p>
    <w:p>
      <w:r>
        <w:t>550</w:t>
      </w:r>
    </w:p>
    <w:p>
      <w:r>
        <w:t>M202.0041</w:t>
      </w:r>
    </w:p>
    <w:p>
      <w:r>
        <w:t>Máy nén thủy lực 10 t</w:t>
      </w:r>
    </w:p>
    <w:p>
      <w:r>
        <w:t>200</w:t>
      </w:r>
    </w:p>
    <w:p>
      <w:r>
        <w:t>10</w:t>
      </w:r>
    </w:p>
    <w:p>
      <w:r>
        <w:t>3,5</w:t>
      </w:r>
    </w:p>
    <w:p>
      <w:r>
        <w:t>4</w:t>
      </w:r>
    </w:p>
    <w:p>
      <w:r>
        <w:t>21.440</w:t>
      </w:r>
    </w:p>
    <w:p>
      <w:r>
        <w:t>-</w:t>
      </w:r>
    </w:p>
    <w:p>
      <w:r>
        <w:t>-</w:t>
      </w:r>
    </w:p>
    <w:p>
      <w:r>
        <w:t>-</w:t>
      </w:r>
    </w:p>
    <w:p>
      <w:r>
        <w:t>-</w:t>
      </w:r>
    </w:p>
    <w:p>
      <w:r>
        <w:t>18.760</w:t>
      </w:r>
    </w:p>
    <w:p>
      <w:r>
        <w:t>18.760</w:t>
      </w:r>
    </w:p>
    <w:p>
      <w:r>
        <w:t>18.760</w:t>
      </w:r>
    </w:p>
    <w:p>
      <w:r>
        <w:t>551</w:t>
      </w:r>
    </w:p>
    <w:p>
      <w:r>
        <w:t>M202.0042</w:t>
      </w:r>
    </w:p>
    <w:p>
      <w:r>
        <w:t>Máy nén thủy lực 50 t</w:t>
      </w:r>
    </w:p>
    <w:p>
      <w:r>
        <w:t>200</w:t>
      </w:r>
    </w:p>
    <w:p>
      <w:r>
        <w:t>10</w:t>
      </w:r>
    </w:p>
    <w:p>
      <w:r>
        <w:t>3,5</w:t>
      </w:r>
    </w:p>
    <w:p>
      <w:r>
        <w:t>4</w:t>
      </w:r>
    </w:p>
    <w:p>
      <w:r>
        <w:t>35.656</w:t>
      </w:r>
    </w:p>
    <w:p>
      <w:r>
        <w:t>-</w:t>
      </w:r>
    </w:p>
    <w:p>
      <w:r>
        <w:t>-</w:t>
      </w:r>
    </w:p>
    <w:p>
      <w:r>
        <w:t>-</w:t>
      </w:r>
    </w:p>
    <w:p>
      <w:r>
        <w:t>-</w:t>
      </w:r>
    </w:p>
    <w:p>
      <w:r>
        <w:t>29.416</w:t>
      </w:r>
    </w:p>
    <w:p>
      <w:r>
        <w:t>29.416</w:t>
      </w:r>
    </w:p>
    <w:p>
      <w:r>
        <w:t>29.416</w:t>
      </w:r>
    </w:p>
    <w:p>
      <w:r>
        <w:t>552</w:t>
      </w:r>
    </w:p>
    <w:p>
      <w:r>
        <w:t>M202.0043</w:t>
      </w:r>
    </w:p>
    <w:p>
      <w:r>
        <w:t>Máy nén thủy lực 125 t</w:t>
      </w:r>
    </w:p>
    <w:p>
      <w:r>
        <w:t>200</w:t>
      </w:r>
    </w:p>
    <w:p>
      <w:r>
        <w:t>10</w:t>
      </w:r>
    </w:p>
    <w:p>
      <w:r>
        <w:t>3,5</w:t>
      </w:r>
    </w:p>
    <w:p>
      <w:r>
        <w:t>4</w:t>
      </w:r>
    </w:p>
    <w:p>
      <w:r>
        <w:t>47.695</w:t>
      </w:r>
    </w:p>
    <w:p>
      <w:r>
        <w:t>-</w:t>
      </w:r>
    </w:p>
    <w:p>
      <w:r>
        <w:t>-</w:t>
      </w:r>
    </w:p>
    <w:p>
      <w:r>
        <w:t>-</w:t>
      </w:r>
    </w:p>
    <w:p>
      <w:r>
        <w:t>-</w:t>
      </w:r>
    </w:p>
    <w:p>
      <w:r>
        <w:t>39.348</w:t>
      </w:r>
    </w:p>
    <w:p>
      <w:r>
        <w:t>39.348</w:t>
      </w:r>
    </w:p>
    <w:p>
      <w:r>
        <w:t>39.348</w:t>
      </w:r>
    </w:p>
    <w:p>
      <w:r>
        <w:t>553</w:t>
      </w:r>
    </w:p>
    <w:p>
      <w:r>
        <w:t>M202.0044</w:t>
      </w:r>
    </w:p>
    <w:p>
      <w:r>
        <w:t>Máy nén thủy lực 200 t</w:t>
      </w:r>
    </w:p>
    <w:p>
      <w:r>
        <w:t>200</w:t>
      </w:r>
    </w:p>
    <w:p>
      <w:r>
        <w:t>10</w:t>
      </w:r>
    </w:p>
    <w:p>
      <w:r>
        <w:t>3,5</w:t>
      </w:r>
    </w:p>
    <w:p>
      <w:r>
        <w:t>4</w:t>
      </w:r>
    </w:p>
    <w:p>
      <w:r>
        <w:t>62.000</w:t>
      </w:r>
    </w:p>
    <w:p>
      <w:r>
        <w:t>-</w:t>
      </w:r>
    </w:p>
    <w:p>
      <w:r>
        <w:t>-</w:t>
      </w:r>
    </w:p>
    <w:p>
      <w:r>
        <w:t>-</w:t>
      </w:r>
    </w:p>
    <w:p>
      <w:r>
        <w:t>-</w:t>
      </w:r>
    </w:p>
    <w:p>
      <w:r>
        <w:t>51.150</w:t>
      </w:r>
    </w:p>
    <w:p>
      <w:r>
        <w:t>51.150</w:t>
      </w:r>
    </w:p>
    <w:p>
      <w:r>
        <w:t>51.150</w:t>
      </w:r>
    </w:p>
    <w:p>
      <w:r>
        <w:t>554</w:t>
      </w:r>
    </w:p>
    <w:p>
      <w:r>
        <w:t>M202.0045</w:t>
      </w:r>
    </w:p>
    <w:p>
      <w:r>
        <w:t>Máy kéo nén thủy lực 100 t</w:t>
      </w:r>
    </w:p>
    <w:p>
      <w:r>
        <w:t>200</w:t>
      </w:r>
    </w:p>
    <w:p>
      <w:r>
        <w:t>10</w:t>
      </w:r>
    </w:p>
    <w:p>
      <w:r>
        <w:t>3,5</w:t>
      </w:r>
    </w:p>
    <w:p>
      <w:r>
        <w:t>4</w:t>
      </w:r>
    </w:p>
    <w:p>
      <w:r>
        <w:t>52.166</w:t>
      </w:r>
    </w:p>
    <w:p>
      <w:r>
        <w:t>-</w:t>
      </w:r>
    </w:p>
    <w:p>
      <w:r>
        <w:t>-</w:t>
      </w:r>
    </w:p>
    <w:p>
      <w:r>
        <w:t>-</w:t>
      </w:r>
    </w:p>
    <w:p>
      <w:r>
        <w:t>-</w:t>
      </w:r>
    </w:p>
    <w:p>
      <w:r>
        <w:t>43.037</w:t>
      </w:r>
    </w:p>
    <w:p>
      <w:r>
        <w:t>43.037</w:t>
      </w:r>
    </w:p>
    <w:p>
      <w:r>
        <w:t>43.037</w:t>
      </w:r>
    </w:p>
    <w:p>
      <w:r>
        <w:t>555</w:t>
      </w:r>
    </w:p>
    <w:p>
      <w:r>
        <w:t>M202.0046</w:t>
      </w:r>
    </w:p>
    <w:p>
      <w:r>
        <w:t>Máy kéo nén uốn thủy lực 25 t</w:t>
      </w:r>
    </w:p>
    <w:p>
      <w:r>
        <w:t>200</w:t>
      </w:r>
    </w:p>
    <w:p>
      <w:r>
        <w:t>10</w:t>
      </w:r>
    </w:p>
    <w:p>
      <w:r>
        <w:t>3,5</w:t>
      </w:r>
    </w:p>
    <w:p>
      <w:r>
        <w:t>4</w:t>
      </w:r>
    </w:p>
    <w:p>
      <w:r>
        <w:t>28.892</w:t>
      </w:r>
    </w:p>
    <w:p>
      <w:r>
        <w:t>-</w:t>
      </w:r>
    </w:p>
    <w:p>
      <w:r>
        <w:t>-</w:t>
      </w:r>
    </w:p>
    <w:p>
      <w:r>
        <w:t>-</w:t>
      </w:r>
    </w:p>
    <w:p>
      <w:r>
        <w:t>-</w:t>
      </w:r>
    </w:p>
    <w:p>
      <w:r>
        <w:t>25.281</w:t>
      </w:r>
    </w:p>
    <w:p>
      <w:r>
        <w:t>25.281</w:t>
      </w:r>
    </w:p>
    <w:p>
      <w:r>
        <w:t>25.281</w:t>
      </w:r>
    </w:p>
    <w:p>
      <w:r>
        <w:t>556</w:t>
      </w:r>
    </w:p>
    <w:p>
      <w:r>
        <w:t>M202.0047</w:t>
      </w:r>
    </w:p>
    <w:p>
      <w:r>
        <w:t>Máy kéo nén uốn thủy lực 100 t</w:t>
      </w:r>
    </w:p>
    <w:p>
      <w:r>
        <w:t>200</w:t>
      </w:r>
    </w:p>
    <w:p>
      <w:r>
        <w:t>10</w:t>
      </w:r>
    </w:p>
    <w:p>
      <w:r>
        <w:t>2,2</w:t>
      </w:r>
    </w:p>
    <w:p>
      <w:r>
        <w:t>4</w:t>
      </w:r>
    </w:p>
    <w:p>
      <w:r>
        <w:t>241.340</w:t>
      </w:r>
    </w:p>
    <w:p>
      <w:r>
        <w:t>-</w:t>
      </w:r>
    </w:p>
    <w:p>
      <w:r>
        <w:t>-</w:t>
      </w:r>
    </w:p>
    <w:p>
      <w:r>
        <w:t>-</w:t>
      </w:r>
    </w:p>
    <w:p>
      <w:r>
        <w:t>-</w:t>
      </w:r>
    </w:p>
    <w:p>
      <w:r>
        <w:t>183.418</w:t>
      </w:r>
    </w:p>
    <w:p>
      <w:r>
        <w:t>183.418</w:t>
      </w:r>
    </w:p>
    <w:p>
      <w:r>
        <w:t>183.418</w:t>
      </w:r>
    </w:p>
    <w:p>
      <w:r>
        <w:t>557</w:t>
      </w:r>
    </w:p>
    <w:p>
      <w:r>
        <w:t>M202.0048</w:t>
      </w:r>
    </w:p>
    <w:p>
      <w:r>
        <w:t>Máy gia tải - 20 t</w:t>
      </w:r>
    </w:p>
    <w:p>
      <w:r>
        <w:t>200</w:t>
      </w:r>
    </w:p>
    <w:p>
      <w:r>
        <w:t>10</w:t>
      </w:r>
    </w:p>
    <w:p>
      <w:r>
        <w:t>3,5</w:t>
      </w:r>
    </w:p>
    <w:p>
      <w:r>
        <w:t>4</w:t>
      </w:r>
    </w:p>
    <w:p>
      <w:r>
        <w:t>37.261</w:t>
      </w:r>
    </w:p>
    <w:p>
      <w:r>
        <w:t>-</w:t>
      </w:r>
    </w:p>
    <w:p>
      <w:r>
        <w:t>-</w:t>
      </w:r>
    </w:p>
    <w:p>
      <w:r>
        <w:t>-</w:t>
      </w:r>
    </w:p>
    <w:p>
      <w:r>
        <w:t>-</w:t>
      </w:r>
    </w:p>
    <w:p>
      <w:r>
        <w:t>30.740</w:t>
      </w:r>
    </w:p>
    <w:p>
      <w:r>
        <w:t>30.740</w:t>
      </w:r>
    </w:p>
    <w:p>
      <w:r>
        <w:t>30.740</w:t>
      </w:r>
    </w:p>
    <w:p>
      <w:r>
        <w:t>558</w:t>
      </w:r>
    </w:p>
    <w:p>
      <w:r>
        <w:t>M202.0049</w:t>
      </w:r>
    </w:p>
    <w:p>
      <w:r>
        <w:t>Máy caragrang (làm thí nghiệm chảy)</w:t>
      </w:r>
    </w:p>
    <w:p>
      <w:r>
        <w:t>200</w:t>
      </w:r>
    </w:p>
    <w:p>
      <w:r>
        <w:t>10</w:t>
      </w:r>
    </w:p>
    <w:p>
      <w:r>
        <w:t>3,5</w:t>
      </w:r>
    </w:p>
    <w:p>
      <w:r>
        <w:t>4</w:t>
      </w:r>
    </w:p>
    <w:p>
      <w:r>
        <w:t>6.306</w:t>
      </w:r>
    </w:p>
    <w:p>
      <w:r>
        <w:t>-</w:t>
      </w:r>
    </w:p>
    <w:p>
      <w:r>
        <w:t>-</w:t>
      </w:r>
    </w:p>
    <w:p>
      <w:r>
        <w:t>-</w:t>
      </w:r>
    </w:p>
    <w:p>
      <w:r>
        <w:t>-</w:t>
      </w:r>
    </w:p>
    <w:p>
      <w:r>
        <w:t>5.518</w:t>
      </w:r>
    </w:p>
    <w:p>
      <w:r>
        <w:t>5.518</w:t>
      </w:r>
    </w:p>
    <w:p>
      <w:r>
        <w:t>5.518</w:t>
      </w:r>
    </w:p>
    <w:p>
      <w:r>
        <w:t>559</w:t>
      </w:r>
    </w:p>
    <w:p>
      <w:r>
        <w:t>M202.0050</w:t>
      </w:r>
    </w:p>
    <w:p>
      <w:r>
        <w:t>Máy xác định hệ số thấm</w:t>
      </w:r>
    </w:p>
    <w:p>
      <w:r>
        <w:t>200</w:t>
      </w:r>
    </w:p>
    <w:p>
      <w:r>
        <w:t>10</w:t>
      </w:r>
    </w:p>
    <w:p>
      <w:r>
        <w:t>2,5</w:t>
      </w:r>
    </w:p>
    <w:p>
      <w:r>
        <w:t>4</w:t>
      </w:r>
    </w:p>
    <w:p>
      <w:r>
        <w:t>86.447</w:t>
      </w:r>
    </w:p>
    <w:p>
      <w:r>
        <w:t>-</w:t>
      </w:r>
    </w:p>
    <w:p>
      <w:r>
        <w:t>-</w:t>
      </w:r>
    </w:p>
    <w:p>
      <w:r>
        <w:t>-</w:t>
      </w:r>
    </w:p>
    <w:p>
      <w:r>
        <w:t>-</w:t>
      </w:r>
    </w:p>
    <w:p>
      <w:r>
        <w:t>66.996</w:t>
      </w:r>
    </w:p>
    <w:p>
      <w:r>
        <w:t>66.996</w:t>
      </w:r>
    </w:p>
    <w:p>
      <w:r>
        <w:t>66.996</w:t>
      </w:r>
    </w:p>
    <w:p>
      <w:r>
        <w:t>560</w:t>
      </w:r>
    </w:p>
    <w:p>
      <w:r>
        <w:t>M202.0051</w:t>
      </w:r>
    </w:p>
    <w:p>
      <w:r>
        <w:t>Máy đo PH</w:t>
      </w:r>
    </w:p>
    <w:p>
      <w:r>
        <w:t>200</w:t>
      </w:r>
    </w:p>
    <w:p>
      <w:r>
        <w:t>10</w:t>
      </w:r>
    </w:p>
    <w:p>
      <w:r>
        <w:t>3,5</w:t>
      </w:r>
    </w:p>
    <w:p>
      <w:r>
        <w:t>4</w:t>
      </w:r>
    </w:p>
    <w:p>
      <w:r>
        <w:t>9.287</w:t>
      </w:r>
    </w:p>
    <w:p>
      <w:r>
        <w:t>-</w:t>
      </w:r>
    </w:p>
    <w:p>
      <w:r>
        <w:t>-</w:t>
      </w:r>
    </w:p>
    <w:p>
      <w:r>
        <w:t>-</w:t>
      </w:r>
    </w:p>
    <w:p>
      <w:r>
        <w:t>-</w:t>
      </w:r>
    </w:p>
    <w:p>
      <w:r>
        <w:t>8.126</w:t>
      </w:r>
    </w:p>
    <w:p>
      <w:r>
        <w:t>8.126</w:t>
      </w:r>
    </w:p>
    <w:p>
      <w:r>
        <w:t>8.126</w:t>
      </w:r>
    </w:p>
    <w:p>
      <w:r>
        <w:t>561</w:t>
      </w:r>
    </w:p>
    <w:p>
      <w:r>
        <w:t>M202.0052</w:t>
      </w:r>
    </w:p>
    <w:p>
      <w:r>
        <w:t>Máy đo âm thanh</w:t>
      </w:r>
    </w:p>
    <w:p>
      <w:r>
        <w:t>200</w:t>
      </w:r>
    </w:p>
    <w:p>
      <w:r>
        <w:t>10</w:t>
      </w:r>
    </w:p>
    <w:p>
      <w:r>
        <w:t>3,5</w:t>
      </w:r>
    </w:p>
    <w:p>
      <w:r>
        <w:t>4</w:t>
      </w:r>
    </w:p>
    <w:p>
      <w:r>
        <w:t>8.369</w:t>
      </w:r>
    </w:p>
    <w:p>
      <w:r>
        <w:t>-</w:t>
      </w:r>
    </w:p>
    <w:p>
      <w:r>
        <w:t>-</w:t>
      </w:r>
    </w:p>
    <w:p>
      <w:r>
        <w:t>-</w:t>
      </w:r>
    </w:p>
    <w:p>
      <w:r>
        <w:t>-</w:t>
      </w:r>
    </w:p>
    <w:p>
      <w:r>
        <w:t>7.323</w:t>
      </w:r>
    </w:p>
    <w:p>
      <w:r>
        <w:t>7.323</w:t>
      </w:r>
    </w:p>
    <w:p>
      <w:r>
        <w:t>7.323</w:t>
      </w:r>
    </w:p>
    <w:p>
      <w:r>
        <w:t>562</w:t>
      </w:r>
    </w:p>
    <w:p>
      <w:r>
        <w:t>M202.0053</w:t>
      </w:r>
    </w:p>
    <w:p>
      <w:r>
        <w:t>Máy đo chiều dày màng sơn</w:t>
      </w:r>
    </w:p>
    <w:p>
      <w:r>
        <w:t>200</w:t>
      </w:r>
    </w:p>
    <w:p>
      <w:r>
        <w:t>10</w:t>
      </w:r>
    </w:p>
    <w:p>
      <w:r>
        <w:t>2,5</w:t>
      </w:r>
    </w:p>
    <w:p>
      <w:r>
        <w:t>4</w:t>
      </w:r>
    </w:p>
    <w:p>
      <w:r>
        <w:t>107.772</w:t>
      </w:r>
    </w:p>
    <w:p>
      <w:r>
        <w:t>-</w:t>
      </w:r>
    </w:p>
    <w:p>
      <w:r>
        <w:t>-</w:t>
      </w:r>
    </w:p>
    <w:p>
      <w:r>
        <w:t>-</w:t>
      </w:r>
    </w:p>
    <w:p>
      <w:r>
        <w:t>-</w:t>
      </w:r>
    </w:p>
    <w:p>
      <w:r>
        <w:t>83.523</w:t>
      </w:r>
    </w:p>
    <w:p>
      <w:r>
        <w:t>83.523</w:t>
      </w:r>
    </w:p>
    <w:p>
      <w:r>
        <w:t>83.523</w:t>
      </w:r>
    </w:p>
    <w:p>
      <w:r>
        <w:t>563</w:t>
      </w:r>
    </w:p>
    <w:p>
      <w:r>
        <w:t>M202.0054</w:t>
      </w:r>
    </w:p>
    <w:p>
      <w:r>
        <w:t>Máy đo điện thế thí nghiệm ăn mòn cốt thép trong bê tông</w:t>
      </w:r>
    </w:p>
    <w:p>
      <w:r>
        <w:t>200</w:t>
      </w:r>
    </w:p>
    <w:p>
      <w:r>
        <w:t>10</w:t>
      </w:r>
    </w:p>
    <w:p>
      <w:r>
        <w:t>2,5</w:t>
      </w:r>
    </w:p>
    <w:p>
      <w:r>
        <w:t>4</w:t>
      </w:r>
    </w:p>
    <w:p>
      <w:r>
        <w:t>92.408</w:t>
      </w:r>
    </w:p>
    <w:p>
      <w:r>
        <w:t>-</w:t>
      </w:r>
    </w:p>
    <w:p>
      <w:r>
        <w:t>-</w:t>
      </w:r>
    </w:p>
    <w:p>
      <w:r>
        <w:t>-</w:t>
      </w:r>
    </w:p>
    <w:p>
      <w:r>
        <w:t>-</w:t>
      </w:r>
    </w:p>
    <w:p>
      <w:r>
        <w:t>71.616</w:t>
      </w:r>
    </w:p>
    <w:p>
      <w:r>
        <w:t>71.616</w:t>
      </w:r>
    </w:p>
    <w:p>
      <w:r>
        <w:t>71.616</w:t>
      </w:r>
    </w:p>
    <w:p>
      <w:r>
        <w:t>564</w:t>
      </w:r>
    </w:p>
    <w:p>
      <w:r>
        <w:t>M202.0055</w:t>
      </w:r>
    </w:p>
    <w:p>
      <w:r>
        <w:t>Máy đo vết nứt</w:t>
      </w:r>
    </w:p>
    <w:p>
      <w:r>
        <w:t>200</w:t>
      </w:r>
    </w:p>
    <w:p>
      <w:r>
        <w:t>10</w:t>
      </w:r>
    </w:p>
    <w:p>
      <w:r>
        <w:t>3,5</w:t>
      </w:r>
    </w:p>
    <w:p>
      <w:r>
        <w:t>4</w:t>
      </w:r>
    </w:p>
    <w:p>
      <w:r>
        <w:t>16.280</w:t>
      </w:r>
    </w:p>
    <w:p>
      <w:r>
        <w:t>-</w:t>
      </w:r>
    </w:p>
    <w:p>
      <w:r>
        <w:t>-</w:t>
      </w:r>
    </w:p>
    <w:p>
      <w:r>
        <w:t>-</w:t>
      </w:r>
    </w:p>
    <w:p>
      <w:r>
        <w:t>-</w:t>
      </w:r>
    </w:p>
    <w:p>
      <w:r>
        <w:t>14.245</w:t>
      </w:r>
    </w:p>
    <w:p>
      <w:r>
        <w:t>14.245</w:t>
      </w:r>
    </w:p>
    <w:p>
      <w:r>
        <w:t>14.245</w:t>
      </w:r>
    </w:p>
    <w:p>
      <w:r>
        <w:t>565</w:t>
      </w:r>
    </w:p>
    <w:p>
      <w:r>
        <w:t>M202.0056</w:t>
      </w:r>
    </w:p>
    <w:p>
      <w:r>
        <w:t>Máy đo tốc độ ăn mòn cốt thép trong bê tông</w:t>
      </w:r>
    </w:p>
    <w:p>
      <w:r>
        <w:t>200</w:t>
      </w:r>
    </w:p>
    <w:p>
      <w:r>
        <w:t>10</w:t>
      </w:r>
    </w:p>
    <w:p>
      <w:r>
        <w:t>2,2</w:t>
      </w:r>
    </w:p>
    <w:p>
      <w:r>
        <w:t>4</w:t>
      </w:r>
    </w:p>
    <w:p>
      <w:r>
        <w:t>134.027</w:t>
      </w:r>
    </w:p>
    <w:p>
      <w:r>
        <w:t>-</w:t>
      </w:r>
    </w:p>
    <w:p>
      <w:r>
        <w:t>-</w:t>
      </w:r>
    </w:p>
    <w:p>
      <w:r>
        <w:t>-</w:t>
      </w:r>
    </w:p>
    <w:p>
      <w:r>
        <w:t>-</w:t>
      </w:r>
    </w:p>
    <w:p>
      <w:r>
        <w:t>101.861</w:t>
      </w:r>
    </w:p>
    <w:p>
      <w:r>
        <w:t>101.861</w:t>
      </w:r>
    </w:p>
    <w:p>
      <w:r>
        <w:t>101.861</w:t>
      </w:r>
    </w:p>
    <w:p>
      <w:r>
        <w:t>566</w:t>
      </w:r>
    </w:p>
    <w:p>
      <w:r>
        <w:t>M202.0057</w:t>
      </w:r>
    </w:p>
    <w:p>
      <w:r>
        <w:t>Máy đo độ thấm của I-on Clo</w:t>
      </w:r>
    </w:p>
    <w:p>
      <w:r>
        <w:t>200</w:t>
      </w:r>
    </w:p>
    <w:p>
      <w:r>
        <w:t>10</w:t>
      </w:r>
    </w:p>
    <w:p>
      <w:r>
        <w:t>2</w:t>
      </w:r>
    </w:p>
    <w:p>
      <w:r>
        <w:t>4</w:t>
      </w:r>
    </w:p>
    <w:p>
      <w:r>
        <w:t>193.874</w:t>
      </w:r>
    </w:p>
    <w:p>
      <w:r>
        <w:t>-</w:t>
      </w:r>
    </w:p>
    <w:p>
      <w:r>
        <w:t>-</w:t>
      </w:r>
    </w:p>
    <w:p>
      <w:r>
        <w:t>-</w:t>
      </w:r>
    </w:p>
    <w:p>
      <w:r>
        <w:t>-</w:t>
      </w:r>
    </w:p>
    <w:p>
      <w:r>
        <w:t>145.406</w:t>
      </w:r>
    </w:p>
    <w:p>
      <w:r>
        <w:t>145.406</w:t>
      </w:r>
    </w:p>
    <w:p>
      <w:r>
        <w:t>145.406</w:t>
      </w:r>
    </w:p>
    <w:p>
      <w:r>
        <w:t>567</w:t>
      </w:r>
    </w:p>
    <w:p>
      <w:r>
        <w:t>M202.0058</w:t>
      </w:r>
    </w:p>
    <w:p>
      <w:r>
        <w:t>Dụng cụ đo độ cháy của than</w:t>
      </w:r>
    </w:p>
    <w:p>
      <w:r>
        <w:t>200</w:t>
      </w:r>
    </w:p>
    <w:p>
      <w:r>
        <w:t>10</w:t>
      </w:r>
    </w:p>
    <w:p>
      <w:r>
        <w:t>3,5</w:t>
      </w:r>
    </w:p>
    <w:p>
      <w:r>
        <w:t>4</w:t>
      </w:r>
    </w:p>
    <w:p>
      <w:r>
        <w:t>12.038</w:t>
      </w:r>
    </w:p>
    <w:p>
      <w:r>
        <w:t>-</w:t>
      </w:r>
    </w:p>
    <w:p>
      <w:r>
        <w:t>-</w:t>
      </w:r>
    </w:p>
    <w:p>
      <w:r>
        <w:t>-</w:t>
      </w:r>
    </w:p>
    <w:p>
      <w:r>
        <w:t>-</w:t>
      </w:r>
    </w:p>
    <w:p>
      <w:r>
        <w:t>10.533</w:t>
      </w:r>
    </w:p>
    <w:p>
      <w:r>
        <w:t>10.533</w:t>
      </w:r>
    </w:p>
    <w:p>
      <w:r>
        <w:t>10.533</w:t>
      </w:r>
    </w:p>
    <w:p>
      <w:r>
        <w:t>568</w:t>
      </w:r>
    </w:p>
    <w:p>
      <w:r>
        <w:t>M202.0059</w:t>
      </w:r>
    </w:p>
    <w:p>
      <w:r>
        <w:t>Máy đo gia tốc</w:t>
      </w:r>
    </w:p>
    <w:p>
      <w:r>
        <w:t>200</w:t>
      </w:r>
    </w:p>
    <w:p>
      <w:r>
        <w:t>10</w:t>
      </w:r>
    </w:p>
    <w:p>
      <w:r>
        <w:t>2,5</w:t>
      </w:r>
    </w:p>
    <w:p>
      <w:r>
        <w:t>4</w:t>
      </w:r>
    </w:p>
    <w:p>
      <w:r>
        <w:t>98.370</w:t>
      </w:r>
    </w:p>
    <w:p>
      <w:r>
        <w:t>-</w:t>
      </w:r>
    </w:p>
    <w:p>
      <w:r>
        <w:t>-</w:t>
      </w:r>
    </w:p>
    <w:p>
      <w:r>
        <w:t>-</w:t>
      </w:r>
    </w:p>
    <w:p>
      <w:r>
        <w:t>-</w:t>
      </w:r>
    </w:p>
    <w:p>
      <w:r>
        <w:t>76.237</w:t>
      </w:r>
    </w:p>
    <w:p>
      <w:r>
        <w:t>76.237</w:t>
      </w:r>
    </w:p>
    <w:p>
      <w:r>
        <w:t>76.237</w:t>
      </w:r>
    </w:p>
    <w:p>
      <w:r>
        <w:t>569</w:t>
      </w:r>
    </w:p>
    <w:p>
      <w:r>
        <w:t>M202.0060</w:t>
      </w:r>
    </w:p>
    <w:p>
      <w:r>
        <w:t>Máy ghi nhiệt ổn định</w:t>
      </w:r>
    </w:p>
    <w:p>
      <w:r>
        <w:t>200</w:t>
      </w:r>
    </w:p>
    <w:p>
      <w:r>
        <w:t>10</w:t>
      </w:r>
    </w:p>
    <w:p>
      <w:r>
        <w:t>3,5</w:t>
      </w:r>
    </w:p>
    <w:p>
      <w:r>
        <w:t>4</w:t>
      </w:r>
    </w:p>
    <w:p>
      <w:r>
        <w:t>16.854</w:t>
      </w:r>
    </w:p>
    <w:p>
      <w:r>
        <w:t>-</w:t>
      </w:r>
    </w:p>
    <w:p>
      <w:r>
        <w:t>-</w:t>
      </w:r>
    </w:p>
    <w:p>
      <w:r>
        <w:t>-</w:t>
      </w:r>
    </w:p>
    <w:p>
      <w:r>
        <w:t>-</w:t>
      </w:r>
    </w:p>
    <w:p>
      <w:r>
        <w:t>14.747</w:t>
      </w:r>
    </w:p>
    <w:p>
      <w:r>
        <w:t>14.747</w:t>
      </w:r>
    </w:p>
    <w:p>
      <w:r>
        <w:t>14.747</w:t>
      </w:r>
    </w:p>
    <w:p>
      <w:r>
        <w:t>570</w:t>
      </w:r>
    </w:p>
    <w:p>
      <w:r>
        <w:t>M202.0061</w:t>
      </w:r>
    </w:p>
    <w:p>
      <w:r>
        <w:t>Máy đo chuyển vị</w:t>
      </w:r>
    </w:p>
    <w:p>
      <w:r>
        <w:t>200</w:t>
      </w:r>
    </w:p>
    <w:p>
      <w:r>
        <w:t>10</w:t>
      </w:r>
    </w:p>
    <w:p>
      <w:r>
        <w:t>2,5</w:t>
      </w:r>
    </w:p>
    <w:p>
      <w:r>
        <w:t>4</w:t>
      </w:r>
    </w:p>
    <w:p>
      <w:r>
        <w:t>60.765</w:t>
      </w:r>
    </w:p>
    <w:p>
      <w:r>
        <w:t>-</w:t>
      </w:r>
    </w:p>
    <w:p>
      <w:r>
        <w:t>-</w:t>
      </w:r>
    </w:p>
    <w:p>
      <w:r>
        <w:t>-</w:t>
      </w:r>
    </w:p>
    <w:p>
      <w:r>
        <w:t>-</w:t>
      </w:r>
    </w:p>
    <w:p>
      <w:r>
        <w:t>47.093</w:t>
      </w:r>
    </w:p>
    <w:p>
      <w:r>
        <w:t>47.093</w:t>
      </w:r>
    </w:p>
    <w:p>
      <w:r>
        <w:t>47.093</w:t>
      </w:r>
    </w:p>
    <w:p>
      <w:r>
        <w:t>571</w:t>
      </w:r>
    </w:p>
    <w:p>
      <w:r>
        <w:t>M202.0062</w:t>
      </w:r>
    </w:p>
    <w:p>
      <w:r>
        <w:t>Máy xác định môđun</w:t>
      </w:r>
    </w:p>
    <w:p>
      <w:r>
        <w:t>200</w:t>
      </w:r>
    </w:p>
    <w:p>
      <w:r>
        <w:t>10</w:t>
      </w:r>
    </w:p>
    <w:p>
      <w:r>
        <w:t>3</w:t>
      </w:r>
    </w:p>
    <w:p>
      <w:r>
        <w:t>4</w:t>
      </w:r>
    </w:p>
    <w:p>
      <w:r>
        <w:t>31.300</w:t>
      </w:r>
    </w:p>
    <w:p>
      <w:r>
        <w:t>-</w:t>
      </w:r>
    </w:p>
    <w:p>
      <w:r>
        <w:t>-</w:t>
      </w:r>
    </w:p>
    <w:p>
      <w:r>
        <w:t>-</w:t>
      </w:r>
    </w:p>
    <w:p>
      <w:r>
        <w:t>-</w:t>
      </w:r>
    </w:p>
    <w:p>
      <w:r>
        <w:t>25.040</w:t>
      </w:r>
    </w:p>
    <w:p>
      <w:r>
        <w:t>25.040</w:t>
      </w:r>
    </w:p>
    <w:p>
      <w:r>
        <w:t>25.040</w:t>
      </w:r>
    </w:p>
    <w:p>
      <w:r>
        <w:t>572</w:t>
      </w:r>
    </w:p>
    <w:p>
      <w:r>
        <w:t>M202.0063</w:t>
      </w:r>
    </w:p>
    <w:p>
      <w:r>
        <w:t>Máy so màu ngọn lửa</w:t>
      </w:r>
    </w:p>
    <w:p>
      <w:r>
        <w:t>200</w:t>
      </w:r>
    </w:p>
    <w:p>
      <w:r>
        <w:t>10</w:t>
      </w:r>
    </w:p>
    <w:p>
      <w:r>
        <w:t>3</w:t>
      </w:r>
    </w:p>
    <w:p>
      <w:r>
        <w:t>4</w:t>
      </w:r>
    </w:p>
    <w:p>
      <w:r>
        <w:t>41.733</w:t>
      </w:r>
    </w:p>
    <w:p>
      <w:r>
        <w:t>-</w:t>
      </w:r>
    </w:p>
    <w:p>
      <w:r>
        <w:t>-</w:t>
      </w:r>
    </w:p>
    <w:p>
      <w:r>
        <w:t>-</w:t>
      </w:r>
    </w:p>
    <w:p>
      <w:r>
        <w:t>-</w:t>
      </w:r>
    </w:p>
    <w:p>
      <w:r>
        <w:t>33.386</w:t>
      </w:r>
    </w:p>
    <w:p>
      <w:r>
        <w:t>33.386</w:t>
      </w:r>
    </w:p>
    <w:p>
      <w:r>
        <w:t>33.386</w:t>
      </w:r>
    </w:p>
    <w:p>
      <w:r>
        <w:t>573</w:t>
      </w:r>
    </w:p>
    <w:p>
      <w:r>
        <w:t>M202.0064</w:t>
      </w:r>
    </w:p>
    <w:p>
      <w:r>
        <w:t>Máy so màu quang điện</w:t>
      </w:r>
    </w:p>
    <w:p>
      <w:r>
        <w:t>200</w:t>
      </w:r>
    </w:p>
    <w:p>
      <w:r>
        <w:t>10</w:t>
      </w:r>
    </w:p>
    <w:p>
      <w:r>
        <w:t>2,5</w:t>
      </w:r>
    </w:p>
    <w:p>
      <w:r>
        <w:t>4</w:t>
      </w:r>
    </w:p>
    <w:p>
      <w:r>
        <w:t>107.313</w:t>
      </w:r>
    </w:p>
    <w:p>
      <w:r>
        <w:t>-</w:t>
      </w:r>
    </w:p>
    <w:p>
      <w:r>
        <w:t>-</w:t>
      </w:r>
    </w:p>
    <w:p>
      <w:r>
        <w:t>-</w:t>
      </w:r>
    </w:p>
    <w:p>
      <w:r>
        <w:t>-</w:t>
      </w:r>
    </w:p>
    <w:p>
      <w:r>
        <w:t>83.168</w:t>
      </w:r>
    </w:p>
    <w:p>
      <w:r>
        <w:t>83.168</w:t>
      </w:r>
    </w:p>
    <w:p>
      <w:r>
        <w:t>83.168</w:t>
      </w:r>
    </w:p>
    <w:p>
      <w:r>
        <w:t>574</w:t>
      </w:r>
    </w:p>
    <w:p>
      <w:r>
        <w:t>M202.0065</w:t>
      </w:r>
    </w:p>
    <w:p>
      <w:r>
        <w:t>Máy đo độ dãn dài Bitum</w:t>
      </w:r>
    </w:p>
    <w:p>
      <w:r>
        <w:t>200</w:t>
      </w:r>
    </w:p>
    <w:p>
      <w:r>
        <w:t>10</w:t>
      </w:r>
    </w:p>
    <w:p>
      <w:r>
        <w:t>2,5</w:t>
      </w:r>
    </w:p>
    <w:p>
      <w:r>
        <w:t>4</w:t>
      </w:r>
    </w:p>
    <w:p>
      <w:r>
        <w:t>62.599</w:t>
      </w:r>
    </w:p>
    <w:p>
      <w:r>
        <w:t>-</w:t>
      </w:r>
    </w:p>
    <w:p>
      <w:r>
        <w:t>-</w:t>
      </w:r>
    </w:p>
    <w:p>
      <w:r>
        <w:t>-</w:t>
      </w:r>
    </w:p>
    <w:p>
      <w:r>
        <w:t>-</w:t>
      </w:r>
    </w:p>
    <w:p>
      <w:r>
        <w:t>48.514</w:t>
      </w:r>
    </w:p>
    <w:p>
      <w:r>
        <w:t>48.514</w:t>
      </w:r>
    </w:p>
    <w:p>
      <w:r>
        <w:t>48.514</w:t>
      </w:r>
    </w:p>
    <w:p>
      <w:r>
        <w:t>575</w:t>
      </w:r>
    </w:p>
    <w:p>
      <w:r>
        <w:t>M202.0066</w:t>
      </w:r>
    </w:p>
    <w:p>
      <w:r>
        <w:t>Máy chiết nhựa (Xốc lét)</w:t>
      </w:r>
    </w:p>
    <w:p>
      <w:r>
        <w:t>200</w:t>
      </w:r>
    </w:p>
    <w:p>
      <w:r>
        <w:t>10</w:t>
      </w:r>
    </w:p>
    <w:p>
      <w:r>
        <w:t>3,5</w:t>
      </w:r>
    </w:p>
    <w:p>
      <w:r>
        <w:t>4</w:t>
      </w:r>
    </w:p>
    <w:p>
      <w:r>
        <w:t>8.828</w:t>
      </w:r>
    </w:p>
    <w:p>
      <w:r>
        <w:t>-</w:t>
      </w:r>
    </w:p>
    <w:p>
      <w:r>
        <w:t>-</w:t>
      </w:r>
    </w:p>
    <w:p>
      <w:r>
        <w:t>-</w:t>
      </w:r>
    </w:p>
    <w:p>
      <w:r>
        <w:t>-</w:t>
      </w:r>
    </w:p>
    <w:p>
      <w:r>
        <w:t>7.725</w:t>
      </w:r>
    </w:p>
    <w:p>
      <w:r>
        <w:t>7.725</w:t>
      </w:r>
    </w:p>
    <w:p>
      <w:r>
        <w:t>7.725</w:t>
      </w:r>
    </w:p>
    <w:p>
      <w:r>
        <w:t>576</w:t>
      </w:r>
    </w:p>
    <w:p>
      <w:r>
        <w:t>M202.0067</w:t>
      </w:r>
    </w:p>
    <w:p>
      <w:r>
        <w:t>Bộ thí nghiệm độ co ngót, trương nở</w:t>
      </w:r>
    </w:p>
    <w:p>
      <w:r>
        <w:t>200</w:t>
      </w:r>
    </w:p>
    <w:p>
      <w:r>
        <w:t>10</w:t>
      </w:r>
    </w:p>
    <w:p>
      <w:r>
        <w:t>3,5</w:t>
      </w:r>
    </w:p>
    <w:p>
      <w:r>
        <w:t>4</w:t>
      </w:r>
    </w:p>
    <w:p>
      <w:r>
        <w:t>14.561</w:t>
      </w:r>
    </w:p>
    <w:p>
      <w:r>
        <w:t>-</w:t>
      </w:r>
    </w:p>
    <w:p>
      <w:r>
        <w:t>-</w:t>
      </w:r>
    </w:p>
    <w:p>
      <w:r>
        <w:t>-</w:t>
      </w:r>
    </w:p>
    <w:p>
      <w:r>
        <w:t>-</w:t>
      </w:r>
    </w:p>
    <w:p>
      <w:r>
        <w:t>12.741</w:t>
      </w:r>
    </w:p>
    <w:p>
      <w:r>
        <w:t>12.741</w:t>
      </w:r>
    </w:p>
    <w:p>
      <w:r>
        <w:t>12.741</w:t>
      </w:r>
    </w:p>
    <w:p>
      <w:r>
        <w:t>577</w:t>
      </w:r>
    </w:p>
    <w:p>
      <w:r>
        <w:t>M202.0068</w:t>
      </w:r>
    </w:p>
    <w:p>
      <w:r>
        <w:t>Bộ dụng cụ đo độ xuyên động hình côn DCP</w:t>
      </w:r>
    </w:p>
    <w:p>
      <w:r>
        <w:t>180</w:t>
      </w:r>
    </w:p>
    <w:p>
      <w:r>
        <w:t>10</w:t>
      </w:r>
    </w:p>
    <w:p>
      <w:r>
        <w:t>1,4</w:t>
      </w:r>
    </w:p>
    <w:p>
      <w:r>
        <w:t>5</w:t>
      </w:r>
    </w:p>
    <w:p>
      <w:r>
        <w:t>1.376</w:t>
      </w:r>
    </w:p>
    <w:p>
      <w:r>
        <w:t>-</w:t>
      </w:r>
    </w:p>
    <w:p>
      <w:r>
        <w:t>-</w:t>
      </w:r>
    </w:p>
    <w:p>
      <w:r>
        <w:t>-</w:t>
      </w:r>
    </w:p>
    <w:p>
      <w:r>
        <w:t>-</w:t>
      </w:r>
    </w:p>
    <w:p>
      <w:r>
        <w:t>1.254</w:t>
      </w:r>
    </w:p>
    <w:p>
      <w:r>
        <w:t>1.254</w:t>
      </w:r>
    </w:p>
    <w:p>
      <w:r>
        <w:t>1.254</w:t>
      </w:r>
    </w:p>
    <w:p>
      <w:r>
        <w:t>578</w:t>
      </w:r>
    </w:p>
    <w:p>
      <w:r>
        <w:t>M202.0069</w:t>
      </w:r>
    </w:p>
    <w:p>
      <w:r>
        <w:t>Thiết bị thử tỷ diện</w:t>
      </w:r>
    </w:p>
    <w:p>
      <w:r>
        <w:t>200</w:t>
      </w:r>
    </w:p>
    <w:p>
      <w:r>
        <w:t>10</w:t>
      </w:r>
    </w:p>
    <w:p>
      <w:r>
        <w:t>3,5</w:t>
      </w:r>
    </w:p>
    <w:p>
      <w:r>
        <w:t>4</w:t>
      </w:r>
    </w:p>
    <w:p>
      <w:r>
        <w:t>15.822</w:t>
      </w:r>
    </w:p>
    <w:p>
      <w:r>
        <w:t>-</w:t>
      </w:r>
    </w:p>
    <w:p>
      <w:r>
        <w:t>-</w:t>
      </w:r>
    </w:p>
    <w:p>
      <w:r>
        <w:t>-</w:t>
      </w:r>
    </w:p>
    <w:p>
      <w:r>
        <w:t>-</w:t>
      </w:r>
    </w:p>
    <w:p>
      <w:r>
        <w:t>13.844</w:t>
      </w:r>
    </w:p>
    <w:p>
      <w:r>
        <w:t>13.844</w:t>
      </w:r>
    </w:p>
    <w:p>
      <w:r>
        <w:t>13.844</w:t>
      </w:r>
    </w:p>
    <w:p>
      <w:r>
        <w:t>579</w:t>
      </w:r>
    </w:p>
    <w:p>
      <w:r>
        <w:t>M202.0070</w:t>
      </w:r>
    </w:p>
    <w:p>
      <w:r>
        <w:t>Bàn dằn</w:t>
      </w:r>
    </w:p>
    <w:p>
      <w:r>
        <w:t>200</w:t>
      </w:r>
    </w:p>
    <w:p>
      <w:r>
        <w:t>10</w:t>
      </w:r>
    </w:p>
    <w:p>
      <w:r>
        <w:t>3,5</w:t>
      </w:r>
    </w:p>
    <w:p>
      <w:r>
        <w:t>4</w:t>
      </w:r>
    </w:p>
    <w:p>
      <w:r>
        <w:t>26.828</w:t>
      </w:r>
    </w:p>
    <w:p>
      <w:r>
        <w:t>-</w:t>
      </w:r>
    </w:p>
    <w:p>
      <w:r>
        <w:t>-</w:t>
      </w:r>
    </w:p>
    <w:p>
      <w:r>
        <w:t>-</w:t>
      </w:r>
    </w:p>
    <w:p>
      <w:r>
        <w:t>-</w:t>
      </w:r>
    </w:p>
    <w:p>
      <w:r>
        <w:t>23.475</w:t>
      </w:r>
    </w:p>
    <w:p>
      <w:r>
        <w:t>23.475</w:t>
      </w:r>
    </w:p>
    <w:p>
      <w:r>
        <w:t>23.475</w:t>
      </w:r>
    </w:p>
    <w:p>
      <w:r>
        <w:t>580</w:t>
      </w:r>
    </w:p>
    <w:p>
      <w:r>
        <w:t>M202.0071</w:t>
      </w:r>
    </w:p>
    <w:p>
      <w:r>
        <w:t>Bàn rung</w:t>
      </w:r>
    </w:p>
    <w:p>
      <w:r>
        <w:t>200</w:t>
      </w:r>
    </w:p>
    <w:p>
      <w:r>
        <w:t>10</w:t>
      </w:r>
    </w:p>
    <w:p>
      <w:r>
        <w:t>3,5</w:t>
      </w:r>
    </w:p>
    <w:p>
      <w:r>
        <w:t>4</w:t>
      </w:r>
    </w:p>
    <w:p>
      <w:r>
        <w:t>9.745</w:t>
      </w:r>
    </w:p>
    <w:p>
      <w:r>
        <w:t>-</w:t>
      </w:r>
    </w:p>
    <w:p>
      <w:r>
        <w:t>-</w:t>
      </w:r>
    </w:p>
    <w:p>
      <w:r>
        <w:t>-</w:t>
      </w:r>
    </w:p>
    <w:p>
      <w:r>
        <w:t>-</w:t>
      </w:r>
    </w:p>
    <w:p>
      <w:r>
        <w:t>8.527</w:t>
      </w:r>
    </w:p>
    <w:p>
      <w:r>
        <w:t>8.527</w:t>
      </w:r>
    </w:p>
    <w:p>
      <w:r>
        <w:t>8.527</w:t>
      </w:r>
    </w:p>
    <w:p>
      <w:r>
        <w:t>581</w:t>
      </w:r>
    </w:p>
    <w:p>
      <w:r>
        <w:t>M202.0072</w:t>
      </w:r>
    </w:p>
    <w:p>
      <w:r>
        <w:t>Máy khuấy bằng từ</w:t>
      </w:r>
    </w:p>
    <w:p>
      <w:r>
        <w:t>200</w:t>
      </w:r>
    </w:p>
    <w:p>
      <w:r>
        <w:t>10</w:t>
      </w:r>
    </w:p>
    <w:p>
      <w:r>
        <w:t>3,5</w:t>
      </w:r>
    </w:p>
    <w:p>
      <w:r>
        <w:t>4</w:t>
      </w:r>
    </w:p>
    <w:p>
      <w:r>
        <w:t>15.249</w:t>
      </w:r>
    </w:p>
    <w:p>
      <w:r>
        <w:t>-</w:t>
      </w:r>
    </w:p>
    <w:p>
      <w:r>
        <w:t>-</w:t>
      </w:r>
    </w:p>
    <w:p>
      <w:r>
        <w:t>-</w:t>
      </w:r>
    </w:p>
    <w:p>
      <w:r>
        <w:t>-</w:t>
      </w:r>
    </w:p>
    <w:p>
      <w:r>
        <w:t>13.343</w:t>
      </w:r>
    </w:p>
    <w:p>
      <w:r>
        <w:t>13.343</w:t>
      </w:r>
    </w:p>
    <w:p>
      <w:r>
        <w:t>13.343</w:t>
      </w:r>
    </w:p>
    <w:p>
      <w:r>
        <w:t>582</w:t>
      </w:r>
    </w:p>
    <w:p>
      <w:r>
        <w:t>M202.0073</w:t>
      </w:r>
    </w:p>
    <w:p>
      <w:r>
        <w:t>Máy khuấy cầm tay NAG-2</w:t>
      </w:r>
    </w:p>
    <w:p>
      <w:r>
        <w:t>200</w:t>
      </w:r>
    </w:p>
    <w:p>
      <w:r>
        <w:t>10</w:t>
      </w:r>
    </w:p>
    <w:p>
      <w:r>
        <w:t>3,5</w:t>
      </w:r>
    </w:p>
    <w:p>
      <w:r>
        <w:t>4</w:t>
      </w:r>
    </w:p>
    <w:p>
      <w:r>
        <w:t>9.057</w:t>
      </w:r>
    </w:p>
    <w:p>
      <w:r>
        <w:t>-</w:t>
      </w:r>
    </w:p>
    <w:p>
      <w:r>
        <w:t>-</w:t>
      </w:r>
    </w:p>
    <w:p>
      <w:r>
        <w:t>-</w:t>
      </w:r>
    </w:p>
    <w:p>
      <w:r>
        <w:t>-</w:t>
      </w:r>
    </w:p>
    <w:p>
      <w:r>
        <w:t>7.925</w:t>
      </w:r>
    </w:p>
    <w:p>
      <w:r>
        <w:t>7.925</w:t>
      </w:r>
    </w:p>
    <w:p>
      <w:r>
        <w:t>7.925</w:t>
      </w:r>
    </w:p>
    <w:p>
      <w:r>
        <w:t>583</w:t>
      </w:r>
    </w:p>
    <w:p>
      <w:r>
        <w:t>M202.0074</w:t>
      </w:r>
    </w:p>
    <w:p>
      <w:r>
        <w:t>Máy nghiền bi sứ LE1</w:t>
      </w:r>
    </w:p>
    <w:p>
      <w:r>
        <w:t>200</w:t>
      </w:r>
    </w:p>
    <w:p>
      <w:r>
        <w:t>10</w:t>
      </w:r>
    </w:p>
    <w:p>
      <w:r>
        <w:t>3,5</w:t>
      </w:r>
    </w:p>
    <w:p>
      <w:r>
        <w:t>4</w:t>
      </w:r>
    </w:p>
    <w:p>
      <w:r>
        <w:t>8.369</w:t>
      </w:r>
    </w:p>
    <w:p>
      <w:r>
        <w:t>-</w:t>
      </w:r>
    </w:p>
    <w:p>
      <w:r>
        <w:t>-</w:t>
      </w:r>
    </w:p>
    <w:p>
      <w:r>
        <w:t>-</w:t>
      </w:r>
    </w:p>
    <w:p>
      <w:r>
        <w:t>-</w:t>
      </w:r>
    </w:p>
    <w:p>
      <w:r>
        <w:t>7.323</w:t>
      </w:r>
    </w:p>
    <w:p>
      <w:r>
        <w:t>7.323</w:t>
      </w:r>
    </w:p>
    <w:p>
      <w:r>
        <w:t>7.323</w:t>
      </w:r>
    </w:p>
    <w:p>
      <w:r>
        <w:t>584</w:t>
      </w:r>
    </w:p>
    <w:p>
      <w:r>
        <w:t>M202.0075</w:t>
      </w:r>
    </w:p>
    <w:p>
      <w:r>
        <w:t>Máy phân tích hạt LAZER</w:t>
      </w:r>
    </w:p>
    <w:p>
      <w:r>
        <w:t>200</w:t>
      </w:r>
    </w:p>
    <w:p>
      <w:r>
        <w:t>10</w:t>
      </w:r>
    </w:p>
    <w:p>
      <w:r>
        <w:t>2,5</w:t>
      </w:r>
    </w:p>
    <w:p>
      <w:r>
        <w:t>4</w:t>
      </w:r>
    </w:p>
    <w:p>
      <w:r>
        <w:t>82.778</w:t>
      </w:r>
    </w:p>
    <w:p>
      <w:r>
        <w:t>-</w:t>
      </w:r>
    </w:p>
    <w:p>
      <w:r>
        <w:t>-</w:t>
      </w:r>
    </w:p>
    <w:p>
      <w:r>
        <w:t>-</w:t>
      </w:r>
    </w:p>
    <w:p>
      <w:r>
        <w:t>-</w:t>
      </w:r>
    </w:p>
    <w:p>
      <w:r>
        <w:t>64.153</w:t>
      </w:r>
    </w:p>
    <w:p>
      <w:r>
        <w:t>64.153</w:t>
      </w:r>
    </w:p>
    <w:p>
      <w:r>
        <w:t>64.153</w:t>
      </w:r>
    </w:p>
    <w:p>
      <w:r>
        <w:t>585</w:t>
      </w:r>
    </w:p>
    <w:p>
      <w:r>
        <w:t>M202.0076</w:t>
      </w:r>
    </w:p>
    <w:p>
      <w:r>
        <w:t>Máy phân tích vi nhiệt</w:t>
      </w:r>
    </w:p>
    <w:p>
      <w:r>
        <w:t>200</w:t>
      </w:r>
    </w:p>
    <w:p>
      <w:r>
        <w:t>10</w:t>
      </w:r>
    </w:p>
    <w:p>
      <w:r>
        <w:t>2,5</w:t>
      </w:r>
    </w:p>
    <w:p>
      <w:r>
        <w:t>4</w:t>
      </w:r>
    </w:p>
    <w:p>
      <w:r>
        <w:t>67.071</w:t>
      </w:r>
    </w:p>
    <w:p>
      <w:r>
        <w:t>-</w:t>
      </w:r>
    </w:p>
    <w:p>
      <w:r>
        <w:t>-</w:t>
      </w:r>
    </w:p>
    <w:p>
      <w:r>
        <w:t>-</w:t>
      </w:r>
    </w:p>
    <w:p>
      <w:r>
        <w:t>-</w:t>
      </w:r>
    </w:p>
    <w:p>
      <w:r>
        <w:t>51.980</w:t>
      </w:r>
    </w:p>
    <w:p>
      <w:r>
        <w:t>51.980</w:t>
      </w:r>
    </w:p>
    <w:p>
      <w:r>
        <w:t>51.980</w:t>
      </w:r>
    </w:p>
    <w:p>
      <w:r>
        <w:t>586</w:t>
      </w:r>
    </w:p>
    <w:p>
      <w:r>
        <w:t>M202.0077</w:t>
      </w:r>
    </w:p>
    <w:p>
      <w:r>
        <w:t>Tenxômét</w:t>
      </w:r>
    </w:p>
    <w:p>
      <w:r>
        <w:t>200</w:t>
      </w:r>
    </w:p>
    <w:p>
      <w:r>
        <w:t>10</w:t>
      </w:r>
    </w:p>
    <w:p>
      <w:r>
        <w:t>3,5</w:t>
      </w:r>
    </w:p>
    <w:p>
      <w:r>
        <w:t>4</w:t>
      </w:r>
    </w:p>
    <w:p>
      <w:r>
        <w:t>7.911</w:t>
      </w:r>
    </w:p>
    <w:p>
      <w:r>
        <w:t>-</w:t>
      </w:r>
    </w:p>
    <w:p>
      <w:r>
        <w:t>-</w:t>
      </w:r>
    </w:p>
    <w:p>
      <w:r>
        <w:t>-</w:t>
      </w:r>
    </w:p>
    <w:p>
      <w:r>
        <w:t>-</w:t>
      </w:r>
    </w:p>
    <w:p>
      <w:r>
        <w:t>6.922</w:t>
      </w:r>
    </w:p>
    <w:p>
      <w:r>
        <w:t>6.922</w:t>
      </w:r>
    </w:p>
    <w:p>
      <w:r>
        <w:t>6.922</w:t>
      </w:r>
    </w:p>
    <w:p>
      <w:r>
        <w:t>587</w:t>
      </w:r>
    </w:p>
    <w:p>
      <w:r>
        <w:t>M202.0078</w:t>
      </w:r>
    </w:p>
    <w:p>
      <w:r>
        <w:t>Máy đo độ giãn nở bê tông</w:t>
      </w:r>
    </w:p>
    <w:p>
      <w:r>
        <w:t>200</w:t>
      </w:r>
    </w:p>
    <w:p>
      <w:r>
        <w:t>10</w:t>
      </w:r>
    </w:p>
    <w:p>
      <w:r>
        <w:t>2,5</w:t>
      </w:r>
    </w:p>
    <w:p>
      <w:r>
        <w:t>4</w:t>
      </w:r>
    </w:p>
    <w:p>
      <w:r>
        <w:t>83.466</w:t>
      </w:r>
    </w:p>
    <w:p>
      <w:r>
        <w:t>-</w:t>
      </w:r>
    </w:p>
    <w:p>
      <w:r>
        <w:t>-</w:t>
      </w:r>
    </w:p>
    <w:p>
      <w:r>
        <w:t>-</w:t>
      </w:r>
    </w:p>
    <w:p>
      <w:r>
        <w:t>-</w:t>
      </w:r>
    </w:p>
    <w:p>
      <w:r>
        <w:t>64.686</w:t>
      </w:r>
    </w:p>
    <w:p>
      <w:r>
        <w:t>64.686</w:t>
      </w:r>
    </w:p>
    <w:p>
      <w:r>
        <w:t>64.686</w:t>
      </w:r>
    </w:p>
    <w:p>
      <w:r>
        <w:t>588</w:t>
      </w:r>
    </w:p>
    <w:p>
      <w:r>
        <w:t>M202.0079</w:t>
      </w:r>
    </w:p>
    <w:p>
      <w:r>
        <w:t>Máy đo hệ số dẫn nhiệt</w:t>
      </w:r>
    </w:p>
    <w:p>
      <w:r>
        <w:t>200</w:t>
      </w:r>
    </w:p>
    <w:p>
      <w:r>
        <w:t>10</w:t>
      </w:r>
    </w:p>
    <w:p>
      <w:r>
        <w:t>3,5</w:t>
      </w:r>
    </w:p>
    <w:p>
      <w:r>
        <w:t>4</w:t>
      </w:r>
    </w:p>
    <w:p>
      <w:r>
        <w:t>7.452</w:t>
      </w:r>
    </w:p>
    <w:p>
      <w:r>
        <w:t>-</w:t>
      </w:r>
    </w:p>
    <w:p>
      <w:r>
        <w:t>-</w:t>
      </w:r>
    </w:p>
    <w:p>
      <w:r>
        <w:t>-</w:t>
      </w:r>
    </w:p>
    <w:p>
      <w:r>
        <w:t>-</w:t>
      </w:r>
    </w:p>
    <w:p>
      <w:r>
        <w:t>6.521</w:t>
      </w:r>
    </w:p>
    <w:p>
      <w:r>
        <w:t>6.521</w:t>
      </w:r>
    </w:p>
    <w:p>
      <w:r>
        <w:t>6.521</w:t>
      </w:r>
    </w:p>
    <w:p>
      <w:r>
        <w:t>589</w:t>
      </w:r>
    </w:p>
    <w:p>
      <w:r>
        <w:t>M202.0080</w:t>
      </w:r>
    </w:p>
    <w:p>
      <w:r>
        <w:t>Máy nhiễu xạ Rơn ghen (phân tích thành phần hoá lý của vật liệu)</w:t>
      </w:r>
    </w:p>
    <w:p>
      <w:r>
        <w:t>200</w:t>
      </w:r>
    </w:p>
    <w:p>
      <w:r>
        <w:t>10</w:t>
      </w:r>
    </w:p>
    <w:p>
      <w:r>
        <w:t>1,2</w:t>
      </w:r>
    </w:p>
    <w:p>
      <w:r>
        <w:t>4</w:t>
      </w:r>
    </w:p>
    <w:p>
      <w:r>
        <w:t>2.364.900</w:t>
      </w:r>
    </w:p>
    <w:p>
      <w:r>
        <w:t>-</w:t>
      </w:r>
    </w:p>
    <w:p>
      <w:r>
        <w:t>-</w:t>
      </w:r>
    </w:p>
    <w:p>
      <w:r>
        <w:t>-</w:t>
      </w:r>
    </w:p>
    <w:p>
      <w:r>
        <w:t>-</w:t>
      </w:r>
    </w:p>
    <w:p>
      <w:r>
        <w:t>1.679.079</w:t>
      </w:r>
    </w:p>
    <w:p>
      <w:r>
        <w:t>1.679.079</w:t>
      </w:r>
    </w:p>
    <w:p>
      <w:r>
        <w:t>1.679.079</w:t>
      </w:r>
    </w:p>
    <w:p>
      <w:r>
        <w:t>590</w:t>
      </w:r>
    </w:p>
    <w:p>
      <w:r>
        <w:t>M202.0081</w:t>
      </w:r>
    </w:p>
    <w:p>
      <w:r>
        <w:t>Cần ép mẫu thử gạch chịu lửa</w:t>
      </w:r>
    </w:p>
    <w:p>
      <w:r>
        <w:t>120</w:t>
      </w:r>
    </w:p>
    <w:p>
      <w:r>
        <w:t>30</w:t>
      </w:r>
    </w:p>
    <w:p>
      <w:r>
        <w:t>6,5</w:t>
      </w:r>
    </w:p>
    <w:p>
      <w:r>
        <w:t>4</w:t>
      </w:r>
    </w:p>
    <w:p>
      <w:r>
        <w:t>1.147</w:t>
      </w:r>
    </w:p>
    <w:p>
      <w:r>
        <w:t>-</w:t>
      </w:r>
    </w:p>
    <w:p>
      <w:r>
        <w:t>-</w:t>
      </w:r>
    </w:p>
    <w:p>
      <w:r>
        <w:t>-</w:t>
      </w:r>
    </w:p>
    <w:p>
      <w:r>
        <w:t>-</w:t>
      </w:r>
    </w:p>
    <w:p>
      <w:r>
        <w:t>3.871</w:t>
      </w:r>
    </w:p>
    <w:p>
      <w:r>
        <w:t>3.871</w:t>
      </w:r>
    </w:p>
    <w:p>
      <w:r>
        <w:t>3.871</w:t>
      </w:r>
    </w:p>
    <w:p>
      <w:r>
        <w:t>591</w:t>
      </w:r>
    </w:p>
    <w:p>
      <w:r>
        <w:t>M202.0082</w:t>
      </w:r>
    </w:p>
    <w:p>
      <w:r>
        <w:t>Côn thử độ sụt</w:t>
      </w:r>
    </w:p>
    <w:p>
      <w:r>
        <w:t>120</w:t>
      </w:r>
    </w:p>
    <w:p>
      <w:r>
        <w:t>30</w:t>
      </w:r>
    </w:p>
    <w:p>
      <w:r>
        <w:t>6,5</w:t>
      </w:r>
    </w:p>
    <w:p>
      <w:r>
        <w:t>4</w:t>
      </w:r>
    </w:p>
    <w:p>
      <w:r>
        <w:t>909</w:t>
      </w:r>
    </w:p>
    <w:p>
      <w:r>
        <w:t>-</w:t>
      </w:r>
    </w:p>
    <w:p>
      <w:r>
        <w:t>-</w:t>
      </w:r>
    </w:p>
    <w:p>
      <w:r>
        <w:t>-</w:t>
      </w:r>
    </w:p>
    <w:p>
      <w:r>
        <w:t>-</w:t>
      </w:r>
    </w:p>
    <w:p>
      <w:r>
        <w:t>3.068</w:t>
      </w:r>
    </w:p>
    <w:p>
      <w:r>
        <w:t>3.068</w:t>
      </w:r>
    </w:p>
    <w:p>
      <w:r>
        <w:t>3.068</w:t>
      </w:r>
    </w:p>
    <w:p>
      <w:r>
        <w:t>592</w:t>
      </w:r>
    </w:p>
    <w:p>
      <w:r>
        <w:t>M202.0083</w:t>
      </w:r>
    </w:p>
    <w:p>
      <w:r>
        <w:t>Dụng cụ xác định độ chịu lực va đập xung kích gạch lát xi măng (viên bi sắt)</w:t>
      </w:r>
    </w:p>
    <w:p>
      <w:r>
        <w:t>120</w:t>
      </w:r>
    </w:p>
    <w:p>
      <w:r>
        <w:t>30</w:t>
      </w:r>
    </w:p>
    <w:p>
      <w:r>
        <w:t>6,5</w:t>
      </w:r>
    </w:p>
    <w:p>
      <w:r>
        <w:t>4</w:t>
      </w:r>
    </w:p>
    <w:p>
      <w:r>
        <w:t>1.147</w:t>
      </w:r>
    </w:p>
    <w:p>
      <w:r>
        <w:t>-</w:t>
      </w:r>
    </w:p>
    <w:p>
      <w:r>
        <w:t>-</w:t>
      </w:r>
    </w:p>
    <w:p>
      <w:r>
        <w:t>-</w:t>
      </w:r>
    </w:p>
    <w:p>
      <w:r>
        <w:t>-</w:t>
      </w:r>
    </w:p>
    <w:p>
      <w:r>
        <w:t>3.871</w:t>
      </w:r>
    </w:p>
    <w:p>
      <w:r>
        <w:t>3.871</w:t>
      </w:r>
    </w:p>
    <w:p>
      <w:r>
        <w:t>3.871</w:t>
      </w:r>
    </w:p>
    <w:p>
      <w:r>
        <w:t>593</w:t>
      </w:r>
    </w:p>
    <w:p>
      <w:r>
        <w:t>M202.0084</w:t>
      </w:r>
    </w:p>
    <w:p>
      <w:r>
        <w:t>Dụng cụ xác định giới hạn bền liên kết</w:t>
      </w:r>
    </w:p>
    <w:p>
      <w:r>
        <w:t>120</w:t>
      </w:r>
    </w:p>
    <w:p>
      <w:r>
        <w:t>30</w:t>
      </w:r>
    </w:p>
    <w:p>
      <w:r>
        <w:t>6,5</w:t>
      </w:r>
    </w:p>
    <w:p>
      <w:r>
        <w:t>4</w:t>
      </w:r>
    </w:p>
    <w:p>
      <w:r>
        <w:t>803</w:t>
      </w:r>
    </w:p>
    <w:p>
      <w:r>
        <w:t>-</w:t>
      </w:r>
    </w:p>
    <w:p>
      <w:r>
        <w:t>-</w:t>
      </w:r>
    </w:p>
    <w:p>
      <w:r>
        <w:t>-</w:t>
      </w:r>
    </w:p>
    <w:p>
      <w:r>
        <w:t>-</w:t>
      </w:r>
    </w:p>
    <w:p>
      <w:r>
        <w:t>2.710</w:t>
      </w:r>
    </w:p>
    <w:p>
      <w:r>
        <w:t>2.710</w:t>
      </w:r>
    </w:p>
    <w:p>
      <w:r>
        <w:t>2.710</w:t>
      </w:r>
    </w:p>
    <w:p>
      <w:r>
        <w:t>594</w:t>
      </w:r>
    </w:p>
    <w:p>
      <w:r>
        <w:t>M202.0085</w:t>
      </w:r>
    </w:p>
    <w:p>
      <w:r>
        <w:t>Chén bạch kim</w:t>
      </w:r>
    </w:p>
    <w:p>
      <w:r>
        <w:t>200</w:t>
      </w:r>
    </w:p>
    <w:p>
      <w:r>
        <w:t>10</w:t>
      </w:r>
    </w:p>
    <w:p>
      <w:r>
        <w:t>1,2</w:t>
      </w:r>
    </w:p>
    <w:p>
      <w:r>
        <w:t>4</w:t>
      </w:r>
    </w:p>
    <w:p>
      <w:r>
        <w:t>25.223</w:t>
      </w:r>
    </w:p>
    <w:p>
      <w:r>
        <w:t>-</w:t>
      </w:r>
    </w:p>
    <w:p>
      <w:r>
        <w:t>-</w:t>
      </w:r>
    </w:p>
    <w:p>
      <w:r>
        <w:t>-</w:t>
      </w:r>
    </w:p>
    <w:p>
      <w:r>
        <w:t>-</w:t>
      </w:r>
    </w:p>
    <w:p>
      <w:r>
        <w:t>19.169</w:t>
      </w:r>
    </w:p>
    <w:p>
      <w:r>
        <w:t>19.169</w:t>
      </w:r>
    </w:p>
    <w:p>
      <w:r>
        <w:t>19.169</w:t>
      </w:r>
    </w:p>
    <w:p>
      <w:r>
        <w:t>595</w:t>
      </w:r>
    </w:p>
    <w:p>
      <w:r>
        <w:t>M202.0086</w:t>
      </w:r>
    </w:p>
    <w:p>
      <w:r>
        <w:t>Kẹp niken</w:t>
      </w:r>
    </w:p>
    <w:p>
      <w:r>
        <w:t>200</w:t>
      </w:r>
    </w:p>
    <w:p>
      <w:r>
        <w:t>10</w:t>
      </w:r>
    </w:p>
    <w:p>
      <w:r>
        <w:t>1,8</w:t>
      </w:r>
    </w:p>
    <w:p>
      <w:r>
        <w:t>4</w:t>
      </w:r>
    </w:p>
    <w:p>
      <w:r>
        <w:t>9.057</w:t>
      </w:r>
    </w:p>
    <w:p>
      <w:r>
        <w:t>-</w:t>
      </w:r>
    </w:p>
    <w:p>
      <w:r>
        <w:t>-</w:t>
      </w:r>
    </w:p>
    <w:p>
      <w:r>
        <w:t>-</w:t>
      </w:r>
    </w:p>
    <w:p>
      <w:r>
        <w:t>-</w:t>
      </w:r>
    </w:p>
    <w:p>
      <w:r>
        <w:t>7.155</w:t>
      </w:r>
    </w:p>
    <w:p>
      <w:r>
        <w:t>7.155</w:t>
      </w:r>
    </w:p>
    <w:p>
      <w:r>
        <w:t>7.155</w:t>
      </w:r>
    </w:p>
    <w:p>
      <w:r>
        <w:t>596</w:t>
      </w:r>
    </w:p>
    <w:p>
      <w:r>
        <w:t>M202.0087</w:t>
      </w:r>
    </w:p>
    <w:p>
      <w:r>
        <w:t>Máy siêu âm đo chiều dầy kim loại</w:t>
      </w:r>
    </w:p>
    <w:p>
      <w:r>
        <w:t>200</w:t>
      </w:r>
    </w:p>
    <w:p>
      <w:r>
        <w:t>10</w:t>
      </w:r>
    </w:p>
    <w:p>
      <w:r>
        <w:t>3</w:t>
      </w:r>
    </w:p>
    <w:p>
      <w:r>
        <w:t>4</w:t>
      </w:r>
    </w:p>
    <w:p>
      <w:r>
        <w:t>42.306</w:t>
      </w:r>
    </w:p>
    <w:p>
      <w:r>
        <w:t>-</w:t>
      </w:r>
    </w:p>
    <w:p>
      <w:r>
        <w:t>-</w:t>
      </w:r>
    </w:p>
    <w:p>
      <w:r>
        <w:t>-</w:t>
      </w:r>
    </w:p>
    <w:p>
      <w:r>
        <w:t>-</w:t>
      </w:r>
    </w:p>
    <w:p>
      <w:r>
        <w:t>33.845</w:t>
      </w:r>
    </w:p>
    <w:p>
      <w:r>
        <w:t>33.845</w:t>
      </w:r>
    </w:p>
    <w:p>
      <w:r>
        <w:t>33.845</w:t>
      </w:r>
    </w:p>
    <w:p>
      <w:r>
        <w:t>597</w:t>
      </w:r>
    </w:p>
    <w:p>
      <w:r>
        <w:t>M202.0088</w:t>
      </w:r>
    </w:p>
    <w:p>
      <w:r>
        <w:t>Máy dò vị trí cốt thép</w:t>
      </w:r>
    </w:p>
    <w:p>
      <w:r>
        <w:t>200</w:t>
      </w:r>
    </w:p>
    <w:p>
      <w:r>
        <w:t>10</w:t>
      </w:r>
    </w:p>
    <w:p>
      <w:r>
        <w:t>2,5</w:t>
      </w:r>
    </w:p>
    <w:p>
      <w:r>
        <w:t>4</w:t>
      </w:r>
    </w:p>
    <w:p>
      <w:r>
        <w:t>67.071</w:t>
      </w:r>
    </w:p>
    <w:p>
      <w:r>
        <w:t>-</w:t>
      </w:r>
    </w:p>
    <w:p>
      <w:r>
        <w:t>-</w:t>
      </w:r>
    </w:p>
    <w:p>
      <w:r>
        <w:t>-</w:t>
      </w:r>
    </w:p>
    <w:p>
      <w:r>
        <w:t>-</w:t>
      </w:r>
    </w:p>
    <w:p>
      <w:r>
        <w:t>51.980</w:t>
      </w:r>
    </w:p>
    <w:p>
      <w:r>
        <w:t>51.980</w:t>
      </w:r>
    </w:p>
    <w:p>
      <w:r>
        <w:t>51.980</w:t>
      </w:r>
    </w:p>
    <w:p>
      <w:r>
        <w:t>598</w:t>
      </w:r>
    </w:p>
    <w:p>
      <w:r>
        <w:t>M202.0089</w:t>
      </w:r>
    </w:p>
    <w:p>
      <w:r>
        <w:t>Máy siêu âm kiểm tra chất lượng mối hàn</w:t>
      </w:r>
    </w:p>
    <w:p>
      <w:r>
        <w:t>200</w:t>
      </w:r>
    </w:p>
    <w:p>
      <w:r>
        <w:t>10</w:t>
      </w:r>
    </w:p>
    <w:p>
      <w:r>
        <w:t>2,2</w:t>
      </w:r>
    </w:p>
    <w:p>
      <w:r>
        <w:t>4</w:t>
      </w:r>
    </w:p>
    <w:p>
      <w:r>
        <w:t>153.517</w:t>
      </w:r>
    </w:p>
    <w:p>
      <w:r>
        <w:t>-</w:t>
      </w:r>
    </w:p>
    <w:p>
      <w:r>
        <w:t>-</w:t>
      </w:r>
    </w:p>
    <w:p>
      <w:r>
        <w:t>-</w:t>
      </w:r>
    </w:p>
    <w:p>
      <w:r>
        <w:t>-</w:t>
      </w:r>
    </w:p>
    <w:p>
      <w:r>
        <w:t>116.673</w:t>
      </w:r>
    </w:p>
    <w:p>
      <w:r>
        <w:t>116.673</w:t>
      </w:r>
    </w:p>
    <w:p>
      <w:r>
        <w:t>116.673</w:t>
      </w:r>
    </w:p>
    <w:p>
      <w:r>
        <w:t>599</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w:t>
      </w:r>
    </w:p>
    <w:p>
      <w:r>
        <w:t>-</w:t>
      </w:r>
    </w:p>
    <w:p>
      <w:r>
        <w:t>-</w:t>
      </w:r>
    </w:p>
    <w:p>
      <w:r>
        <w:t>-</w:t>
      </w:r>
    </w:p>
    <w:p>
      <w:r>
        <w:t>49.758</w:t>
      </w:r>
    </w:p>
    <w:p>
      <w:r>
        <w:t>49.758</w:t>
      </w:r>
    </w:p>
    <w:p>
      <w:r>
        <w:t>49.758</w:t>
      </w:r>
    </w:p>
    <w:p>
      <w:r>
        <w:t>600</w:t>
      </w:r>
    </w:p>
    <w:p>
      <w:r>
        <w:t>M202.0091</w:t>
      </w:r>
    </w:p>
    <w:p>
      <w:r>
        <w:t>Súng bi</w:t>
      </w:r>
    </w:p>
    <w:p>
      <w:r>
        <w:t>200</w:t>
      </w:r>
    </w:p>
    <w:p>
      <w:r>
        <w:t>10</w:t>
      </w:r>
    </w:p>
    <w:p>
      <w:r>
        <w:t>3,5</w:t>
      </w:r>
    </w:p>
    <w:p>
      <w:r>
        <w:t>4</w:t>
      </w:r>
    </w:p>
    <w:p>
      <w:r>
        <w:t>8.599</w:t>
      </w:r>
    </w:p>
    <w:p>
      <w:r>
        <w:t>-</w:t>
      </w:r>
    </w:p>
    <w:p>
      <w:r>
        <w:t>-</w:t>
      </w:r>
    </w:p>
    <w:p>
      <w:r>
        <w:t>-</w:t>
      </w:r>
    </w:p>
    <w:p>
      <w:r>
        <w:t>-</w:t>
      </w:r>
    </w:p>
    <w:p>
      <w:r>
        <w:t>7.524</w:t>
      </w:r>
    </w:p>
    <w:p>
      <w:r>
        <w:t>7.524</w:t>
      </w:r>
    </w:p>
    <w:p>
      <w:r>
        <w:t>7.524</w:t>
      </w:r>
    </w:p>
    <w:p>
      <w:r>
        <w:t>601</w:t>
      </w:r>
    </w:p>
    <w:p>
      <w:r>
        <w:t>M202.0092</w:t>
      </w:r>
    </w:p>
    <w:p>
      <w:r>
        <w:t>Thiết bị hấp mẫu xi măng</w:t>
      </w:r>
    </w:p>
    <w:p>
      <w:r>
        <w:t>200</w:t>
      </w:r>
    </w:p>
    <w:p>
      <w:r>
        <w:t>10</w:t>
      </w:r>
    </w:p>
    <w:p>
      <w:r>
        <w:t>3,5</w:t>
      </w:r>
    </w:p>
    <w:p>
      <w:r>
        <w:t>4</w:t>
      </w:r>
    </w:p>
    <w:p>
      <w:r>
        <w:t>1.200</w:t>
      </w:r>
    </w:p>
    <w:p>
      <w:r>
        <w:t>-</w:t>
      </w:r>
    </w:p>
    <w:p>
      <w:r>
        <w:t>-</w:t>
      </w:r>
    </w:p>
    <w:p>
      <w:r>
        <w:t>-</w:t>
      </w:r>
    </w:p>
    <w:p>
      <w:r>
        <w:t>-</w:t>
      </w:r>
    </w:p>
    <w:p>
      <w:r>
        <w:t>1.050</w:t>
      </w:r>
    </w:p>
    <w:p>
      <w:r>
        <w:t>1.050</w:t>
      </w:r>
    </w:p>
    <w:p>
      <w:r>
        <w:t>1.050</w:t>
      </w:r>
    </w:p>
    <w:p>
      <w:r>
        <w:t>602</w:t>
      </w:r>
    </w:p>
    <w:p>
      <w:r>
        <w:t>M202.0093</w:t>
      </w:r>
    </w:p>
    <w:p>
      <w:r>
        <w:t>Bình hút ẩm</w:t>
      </w:r>
    </w:p>
    <w:p>
      <w:r>
        <w:t>200</w:t>
      </w:r>
    </w:p>
    <w:p>
      <w:r>
        <w:t>10</w:t>
      </w:r>
    </w:p>
    <w:p>
      <w:r>
        <w:t>3,5</w:t>
      </w:r>
    </w:p>
    <w:p>
      <w:r>
        <w:t>4</w:t>
      </w:r>
    </w:p>
    <w:p>
      <w:r>
        <w:t>500</w:t>
      </w:r>
    </w:p>
    <w:p>
      <w:r>
        <w:t>-</w:t>
      </w:r>
    </w:p>
    <w:p>
      <w:r>
        <w:t>-</w:t>
      </w:r>
    </w:p>
    <w:p>
      <w:r>
        <w:t>-</w:t>
      </w:r>
    </w:p>
    <w:p>
      <w:r>
        <w:t>-</w:t>
      </w:r>
    </w:p>
    <w:p>
      <w:r>
        <w:t>438</w:t>
      </w:r>
    </w:p>
    <w:p>
      <w:r>
        <w:t>438</w:t>
      </w:r>
    </w:p>
    <w:p>
      <w:r>
        <w:t>438</w:t>
      </w:r>
    </w:p>
    <w:p>
      <w:r>
        <w:t>603</w:t>
      </w:r>
    </w:p>
    <w:p>
      <w:r>
        <w:t>M202.0094</w:t>
      </w:r>
    </w:p>
    <w:p>
      <w:r>
        <w:t>Bộ dụng cụ xác định thấm nước</w:t>
      </w:r>
    </w:p>
    <w:p>
      <w:r>
        <w:t>200</w:t>
      </w:r>
    </w:p>
    <w:p>
      <w:r>
        <w:t>10</w:t>
      </w:r>
    </w:p>
    <w:p>
      <w:r>
        <w:t>3,5</w:t>
      </w:r>
    </w:p>
    <w:p>
      <w:r>
        <w:t>4</w:t>
      </w:r>
    </w:p>
    <w:p>
      <w:r>
        <w:t>22.000</w:t>
      </w:r>
    </w:p>
    <w:p>
      <w:r>
        <w:t>-</w:t>
      </w:r>
    </w:p>
    <w:p>
      <w:r>
        <w:t>-</w:t>
      </w:r>
    </w:p>
    <w:p>
      <w:r>
        <w:t>-</w:t>
      </w:r>
    </w:p>
    <w:p>
      <w:r>
        <w:t>-</w:t>
      </w:r>
    </w:p>
    <w:p>
      <w:r>
        <w:t>19.250</w:t>
      </w:r>
    </w:p>
    <w:p>
      <w:r>
        <w:t>19.250</w:t>
      </w:r>
    </w:p>
    <w:p>
      <w:r>
        <w:t>19.250</w:t>
      </w:r>
    </w:p>
    <w:p>
      <w:r>
        <w:t>604</w:t>
      </w:r>
    </w:p>
    <w:p>
      <w:r>
        <w:t>M202.0095</w:t>
      </w:r>
    </w:p>
    <w:p>
      <w:r>
        <w:t>Bơm thủy lực ZB4-500</w:t>
      </w:r>
    </w:p>
    <w:p>
      <w:r>
        <w:t>200</w:t>
      </w:r>
    </w:p>
    <w:p>
      <w:r>
        <w:t>10</w:t>
      </w:r>
    </w:p>
    <w:p>
      <w:r>
        <w:t>3,5</w:t>
      </w:r>
    </w:p>
    <w:p>
      <w:r>
        <w:t>4</w:t>
      </w:r>
    </w:p>
    <w:p>
      <w:r>
        <w:t>16.360</w:t>
      </w:r>
    </w:p>
    <w:p>
      <w:r>
        <w:t>-</w:t>
      </w:r>
    </w:p>
    <w:p>
      <w:r>
        <w:t>-</w:t>
      </w:r>
    </w:p>
    <w:p>
      <w:r>
        <w:t>-</w:t>
      </w:r>
    </w:p>
    <w:p>
      <w:r>
        <w:t>-</w:t>
      </w:r>
    </w:p>
    <w:p>
      <w:r>
        <w:t>14.315</w:t>
      </w:r>
    </w:p>
    <w:p>
      <w:r>
        <w:t>14.315</w:t>
      </w:r>
    </w:p>
    <w:p>
      <w:r>
        <w:t>14.315</w:t>
      </w:r>
    </w:p>
    <w:p>
      <w:r>
        <w:t>605</w:t>
      </w:r>
    </w:p>
    <w:p>
      <w:r>
        <w:t>M202.0096</w:t>
      </w:r>
    </w:p>
    <w:p>
      <w:r>
        <w:t>Đồng hồ đo áp lực</w:t>
      </w:r>
    </w:p>
    <w:p>
      <w:r>
        <w:t>200</w:t>
      </w:r>
    </w:p>
    <w:p>
      <w:r>
        <w:t>10</w:t>
      </w:r>
    </w:p>
    <w:p>
      <w:r>
        <w:t>2,2</w:t>
      </w:r>
    </w:p>
    <w:p>
      <w:r>
        <w:t>4</w:t>
      </w:r>
    </w:p>
    <w:p>
      <w:r>
        <w:t>200</w:t>
      </w:r>
    </w:p>
    <w:p>
      <w:r>
        <w:t>-</w:t>
      </w:r>
    </w:p>
    <w:p>
      <w:r>
        <w:t>-</w:t>
      </w:r>
    </w:p>
    <w:p>
      <w:r>
        <w:t>-</w:t>
      </w:r>
    </w:p>
    <w:p>
      <w:r>
        <w:t>-</w:t>
      </w:r>
    </w:p>
    <w:p>
      <w:r>
        <w:t>162</w:t>
      </w:r>
    </w:p>
    <w:p>
      <w:r>
        <w:t>162</w:t>
      </w:r>
    </w:p>
    <w:p>
      <w:r>
        <w:t>162</w:t>
      </w:r>
    </w:p>
    <w:p>
      <w:r>
        <w:t>606</w:t>
      </w:r>
    </w:p>
    <w:p>
      <w:r>
        <w:t>M202.0097</w:t>
      </w:r>
    </w:p>
    <w:p>
      <w:r>
        <w:t>Đồng hồ đo biến dạng</w:t>
      </w:r>
    </w:p>
    <w:p>
      <w:r>
        <w:t>200</w:t>
      </w:r>
    </w:p>
    <w:p>
      <w:r>
        <w:t>10</w:t>
      </w:r>
    </w:p>
    <w:p>
      <w:r>
        <w:t>2,2</w:t>
      </w:r>
    </w:p>
    <w:p>
      <w:r>
        <w:t>4</w:t>
      </w:r>
    </w:p>
    <w:p>
      <w:r>
        <w:t>1.200</w:t>
      </w:r>
    </w:p>
    <w:p>
      <w:r>
        <w:t>-</w:t>
      </w:r>
    </w:p>
    <w:p>
      <w:r>
        <w:t>-</w:t>
      </w:r>
    </w:p>
    <w:p>
      <w:r>
        <w:t>-</w:t>
      </w:r>
    </w:p>
    <w:p>
      <w:r>
        <w:t>-</w:t>
      </w:r>
    </w:p>
    <w:p>
      <w:r>
        <w:t>972</w:t>
      </w:r>
    </w:p>
    <w:p>
      <w:r>
        <w:t>972</w:t>
      </w:r>
    </w:p>
    <w:p>
      <w:r>
        <w:t>972</w:t>
      </w:r>
    </w:p>
    <w:p>
      <w:r>
        <w:t>607</w:t>
      </w:r>
    </w:p>
    <w:p>
      <w:r>
        <w:t>M202.0098</w:t>
      </w:r>
    </w:p>
    <w:p>
      <w:r>
        <w:t>Đồng hồ đo nước</w:t>
      </w:r>
    </w:p>
    <w:p>
      <w:r>
        <w:t>200</w:t>
      </w:r>
    </w:p>
    <w:p>
      <w:r>
        <w:t>10</w:t>
      </w:r>
    </w:p>
    <w:p>
      <w:r>
        <w:t>2,2</w:t>
      </w:r>
    </w:p>
    <w:p>
      <w:r>
        <w:t>4</w:t>
      </w:r>
    </w:p>
    <w:p>
      <w:r>
        <w:t>2.800</w:t>
      </w:r>
    </w:p>
    <w:p>
      <w:r>
        <w:t>-</w:t>
      </w:r>
    </w:p>
    <w:p>
      <w:r>
        <w:t>-</w:t>
      </w:r>
    </w:p>
    <w:p>
      <w:r>
        <w:t>-</w:t>
      </w:r>
    </w:p>
    <w:p>
      <w:r>
        <w:t>-</w:t>
      </w:r>
    </w:p>
    <w:p>
      <w:r>
        <w:t>2.268</w:t>
      </w:r>
    </w:p>
    <w:p>
      <w:r>
        <w:t>2.268</w:t>
      </w:r>
    </w:p>
    <w:p>
      <w:r>
        <w:t>2.268</w:t>
      </w:r>
    </w:p>
    <w:p>
      <w:r>
        <w:t>608</w:t>
      </w:r>
    </w:p>
    <w:p>
      <w:r>
        <w:t>M202.0099</w:t>
      </w:r>
    </w:p>
    <w:p>
      <w:r>
        <w:t>Đồng hồ đo lún</w:t>
      </w:r>
    </w:p>
    <w:p>
      <w:r>
        <w:t>200</w:t>
      </w:r>
    </w:p>
    <w:p>
      <w:r>
        <w:t>10</w:t>
      </w:r>
    </w:p>
    <w:p>
      <w:r>
        <w:t>2,2</w:t>
      </w:r>
    </w:p>
    <w:p>
      <w:r>
        <w:t>4</w:t>
      </w:r>
    </w:p>
    <w:p>
      <w:r>
        <w:t>1.800</w:t>
      </w:r>
    </w:p>
    <w:p>
      <w:r>
        <w:t>-</w:t>
      </w:r>
    </w:p>
    <w:p>
      <w:r>
        <w:t>-</w:t>
      </w:r>
    </w:p>
    <w:p>
      <w:r>
        <w:t>-</w:t>
      </w:r>
    </w:p>
    <w:p>
      <w:r>
        <w:t>-</w:t>
      </w:r>
    </w:p>
    <w:p>
      <w:r>
        <w:t>1.458</w:t>
      </w:r>
    </w:p>
    <w:p>
      <w:r>
        <w:t>1.458</w:t>
      </w:r>
    </w:p>
    <w:p>
      <w:r>
        <w:t>1.458</w:t>
      </w:r>
    </w:p>
    <w:p>
      <w:r>
        <w:t>609</w:t>
      </w:r>
    </w:p>
    <w:p>
      <w:r>
        <w:t>M202.0100</w:t>
      </w:r>
    </w:p>
    <w:p>
      <w:r>
        <w:t>Đồng hồ Shore A</w:t>
      </w:r>
    </w:p>
    <w:p>
      <w:r>
        <w:t>200</w:t>
      </w:r>
    </w:p>
    <w:p>
      <w:r>
        <w:t>10</w:t>
      </w:r>
    </w:p>
    <w:p>
      <w:r>
        <w:t>2,2</w:t>
      </w:r>
    </w:p>
    <w:p>
      <w:r>
        <w:t>4</w:t>
      </w:r>
    </w:p>
    <w:p>
      <w:r>
        <w:t>1.500</w:t>
      </w:r>
    </w:p>
    <w:p>
      <w:r>
        <w:t>-</w:t>
      </w:r>
    </w:p>
    <w:p>
      <w:r>
        <w:t>-</w:t>
      </w:r>
    </w:p>
    <w:p>
      <w:r>
        <w:t>-</w:t>
      </w:r>
    </w:p>
    <w:p>
      <w:r>
        <w:t>-</w:t>
      </w:r>
    </w:p>
    <w:p>
      <w:r>
        <w:t>1.215</w:t>
      </w:r>
    </w:p>
    <w:p>
      <w:r>
        <w:t>1.215</w:t>
      </w:r>
    </w:p>
    <w:p>
      <w:r>
        <w:t>1.215</w:t>
      </w:r>
    </w:p>
    <w:p>
      <w:r>
        <w:t>610</w:t>
      </w:r>
    </w:p>
    <w:p>
      <w:r>
        <w:t>M202.0101</w:t>
      </w:r>
    </w:p>
    <w:p>
      <w:r>
        <w:t>Dụng cụ đo độ bền va đập</w:t>
      </w:r>
    </w:p>
    <w:p>
      <w:r>
        <w:t>200</w:t>
      </w:r>
    </w:p>
    <w:p>
      <w:r>
        <w:t>10</w:t>
      </w:r>
    </w:p>
    <w:p>
      <w:r>
        <w:t>6,5</w:t>
      </w:r>
    </w:p>
    <w:p>
      <w:r>
        <w:t>4</w:t>
      </w:r>
    </w:p>
    <w:p>
      <w:r>
        <w:t>1.200</w:t>
      </w:r>
    </w:p>
    <w:p>
      <w:r>
        <w:t>-</w:t>
      </w:r>
    </w:p>
    <w:p>
      <w:r>
        <w:t>-</w:t>
      </w:r>
    </w:p>
    <w:p>
      <w:r>
        <w:t>-</w:t>
      </w:r>
    </w:p>
    <w:p>
      <w:r>
        <w:t>-</w:t>
      </w:r>
    </w:p>
    <w:p>
      <w:r>
        <w:t>1.230</w:t>
      </w:r>
    </w:p>
    <w:p>
      <w:r>
        <w:t>1.230</w:t>
      </w:r>
    </w:p>
    <w:p>
      <w:r>
        <w:t>1.230</w:t>
      </w:r>
    </w:p>
    <w:p>
      <w:r>
        <w:t>611</w:t>
      </w:r>
    </w:p>
    <w:p>
      <w:r>
        <w:t>M202.0102</w:t>
      </w:r>
    </w:p>
    <w:p>
      <w:r>
        <w:t>Dụng cụ đo hệ số giãn nở ẩm</w:t>
      </w:r>
    </w:p>
    <w:p>
      <w:r>
        <w:t>200</w:t>
      </w:r>
    </w:p>
    <w:p>
      <w:r>
        <w:t>10</w:t>
      </w:r>
    </w:p>
    <w:p>
      <w:r>
        <w:t>6,5</w:t>
      </w:r>
    </w:p>
    <w:p>
      <w:r>
        <w:t>4</w:t>
      </w:r>
    </w:p>
    <w:p>
      <w:r>
        <w:t>5.000</w:t>
      </w:r>
    </w:p>
    <w:p>
      <w:r>
        <w:t>-</w:t>
      </w:r>
    </w:p>
    <w:p>
      <w:r>
        <w:t>-</w:t>
      </w:r>
    </w:p>
    <w:p>
      <w:r>
        <w:t>-</w:t>
      </w:r>
    </w:p>
    <w:p>
      <w:r>
        <w:t>-</w:t>
      </w:r>
    </w:p>
    <w:p>
      <w:r>
        <w:t>5.125</w:t>
      </w:r>
    </w:p>
    <w:p>
      <w:r>
        <w:t>5.125</w:t>
      </w:r>
    </w:p>
    <w:p>
      <w:r>
        <w:t>5.125</w:t>
      </w:r>
    </w:p>
    <w:p>
      <w:r>
        <w:t>612</w:t>
      </w:r>
    </w:p>
    <w:p>
      <w:r>
        <w:t>M202.0103</w:t>
      </w:r>
    </w:p>
    <w:p>
      <w:r>
        <w:t>Dụng cụ phá vỡ mẫu kính</w:t>
      </w:r>
    </w:p>
    <w:p>
      <w:r>
        <w:t>200</w:t>
      </w:r>
    </w:p>
    <w:p>
      <w:r>
        <w:t>10</w:t>
      </w:r>
    </w:p>
    <w:p>
      <w:r>
        <w:t>6,5</w:t>
      </w:r>
    </w:p>
    <w:p>
      <w:r>
        <w:t>4</w:t>
      </w:r>
    </w:p>
    <w:p>
      <w:r>
        <w:t>2.500</w:t>
      </w:r>
    </w:p>
    <w:p>
      <w:r>
        <w:t>-</w:t>
      </w:r>
    </w:p>
    <w:p>
      <w:r>
        <w:t>-</w:t>
      </w:r>
    </w:p>
    <w:p>
      <w:r>
        <w:t>-</w:t>
      </w:r>
    </w:p>
    <w:p>
      <w:r>
        <w:t>-</w:t>
      </w:r>
    </w:p>
    <w:p>
      <w:r>
        <w:t>2.563</w:t>
      </w:r>
    </w:p>
    <w:p>
      <w:r>
        <w:t>2.563</w:t>
      </w:r>
    </w:p>
    <w:p>
      <w:r>
        <w:t>2.563</w:t>
      </w:r>
    </w:p>
    <w:p>
      <w:r>
        <w:t>613</w:t>
      </w:r>
    </w:p>
    <w:p>
      <w:r>
        <w:t>M202.0104</w:t>
      </w:r>
    </w:p>
    <w:p>
      <w:r>
        <w:t>Dụng cụ thử thấm mực</w:t>
      </w:r>
    </w:p>
    <w:p>
      <w:r>
        <w:t>200</w:t>
      </w:r>
    </w:p>
    <w:p>
      <w:r>
        <w:t>10</w:t>
      </w:r>
    </w:p>
    <w:p>
      <w:r>
        <w:t>6,5</w:t>
      </w:r>
    </w:p>
    <w:p>
      <w:r>
        <w:t>4</w:t>
      </w:r>
    </w:p>
    <w:p>
      <w:r>
        <w:t>500</w:t>
      </w:r>
    </w:p>
    <w:p>
      <w:r>
        <w:t>-</w:t>
      </w:r>
    </w:p>
    <w:p>
      <w:r>
        <w:t>-</w:t>
      </w:r>
    </w:p>
    <w:p>
      <w:r>
        <w:t>-</w:t>
      </w:r>
    </w:p>
    <w:p>
      <w:r>
        <w:t>-</w:t>
      </w:r>
    </w:p>
    <w:p>
      <w:r>
        <w:t>513</w:t>
      </w:r>
    </w:p>
    <w:p>
      <w:r>
        <w:t>513</w:t>
      </w:r>
    </w:p>
    <w:p>
      <w:r>
        <w:t>513</w:t>
      </w:r>
    </w:p>
    <w:p>
      <w:r>
        <w:t>614</w:t>
      </w:r>
    </w:p>
    <w:p>
      <w:r>
        <w:t>M202.0105</w:t>
      </w:r>
    </w:p>
    <w:p>
      <w:r>
        <w:t>Dụng cụ Vica</w:t>
      </w:r>
    </w:p>
    <w:p>
      <w:r>
        <w:t>200</w:t>
      </w:r>
    </w:p>
    <w:p>
      <w:r>
        <w:t>10</w:t>
      </w:r>
    </w:p>
    <w:p>
      <w:r>
        <w:t>6,5</w:t>
      </w:r>
    </w:p>
    <w:p>
      <w:r>
        <w:t>4</w:t>
      </w:r>
    </w:p>
    <w:p>
      <w:r>
        <w:t>1.900</w:t>
      </w:r>
    </w:p>
    <w:p>
      <w:r>
        <w:t>-</w:t>
      </w:r>
    </w:p>
    <w:p>
      <w:r>
        <w:t>-</w:t>
      </w:r>
    </w:p>
    <w:p>
      <w:r>
        <w:t>-</w:t>
      </w:r>
    </w:p>
    <w:p>
      <w:r>
        <w:t>-</w:t>
      </w:r>
    </w:p>
    <w:p>
      <w:r>
        <w:t>1.948</w:t>
      </w:r>
    </w:p>
    <w:p>
      <w:r>
        <w:t>1.948</w:t>
      </w:r>
    </w:p>
    <w:p>
      <w:r>
        <w:t>1.948</w:t>
      </w:r>
    </w:p>
    <w:p>
      <w:r>
        <w:t>615</w:t>
      </w:r>
    </w:p>
    <w:p>
      <w:r>
        <w:t>M202.0106</w:t>
      </w:r>
    </w:p>
    <w:p>
      <w:r>
        <w:t>Dụng cụ xác định độ bền va đập</w:t>
      </w:r>
    </w:p>
    <w:p>
      <w:r>
        <w:t>200</w:t>
      </w:r>
    </w:p>
    <w:p>
      <w:r>
        <w:t>10</w:t>
      </w:r>
    </w:p>
    <w:p>
      <w:r>
        <w:t>6,5</w:t>
      </w:r>
    </w:p>
    <w:p>
      <w:r>
        <w:t>4</w:t>
      </w:r>
    </w:p>
    <w:p>
      <w:r>
        <w:t>90.000</w:t>
      </w:r>
    </w:p>
    <w:p>
      <w:r>
        <w:t>-</w:t>
      </w:r>
    </w:p>
    <w:p>
      <w:r>
        <w:t>-</w:t>
      </w:r>
    </w:p>
    <w:p>
      <w:r>
        <w:t>-</w:t>
      </w:r>
    </w:p>
    <w:p>
      <w:r>
        <w:t>-</w:t>
      </w:r>
    </w:p>
    <w:p>
      <w:r>
        <w:t>87.750</w:t>
      </w:r>
    </w:p>
    <w:p>
      <w:r>
        <w:t>87.750</w:t>
      </w:r>
    </w:p>
    <w:p>
      <w:r>
        <w:t>87.750</w:t>
      </w:r>
    </w:p>
    <w:p>
      <w:r>
        <w:t>616</w:t>
      </w:r>
    </w:p>
    <w:p>
      <w:r>
        <w:t>M202.0107</w:t>
      </w:r>
    </w:p>
    <w:p>
      <w:r>
        <w:t>Dụng cụ xác định độ bền va uốn</w:t>
      </w:r>
    </w:p>
    <w:p>
      <w:r>
        <w:t>200</w:t>
      </w:r>
    </w:p>
    <w:p>
      <w:r>
        <w:t>10</w:t>
      </w:r>
    </w:p>
    <w:p>
      <w:r>
        <w:t>6,5</w:t>
      </w:r>
    </w:p>
    <w:p>
      <w:r>
        <w:t>4</w:t>
      </w:r>
    </w:p>
    <w:p>
      <w:r>
        <w:t>80.000</w:t>
      </w:r>
    </w:p>
    <w:p>
      <w:r>
        <w:t>-</w:t>
      </w:r>
    </w:p>
    <w:p>
      <w:r>
        <w:t>-</w:t>
      </w:r>
    </w:p>
    <w:p>
      <w:r>
        <w:t>-</w:t>
      </w:r>
    </w:p>
    <w:p>
      <w:r>
        <w:t>-</w:t>
      </w:r>
    </w:p>
    <w:p>
      <w:r>
        <w:t>78.000</w:t>
      </w:r>
    </w:p>
    <w:p>
      <w:r>
        <w:t>78.000</w:t>
      </w:r>
    </w:p>
    <w:p>
      <w:r>
        <w:t>78.000</w:t>
      </w:r>
    </w:p>
    <w:p>
      <w:r>
        <w:t>617</w:t>
      </w:r>
    </w:p>
    <w:p>
      <w:r>
        <w:t>M202.0108</w:t>
      </w:r>
    </w:p>
    <w:p>
      <w:r>
        <w:t>Khuôn Capping mẫu</w:t>
      </w:r>
    </w:p>
    <w:p>
      <w:r>
        <w:t>200</w:t>
      </w:r>
    </w:p>
    <w:p>
      <w:r>
        <w:t>10</w:t>
      </w:r>
    </w:p>
    <w:p>
      <w:r>
        <w:t>6,5</w:t>
      </w:r>
    </w:p>
    <w:p>
      <w:r>
        <w:t>4</w:t>
      </w:r>
    </w:p>
    <w:p>
      <w:r>
        <w:t>1.500</w:t>
      </w:r>
    </w:p>
    <w:p>
      <w:r>
        <w:t>-</w:t>
      </w:r>
    </w:p>
    <w:p>
      <w:r>
        <w:t>-</w:t>
      </w:r>
    </w:p>
    <w:p>
      <w:r>
        <w:t>-</w:t>
      </w:r>
    </w:p>
    <w:p>
      <w:r>
        <w:t>-</w:t>
      </w:r>
    </w:p>
    <w:p>
      <w:r>
        <w:t>1.538</w:t>
      </w:r>
    </w:p>
    <w:p>
      <w:r>
        <w:t>1.538</w:t>
      </w:r>
    </w:p>
    <w:p>
      <w:r>
        <w:t>1.538</w:t>
      </w:r>
    </w:p>
    <w:p>
      <w:r>
        <w:t>618</w:t>
      </w:r>
    </w:p>
    <w:p>
      <w:r>
        <w:t>M202.0109</w:t>
      </w:r>
    </w:p>
    <w:p>
      <w:r>
        <w:t>Khuôn dập mẫu</w:t>
      </w:r>
    </w:p>
    <w:p>
      <w:r>
        <w:t>200</w:t>
      </w:r>
    </w:p>
    <w:p>
      <w:r>
        <w:t>10</w:t>
      </w:r>
    </w:p>
    <w:p>
      <w:r>
        <w:t>6,5</w:t>
      </w:r>
    </w:p>
    <w:p>
      <w:r>
        <w:t>4</w:t>
      </w:r>
    </w:p>
    <w:p>
      <w:r>
        <w:t>440</w:t>
      </w:r>
    </w:p>
    <w:p>
      <w:r>
        <w:t>-</w:t>
      </w:r>
    </w:p>
    <w:p>
      <w:r>
        <w:t>-</w:t>
      </w:r>
    </w:p>
    <w:p>
      <w:r>
        <w:t>-</w:t>
      </w:r>
    </w:p>
    <w:p>
      <w:r>
        <w:t>-</w:t>
      </w:r>
    </w:p>
    <w:p>
      <w:r>
        <w:t>451</w:t>
      </w:r>
    </w:p>
    <w:p>
      <w:r>
        <w:t>451</w:t>
      </w:r>
    </w:p>
    <w:p>
      <w:r>
        <w:t>451</w:t>
      </w:r>
    </w:p>
    <w:p>
      <w:r>
        <w:t>619</w:t>
      </w:r>
    </w:p>
    <w:p>
      <w:r>
        <w:t>M202.0110</w:t>
      </w:r>
    </w:p>
    <w:p>
      <w:r>
        <w:t>Kích kéo thủy lực 60 t</w:t>
      </w:r>
    </w:p>
    <w:p>
      <w:r>
        <w:t>200</w:t>
      </w:r>
    </w:p>
    <w:p>
      <w:r>
        <w:t>10</w:t>
      </w:r>
    </w:p>
    <w:p>
      <w:r>
        <w:t>2,2</w:t>
      </w:r>
    </w:p>
    <w:p>
      <w:r>
        <w:t>4</w:t>
      </w:r>
    </w:p>
    <w:p>
      <w:r>
        <w:t>20.455</w:t>
      </w:r>
    </w:p>
    <w:p>
      <w:r>
        <w:t>-</w:t>
      </w:r>
    </w:p>
    <w:p>
      <w:r>
        <w:t>-</w:t>
      </w:r>
    </w:p>
    <w:p>
      <w:r>
        <w:t>-</w:t>
      </w:r>
    </w:p>
    <w:p>
      <w:r>
        <w:t>-</w:t>
      </w:r>
    </w:p>
    <w:p>
      <w:r>
        <w:t>16.569</w:t>
      </w:r>
    </w:p>
    <w:p>
      <w:r>
        <w:t>16.569</w:t>
      </w:r>
    </w:p>
    <w:p>
      <w:r>
        <w:t>16.569</w:t>
      </w:r>
    </w:p>
    <w:p>
      <w:r>
        <w:t>620</w:t>
      </w:r>
    </w:p>
    <w:p>
      <w:r>
        <w:t>M202.0111</w:t>
      </w:r>
    </w:p>
    <w:p>
      <w:r>
        <w:t>Kích thủy lực 800 t</w:t>
      </w:r>
    </w:p>
    <w:p>
      <w:r>
        <w:t>200</w:t>
      </w:r>
    </w:p>
    <w:p>
      <w:r>
        <w:t>10</w:t>
      </w:r>
    </w:p>
    <w:p>
      <w:r>
        <w:t>2,2</w:t>
      </w:r>
    </w:p>
    <w:p>
      <w:r>
        <w:t>4</w:t>
      </w:r>
    </w:p>
    <w:p>
      <w:r>
        <w:t>124.150</w:t>
      </w:r>
    </w:p>
    <w:p>
      <w:r>
        <w:t>-</w:t>
      </w:r>
    </w:p>
    <w:p>
      <w:r>
        <w:t>-</w:t>
      </w:r>
    </w:p>
    <w:p>
      <w:r>
        <w:t>-</w:t>
      </w:r>
    </w:p>
    <w:p>
      <w:r>
        <w:t>-</w:t>
      </w:r>
    </w:p>
    <w:p>
      <w:r>
        <w:t>94.354</w:t>
      </w:r>
    </w:p>
    <w:p>
      <w:r>
        <w:t>94.354</w:t>
      </w:r>
    </w:p>
    <w:p>
      <w:r>
        <w:t>94.354</w:t>
      </w:r>
    </w:p>
    <w:p>
      <w:r>
        <w:t>621</w:t>
      </w:r>
    </w:p>
    <w:p>
      <w:r>
        <w:t>M202.0112</w:t>
      </w:r>
    </w:p>
    <w:p>
      <w:r>
        <w:t>Kính phóng đại đo lường</w:t>
      </w:r>
    </w:p>
    <w:p>
      <w:r>
        <w:t>200</w:t>
      </w:r>
    </w:p>
    <w:p>
      <w:r>
        <w:t>10</w:t>
      </w:r>
    </w:p>
    <w:p>
      <w:r>
        <w:t>2,5</w:t>
      </w:r>
    </w:p>
    <w:p>
      <w:r>
        <w:t>4</w:t>
      </w:r>
    </w:p>
    <w:p>
      <w:r>
        <w:t>3.500</w:t>
      </w:r>
    </w:p>
    <w:p>
      <w:r>
        <w:t>-</w:t>
      </w:r>
    </w:p>
    <w:p>
      <w:r>
        <w:t>-</w:t>
      </w:r>
    </w:p>
    <w:p>
      <w:r>
        <w:t>-</w:t>
      </w:r>
    </w:p>
    <w:p>
      <w:r>
        <w:t>-</w:t>
      </w:r>
    </w:p>
    <w:p>
      <w:r>
        <w:t>2.888</w:t>
      </w:r>
    </w:p>
    <w:p>
      <w:r>
        <w:t>2.888</w:t>
      </w:r>
    </w:p>
    <w:p>
      <w:r>
        <w:t>2.888</w:t>
      </w:r>
    </w:p>
    <w:p>
      <w:r>
        <w:t>622</w:t>
      </w:r>
    </w:p>
    <w:p>
      <w:r>
        <w:t>M202.0113</w:t>
      </w:r>
    </w:p>
    <w:p>
      <w:r>
        <w:t>Kính lúp</w:t>
      </w:r>
    </w:p>
    <w:p>
      <w:r>
        <w:t>200</w:t>
      </w:r>
    </w:p>
    <w:p>
      <w:r>
        <w:t>10</w:t>
      </w:r>
    </w:p>
    <w:p>
      <w:r>
        <w:t>2,5</w:t>
      </w:r>
    </w:p>
    <w:p>
      <w:r>
        <w:t>4</w:t>
      </w:r>
    </w:p>
    <w:p>
      <w:r>
        <w:t>200</w:t>
      </w:r>
    </w:p>
    <w:p>
      <w:r>
        <w:t>-</w:t>
      </w:r>
    </w:p>
    <w:p>
      <w:r>
        <w:t>-</w:t>
      </w:r>
    </w:p>
    <w:p>
      <w:r>
        <w:t>-</w:t>
      </w:r>
    </w:p>
    <w:p>
      <w:r>
        <w:t>-</w:t>
      </w:r>
    </w:p>
    <w:p>
      <w:r>
        <w:t>165</w:t>
      </w:r>
    </w:p>
    <w:p>
      <w:r>
        <w:t>165</w:t>
      </w:r>
    </w:p>
    <w:p>
      <w:r>
        <w:t>165</w:t>
      </w:r>
    </w:p>
    <w:p>
      <w:r>
        <w:t>623</w:t>
      </w:r>
    </w:p>
    <w:p>
      <w:r>
        <w:t>M202.0114</w:t>
      </w:r>
    </w:p>
    <w:p>
      <w:r>
        <w:t>Máy bộ đàm</w:t>
      </w:r>
    </w:p>
    <w:p>
      <w:r>
        <w:t>200</w:t>
      </w:r>
    </w:p>
    <w:p>
      <w:r>
        <w:t>10</w:t>
      </w:r>
    </w:p>
    <w:p>
      <w:r>
        <w:t>2,5</w:t>
      </w:r>
    </w:p>
    <w:p>
      <w:r>
        <w:t>4</w:t>
      </w:r>
    </w:p>
    <w:p>
      <w:r>
        <w:t>350</w:t>
      </w:r>
    </w:p>
    <w:p>
      <w:r>
        <w:t>-</w:t>
      </w:r>
    </w:p>
    <w:p>
      <w:r>
        <w:t>-</w:t>
      </w:r>
    </w:p>
    <w:p>
      <w:r>
        <w:t>-</w:t>
      </w:r>
    </w:p>
    <w:p>
      <w:r>
        <w:t>-</w:t>
      </w:r>
    </w:p>
    <w:p>
      <w:r>
        <w:t>289</w:t>
      </w:r>
    </w:p>
    <w:p>
      <w:r>
        <w:t>289</w:t>
      </w:r>
    </w:p>
    <w:p>
      <w:r>
        <w:t>289</w:t>
      </w:r>
    </w:p>
    <w:p>
      <w:r>
        <w:t>624</w:t>
      </w:r>
    </w:p>
    <w:p>
      <w:r>
        <w:t>M202.0115</w:t>
      </w:r>
    </w:p>
    <w:p>
      <w:r>
        <w:t>Máy cắt quay tay</w:t>
      </w:r>
    </w:p>
    <w:p>
      <w:r>
        <w:t>200</w:t>
      </w:r>
    </w:p>
    <w:p>
      <w:r>
        <w:t>10</w:t>
      </w:r>
    </w:p>
    <w:p>
      <w:r>
        <w:t>2,5</w:t>
      </w:r>
    </w:p>
    <w:p>
      <w:r>
        <w:t>4</w:t>
      </w:r>
    </w:p>
    <w:p>
      <w:r>
        <w:t>1.200</w:t>
      </w:r>
    </w:p>
    <w:p>
      <w:r>
        <w:t>-</w:t>
      </w:r>
    </w:p>
    <w:p>
      <w:r>
        <w:t>-</w:t>
      </w:r>
    </w:p>
    <w:p>
      <w:r>
        <w:t>-</w:t>
      </w:r>
    </w:p>
    <w:p>
      <w:r>
        <w:t>-</w:t>
      </w:r>
    </w:p>
    <w:p>
      <w:r>
        <w:t>990</w:t>
      </w:r>
    </w:p>
    <w:p>
      <w:r>
        <w:t>990</w:t>
      </w:r>
    </w:p>
    <w:p>
      <w:r>
        <w:t>990</w:t>
      </w:r>
    </w:p>
    <w:p>
      <w:r>
        <w:t>625</w:t>
      </w:r>
    </w:p>
    <w:p>
      <w:r>
        <w:t>M202.0116</w:t>
      </w:r>
    </w:p>
    <w:p>
      <w:r>
        <w:t>Máy cắt, mài mẫu vật liệu</w:t>
      </w:r>
    </w:p>
    <w:p>
      <w:r>
        <w:t>200</w:t>
      </w:r>
    </w:p>
    <w:p>
      <w:r>
        <w:t>10</w:t>
      </w:r>
    </w:p>
    <w:p>
      <w:r>
        <w:t>2,5</w:t>
      </w:r>
    </w:p>
    <w:p>
      <w:r>
        <w:t>4</w:t>
      </w:r>
    </w:p>
    <w:p>
      <w:r>
        <w:t>18.000</w:t>
      </w:r>
    </w:p>
    <w:p>
      <w:r>
        <w:t>-</w:t>
      </w:r>
    </w:p>
    <w:p>
      <w:r>
        <w:t>-</w:t>
      </w:r>
    </w:p>
    <w:p>
      <w:r>
        <w:t>-</w:t>
      </w:r>
    </w:p>
    <w:p>
      <w:r>
        <w:t>-</w:t>
      </w:r>
    </w:p>
    <w:p>
      <w:r>
        <w:t>14.850</w:t>
      </w:r>
    </w:p>
    <w:p>
      <w:r>
        <w:t>14.850</w:t>
      </w:r>
    </w:p>
    <w:p>
      <w:r>
        <w:t>14.850</w:t>
      </w:r>
    </w:p>
    <w:p>
      <w:r>
        <w:t>626</w:t>
      </w:r>
    </w:p>
    <w:p>
      <w:r>
        <w:t>M202.0117</w:t>
      </w:r>
    </w:p>
    <w:p>
      <w:r>
        <w:t>Máy đo dao động điện tử (kèm đầu đo dao động 3 chiều)</w:t>
      </w:r>
    </w:p>
    <w:p>
      <w:r>
        <w:t>200</w:t>
      </w:r>
    </w:p>
    <w:p>
      <w:r>
        <w:t>10</w:t>
      </w:r>
    </w:p>
    <w:p>
      <w:r>
        <w:t>2,5</w:t>
      </w:r>
    </w:p>
    <w:p>
      <w:r>
        <w:t>4</w:t>
      </w:r>
    </w:p>
    <w:p>
      <w:r>
        <w:t>281.375</w:t>
      </w:r>
    </w:p>
    <w:p>
      <w:r>
        <w:t>-</w:t>
      </w:r>
    </w:p>
    <w:p>
      <w:r>
        <w:t>-</w:t>
      </w:r>
    </w:p>
    <w:p>
      <w:r>
        <w:t>-</w:t>
      </w:r>
    </w:p>
    <w:p>
      <w:r>
        <w:t>-</w:t>
      </w:r>
    </w:p>
    <w:p>
      <w:r>
        <w:t>218.066</w:t>
      </w:r>
    </w:p>
    <w:p>
      <w:r>
        <w:t>218.066</w:t>
      </w:r>
    </w:p>
    <w:p>
      <w:r>
        <w:t>218.066</w:t>
      </w:r>
    </w:p>
    <w:p>
      <w:r>
        <w:t>627</w:t>
      </w:r>
    </w:p>
    <w:p>
      <w:r>
        <w:t>M202.0118</w:t>
      </w:r>
    </w:p>
    <w:p>
      <w:r>
        <w:t>Máy đo độ bóng</w:t>
      </w:r>
    </w:p>
    <w:p>
      <w:r>
        <w:t>200</w:t>
      </w:r>
    </w:p>
    <w:p>
      <w:r>
        <w:t>10</w:t>
      </w:r>
    </w:p>
    <w:p>
      <w:r>
        <w:t>2,5</w:t>
      </w:r>
    </w:p>
    <w:p>
      <w:r>
        <w:t>4</w:t>
      </w:r>
    </w:p>
    <w:p>
      <w:r>
        <w:t>6.500</w:t>
      </w:r>
    </w:p>
    <w:p>
      <w:r>
        <w:t>-</w:t>
      </w:r>
    </w:p>
    <w:p>
      <w:r>
        <w:t>-</w:t>
      </w:r>
    </w:p>
    <w:p>
      <w:r>
        <w:t>-</w:t>
      </w:r>
    </w:p>
    <w:p>
      <w:r>
        <w:t>-</w:t>
      </w:r>
    </w:p>
    <w:p>
      <w:r>
        <w:t>5.363</w:t>
      </w:r>
    </w:p>
    <w:p>
      <w:r>
        <w:t>5.363</w:t>
      </w:r>
    </w:p>
    <w:p>
      <w:r>
        <w:t>5.363</w:t>
      </w:r>
    </w:p>
    <w:p>
      <w:r>
        <w:t>628</w:t>
      </w:r>
    </w:p>
    <w:p>
      <w:r>
        <w:t>M202.0119</w:t>
      </w:r>
    </w:p>
    <w:p>
      <w:r>
        <w:t>Máy khoan HILTI hoặc loại tương tự</w:t>
      </w:r>
    </w:p>
    <w:p>
      <w:r>
        <w:t>200</w:t>
      </w:r>
    </w:p>
    <w:p>
      <w:r>
        <w:t>10</w:t>
      </w:r>
    </w:p>
    <w:p>
      <w:r>
        <w:t>2,5</w:t>
      </w:r>
    </w:p>
    <w:p>
      <w:r>
        <w:t>4</w:t>
      </w:r>
    </w:p>
    <w:p>
      <w:r>
        <w:t>15.000</w:t>
      </w:r>
    </w:p>
    <w:p>
      <w:r>
        <w:t>-</w:t>
      </w:r>
    </w:p>
    <w:p>
      <w:r>
        <w:t>-</w:t>
      </w:r>
    </w:p>
    <w:p>
      <w:r>
        <w:t>-</w:t>
      </w:r>
    </w:p>
    <w:p>
      <w:r>
        <w:t>-</w:t>
      </w:r>
    </w:p>
    <w:p>
      <w:r>
        <w:t>12.375</w:t>
      </w:r>
    </w:p>
    <w:p>
      <w:r>
        <w:t>12.375</w:t>
      </w:r>
    </w:p>
    <w:p>
      <w:r>
        <w:t>12.375</w:t>
      </w:r>
    </w:p>
    <w:p>
      <w:r>
        <w:t>629</w:t>
      </w:r>
    </w:p>
    <w:p>
      <w:r>
        <w:t>M202.0120</w:t>
      </w:r>
    </w:p>
    <w:p>
      <w:r>
        <w:t>Thiết bị đo độ dẫn nước</w:t>
      </w:r>
    </w:p>
    <w:p>
      <w:r>
        <w:t>200</w:t>
      </w:r>
    </w:p>
    <w:p>
      <w:r>
        <w:t>10</w:t>
      </w:r>
    </w:p>
    <w:p>
      <w:r>
        <w:t>3,5</w:t>
      </w:r>
    </w:p>
    <w:p>
      <w:r>
        <w:t>4</w:t>
      </w:r>
    </w:p>
    <w:p>
      <w:r>
        <w:t>2.500</w:t>
      </w:r>
    </w:p>
    <w:p>
      <w:r>
        <w:t>-</w:t>
      </w:r>
    </w:p>
    <w:p>
      <w:r>
        <w:t>-</w:t>
      </w:r>
    </w:p>
    <w:p>
      <w:r>
        <w:t>-</w:t>
      </w:r>
    </w:p>
    <w:p>
      <w:r>
        <w:t>-</w:t>
      </w:r>
    </w:p>
    <w:p>
      <w:r>
        <w:t>2.188</w:t>
      </w:r>
    </w:p>
    <w:p>
      <w:r>
        <w:t>2.188</w:t>
      </w:r>
    </w:p>
    <w:p>
      <w:r>
        <w:t>2.188</w:t>
      </w:r>
    </w:p>
    <w:p>
      <w:r>
        <w:t>630</w:t>
      </w:r>
    </w:p>
    <w:p>
      <w:r>
        <w:t>M202.0121</w:t>
      </w:r>
    </w:p>
    <w:p>
      <w:r>
        <w:t>Thiết bị đo độ dày</w:t>
      </w:r>
    </w:p>
    <w:p>
      <w:r>
        <w:t>200</w:t>
      </w:r>
    </w:p>
    <w:p>
      <w:r>
        <w:t>10</w:t>
      </w:r>
    </w:p>
    <w:p>
      <w:r>
        <w:t>3,5</w:t>
      </w:r>
    </w:p>
    <w:p>
      <w:r>
        <w:t>4</w:t>
      </w:r>
    </w:p>
    <w:p>
      <w:r>
        <w:t>1.500</w:t>
      </w:r>
    </w:p>
    <w:p>
      <w:r>
        <w:t>-</w:t>
      </w:r>
    </w:p>
    <w:p>
      <w:r>
        <w:t>-</w:t>
      </w:r>
    </w:p>
    <w:p>
      <w:r>
        <w:t>-</w:t>
      </w:r>
    </w:p>
    <w:p>
      <w:r>
        <w:t>-</w:t>
      </w:r>
    </w:p>
    <w:p>
      <w:r>
        <w:t>1.313</w:t>
      </w:r>
    </w:p>
    <w:p>
      <w:r>
        <w:t>1.313</w:t>
      </w:r>
    </w:p>
    <w:p>
      <w:r>
        <w:t>1.313</w:t>
      </w:r>
    </w:p>
    <w:p>
      <w:r>
        <w:t>631</w:t>
      </w:r>
    </w:p>
    <w:p>
      <w:r>
        <w:t>M202.0122</w:t>
      </w:r>
    </w:p>
    <w:p>
      <w:r>
        <w:t>Máy đo độ giãn nở nhiệt dài</w:t>
      </w:r>
    </w:p>
    <w:p>
      <w:r>
        <w:t>200</w:t>
      </w:r>
    </w:p>
    <w:p>
      <w:r>
        <w:t>10</w:t>
      </w:r>
    </w:p>
    <w:p>
      <w:r>
        <w:t>3,5</w:t>
      </w:r>
    </w:p>
    <w:p>
      <w:r>
        <w:t>4</w:t>
      </w:r>
    </w:p>
    <w:p>
      <w:r>
        <w:t>2.500</w:t>
      </w:r>
    </w:p>
    <w:p>
      <w:r>
        <w:t>-</w:t>
      </w:r>
    </w:p>
    <w:p>
      <w:r>
        <w:t>-</w:t>
      </w:r>
    </w:p>
    <w:p>
      <w:r>
        <w:t>-</w:t>
      </w:r>
    </w:p>
    <w:p>
      <w:r>
        <w:t>-</w:t>
      </w:r>
    </w:p>
    <w:p>
      <w:r>
        <w:t>2.188</w:t>
      </w:r>
    </w:p>
    <w:p>
      <w:r>
        <w:t>2.188</w:t>
      </w:r>
    </w:p>
    <w:p>
      <w:r>
        <w:t>2.188</w:t>
      </w:r>
    </w:p>
    <w:p>
      <w:r>
        <w:t>632</w:t>
      </w:r>
    </w:p>
    <w:p>
      <w:r>
        <w:t>M202.0123</w:t>
      </w:r>
    </w:p>
    <w:p>
      <w:r>
        <w:t>Máy dò khuyết tật</w:t>
      </w:r>
    </w:p>
    <w:p>
      <w:r>
        <w:t>200</w:t>
      </w:r>
    </w:p>
    <w:p>
      <w:r>
        <w:t>10</w:t>
      </w:r>
    </w:p>
    <w:p>
      <w:r>
        <w:t>3,5</w:t>
      </w:r>
    </w:p>
    <w:p>
      <w:r>
        <w:t>4</w:t>
      </w:r>
    </w:p>
    <w:p>
      <w:r>
        <w:t>3.500</w:t>
      </w:r>
    </w:p>
    <w:p>
      <w:r>
        <w:t>-</w:t>
      </w:r>
    </w:p>
    <w:p>
      <w:r>
        <w:t>-</w:t>
      </w:r>
    </w:p>
    <w:p>
      <w:r>
        <w:t>-</w:t>
      </w:r>
    </w:p>
    <w:p>
      <w:r>
        <w:t>-</w:t>
      </w:r>
    </w:p>
    <w:p>
      <w:r>
        <w:t>3.063</w:t>
      </w:r>
    </w:p>
    <w:p>
      <w:r>
        <w:t>3.063</w:t>
      </w:r>
    </w:p>
    <w:p>
      <w:r>
        <w:t>3.063</w:t>
      </w:r>
    </w:p>
    <w:p>
      <w:r>
        <w:t>633</w:t>
      </w:r>
    </w:p>
    <w:p>
      <w:r>
        <w:t>M202.0124</w:t>
      </w:r>
    </w:p>
    <w:p>
      <w:r>
        <w:t>Máy đo kích thước</w:t>
      </w:r>
    </w:p>
    <w:p>
      <w:r>
        <w:t>200</w:t>
      </w:r>
    </w:p>
    <w:p>
      <w:r>
        <w:t>10</w:t>
      </w:r>
    </w:p>
    <w:p>
      <w:r>
        <w:t>3,5</w:t>
      </w:r>
    </w:p>
    <w:p>
      <w:r>
        <w:t>4</w:t>
      </w:r>
    </w:p>
    <w:p>
      <w:r>
        <w:t>2.500</w:t>
      </w:r>
    </w:p>
    <w:p>
      <w:r>
        <w:t>-</w:t>
      </w:r>
    </w:p>
    <w:p>
      <w:r>
        <w:t>-</w:t>
      </w:r>
    </w:p>
    <w:p>
      <w:r>
        <w:t>-</w:t>
      </w:r>
    </w:p>
    <w:p>
      <w:r>
        <w:t>-</w:t>
      </w:r>
    </w:p>
    <w:p>
      <w:r>
        <w:t>2.188</w:t>
      </w:r>
    </w:p>
    <w:p>
      <w:r>
        <w:t>2.188</w:t>
      </w:r>
    </w:p>
    <w:p>
      <w:r>
        <w:t>2.188</w:t>
      </w:r>
    </w:p>
    <w:p>
      <w:r>
        <w:t>634</w:t>
      </w:r>
    </w:p>
    <w:p>
      <w:r>
        <w:t>M202.0125</w:t>
      </w:r>
    </w:p>
    <w:p>
      <w:r>
        <w:t>Máy đo thời gian khô màng sơn</w:t>
      </w:r>
    </w:p>
    <w:p>
      <w:r>
        <w:t>200</w:t>
      </w:r>
    </w:p>
    <w:p>
      <w:r>
        <w:t>10</w:t>
      </w:r>
    </w:p>
    <w:p>
      <w:r>
        <w:t>3,5</w:t>
      </w:r>
    </w:p>
    <w:p>
      <w:r>
        <w:t>4</w:t>
      </w:r>
    </w:p>
    <w:p>
      <w:r>
        <w:t>3.000</w:t>
      </w:r>
    </w:p>
    <w:p>
      <w:r>
        <w:t>-</w:t>
      </w:r>
    </w:p>
    <w:p>
      <w:r>
        <w:t>-</w:t>
      </w:r>
    </w:p>
    <w:p>
      <w:r>
        <w:t>-</w:t>
      </w:r>
    </w:p>
    <w:p>
      <w:r>
        <w:t>-</w:t>
      </w:r>
    </w:p>
    <w:p>
      <w:r>
        <w:t>2.625</w:t>
      </w:r>
    </w:p>
    <w:p>
      <w:r>
        <w:t>2.625</w:t>
      </w:r>
    </w:p>
    <w:p>
      <w:r>
        <w:t>2.625</w:t>
      </w:r>
    </w:p>
    <w:p>
      <w:r>
        <w:t>635</w:t>
      </w:r>
    </w:p>
    <w:p>
      <w:r>
        <w:t>M202.0126</w:t>
      </w:r>
    </w:p>
    <w:p>
      <w:r>
        <w:t>Máy đo ứng suất bề mặt</w:t>
      </w:r>
    </w:p>
    <w:p>
      <w:r>
        <w:t>200</w:t>
      </w:r>
    </w:p>
    <w:p>
      <w:r>
        <w:t>10</w:t>
      </w:r>
    </w:p>
    <w:p>
      <w:r>
        <w:t>3,5</w:t>
      </w:r>
    </w:p>
    <w:p>
      <w:r>
        <w:t>4</w:t>
      </w:r>
    </w:p>
    <w:p>
      <w:r>
        <w:t>5.000</w:t>
      </w:r>
    </w:p>
    <w:p>
      <w:r>
        <w:t>-</w:t>
      </w:r>
    </w:p>
    <w:p>
      <w:r>
        <w:t>-</w:t>
      </w:r>
    </w:p>
    <w:p>
      <w:r>
        <w:t>-</w:t>
      </w:r>
    </w:p>
    <w:p>
      <w:r>
        <w:t>-</w:t>
      </w:r>
    </w:p>
    <w:p>
      <w:r>
        <w:t>4.375</w:t>
      </w:r>
    </w:p>
    <w:p>
      <w:r>
        <w:t>4.375</w:t>
      </w:r>
    </w:p>
    <w:p>
      <w:r>
        <w:t>4.375</w:t>
      </w:r>
    </w:p>
    <w:p>
      <w:r>
        <w:t>636</w:t>
      </w:r>
    </w:p>
    <w:p>
      <w:r>
        <w:t>M202.0127</w:t>
      </w:r>
    </w:p>
    <w:p>
      <w:r>
        <w:t>Máy đo ứng suất điện tử</w:t>
      </w:r>
    </w:p>
    <w:p>
      <w:r>
        <w:t>200</w:t>
      </w:r>
    </w:p>
    <w:p>
      <w:r>
        <w:t>10</w:t>
      </w:r>
    </w:p>
    <w:p>
      <w:r>
        <w:t>3,5</w:t>
      </w:r>
    </w:p>
    <w:p>
      <w:r>
        <w:t>4</w:t>
      </w:r>
    </w:p>
    <w:p>
      <w:r>
        <w:t>5.000</w:t>
      </w:r>
    </w:p>
    <w:p>
      <w:r>
        <w:t>-</w:t>
      </w:r>
    </w:p>
    <w:p>
      <w:r>
        <w:t>-</w:t>
      </w:r>
    </w:p>
    <w:p>
      <w:r>
        <w:t>-</w:t>
      </w:r>
    </w:p>
    <w:p>
      <w:r>
        <w:t>-</w:t>
      </w:r>
    </w:p>
    <w:p>
      <w:r>
        <w:t>4.375</w:t>
      </w:r>
    </w:p>
    <w:p>
      <w:r>
        <w:t>4.375</w:t>
      </w:r>
    </w:p>
    <w:p>
      <w:r>
        <w:t>4.375</w:t>
      </w:r>
    </w:p>
    <w:p>
      <w:r>
        <w:t>637</w:t>
      </w:r>
    </w:p>
    <w:p>
      <w:r>
        <w:t>M202.0128</w:t>
      </w:r>
    </w:p>
    <w:p>
      <w:r>
        <w:t>Máy Hveem</w:t>
      </w:r>
    </w:p>
    <w:p>
      <w:r>
        <w:t>200</w:t>
      </w:r>
    </w:p>
    <w:p>
      <w:r>
        <w:t>10</w:t>
      </w:r>
    </w:p>
    <w:p>
      <w:r>
        <w:t>2,5</w:t>
      </w:r>
    </w:p>
    <w:p>
      <w:r>
        <w:t>4</w:t>
      </w:r>
    </w:p>
    <w:p>
      <w:r>
        <w:t>15.000</w:t>
      </w:r>
    </w:p>
    <w:p>
      <w:r>
        <w:t>-</w:t>
      </w:r>
    </w:p>
    <w:p>
      <w:r>
        <w:t>-</w:t>
      </w:r>
    </w:p>
    <w:p>
      <w:r>
        <w:t>-</w:t>
      </w:r>
    </w:p>
    <w:p>
      <w:r>
        <w:t>-</w:t>
      </w:r>
    </w:p>
    <w:p>
      <w:r>
        <w:t>12.375</w:t>
      </w:r>
    </w:p>
    <w:p>
      <w:r>
        <w:t>12.375</w:t>
      </w:r>
    </w:p>
    <w:p>
      <w:r>
        <w:t>12.375</w:t>
      </w:r>
    </w:p>
    <w:p>
      <w:r>
        <w:t>638</w:t>
      </w:r>
    </w:p>
    <w:p>
      <w:r>
        <w:t>M202.0129</w:t>
      </w:r>
    </w:p>
    <w:p>
      <w:r>
        <w:t>Máy kéo vải địa kỹ thuật</w:t>
      </w:r>
    </w:p>
    <w:p>
      <w:r>
        <w:t>200</w:t>
      </w:r>
    </w:p>
    <w:p>
      <w:r>
        <w:t>10</w:t>
      </w:r>
    </w:p>
    <w:p>
      <w:r>
        <w:t>2,5</w:t>
      </w:r>
    </w:p>
    <w:p>
      <w:r>
        <w:t>4</w:t>
      </w:r>
    </w:p>
    <w:p>
      <w:r>
        <w:t>220.000</w:t>
      </w:r>
    </w:p>
    <w:p>
      <w:r>
        <w:t>-</w:t>
      </w:r>
    </w:p>
    <w:p>
      <w:r>
        <w:t>-</w:t>
      </w:r>
    </w:p>
    <w:p>
      <w:r>
        <w:t>-</w:t>
      </w:r>
    </w:p>
    <w:p>
      <w:r>
        <w:t>-</w:t>
      </w:r>
    </w:p>
    <w:p>
      <w:r>
        <w:t>170.500</w:t>
      </w:r>
    </w:p>
    <w:p>
      <w:r>
        <w:t>170.500</w:t>
      </w:r>
    </w:p>
    <w:p>
      <w:r>
        <w:t>170.500</w:t>
      </w:r>
    </w:p>
    <w:p>
      <w:r>
        <w:t>639</w:t>
      </w:r>
    </w:p>
    <w:p>
      <w:r>
        <w:t>M202.0130</w:t>
      </w:r>
    </w:p>
    <w:p>
      <w:r>
        <w:t>Máy kéo, nén WDW-100</w:t>
      </w:r>
    </w:p>
    <w:p>
      <w:r>
        <w:t>200</w:t>
      </w:r>
    </w:p>
    <w:p>
      <w:r>
        <w:t>10</w:t>
      </w:r>
    </w:p>
    <w:p>
      <w:r>
        <w:t>2,5</w:t>
      </w:r>
    </w:p>
    <w:p>
      <w:r>
        <w:t>4</w:t>
      </w:r>
    </w:p>
    <w:p>
      <w:r>
        <w:t>220.000</w:t>
      </w:r>
    </w:p>
    <w:p>
      <w:r>
        <w:t>-</w:t>
      </w:r>
    </w:p>
    <w:p>
      <w:r>
        <w:t>-</w:t>
      </w:r>
    </w:p>
    <w:p>
      <w:r>
        <w:t>-</w:t>
      </w:r>
    </w:p>
    <w:p>
      <w:r>
        <w:t>-</w:t>
      </w:r>
    </w:p>
    <w:p>
      <w:r>
        <w:t>170.500</w:t>
      </w:r>
    </w:p>
    <w:p>
      <w:r>
        <w:t>170.500</w:t>
      </w:r>
    </w:p>
    <w:p>
      <w:r>
        <w:t>170.500</w:t>
      </w:r>
    </w:p>
    <w:p>
      <w:r>
        <w:t>640</w:t>
      </w:r>
    </w:p>
    <w:p>
      <w:r>
        <w:t>M202.0131</w:t>
      </w:r>
    </w:p>
    <w:p>
      <w:r>
        <w:t>Máy thử cơ lý thạch cao</w:t>
      </w:r>
    </w:p>
    <w:p>
      <w:r>
        <w:t>200</w:t>
      </w:r>
    </w:p>
    <w:p>
      <w:r>
        <w:t>10</w:t>
      </w:r>
    </w:p>
    <w:p>
      <w:r>
        <w:t>2,5</w:t>
      </w:r>
    </w:p>
    <w:p>
      <w:r>
        <w:t>4</w:t>
      </w:r>
    </w:p>
    <w:p>
      <w:r>
        <w:t>5.000</w:t>
      </w:r>
    </w:p>
    <w:p>
      <w:r>
        <w:t>-</w:t>
      </w:r>
    </w:p>
    <w:p>
      <w:r>
        <w:t>-</w:t>
      </w:r>
    </w:p>
    <w:p>
      <w:r>
        <w:t>-</w:t>
      </w:r>
    </w:p>
    <w:p>
      <w:r>
        <w:t>-</w:t>
      </w:r>
    </w:p>
    <w:p>
      <w:r>
        <w:t>4.125</w:t>
      </w:r>
    </w:p>
    <w:p>
      <w:r>
        <w:t>4.125</w:t>
      </w:r>
    </w:p>
    <w:p>
      <w:r>
        <w:t>4.125</w:t>
      </w:r>
    </w:p>
    <w:p>
      <w:r>
        <w:t>641</w:t>
      </w:r>
    </w:p>
    <w:p>
      <w:r>
        <w:t>M202.0132</w:t>
      </w:r>
    </w:p>
    <w:p>
      <w:r>
        <w:t>Máy kiểm tra độ cứng</w:t>
      </w:r>
    </w:p>
    <w:p>
      <w:r>
        <w:t>200</w:t>
      </w:r>
    </w:p>
    <w:p>
      <w:r>
        <w:t>10</w:t>
      </w:r>
    </w:p>
    <w:p>
      <w:r>
        <w:t>2,5</w:t>
      </w:r>
    </w:p>
    <w:p>
      <w:r>
        <w:t>4</w:t>
      </w:r>
    </w:p>
    <w:p>
      <w:r>
        <w:t>9.900</w:t>
      </w:r>
    </w:p>
    <w:p>
      <w:r>
        <w:t>-</w:t>
      </w:r>
    </w:p>
    <w:p>
      <w:r>
        <w:t>-</w:t>
      </w:r>
    </w:p>
    <w:p>
      <w:r>
        <w:t>-</w:t>
      </w:r>
    </w:p>
    <w:p>
      <w:r>
        <w:t>-</w:t>
      </w:r>
    </w:p>
    <w:p>
      <w:r>
        <w:t>8.168</w:t>
      </w:r>
    </w:p>
    <w:p>
      <w:r>
        <w:t>8.168</w:t>
      </w:r>
    </w:p>
    <w:p>
      <w:r>
        <w:t>8.168</w:t>
      </w:r>
    </w:p>
    <w:p>
      <w:r>
        <w:t>642</w:t>
      </w:r>
    </w:p>
    <w:p>
      <w:r>
        <w:t>M202.0133</w:t>
      </w:r>
    </w:p>
    <w:p>
      <w:r>
        <w:t>Máy làm sạch bằng siêu âm</w:t>
      </w:r>
    </w:p>
    <w:p>
      <w:r>
        <w:t>200</w:t>
      </w:r>
    </w:p>
    <w:p>
      <w:r>
        <w:t>10</w:t>
      </w:r>
    </w:p>
    <w:p>
      <w:r>
        <w:t>2,5</w:t>
      </w:r>
    </w:p>
    <w:p>
      <w:r>
        <w:t>4</w:t>
      </w:r>
    </w:p>
    <w:p>
      <w:r>
        <w:t>3.500</w:t>
      </w:r>
    </w:p>
    <w:p>
      <w:r>
        <w:t>-</w:t>
      </w:r>
    </w:p>
    <w:p>
      <w:r>
        <w:t>-</w:t>
      </w:r>
    </w:p>
    <w:p>
      <w:r>
        <w:t>-</w:t>
      </w:r>
    </w:p>
    <w:p>
      <w:r>
        <w:t>-</w:t>
      </w:r>
    </w:p>
    <w:p>
      <w:r>
        <w:t>2.888</w:t>
      </w:r>
    </w:p>
    <w:p>
      <w:r>
        <w:t>2.888</w:t>
      </w:r>
    </w:p>
    <w:p>
      <w:r>
        <w:t>2.888</w:t>
      </w:r>
    </w:p>
    <w:p>
      <w:r>
        <w:t>643</w:t>
      </w:r>
    </w:p>
    <w:p>
      <w:r>
        <w:t>M202.0134</w:t>
      </w:r>
    </w:p>
    <w:p>
      <w:r>
        <w:t>Máy mài mòn bề mặt</w:t>
      </w:r>
    </w:p>
    <w:p>
      <w:r>
        <w:t>200</w:t>
      </w:r>
    </w:p>
    <w:p>
      <w:r>
        <w:t>10</w:t>
      </w:r>
    </w:p>
    <w:p>
      <w:r>
        <w:t>2,5</w:t>
      </w:r>
    </w:p>
    <w:p>
      <w:r>
        <w:t>4</w:t>
      </w:r>
    </w:p>
    <w:p>
      <w:r>
        <w:t>18.000</w:t>
      </w:r>
    </w:p>
    <w:p>
      <w:r>
        <w:t>-</w:t>
      </w:r>
    </w:p>
    <w:p>
      <w:r>
        <w:t>-</w:t>
      </w:r>
    </w:p>
    <w:p>
      <w:r>
        <w:t>-</w:t>
      </w:r>
    </w:p>
    <w:p>
      <w:r>
        <w:t>-</w:t>
      </w:r>
    </w:p>
    <w:p>
      <w:r>
        <w:t>14.850</w:t>
      </w:r>
    </w:p>
    <w:p>
      <w:r>
        <w:t>14.850</w:t>
      </w:r>
    </w:p>
    <w:p>
      <w:r>
        <w:t>14.850</w:t>
      </w:r>
    </w:p>
    <w:p>
      <w:r>
        <w:t>644</w:t>
      </w:r>
    </w:p>
    <w:p>
      <w:r>
        <w:t>M202.0135</w:t>
      </w:r>
    </w:p>
    <w:p>
      <w:r>
        <w:t>Máy mài mòn sâu</w:t>
      </w:r>
    </w:p>
    <w:p>
      <w:r>
        <w:t>200</w:t>
      </w:r>
    </w:p>
    <w:p>
      <w:r>
        <w:t>10</w:t>
      </w:r>
    </w:p>
    <w:p>
      <w:r>
        <w:t>2,5</w:t>
      </w:r>
    </w:p>
    <w:p>
      <w:r>
        <w:t>4</w:t>
      </w:r>
    </w:p>
    <w:p>
      <w:r>
        <w:t>4.500</w:t>
      </w:r>
    </w:p>
    <w:p>
      <w:r>
        <w:t>-</w:t>
      </w:r>
    </w:p>
    <w:p>
      <w:r>
        <w:t>-</w:t>
      </w:r>
    </w:p>
    <w:p>
      <w:r>
        <w:t>-</w:t>
      </w:r>
    </w:p>
    <w:p>
      <w:r>
        <w:t>-</w:t>
      </w:r>
    </w:p>
    <w:p>
      <w:r>
        <w:t>3.713</w:t>
      </w:r>
    </w:p>
    <w:p>
      <w:r>
        <w:t>3.713</w:t>
      </w:r>
    </w:p>
    <w:p>
      <w:r>
        <w:t>3.713</w:t>
      </w:r>
    </w:p>
    <w:p>
      <w:r>
        <w:t>645</w:t>
      </w:r>
    </w:p>
    <w:p>
      <w:r>
        <w:t>M202.0136</w:t>
      </w:r>
    </w:p>
    <w:p>
      <w:r>
        <w:t>Máy nén cố kết</w:t>
      </w:r>
    </w:p>
    <w:p>
      <w:r>
        <w:t>200</w:t>
      </w:r>
    </w:p>
    <w:p>
      <w:r>
        <w:t>10</w:t>
      </w:r>
    </w:p>
    <w:p>
      <w:r>
        <w:t>2,5</w:t>
      </w:r>
    </w:p>
    <w:p>
      <w:r>
        <w:t>4</w:t>
      </w:r>
    </w:p>
    <w:p>
      <w:r>
        <w:t>25.000</w:t>
      </w:r>
    </w:p>
    <w:p>
      <w:r>
        <w:t>-</w:t>
      </w:r>
    </w:p>
    <w:p>
      <w:r>
        <w:t>-</w:t>
      </w:r>
    </w:p>
    <w:p>
      <w:r>
        <w:t>-</w:t>
      </w:r>
    </w:p>
    <w:p>
      <w:r>
        <w:t>-</w:t>
      </w:r>
    </w:p>
    <w:p>
      <w:r>
        <w:t>20.625</w:t>
      </w:r>
    </w:p>
    <w:p>
      <w:r>
        <w:t>20.625</w:t>
      </w:r>
    </w:p>
    <w:p>
      <w:r>
        <w:t>20.625</w:t>
      </w:r>
    </w:p>
    <w:p>
      <w:r>
        <w:t>646</w:t>
      </w:r>
    </w:p>
    <w:p>
      <w:r>
        <w:t>M202.0137</w:t>
      </w:r>
    </w:p>
    <w:p>
      <w:r>
        <w:t>Máy phân tích thành phần kim loại</w:t>
      </w:r>
    </w:p>
    <w:p>
      <w:r>
        <w:t>200</w:t>
      </w:r>
    </w:p>
    <w:p>
      <w:r>
        <w:t>10</w:t>
      </w:r>
    </w:p>
    <w:p>
      <w:r>
        <w:t>2,5</w:t>
      </w:r>
    </w:p>
    <w:p>
      <w:r>
        <w:t>4</w:t>
      </w:r>
    </w:p>
    <w:p>
      <w:r>
        <w:t>10.000</w:t>
      </w:r>
    </w:p>
    <w:p>
      <w:r>
        <w:t>-</w:t>
      </w:r>
    </w:p>
    <w:p>
      <w:r>
        <w:t>-</w:t>
      </w:r>
    </w:p>
    <w:p>
      <w:r>
        <w:t>-</w:t>
      </w:r>
    </w:p>
    <w:p>
      <w:r>
        <w:t>-</w:t>
      </w:r>
    </w:p>
    <w:p>
      <w:r>
        <w:t>8.250</w:t>
      </w:r>
    </w:p>
    <w:p>
      <w:r>
        <w:t>8.250</w:t>
      </w:r>
    </w:p>
    <w:p>
      <w:r>
        <w:t>8.250</w:t>
      </w:r>
    </w:p>
    <w:p>
      <w:r>
        <w:t>647</w:t>
      </w:r>
    </w:p>
    <w:p>
      <w:r>
        <w:t>M202.0138</w:t>
      </w:r>
    </w:p>
    <w:p>
      <w:r>
        <w:t>Máy quang phổ đo hệ số phản xạ ánh sáng</w:t>
      </w:r>
    </w:p>
    <w:p>
      <w:r>
        <w:t>200</w:t>
      </w:r>
    </w:p>
    <w:p>
      <w:r>
        <w:t>10</w:t>
      </w:r>
    </w:p>
    <w:p>
      <w:r>
        <w:t>2,5</w:t>
      </w:r>
    </w:p>
    <w:p>
      <w:r>
        <w:t>4</w:t>
      </w:r>
    </w:p>
    <w:p>
      <w:r>
        <w:t>50.000</w:t>
      </w:r>
    </w:p>
    <w:p>
      <w:r>
        <w:t>-</w:t>
      </w:r>
    </w:p>
    <w:p>
      <w:r>
        <w:t>-</w:t>
      </w:r>
    </w:p>
    <w:p>
      <w:r>
        <w:t>-</w:t>
      </w:r>
    </w:p>
    <w:p>
      <w:r>
        <w:t>-</w:t>
      </w:r>
    </w:p>
    <w:p>
      <w:r>
        <w:t>38.750</w:t>
      </w:r>
    </w:p>
    <w:p>
      <w:r>
        <w:t>38.750</w:t>
      </w:r>
    </w:p>
    <w:p>
      <w:r>
        <w:t>38.750</w:t>
      </w:r>
    </w:p>
    <w:p>
      <w:r>
        <w:t>648</w:t>
      </w:r>
    </w:p>
    <w:p>
      <w:r>
        <w:t>M202.0139</w:t>
      </w:r>
    </w:p>
    <w:p>
      <w:r>
        <w:t>Máy quang phổ đo hệ số truyền sáng</w:t>
      </w:r>
    </w:p>
    <w:p>
      <w:r>
        <w:t>200</w:t>
      </w:r>
    </w:p>
    <w:p>
      <w:r>
        <w:t>10</w:t>
      </w:r>
    </w:p>
    <w:p>
      <w:r>
        <w:t>2,5</w:t>
      </w:r>
    </w:p>
    <w:p>
      <w:r>
        <w:t>4</w:t>
      </w:r>
    </w:p>
    <w:p>
      <w:r>
        <w:t>60.000</w:t>
      </w:r>
    </w:p>
    <w:p>
      <w:r>
        <w:t>-</w:t>
      </w:r>
    </w:p>
    <w:p>
      <w:r>
        <w:t>-</w:t>
      </w:r>
    </w:p>
    <w:p>
      <w:r>
        <w:t>-</w:t>
      </w:r>
    </w:p>
    <w:p>
      <w:r>
        <w:t>-</w:t>
      </w:r>
    </w:p>
    <w:p>
      <w:r>
        <w:t>46.500</w:t>
      </w:r>
    </w:p>
    <w:p>
      <w:r>
        <w:t>46.500</w:t>
      </w:r>
    </w:p>
    <w:p>
      <w:r>
        <w:t>46.500</w:t>
      </w:r>
    </w:p>
    <w:p>
      <w:r>
        <w:t>649</w:t>
      </w:r>
    </w:p>
    <w:p>
      <w:r>
        <w:t>M202.0140</w:t>
      </w:r>
    </w:p>
    <w:p>
      <w:r>
        <w:t>Máy siêu âm đo vết nứt</w:t>
      </w:r>
    </w:p>
    <w:p>
      <w:r>
        <w:t>200</w:t>
      </w:r>
    </w:p>
    <w:p>
      <w:r>
        <w:t>10</w:t>
      </w:r>
    </w:p>
    <w:p>
      <w:r>
        <w:t>2,5</w:t>
      </w:r>
    </w:p>
    <w:p>
      <w:r>
        <w:t>4</w:t>
      </w:r>
    </w:p>
    <w:p>
      <w:r>
        <w:t>36.500</w:t>
      </w:r>
    </w:p>
    <w:p>
      <w:r>
        <w:t>-</w:t>
      </w:r>
    </w:p>
    <w:p>
      <w:r>
        <w:t>-</w:t>
      </w:r>
    </w:p>
    <w:p>
      <w:r>
        <w:t>-</w:t>
      </w:r>
    </w:p>
    <w:p>
      <w:r>
        <w:t>-</w:t>
      </w:r>
    </w:p>
    <w:p>
      <w:r>
        <w:t>28.288</w:t>
      </w:r>
    </w:p>
    <w:p>
      <w:r>
        <w:t>28.288</w:t>
      </w:r>
    </w:p>
    <w:p>
      <w:r>
        <w:t>28.288</w:t>
      </w:r>
    </w:p>
    <w:p>
      <w:r>
        <w:t>650</w:t>
      </w:r>
    </w:p>
    <w:p>
      <w:r>
        <w:t>M202.0141</w:t>
      </w:r>
    </w:p>
    <w:p>
      <w:r>
        <w:t>Máy soi kim tương</w:t>
      </w:r>
    </w:p>
    <w:p>
      <w:r>
        <w:t>200</w:t>
      </w:r>
    </w:p>
    <w:p>
      <w:r>
        <w:t>10</w:t>
      </w:r>
    </w:p>
    <w:p>
      <w:r>
        <w:t>2,2</w:t>
      </w:r>
    </w:p>
    <w:p>
      <w:r>
        <w:t>4</w:t>
      </w:r>
    </w:p>
    <w:p>
      <w:r>
        <w:t>10.000</w:t>
      </w:r>
    </w:p>
    <w:p>
      <w:r>
        <w:t>-</w:t>
      </w:r>
    </w:p>
    <w:p>
      <w:r>
        <w:t>-</w:t>
      </w:r>
    </w:p>
    <w:p>
      <w:r>
        <w:t>-</w:t>
      </w:r>
    </w:p>
    <w:p>
      <w:r>
        <w:t>-</w:t>
      </w:r>
    </w:p>
    <w:p>
      <w:r>
        <w:t>8.100</w:t>
      </w:r>
    </w:p>
    <w:p>
      <w:r>
        <w:t>8.100</w:t>
      </w:r>
    </w:p>
    <w:p>
      <w:r>
        <w:t>8.100</w:t>
      </w:r>
    </w:p>
    <w:p>
      <w:r>
        <w:t>651</w:t>
      </w:r>
    </w:p>
    <w:p>
      <w:r>
        <w:t>M202.0142</w:t>
      </w:r>
    </w:p>
    <w:p>
      <w:r>
        <w:t>Máy thấm</w:t>
      </w:r>
    </w:p>
    <w:p>
      <w:r>
        <w:t>200</w:t>
      </w:r>
    </w:p>
    <w:p>
      <w:r>
        <w:t>10</w:t>
      </w:r>
    </w:p>
    <w:p>
      <w:r>
        <w:t>2,2</w:t>
      </w:r>
    </w:p>
    <w:p>
      <w:r>
        <w:t>4</w:t>
      </w:r>
    </w:p>
    <w:p>
      <w:r>
        <w:t>19.900</w:t>
      </w:r>
    </w:p>
    <w:p>
      <w:r>
        <w:t>-</w:t>
      </w:r>
    </w:p>
    <w:p>
      <w:r>
        <w:t>-</w:t>
      </w:r>
    </w:p>
    <w:p>
      <w:r>
        <w:t>-</w:t>
      </w:r>
    </w:p>
    <w:p>
      <w:r>
        <w:t>-</w:t>
      </w:r>
    </w:p>
    <w:p>
      <w:r>
        <w:t>16.119</w:t>
      </w:r>
    </w:p>
    <w:p>
      <w:r>
        <w:t>16.119</w:t>
      </w:r>
    </w:p>
    <w:p>
      <w:r>
        <w:t>16.119</w:t>
      </w:r>
    </w:p>
    <w:p>
      <w:r>
        <w:t>652</w:t>
      </w:r>
    </w:p>
    <w:p>
      <w:r>
        <w:t>M202.0143</w:t>
      </w:r>
    </w:p>
    <w:p>
      <w:r>
        <w:t>Máy thử độ bền nén, uốn</w:t>
      </w:r>
    </w:p>
    <w:p>
      <w:r>
        <w:t>200</w:t>
      </w:r>
    </w:p>
    <w:p>
      <w:r>
        <w:t>10</w:t>
      </w:r>
    </w:p>
    <w:p>
      <w:r>
        <w:t>2,2</w:t>
      </w:r>
    </w:p>
    <w:p>
      <w:r>
        <w:t>4</w:t>
      </w:r>
    </w:p>
    <w:p>
      <w:r>
        <w:t>210.000</w:t>
      </w:r>
    </w:p>
    <w:p>
      <w:r>
        <w:t>-</w:t>
      </w:r>
    </w:p>
    <w:p>
      <w:r>
        <w:t>-</w:t>
      </w:r>
    </w:p>
    <w:p>
      <w:r>
        <w:t>-</w:t>
      </w:r>
    </w:p>
    <w:p>
      <w:r>
        <w:t>-</w:t>
      </w:r>
    </w:p>
    <w:p>
      <w:r>
        <w:t>159.600</w:t>
      </w:r>
    </w:p>
    <w:p>
      <w:r>
        <w:t>159.600</w:t>
      </w:r>
    </w:p>
    <w:p>
      <w:r>
        <w:t>159.600</w:t>
      </w:r>
    </w:p>
    <w:p>
      <w:r>
        <w:t>653</w:t>
      </w:r>
    </w:p>
    <w:p>
      <w:r>
        <w:t>M202.0144</w:t>
      </w:r>
    </w:p>
    <w:p>
      <w:r>
        <w:t>Máy thử độ bục</w:t>
      </w:r>
    </w:p>
    <w:p>
      <w:r>
        <w:t>200</w:t>
      </w:r>
    </w:p>
    <w:p>
      <w:r>
        <w:t>10</w:t>
      </w:r>
    </w:p>
    <w:p>
      <w:r>
        <w:t>1,8</w:t>
      </w:r>
    </w:p>
    <w:p>
      <w:r>
        <w:t>4</w:t>
      </w:r>
    </w:p>
    <w:p>
      <w:r>
        <w:t>5.000</w:t>
      </w:r>
    </w:p>
    <w:p>
      <w:r>
        <w:t>-</w:t>
      </w:r>
    </w:p>
    <w:p>
      <w:r>
        <w:t>-</w:t>
      </w:r>
    </w:p>
    <w:p>
      <w:r>
        <w:t>-</w:t>
      </w:r>
    </w:p>
    <w:p>
      <w:r>
        <w:t>-</w:t>
      </w:r>
    </w:p>
    <w:p>
      <w:r>
        <w:t>3.950</w:t>
      </w:r>
    </w:p>
    <w:p>
      <w:r>
        <w:t>3.950</w:t>
      </w:r>
    </w:p>
    <w:p>
      <w:r>
        <w:t>3.950</w:t>
      </w:r>
    </w:p>
    <w:p>
      <w:r>
        <w:t>654</w:t>
      </w:r>
    </w:p>
    <w:p>
      <w:r>
        <w:t>M202.0145</w:t>
      </w:r>
    </w:p>
    <w:p>
      <w:r>
        <w:t>Máy thử độ rơi côn</w:t>
      </w:r>
    </w:p>
    <w:p>
      <w:r>
        <w:t>200</w:t>
      </w:r>
    </w:p>
    <w:p>
      <w:r>
        <w:t>10</w:t>
      </w:r>
    </w:p>
    <w:p>
      <w:r>
        <w:t>1,8</w:t>
      </w:r>
    </w:p>
    <w:p>
      <w:r>
        <w:t>4</w:t>
      </w:r>
    </w:p>
    <w:p>
      <w:r>
        <w:t>4.500</w:t>
      </w:r>
    </w:p>
    <w:p>
      <w:r>
        <w:t>-</w:t>
      </w:r>
    </w:p>
    <w:p>
      <w:r>
        <w:t>-</w:t>
      </w:r>
    </w:p>
    <w:p>
      <w:r>
        <w:t>-</w:t>
      </w:r>
    </w:p>
    <w:p>
      <w:r>
        <w:t>-</w:t>
      </w:r>
    </w:p>
    <w:p>
      <w:r>
        <w:t>3.555</w:t>
      </w:r>
    </w:p>
    <w:p>
      <w:r>
        <w:t>3.555</w:t>
      </w:r>
    </w:p>
    <w:p>
      <w:r>
        <w:t>3.555</w:t>
      </w:r>
    </w:p>
    <w:p>
      <w:r>
        <w:t>655</w:t>
      </w:r>
    </w:p>
    <w:p>
      <w:r>
        <w:t>M202.0146</w:t>
      </w:r>
    </w:p>
    <w:p>
      <w:r>
        <w:t>Máy uốn gạch</w:t>
      </w:r>
    </w:p>
    <w:p>
      <w:r>
        <w:t>200</w:t>
      </w:r>
    </w:p>
    <w:p>
      <w:r>
        <w:t>10</w:t>
      </w:r>
    </w:p>
    <w:p>
      <w:r>
        <w:t>1,8</w:t>
      </w:r>
    </w:p>
    <w:p>
      <w:r>
        <w:t>4</w:t>
      </w:r>
    </w:p>
    <w:p>
      <w:r>
        <w:t>80.000</w:t>
      </w:r>
    </w:p>
    <w:p>
      <w:r>
        <w:t>-</w:t>
      </w:r>
    </w:p>
    <w:p>
      <w:r>
        <w:t>-</w:t>
      </w:r>
    </w:p>
    <w:p>
      <w:r>
        <w:t>-</w:t>
      </w:r>
    </w:p>
    <w:p>
      <w:r>
        <w:t>-</w:t>
      </w:r>
    </w:p>
    <w:p>
      <w:r>
        <w:t>59.200</w:t>
      </w:r>
    </w:p>
    <w:p>
      <w:r>
        <w:t>59.200</w:t>
      </w:r>
    </w:p>
    <w:p>
      <w:r>
        <w:t>59.200</w:t>
      </w:r>
    </w:p>
    <w:p>
      <w:r>
        <w:t>656</w:t>
      </w:r>
    </w:p>
    <w:p>
      <w:r>
        <w:t>M202.0147</w:t>
      </w:r>
    </w:p>
    <w:p>
      <w:r>
        <w:t>Nồi hấp áp suất cao (Autoclave)</w:t>
      </w:r>
    </w:p>
    <w:p>
      <w:r>
        <w:t>200</w:t>
      </w:r>
    </w:p>
    <w:p>
      <w:r>
        <w:t>10</w:t>
      </w:r>
    </w:p>
    <w:p>
      <w:r>
        <w:t>3,5</w:t>
      </w:r>
    </w:p>
    <w:p>
      <w:r>
        <w:t>4</w:t>
      </w:r>
    </w:p>
    <w:p>
      <w:r>
        <w:t>5.500</w:t>
      </w:r>
    </w:p>
    <w:p>
      <w:r>
        <w:t>-</w:t>
      </w:r>
    </w:p>
    <w:p>
      <w:r>
        <w:t>-</w:t>
      </w:r>
    </w:p>
    <w:p>
      <w:r>
        <w:t>-</w:t>
      </w:r>
    </w:p>
    <w:p>
      <w:r>
        <w:t>-</w:t>
      </w:r>
    </w:p>
    <w:p>
      <w:r>
        <w:t>4.813</w:t>
      </w:r>
    </w:p>
    <w:p>
      <w:r>
        <w:t>4.813</w:t>
      </w:r>
    </w:p>
    <w:p>
      <w:r>
        <w:t>4.813</w:t>
      </w:r>
    </w:p>
    <w:p>
      <w:r>
        <w:t>657</w:t>
      </w:r>
    </w:p>
    <w:p>
      <w:r>
        <w:t>M202.0148</w:t>
      </w:r>
    </w:p>
    <w:p>
      <w:r>
        <w:t>Thiết bị đo chuyển vị Indicator</w:t>
      </w:r>
    </w:p>
    <w:p>
      <w:r>
        <w:t>200</w:t>
      </w:r>
    </w:p>
    <w:p>
      <w:r>
        <w:t>10</w:t>
      </w:r>
    </w:p>
    <w:p>
      <w:r>
        <w:t>3,5</w:t>
      </w:r>
    </w:p>
    <w:p>
      <w:r>
        <w:t>4</w:t>
      </w:r>
    </w:p>
    <w:p>
      <w:r>
        <w:t>15.000</w:t>
      </w:r>
    </w:p>
    <w:p>
      <w:r>
        <w:t>-</w:t>
      </w:r>
    </w:p>
    <w:p>
      <w:r>
        <w:t>-</w:t>
      </w:r>
    </w:p>
    <w:p>
      <w:r>
        <w:t>-</w:t>
      </w:r>
    </w:p>
    <w:p>
      <w:r>
        <w:t>-</w:t>
      </w:r>
    </w:p>
    <w:p>
      <w:r>
        <w:t>13.125</w:t>
      </w:r>
    </w:p>
    <w:p>
      <w:r>
        <w:t>13.125</w:t>
      </w:r>
    </w:p>
    <w:p>
      <w:r>
        <w:t>13.125</w:t>
      </w:r>
    </w:p>
    <w:p>
      <w:r>
        <w:t>658</w:t>
      </w:r>
    </w:p>
    <w:p>
      <w:r>
        <w:t>M202.0149</w:t>
      </w:r>
    </w:p>
    <w:p>
      <w:r>
        <w:t>Thiết bị đo điểm sương</w:t>
      </w:r>
    </w:p>
    <w:p>
      <w:r>
        <w:t>200</w:t>
      </w:r>
    </w:p>
    <w:p>
      <w:r>
        <w:t>10</w:t>
      </w:r>
    </w:p>
    <w:p>
      <w:r>
        <w:t>3,5</w:t>
      </w:r>
    </w:p>
    <w:p>
      <w:r>
        <w:t>4</w:t>
      </w:r>
    </w:p>
    <w:p>
      <w:r>
        <w:t>10.000</w:t>
      </w:r>
    </w:p>
    <w:p>
      <w:r>
        <w:t>-</w:t>
      </w:r>
    </w:p>
    <w:p>
      <w:r>
        <w:t>-</w:t>
      </w:r>
    </w:p>
    <w:p>
      <w:r>
        <w:t>-</w:t>
      </w:r>
    </w:p>
    <w:p>
      <w:r>
        <w:t>-</w:t>
      </w:r>
    </w:p>
    <w:p>
      <w:r>
        <w:t>8.750</w:t>
      </w:r>
    </w:p>
    <w:p>
      <w:r>
        <w:t>8.750</w:t>
      </w:r>
    </w:p>
    <w:p>
      <w:r>
        <w:t>8.750</w:t>
      </w:r>
    </w:p>
    <w:p>
      <w:r>
        <w:t>659</w:t>
      </w:r>
    </w:p>
    <w:p>
      <w:r>
        <w:t>M202.0150</w:t>
      </w:r>
    </w:p>
    <w:p>
      <w:r>
        <w:t>Thiết bị đo độ bền ẩm</w:t>
      </w:r>
    </w:p>
    <w:p>
      <w:r>
        <w:t>200</w:t>
      </w:r>
    </w:p>
    <w:p>
      <w:r>
        <w:t>10</w:t>
      </w:r>
    </w:p>
    <w:p>
      <w:r>
        <w:t>3,5</w:t>
      </w:r>
    </w:p>
    <w:p>
      <w:r>
        <w:t>4</w:t>
      </w:r>
    </w:p>
    <w:p>
      <w:r>
        <w:t>10.000</w:t>
      </w:r>
    </w:p>
    <w:p>
      <w:r>
        <w:t>-</w:t>
      </w:r>
    </w:p>
    <w:p>
      <w:r>
        <w:t>-</w:t>
      </w:r>
    </w:p>
    <w:p>
      <w:r>
        <w:t>-</w:t>
      </w:r>
    </w:p>
    <w:p>
      <w:r>
        <w:t>-</w:t>
      </w:r>
    </w:p>
    <w:p>
      <w:r>
        <w:t>8.750</w:t>
      </w:r>
    </w:p>
    <w:p>
      <w:r>
        <w:t>8.750</w:t>
      </w:r>
    </w:p>
    <w:p>
      <w:r>
        <w:t>8.750</w:t>
      </w:r>
    </w:p>
    <w:p>
      <w:r>
        <w:t>660</w:t>
      </w:r>
    </w:p>
    <w:p>
      <w:r>
        <w:t>M202.0151</w:t>
      </w:r>
    </w:p>
    <w:p>
      <w:r>
        <w:t>Thiết bị đo độ cứng màng sơn</w:t>
      </w:r>
    </w:p>
    <w:p>
      <w:r>
        <w:t>200</w:t>
      </w:r>
    </w:p>
    <w:p>
      <w:r>
        <w:t>10</w:t>
      </w:r>
    </w:p>
    <w:p>
      <w:r>
        <w:t>3,5</w:t>
      </w:r>
    </w:p>
    <w:p>
      <w:r>
        <w:t>4</w:t>
      </w:r>
    </w:p>
    <w:p>
      <w:r>
        <w:t>5.000</w:t>
      </w:r>
    </w:p>
    <w:p>
      <w:r>
        <w:t>-</w:t>
      </w:r>
    </w:p>
    <w:p>
      <w:r>
        <w:t>-</w:t>
      </w:r>
    </w:p>
    <w:p>
      <w:r>
        <w:t>-</w:t>
      </w:r>
    </w:p>
    <w:p>
      <w:r>
        <w:t>-</w:t>
      </w:r>
    </w:p>
    <w:p>
      <w:r>
        <w:t>4.375</w:t>
      </w:r>
    </w:p>
    <w:p>
      <w:r>
        <w:t>4.375</w:t>
      </w:r>
    </w:p>
    <w:p>
      <w:r>
        <w:t>4.375</w:t>
      </w:r>
    </w:p>
    <w:p>
      <w:r>
        <w:t>661</w:t>
      </w:r>
    </w:p>
    <w:p>
      <w:r>
        <w:t>M202.0152</w:t>
      </w:r>
    </w:p>
    <w:p>
      <w:r>
        <w:t>Thiết bị đo độ dày</w:t>
      </w:r>
    </w:p>
    <w:p>
      <w:r>
        <w:t>200</w:t>
      </w:r>
    </w:p>
    <w:p>
      <w:r>
        <w:t>10</w:t>
      </w:r>
    </w:p>
    <w:p>
      <w:r>
        <w:t>3,5</w:t>
      </w:r>
    </w:p>
    <w:p>
      <w:r>
        <w:t>4</w:t>
      </w:r>
    </w:p>
    <w:p>
      <w:r>
        <w:t>1.500</w:t>
      </w:r>
    </w:p>
    <w:p>
      <w:r>
        <w:t>-</w:t>
      </w:r>
    </w:p>
    <w:p>
      <w:r>
        <w:t>-</w:t>
      </w:r>
    </w:p>
    <w:p>
      <w:r>
        <w:t>-</w:t>
      </w:r>
    </w:p>
    <w:p>
      <w:r>
        <w:t>-</w:t>
      </w:r>
    </w:p>
    <w:p>
      <w:r>
        <w:t>1.313</w:t>
      </w:r>
    </w:p>
    <w:p>
      <w:r>
        <w:t>1.313</w:t>
      </w:r>
    </w:p>
    <w:p>
      <w:r>
        <w:t>1.313</w:t>
      </w:r>
    </w:p>
    <w:p>
      <w:r>
        <w:t>662</w:t>
      </w:r>
    </w:p>
    <w:p>
      <w:r>
        <w:t>M202.0153</w:t>
      </w:r>
    </w:p>
    <w:p>
      <w:r>
        <w:t>Thiết bị đo hệ số ma sát</w:t>
      </w:r>
    </w:p>
    <w:p>
      <w:r>
        <w:t>200</w:t>
      </w:r>
    </w:p>
    <w:p>
      <w:r>
        <w:t>10</w:t>
      </w:r>
    </w:p>
    <w:p>
      <w:r>
        <w:t>3,5</w:t>
      </w:r>
    </w:p>
    <w:p>
      <w:r>
        <w:t>4</w:t>
      </w:r>
    </w:p>
    <w:p>
      <w:r>
        <w:t>5.000</w:t>
      </w:r>
    </w:p>
    <w:p>
      <w:r>
        <w:t>-</w:t>
      </w:r>
    </w:p>
    <w:p>
      <w:r>
        <w:t>-</w:t>
      </w:r>
    </w:p>
    <w:p>
      <w:r>
        <w:t>-</w:t>
      </w:r>
    </w:p>
    <w:p>
      <w:r>
        <w:t>-</w:t>
      </w:r>
    </w:p>
    <w:p>
      <w:r>
        <w:t>4.375</w:t>
      </w:r>
    </w:p>
    <w:p>
      <w:r>
        <w:t>4.375</w:t>
      </w:r>
    </w:p>
    <w:p>
      <w:r>
        <w:t>4.375</w:t>
      </w:r>
    </w:p>
    <w:p>
      <w:r>
        <w:t>663</w:t>
      </w:r>
    </w:p>
    <w:p>
      <w:r>
        <w:t>M202.0154</w:t>
      </w:r>
    </w:p>
    <w:p>
      <w:r>
        <w:t>Thiết bị đo thử độ kín</w:t>
      </w:r>
    </w:p>
    <w:p>
      <w:r>
        <w:t>200</w:t>
      </w:r>
    </w:p>
    <w:p>
      <w:r>
        <w:t>10</w:t>
      </w:r>
    </w:p>
    <w:p>
      <w:r>
        <w:t>3,5</w:t>
      </w:r>
    </w:p>
    <w:p>
      <w:r>
        <w:t>4</w:t>
      </w:r>
    </w:p>
    <w:p>
      <w:r>
        <w:t>5.000</w:t>
      </w:r>
    </w:p>
    <w:p>
      <w:r>
        <w:t>-</w:t>
      </w:r>
    </w:p>
    <w:p>
      <w:r>
        <w:t>-</w:t>
      </w:r>
    </w:p>
    <w:p>
      <w:r>
        <w:t>-</w:t>
      </w:r>
    </w:p>
    <w:p>
      <w:r>
        <w:t>-</w:t>
      </w:r>
    </w:p>
    <w:p>
      <w:r>
        <w:t>4.375</w:t>
      </w:r>
    </w:p>
    <w:p>
      <w:r>
        <w:t>4.375</w:t>
      </w:r>
    </w:p>
    <w:p>
      <w:r>
        <w:t>4.375</w:t>
      </w:r>
    </w:p>
    <w:p>
      <w:r>
        <w:t>664</w:t>
      </w:r>
    </w:p>
    <w:p>
      <w:r>
        <w:t>M202.0155</w:t>
      </w:r>
    </w:p>
    <w:p>
      <w:r>
        <w:t>Thiết bị thử tính năng sử dụng của sứ vệ sinh</w:t>
      </w:r>
    </w:p>
    <w:p>
      <w:r>
        <w:t>200</w:t>
      </w:r>
    </w:p>
    <w:p>
      <w:r>
        <w:t>10</w:t>
      </w:r>
    </w:p>
    <w:p>
      <w:r>
        <w:t>2,8</w:t>
      </w:r>
    </w:p>
    <w:p>
      <w:r>
        <w:t>4</w:t>
      </w:r>
    </w:p>
    <w:p>
      <w:r>
        <w:t>15.000</w:t>
      </w:r>
    </w:p>
    <w:p>
      <w:r>
        <w:t>-</w:t>
      </w:r>
    </w:p>
    <w:p>
      <w:r>
        <w:t>-</w:t>
      </w:r>
    </w:p>
    <w:p>
      <w:r>
        <w:t>-</w:t>
      </w:r>
    </w:p>
    <w:p>
      <w:r>
        <w:t>-</w:t>
      </w:r>
    </w:p>
    <w:p>
      <w:r>
        <w:t>12.600</w:t>
      </w:r>
    </w:p>
    <w:p>
      <w:r>
        <w:t>12.600</w:t>
      </w:r>
    </w:p>
    <w:p>
      <w:r>
        <w:t>12.600</w:t>
      </w:r>
    </w:p>
    <w:p>
      <w:r>
        <w:t>665</w:t>
      </w:r>
    </w:p>
    <w:p>
      <w:r>
        <w:t>M202.0156</w:t>
      </w:r>
    </w:p>
    <w:p>
      <w:r>
        <w:t>Thiết bị thử va đập phản hồi</w:t>
      </w:r>
    </w:p>
    <w:p>
      <w:r>
        <w:t>200</w:t>
      </w:r>
    </w:p>
    <w:p>
      <w:r>
        <w:t>10</w:t>
      </w:r>
    </w:p>
    <w:p>
      <w:r>
        <w:t>2,8</w:t>
      </w:r>
    </w:p>
    <w:p>
      <w:r>
        <w:t>4</w:t>
      </w:r>
    </w:p>
    <w:p>
      <w:r>
        <w:t>10.000</w:t>
      </w:r>
    </w:p>
    <w:p>
      <w:r>
        <w:t>-</w:t>
      </w:r>
    </w:p>
    <w:p>
      <w:r>
        <w:t>-</w:t>
      </w:r>
    </w:p>
    <w:p>
      <w:r>
        <w:t>-</w:t>
      </w:r>
    </w:p>
    <w:p>
      <w:r>
        <w:t>-</w:t>
      </w:r>
    </w:p>
    <w:p>
      <w:r>
        <w:t>8.400</w:t>
      </w:r>
    </w:p>
    <w:p>
      <w:r>
        <w:t>8.400</w:t>
      </w:r>
    </w:p>
    <w:p>
      <w:r>
        <w:t>8.400</w:t>
      </w:r>
    </w:p>
    <w:p>
      <w:r>
        <w:t>666</w:t>
      </w:r>
    </w:p>
    <w:p>
      <w:r>
        <w:t>M202.0157</w:t>
      </w:r>
    </w:p>
    <w:p>
      <w:r>
        <w:t>Tủ chiếu UV</w:t>
      </w:r>
    </w:p>
    <w:p>
      <w:r>
        <w:t>200</w:t>
      </w:r>
    </w:p>
    <w:p>
      <w:r>
        <w:t>10</w:t>
      </w:r>
    </w:p>
    <w:p>
      <w:r>
        <w:t>2,8</w:t>
      </w:r>
    </w:p>
    <w:p>
      <w:r>
        <w:t>4</w:t>
      </w:r>
    </w:p>
    <w:p>
      <w:r>
        <w:t>5.000</w:t>
      </w:r>
    </w:p>
    <w:p>
      <w:r>
        <w:t>-</w:t>
      </w:r>
    </w:p>
    <w:p>
      <w:r>
        <w:t>-</w:t>
      </w:r>
    </w:p>
    <w:p>
      <w:r>
        <w:t>-</w:t>
      </w:r>
    </w:p>
    <w:p>
      <w:r>
        <w:t>-</w:t>
      </w:r>
    </w:p>
    <w:p>
      <w:r>
        <w:t>4.200</w:t>
      </w:r>
    </w:p>
    <w:p>
      <w:r>
        <w:t>4.200</w:t>
      </w:r>
    </w:p>
    <w:p>
      <w:r>
        <w:t>4.200</w:t>
      </w:r>
    </w:p>
    <w:p>
      <w:r>
        <w:t>667</w:t>
      </w:r>
    </w:p>
    <w:p>
      <w:r>
        <w:t>M202.0158</w:t>
      </w:r>
    </w:p>
    <w:p>
      <w:r>
        <w:t>Tủ khí hậu</w:t>
      </w:r>
    </w:p>
    <w:p>
      <w:r>
        <w:t>200</w:t>
      </w:r>
    </w:p>
    <w:p>
      <w:r>
        <w:t>10</w:t>
      </w:r>
    </w:p>
    <w:p>
      <w:r>
        <w:t>2,8</w:t>
      </w:r>
    </w:p>
    <w:p>
      <w:r>
        <w:t>4</w:t>
      </w:r>
    </w:p>
    <w:p>
      <w:r>
        <w:t>60.000</w:t>
      </w:r>
    </w:p>
    <w:p>
      <w:r>
        <w:t>-</w:t>
      </w:r>
    </w:p>
    <w:p>
      <w:r>
        <w:t>-</w:t>
      </w:r>
    </w:p>
    <w:p>
      <w:r>
        <w:t>-</w:t>
      </w:r>
    </w:p>
    <w:p>
      <w:r>
        <w:t>-</w:t>
      </w:r>
    </w:p>
    <w:p>
      <w:r>
        <w:t>47.400</w:t>
      </w:r>
    </w:p>
    <w:p>
      <w:r>
        <w:t>47.400</w:t>
      </w:r>
    </w:p>
    <w:p>
      <w:r>
        <w:t>47.400</w:t>
      </w:r>
    </w:p>
    <w:p>
      <w:r>
        <w:t>668</w:t>
      </w:r>
    </w:p>
    <w:p>
      <w:r>
        <w:t>M202.0159</w:t>
      </w:r>
    </w:p>
    <w:p>
      <w:r>
        <w:t>Thước đo vết nứt</w:t>
      </w:r>
    </w:p>
    <w:p>
      <w:r>
        <w:t>200</w:t>
      </w:r>
    </w:p>
    <w:p>
      <w:r>
        <w:t>10</w:t>
      </w:r>
    </w:p>
    <w:p>
      <w:r>
        <w:t>2,8</w:t>
      </w:r>
    </w:p>
    <w:p>
      <w:r>
        <w:t>4</w:t>
      </w:r>
    </w:p>
    <w:p>
      <w:r>
        <w:t>139</w:t>
      </w:r>
    </w:p>
    <w:p>
      <w:r>
        <w:t>-</w:t>
      </w:r>
    </w:p>
    <w:p>
      <w:r>
        <w:t>-</w:t>
      </w:r>
    </w:p>
    <w:p>
      <w:r>
        <w:t>-</w:t>
      </w:r>
    </w:p>
    <w:p>
      <w:r>
        <w:t>-</w:t>
      </w:r>
    </w:p>
    <w:p>
      <w:r>
        <w:t>117</w:t>
      </w:r>
    </w:p>
    <w:p>
      <w:r>
        <w:t>117</w:t>
      </w:r>
    </w:p>
    <w:p>
      <w:r>
        <w:t>117</w:t>
      </w:r>
    </w:p>
    <w:p>
      <w:r>
        <w:t>669</w:t>
      </w:r>
    </w:p>
    <w:p>
      <w:r>
        <w:t>M202.0160</w:t>
      </w:r>
    </w:p>
    <w:p>
      <w:r>
        <w:t>Vi kế</w:t>
      </w:r>
    </w:p>
    <w:p>
      <w:r>
        <w:t>200</w:t>
      </w:r>
    </w:p>
    <w:p>
      <w:r>
        <w:t>10</w:t>
      </w:r>
    </w:p>
    <w:p>
      <w:r>
        <w:t>2,8</w:t>
      </w:r>
    </w:p>
    <w:p>
      <w:r>
        <w:t>4</w:t>
      </w:r>
    </w:p>
    <w:p>
      <w:r>
        <w:t>139</w:t>
      </w:r>
    </w:p>
    <w:p>
      <w:r>
        <w:t>-</w:t>
      </w:r>
    </w:p>
    <w:p>
      <w:r>
        <w:t>-</w:t>
      </w:r>
    </w:p>
    <w:p>
      <w:r>
        <w:t>-</w:t>
      </w:r>
    </w:p>
    <w:p>
      <w:r>
        <w:t>-</w:t>
      </w:r>
    </w:p>
    <w:p>
      <w:r>
        <w:t>117</w:t>
      </w:r>
    </w:p>
    <w:p>
      <w:r>
        <w:t>117</w:t>
      </w:r>
    </w:p>
    <w:p>
      <w:r>
        <w:t>117</w:t>
      </w:r>
    </w:p>
    <w:p>
      <w:r>
        <w:t>670</w:t>
      </w:r>
    </w:p>
    <w:p>
      <w:r>
        <w:t>M202.0161</w:t>
      </w:r>
    </w:p>
    <w:p>
      <w:r>
        <w:t>Máy scanner (khổ Ao)</w:t>
      </w:r>
    </w:p>
    <w:p>
      <w:r>
        <w:t>150</w:t>
      </w:r>
    </w:p>
    <w:p>
      <w:r>
        <w:t>13</w:t>
      </w:r>
    </w:p>
    <w:p>
      <w:r>
        <w:t>3</w:t>
      </w:r>
    </w:p>
    <w:p>
      <w:r>
        <w:t>4</w:t>
      </w:r>
    </w:p>
    <w:p>
      <w:r>
        <w:t>119.581</w:t>
      </w:r>
    </w:p>
    <w:p>
      <w:r>
        <w:t>-</w:t>
      </w:r>
    </w:p>
    <w:p>
      <w:r>
        <w:t>-</w:t>
      </w:r>
    </w:p>
    <w:p>
      <w:r>
        <w:t>-</w:t>
      </w:r>
    </w:p>
    <w:p>
      <w:r>
        <w:t>-</w:t>
      </w:r>
    </w:p>
    <w:p>
      <w:r>
        <w:t>149.078</w:t>
      </w:r>
    </w:p>
    <w:p>
      <w:r>
        <w:t>149.078</w:t>
      </w:r>
    </w:p>
    <w:p>
      <w:r>
        <w:t>149.078</w:t>
      </w:r>
    </w:p>
    <w:p>
      <w:r>
        <w:t>671</w:t>
      </w:r>
    </w:p>
    <w:p>
      <w:r>
        <w:t>M202.0162</w:t>
      </w:r>
    </w:p>
    <w:p>
      <w:r>
        <w:t>Máy vẽ plotter</w:t>
      </w:r>
    </w:p>
    <w:p>
      <w:r>
        <w:t>220</w:t>
      </w:r>
    </w:p>
    <w:p>
      <w:r>
        <w:t>13</w:t>
      </w:r>
    </w:p>
    <w:p>
      <w:r>
        <w:t>3</w:t>
      </w:r>
    </w:p>
    <w:p>
      <w:r>
        <w:t>4</w:t>
      </w:r>
    </w:p>
    <w:p>
      <w:r>
        <w:t>99.975</w:t>
      </w:r>
    </w:p>
    <w:p>
      <w:r>
        <w:t>-</w:t>
      </w:r>
    </w:p>
    <w:p>
      <w:r>
        <w:t>-</w:t>
      </w:r>
    </w:p>
    <w:p>
      <w:r>
        <w:t>-</w:t>
      </w:r>
    </w:p>
    <w:p>
      <w:r>
        <w:t>-</w:t>
      </w:r>
    </w:p>
    <w:p>
      <w:r>
        <w:t>84.979</w:t>
      </w:r>
    </w:p>
    <w:p>
      <w:r>
        <w:t>84.979</w:t>
      </w:r>
    </w:p>
    <w:p>
      <w:r>
        <w:t>84.979</w:t>
      </w:r>
    </w:p>
    <w:p>
      <w:r>
        <w:t>672</w:t>
      </w:r>
    </w:p>
    <w:p>
      <w:r>
        <w:t>M202.0163</w:t>
      </w:r>
    </w:p>
    <w:p>
      <w:r>
        <w:t>Máy vi tính</w:t>
      </w:r>
    </w:p>
    <w:p>
      <w:r>
        <w:t>220</w:t>
      </w:r>
    </w:p>
    <w:p>
      <w:r>
        <w:t>13</w:t>
      </w:r>
    </w:p>
    <w:p>
      <w:r>
        <w:t>4</w:t>
      </w:r>
    </w:p>
    <w:p>
      <w:r>
        <w:t>4</w:t>
      </w:r>
    </w:p>
    <w:p>
      <w:r>
        <w:t>10.089</w:t>
      </w:r>
    </w:p>
    <w:p>
      <w:r>
        <w:t>-</w:t>
      </w:r>
    </w:p>
    <w:p>
      <w:r>
        <w:t>-</w:t>
      </w:r>
    </w:p>
    <w:p>
      <w:r>
        <w:t>-</w:t>
      </w:r>
    </w:p>
    <w:p>
      <w:r>
        <w:t>-</w:t>
      </w:r>
    </w:p>
    <w:p>
      <w:r>
        <w:t>9.630</w:t>
      </w:r>
    </w:p>
    <w:p>
      <w:r>
        <w:t>9.630</w:t>
      </w:r>
    </w:p>
    <w:p>
      <w:r>
        <w:t>9.630</w:t>
      </w:r>
    </w:p>
    <w:p>
      <w:r>
        <w:t>673</w:t>
      </w:r>
    </w:p>
    <w:p>
      <w:r>
        <w:t>M202.0164</w:t>
      </w:r>
    </w:p>
    <w:p>
      <w:r>
        <w:t>Máy tính xách tay</w:t>
      </w:r>
    </w:p>
    <w:p>
      <w:r>
        <w:t>220</w:t>
      </w:r>
    </w:p>
    <w:p>
      <w:r>
        <w:t>13</w:t>
      </w:r>
    </w:p>
    <w:p>
      <w:r>
        <w:t>3,5</w:t>
      </w:r>
    </w:p>
    <w:p>
      <w:r>
        <w:t>4</w:t>
      </w:r>
    </w:p>
    <w:p>
      <w:r>
        <w:t>18.917</w:t>
      </w:r>
    </w:p>
    <w:p>
      <w:r>
        <w:t>-</w:t>
      </w:r>
    </w:p>
    <w:p>
      <w:r>
        <w:t>-</w:t>
      </w:r>
    </w:p>
    <w:p>
      <w:r>
        <w:t>-</w:t>
      </w:r>
    </w:p>
    <w:p>
      <w:r>
        <w:t>-</w:t>
      </w:r>
    </w:p>
    <w:p>
      <w:r>
        <w:t>17.627</w:t>
      </w:r>
    </w:p>
    <w:p>
      <w:r>
        <w:t>17.627</w:t>
      </w:r>
    </w:p>
    <w:p>
      <w:r>
        <w:t>17.627</w:t>
      </w:r>
    </w:p>
    <w:p>
      <w:r>
        <w:t>674</w:t>
      </w:r>
    </w:p>
    <w:p>
      <w:r>
        <w:t>M202.0165</w:t>
      </w:r>
    </w:p>
    <w:p>
      <w:r>
        <w:t>Bể ổn nhiệt</w:t>
      </w:r>
    </w:p>
    <w:p>
      <w:r>
        <w:t>200</w:t>
      </w:r>
    </w:p>
    <w:p>
      <w:r>
        <w:t>10</w:t>
      </w:r>
    </w:p>
    <w:p>
      <w:r>
        <w:t>3,5</w:t>
      </w:r>
    </w:p>
    <w:p>
      <w:r>
        <w:t>4</w:t>
      </w:r>
    </w:p>
    <w:p>
      <w:r>
        <w:t>7.452</w:t>
      </w:r>
    </w:p>
    <w:p>
      <w:r>
        <w:t>-</w:t>
      </w:r>
    </w:p>
    <w:p>
      <w:r>
        <w:t>-</w:t>
      </w:r>
    </w:p>
    <w:p>
      <w:r>
        <w:t>-</w:t>
      </w:r>
    </w:p>
    <w:p>
      <w:r>
        <w:t>-</w:t>
      </w:r>
    </w:p>
    <w:p>
      <w:r>
        <w:t>6.521</w:t>
      </w:r>
    </w:p>
    <w:p>
      <w:r>
        <w:t>6.521</w:t>
      </w:r>
    </w:p>
    <w:p>
      <w:r>
        <w:t>6.521</w:t>
      </w:r>
    </w:p>
    <w:p>
      <w:r>
        <w:t>675</w:t>
      </w:r>
    </w:p>
    <w:p>
      <w:r>
        <w:t>M202.0166</w:t>
      </w:r>
    </w:p>
    <w:p>
      <w:r>
        <w:t>Bếp gas công nghiệp</w:t>
      </w:r>
    </w:p>
    <w:p>
      <w:r>
        <w:t>150</w:t>
      </w:r>
    </w:p>
    <w:p>
      <w:r>
        <w:t>30</w:t>
      </w:r>
    </w:p>
    <w:p>
      <w:r>
        <w:t>6,5</w:t>
      </w:r>
    </w:p>
    <w:p>
      <w:r>
        <w:t>4</w:t>
      </w:r>
    </w:p>
    <w:p>
      <w:r>
        <w:t>500</w:t>
      </w:r>
    </w:p>
    <w:p>
      <w:r>
        <w:t>-</w:t>
      </w:r>
    </w:p>
    <w:p>
      <w:r>
        <w:t>-</w:t>
      </w:r>
    </w:p>
    <w:p>
      <w:r>
        <w:t>-</w:t>
      </w:r>
    </w:p>
    <w:p>
      <w:r>
        <w:t>-</w:t>
      </w:r>
    </w:p>
    <w:p>
      <w:r>
        <w:t>1.350</w:t>
      </w:r>
    </w:p>
    <w:p>
      <w:r>
        <w:t>1.350</w:t>
      </w:r>
    </w:p>
    <w:p>
      <w:r>
        <w:t>1.350</w:t>
      </w:r>
    </w:p>
    <w:p>
      <w:r>
        <w:t>676</w:t>
      </w:r>
    </w:p>
    <w:p>
      <w:r>
        <w:t>M202.0167</w:t>
      </w:r>
    </w:p>
    <w:p>
      <w:r>
        <w:t>Bình thử bọt khí</w:t>
      </w:r>
    </w:p>
    <w:p>
      <w:r>
        <w:t>200</w:t>
      </w:r>
    </w:p>
    <w:p>
      <w:r>
        <w:t>10</w:t>
      </w:r>
    </w:p>
    <w:p>
      <w:r>
        <w:t>2,5</w:t>
      </w:r>
    </w:p>
    <w:p>
      <w:r>
        <w:t>4</w:t>
      </w:r>
    </w:p>
    <w:p>
      <w:r>
        <w:t>27.000</w:t>
      </w:r>
    </w:p>
    <w:p>
      <w:r>
        <w:t>-</w:t>
      </w:r>
    </w:p>
    <w:p>
      <w:r>
        <w:t>-</w:t>
      </w:r>
    </w:p>
    <w:p>
      <w:r>
        <w:t>-</w:t>
      </w:r>
    </w:p>
    <w:p>
      <w:r>
        <w:t>-</w:t>
      </w:r>
    </w:p>
    <w:p>
      <w:r>
        <w:t>22.275</w:t>
      </w:r>
    </w:p>
    <w:p>
      <w:r>
        <w:t>22.275</w:t>
      </w:r>
    </w:p>
    <w:p>
      <w:r>
        <w:t>22.275</w:t>
      </w:r>
    </w:p>
    <w:p>
      <w:r>
        <w:t>677</w:t>
      </w:r>
    </w:p>
    <w:p>
      <w:r>
        <w:t>M202.0168</w:t>
      </w:r>
    </w:p>
    <w:p>
      <w:r>
        <w:t>Bộ dụng cụ xác định hàm lượng cát</w:t>
      </w:r>
    </w:p>
    <w:p>
      <w:r>
        <w:t>200</w:t>
      </w:r>
    </w:p>
    <w:p>
      <w:r>
        <w:t>10</w:t>
      </w:r>
    </w:p>
    <w:p>
      <w:r>
        <w:t>6,5</w:t>
      </w:r>
    </w:p>
    <w:p>
      <w:r>
        <w:t>4</w:t>
      </w:r>
    </w:p>
    <w:p>
      <w:r>
        <w:t>1.500</w:t>
      </w:r>
    </w:p>
    <w:p>
      <w:r>
        <w:t>-</w:t>
      </w:r>
    </w:p>
    <w:p>
      <w:r>
        <w:t>-</w:t>
      </w:r>
    </w:p>
    <w:p>
      <w:r>
        <w:t>-</w:t>
      </w:r>
    </w:p>
    <w:p>
      <w:r>
        <w:t>-</w:t>
      </w:r>
    </w:p>
    <w:p>
      <w:r>
        <w:t>1.538</w:t>
      </w:r>
    </w:p>
    <w:p>
      <w:r>
        <w:t>1.538</w:t>
      </w:r>
    </w:p>
    <w:p>
      <w:r>
        <w:t>1.538</w:t>
      </w:r>
    </w:p>
    <w:p>
      <w:r>
        <w:t>678</w:t>
      </w:r>
    </w:p>
    <w:p>
      <w:r>
        <w:t>M202.0169</w:t>
      </w:r>
    </w:p>
    <w:p>
      <w:r>
        <w:t>Bộ thiết bị thí nghiệm điểm hóa mềm (ELE)</w:t>
      </w:r>
    </w:p>
    <w:p>
      <w:r>
        <w:t>200</w:t>
      </w:r>
    </w:p>
    <w:p>
      <w:r>
        <w:t>10</w:t>
      </w:r>
    </w:p>
    <w:p>
      <w:r>
        <w:t>2,5</w:t>
      </w:r>
    </w:p>
    <w:p>
      <w:r>
        <w:t>4</w:t>
      </w:r>
    </w:p>
    <w:p>
      <w:r>
        <w:t>303.030</w:t>
      </w:r>
    </w:p>
    <w:p>
      <w:r>
        <w:t>-</w:t>
      </w:r>
    </w:p>
    <w:p>
      <w:r>
        <w:t>-</w:t>
      </w:r>
    </w:p>
    <w:p>
      <w:r>
        <w:t>-</w:t>
      </w:r>
    </w:p>
    <w:p>
      <w:r>
        <w:t>-</w:t>
      </w:r>
    </w:p>
    <w:p>
      <w:r>
        <w:t>234.848</w:t>
      </w:r>
    </w:p>
    <w:p>
      <w:r>
        <w:t>234.848</w:t>
      </w:r>
    </w:p>
    <w:p>
      <w:r>
        <w:t>234.848</w:t>
      </w:r>
    </w:p>
    <w:p>
      <w:r>
        <w:t>679</w:t>
      </w:r>
    </w:p>
    <w:p>
      <w:r>
        <w:t>M202.0170</w:t>
      </w:r>
    </w:p>
    <w:p>
      <w:r>
        <w:t>Dụng cụ đo nhám</w:t>
      </w:r>
    </w:p>
    <w:p>
      <w:r>
        <w:t>200</w:t>
      </w:r>
    </w:p>
    <w:p>
      <w:r>
        <w:t>10</w:t>
      </w:r>
    </w:p>
    <w:p>
      <w:r>
        <w:t>6,5</w:t>
      </w:r>
    </w:p>
    <w:p>
      <w:r>
        <w:t>4</w:t>
      </w:r>
    </w:p>
    <w:p>
      <w:r>
        <w:t>500</w:t>
      </w:r>
    </w:p>
    <w:p>
      <w:r>
        <w:t>-</w:t>
      </w:r>
    </w:p>
    <w:p>
      <w:r>
        <w:t>-</w:t>
      </w:r>
    </w:p>
    <w:p>
      <w:r>
        <w:t>-</w:t>
      </w:r>
    </w:p>
    <w:p>
      <w:r>
        <w:t>-</w:t>
      </w:r>
    </w:p>
    <w:p>
      <w:r>
        <w:t>513</w:t>
      </w:r>
    </w:p>
    <w:p>
      <w:r>
        <w:t>513</w:t>
      </w:r>
    </w:p>
    <w:p>
      <w:r>
        <w:t>513</w:t>
      </w:r>
    </w:p>
    <w:p>
      <w:r>
        <w:t>680</w:t>
      </w:r>
    </w:p>
    <w:p>
      <w:r>
        <w:t>M202.0171</w:t>
      </w:r>
    </w:p>
    <w:p>
      <w:r>
        <w:t>Dụng cụ thử va đập bi rơi</w:t>
      </w:r>
    </w:p>
    <w:p>
      <w:r>
        <w:t>200</w:t>
      </w:r>
    </w:p>
    <w:p>
      <w:r>
        <w:t>10</w:t>
      </w:r>
    </w:p>
    <w:p>
      <w:r>
        <w:t>6,5</w:t>
      </w:r>
    </w:p>
    <w:p>
      <w:r>
        <w:t>4</w:t>
      </w:r>
    </w:p>
    <w:p>
      <w:r>
        <w:t>1.200</w:t>
      </w:r>
    </w:p>
    <w:p>
      <w:r>
        <w:t>-</w:t>
      </w:r>
    </w:p>
    <w:p>
      <w:r>
        <w:t>-</w:t>
      </w:r>
    </w:p>
    <w:p>
      <w:r>
        <w:t>-</w:t>
      </w:r>
    </w:p>
    <w:p>
      <w:r>
        <w:t>-</w:t>
      </w:r>
    </w:p>
    <w:p>
      <w:r>
        <w:t>1.230</w:t>
      </w:r>
    </w:p>
    <w:p>
      <w:r>
        <w:t>1.230</w:t>
      </w:r>
    </w:p>
    <w:p>
      <w:r>
        <w:t>1.230</w:t>
      </w:r>
    </w:p>
    <w:p>
      <w:r>
        <w:t>681</w:t>
      </w:r>
    </w:p>
    <w:p>
      <w:r>
        <w:t>M202.0172</w:t>
      </w:r>
    </w:p>
    <w:p>
      <w:r>
        <w:t>Dụng cụ thử va đập con lắc</w:t>
      </w:r>
    </w:p>
    <w:p>
      <w:r>
        <w:t>200</w:t>
      </w:r>
    </w:p>
    <w:p>
      <w:r>
        <w:t>10</w:t>
      </w:r>
    </w:p>
    <w:p>
      <w:r>
        <w:t>6,5</w:t>
      </w:r>
    </w:p>
    <w:p>
      <w:r>
        <w:t>4</w:t>
      </w:r>
    </w:p>
    <w:p>
      <w:r>
        <w:t>1.200</w:t>
      </w:r>
    </w:p>
    <w:p>
      <w:r>
        <w:t>-</w:t>
      </w:r>
    </w:p>
    <w:p>
      <w:r>
        <w:t>-</w:t>
      </w:r>
    </w:p>
    <w:p>
      <w:r>
        <w:t>-</w:t>
      </w:r>
    </w:p>
    <w:p>
      <w:r>
        <w:t>-</w:t>
      </w:r>
    </w:p>
    <w:p>
      <w:r>
        <w:t>1.230</w:t>
      </w:r>
    </w:p>
    <w:p>
      <w:r>
        <w:t>1.230</w:t>
      </w:r>
    </w:p>
    <w:p>
      <w:r>
        <w:t>1.230</w:t>
      </w:r>
    </w:p>
    <w:p>
      <w:r>
        <w:t>682</w:t>
      </w:r>
    </w:p>
    <w:p>
      <w:r>
        <w:t>M202.0173</w:t>
      </w:r>
    </w:p>
    <w:p>
      <w:r>
        <w:t>Dụng cụ thử xuyên</w:t>
      </w:r>
    </w:p>
    <w:p>
      <w:r>
        <w:t>200</w:t>
      </w:r>
    </w:p>
    <w:p>
      <w:r>
        <w:t>10</w:t>
      </w:r>
    </w:p>
    <w:p>
      <w:r>
        <w:t>6,5</w:t>
      </w:r>
    </w:p>
    <w:p>
      <w:r>
        <w:t>4</w:t>
      </w:r>
    </w:p>
    <w:p>
      <w:r>
        <w:t>1.900</w:t>
      </w:r>
    </w:p>
    <w:p>
      <w:r>
        <w:t>-</w:t>
      </w:r>
    </w:p>
    <w:p>
      <w:r>
        <w:t>-</w:t>
      </w:r>
    </w:p>
    <w:p>
      <w:r>
        <w:t>-</w:t>
      </w:r>
    </w:p>
    <w:p>
      <w:r>
        <w:t>-</w:t>
      </w:r>
    </w:p>
    <w:p>
      <w:r>
        <w:t>1.948</w:t>
      </w:r>
    </w:p>
    <w:p>
      <w:r>
        <w:t>1.948</w:t>
      </w:r>
    </w:p>
    <w:p>
      <w:r>
        <w:t>1.948</w:t>
      </w:r>
    </w:p>
    <w:p>
      <w:r>
        <w:t>683</w:t>
      </w:r>
    </w:p>
    <w:p>
      <w:r>
        <w:t>M202.0174</w:t>
      </w:r>
    </w:p>
    <w:p>
      <w:r>
        <w:t>Dụng cụ xác định sự thay đổi chiều dài của mẫu vữa</w:t>
      </w:r>
    </w:p>
    <w:p>
      <w:r>
        <w:t>200</w:t>
      </w:r>
    </w:p>
    <w:p>
      <w:r>
        <w:t>10</w:t>
      </w:r>
    </w:p>
    <w:p>
      <w:r>
        <w:t>2,2</w:t>
      </w:r>
    </w:p>
    <w:p>
      <w:r>
        <w:t>4</w:t>
      </w:r>
    </w:p>
    <w:p>
      <w:r>
        <w:t>2.200</w:t>
      </w:r>
    </w:p>
    <w:p>
      <w:r>
        <w:t>-</w:t>
      </w:r>
    </w:p>
    <w:p>
      <w:r>
        <w:t>-</w:t>
      </w:r>
    </w:p>
    <w:p>
      <w:r>
        <w:t>-</w:t>
      </w:r>
    </w:p>
    <w:p>
      <w:r>
        <w:t>-</w:t>
      </w:r>
    </w:p>
    <w:p>
      <w:r>
        <w:t>1.782</w:t>
      </w:r>
    </w:p>
    <w:p>
      <w:r>
        <w:t>1.782</w:t>
      </w:r>
    </w:p>
    <w:p>
      <w:r>
        <w:t>1.782</w:t>
      </w:r>
    </w:p>
    <w:p>
      <w:r>
        <w:t>684</w:t>
      </w:r>
    </w:p>
    <w:p>
      <w:r>
        <w:t>M202.0175</w:t>
      </w:r>
    </w:p>
    <w:p>
      <w:r>
        <w:t>Dụng cụ xác định thời gian bắt đầu đông kết</w:t>
      </w:r>
    </w:p>
    <w:p>
      <w:r>
        <w:t>200</w:t>
      </w:r>
    </w:p>
    <w:p>
      <w:r>
        <w:t>10</w:t>
      </w:r>
    </w:p>
    <w:p>
      <w:r>
        <w:t>3,5</w:t>
      </w:r>
    </w:p>
    <w:p>
      <w:r>
        <w:t>4</w:t>
      </w:r>
    </w:p>
    <w:p>
      <w:r>
        <w:t>3.000</w:t>
      </w:r>
    </w:p>
    <w:p>
      <w:r>
        <w:t>-</w:t>
      </w:r>
    </w:p>
    <w:p>
      <w:r>
        <w:t>-</w:t>
      </w:r>
    </w:p>
    <w:p>
      <w:r>
        <w:t>-</w:t>
      </w:r>
    </w:p>
    <w:p>
      <w:r>
        <w:t>-</w:t>
      </w:r>
    </w:p>
    <w:p>
      <w:r>
        <w:t>2.625</w:t>
      </w:r>
    </w:p>
    <w:p>
      <w:r>
        <w:t>2.625</w:t>
      </w:r>
    </w:p>
    <w:p>
      <w:r>
        <w:t>2.625</w:t>
      </w:r>
    </w:p>
    <w:p>
      <w:r>
        <w:t>685</w:t>
      </w:r>
    </w:p>
    <w:p>
      <w:r>
        <w:t>M202.0176</w:t>
      </w:r>
    </w:p>
    <w:p>
      <w:r>
        <w:t>Khoáng chuẩn</w:t>
      </w:r>
    </w:p>
    <w:p>
      <w:r>
        <w:t>200</w:t>
      </w:r>
    </w:p>
    <w:p>
      <w:r>
        <w:t>10</w:t>
      </w:r>
    </w:p>
    <w:p>
      <w:r>
        <w:t>3,5</w:t>
      </w:r>
    </w:p>
    <w:p>
      <w:r>
        <w:t>4</w:t>
      </w:r>
    </w:p>
    <w:p>
      <w:r>
        <w:t>1.000</w:t>
      </w:r>
    </w:p>
    <w:p>
      <w:r>
        <w:t>-</w:t>
      </w:r>
    </w:p>
    <w:p>
      <w:r>
        <w:t>-</w:t>
      </w:r>
    </w:p>
    <w:p>
      <w:r>
        <w:t>-</w:t>
      </w:r>
    </w:p>
    <w:p>
      <w:r>
        <w:t>-</w:t>
      </w:r>
    </w:p>
    <w:p>
      <w:r>
        <w:t>875</w:t>
      </w:r>
    </w:p>
    <w:p>
      <w:r>
        <w:t>875</w:t>
      </w:r>
    </w:p>
    <w:p>
      <w:r>
        <w:t>875</w:t>
      </w:r>
    </w:p>
    <w:p>
      <w:r>
        <w:t>686</w:t>
      </w:r>
    </w:p>
    <w:p>
      <w:r>
        <w:t>M202.0177</w:t>
      </w:r>
    </w:p>
    <w:p>
      <w:r>
        <w:t>Khung giá máy &amp; Máy gia tải 50 tấn kỹ thuật số</w:t>
      </w:r>
    </w:p>
    <w:p>
      <w:r>
        <w:t>200</w:t>
      </w:r>
    </w:p>
    <w:p>
      <w:r>
        <w:t>10</w:t>
      </w:r>
    </w:p>
    <w:p>
      <w:r>
        <w:t>2,5</w:t>
      </w:r>
    </w:p>
    <w:p>
      <w:r>
        <w:t>4</w:t>
      </w:r>
    </w:p>
    <w:p>
      <w:r>
        <w:t>37.261</w:t>
      </w:r>
    </w:p>
    <w:p>
      <w:r>
        <w:t>-</w:t>
      </w:r>
    </w:p>
    <w:p>
      <w:r>
        <w:t>-</w:t>
      </w:r>
    </w:p>
    <w:p>
      <w:r>
        <w:t>-</w:t>
      </w:r>
    </w:p>
    <w:p>
      <w:r>
        <w:t>-</w:t>
      </w:r>
    </w:p>
    <w:p>
      <w:r>
        <w:t>28.877</w:t>
      </w:r>
    </w:p>
    <w:p>
      <w:r>
        <w:t>28.877</w:t>
      </w:r>
    </w:p>
    <w:p>
      <w:r>
        <w:t>28.877</w:t>
      </w:r>
    </w:p>
    <w:p>
      <w:r>
        <w:t>687</w:t>
      </w:r>
    </w:p>
    <w:p>
      <w:r>
        <w:t>M202.0178</w:t>
      </w:r>
    </w:p>
    <w:p>
      <w:r>
        <w:t>Máy Gigarang</w:t>
      </w:r>
    </w:p>
    <w:p>
      <w:r>
        <w:t>200</w:t>
      </w:r>
    </w:p>
    <w:p>
      <w:r>
        <w:t>10</w:t>
      </w:r>
    </w:p>
    <w:p>
      <w:r>
        <w:t>3,5</w:t>
      </w:r>
    </w:p>
    <w:p>
      <w:r>
        <w:t>4</w:t>
      </w:r>
    </w:p>
    <w:p>
      <w:r>
        <w:t>10.000</w:t>
      </w:r>
    </w:p>
    <w:p>
      <w:r>
        <w:t>-</w:t>
      </w:r>
    </w:p>
    <w:p>
      <w:r>
        <w:t>-</w:t>
      </w:r>
    </w:p>
    <w:p>
      <w:r>
        <w:t>-</w:t>
      </w:r>
    </w:p>
    <w:p>
      <w:r>
        <w:t>-</w:t>
      </w:r>
    </w:p>
    <w:p>
      <w:r>
        <w:t>8.750</w:t>
      </w:r>
    </w:p>
    <w:p>
      <w:r>
        <w:t>8.750</w:t>
      </w:r>
    </w:p>
    <w:p>
      <w:r>
        <w:t>8.750</w:t>
      </w:r>
    </w:p>
    <w:p>
      <w:r>
        <w:t>688</w:t>
      </w:r>
    </w:p>
    <w:p>
      <w:r>
        <w:t>M202.0179</w:t>
      </w:r>
    </w:p>
    <w:p>
      <w:r>
        <w:t>Máy SHWD</w:t>
      </w:r>
    </w:p>
    <w:p>
      <w:r>
        <w:t>180</w:t>
      </w:r>
    </w:p>
    <w:p>
      <w:r>
        <w:t>10</w:t>
      </w:r>
    </w:p>
    <w:p>
      <w:r>
        <w:t>1,4</w:t>
      </w:r>
    </w:p>
    <w:p>
      <w:r>
        <w:t>4</w:t>
      </w:r>
    </w:p>
    <w:p>
      <w:r>
        <w:t>2.056.833</w:t>
      </w:r>
    </w:p>
    <w:p>
      <w:r>
        <w:t>-</w:t>
      </w:r>
    </w:p>
    <w:p>
      <w:r>
        <w:t>-</w:t>
      </w:r>
    </w:p>
    <w:p>
      <w:r>
        <w:t>-</w:t>
      </w:r>
    </w:p>
    <w:p>
      <w:r>
        <w:t>-</w:t>
      </w:r>
    </w:p>
    <w:p>
      <w:r>
        <w:t>1.645.466</w:t>
      </w:r>
    </w:p>
    <w:p>
      <w:r>
        <w:t>1.645.466</w:t>
      </w:r>
    </w:p>
    <w:p>
      <w:r>
        <w:t>1.645.466</w:t>
      </w:r>
    </w:p>
    <w:p>
      <w:r>
        <w:t>689</w:t>
      </w:r>
    </w:p>
    <w:p>
      <w:r>
        <w:t>M202.0180</w:t>
      </w:r>
    </w:p>
    <w:p>
      <w:r>
        <w:t>Máy bào gỗ</w:t>
      </w:r>
    </w:p>
    <w:p>
      <w:r>
        <w:t>180</w:t>
      </w:r>
    </w:p>
    <w:p>
      <w:r>
        <w:t>30</w:t>
      </w:r>
    </w:p>
    <w:p>
      <w:r>
        <w:t>10,5</w:t>
      </w:r>
    </w:p>
    <w:p>
      <w:r>
        <w:t>4</w:t>
      </w:r>
    </w:p>
    <w:p>
      <w:r>
        <w:t>1.200</w:t>
      </w:r>
    </w:p>
    <w:p>
      <w:r>
        <w:t>-</w:t>
      </w:r>
    </w:p>
    <w:p>
      <w:r>
        <w:t>-</w:t>
      </w:r>
    </w:p>
    <w:p>
      <w:r>
        <w:t>-</w:t>
      </w:r>
    </w:p>
    <w:p>
      <w:r>
        <w:t>-</w:t>
      </w:r>
    </w:p>
    <w:p>
      <w:r>
        <w:t>2.967</w:t>
      </w:r>
    </w:p>
    <w:p>
      <w:r>
        <w:t>2.967</w:t>
      </w:r>
    </w:p>
    <w:p>
      <w:r>
        <w:t>2.967</w:t>
      </w:r>
    </w:p>
    <w:p>
      <w:r>
        <w:t>690</w:t>
      </w:r>
    </w:p>
    <w:p>
      <w:r>
        <w:t>M202.0181</w:t>
      </w:r>
    </w:p>
    <w:p>
      <w:r>
        <w:t>Máy cắt Makita</w:t>
      </w:r>
    </w:p>
    <w:p>
      <w:r>
        <w:t>200</w:t>
      </w:r>
    </w:p>
    <w:p>
      <w:r>
        <w:t>10</w:t>
      </w:r>
    </w:p>
    <w:p>
      <w:r>
        <w:t>3,5</w:t>
      </w:r>
    </w:p>
    <w:p>
      <w:r>
        <w:t>4</w:t>
      </w:r>
    </w:p>
    <w:p>
      <w:r>
        <w:t>3.979</w:t>
      </w:r>
    </w:p>
    <w:p>
      <w:r>
        <w:t>-</w:t>
      </w:r>
    </w:p>
    <w:p>
      <w:r>
        <w:t>-</w:t>
      </w:r>
    </w:p>
    <w:p>
      <w:r>
        <w:t>-</w:t>
      </w:r>
    </w:p>
    <w:p>
      <w:r>
        <w:t>-</w:t>
      </w:r>
    </w:p>
    <w:p>
      <w:r>
        <w:t>3.482</w:t>
      </w:r>
    </w:p>
    <w:p>
      <w:r>
        <w:t>3.482</w:t>
      </w:r>
    </w:p>
    <w:p>
      <w:r>
        <w:t>3.482</w:t>
      </w:r>
    </w:p>
    <w:p>
      <w:r>
        <w:t>691</w:t>
      </w:r>
    </w:p>
    <w:p>
      <w:r>
        <w:t>M202.0182</w:t>
      </w:r>
    </w:p>
    <w:p>
      <w:r>
        <w:t>Máy cắt phẳng</w:t>
      </w:r>
    </w:p>
    <w:p>
      <w:r>
        <w:t>200</w:t>
      </w:r>
    </w:p>
    <w:p>
      <w:r>
        <w:t>10</w:t>
      </w:r>
    </w:p>
    <w:p>
      <w:r>
        <w:t>2,5</w:t>
      </w:r>
    </w:p>
    <w:p>
      <w:r>
        <w:t>4</w:t>
      </w:r>
    </w:p>
    <w:p>
      <w:r>
        <w:t>25.000</w:t>
      </w:r>
    </w:p>
    <w:p>
      <w:r>
        <w:t>-</w:t>
      </w:r>
    </w:p>
    <w:p>
      <w:r>
        <w:t>-</w:t>
      </w:r>
    </w:p>
    <w:p>
      <w:r>
        <w:t>-</w:t>
      </w:r>
    </w:p>
    <w:p>
      <w:r>
        <w:t>-</w:t>
      </w:r>
    </w:p>
    <w:p>
      <w:r>
        <w:t>20.625</w:t>
      </w:r>
    </w:p>
    <w:p>
      <w:r>
        <w:t>20.625</w:t>
      </w:r>
    </w:p>
    <w:p>
      <w:r>
        <w:t>20.625</w:t>
      </w:r>
    </w:p>
    <w:p>
      <w:r>
        <w:t>692</w:t>
      </w:r>
    </w:p>
    <w:p>
      <w:r>
        <w:t>M202.0183</w:t>
      </w:r>
    </w:p>
    <w:p>
      <w:r>
        <w:t>Máy đầm xoay</w:t>
      </w:r>
    </w:p>
    <w:p>
      <w:r>
        <w:t>220</w:t>
      </w:r>
    </w:p>
    <w:p>
      <w:r>
        <w:t>10</w:t>
      </w:r>
    </w:p>
    <w:p>
      <w:r>
        <w:t>6,5</w:t>
      </w:r>
    </w:p>
    <w:p>
      <w:r>
        <w:t>4</w:t>
      </w:r>
    </w:p>
    <w:p>
      <w:r>
        <w:t>6.306</w:t>
      </w:r>
    </w:p>
    <w:p>
      <w:r>
        <w:t>-</w:t>
      </w:r>
    </w:p>
    <w:p>
      <w:r>
        <w:t>-</w:t>
      </w:r>
    </w:p>
    <w:p>
      <w:r>
        <w:t>-</w:t>
      </w:r>
    </w:p>
    <w:p>
      <w:r>
        <w:t>-</w:t>
      </w:r>
    </w:p>
    <w:p>
      <w:r>
        <w:t>5.876</w:t>
      </w:r>
    </w:p>
    <w:p>
      <w:r>
        <w:t>5.876</w:t>
      </w:r>
    </w:p>
    <w:p>
      <w:r>
        <w:t>5.876</w:t>
      </w:r>
    </w:p>
    <w:p>
      <w:r>
        <w:t>693</w:t>
      </w:r>
    </w:p>
    <w:p>
      <w:r>
        <w:t>M202.0184</w:t>
      </w:r>
    </w:p>
    <w:p>
      <w:r>
        <w:t>Máy đo chiều dày lớp bê tông bảo vệ và đo đường kính cốt thép</w:t>
      </w:r>
    </w:p>
    <w:p>
      <w:r>
        <w:t>200</w:t>
      </w:r>
    </w:p>
    <w:p>
      <w:r>
        <w:t>10</w:t>
      </w:r>
    </w:p>
    <w:p>
      <w:r>
        <w:t>2,5</w:t>
      </w:r>
    </w:p>
    <w:p>
      <w:r>
        <w:t>4</w:t>
      </w:r>
    </w:p>
    <w:p>
      <w:r>
        <w:t>114.350</w:t>
      </w:r>
    </w:p>
    <w:p>
      <w:r>
        <w:t>-</w:t>
      </w:r>
    </w:p>
    <w:p>
      <w:r>
        <w:t>-</w:t>
      </w:r>
    </w:p>
    <w:p>
      <w:r>
        <w:t>-</w:t>
      </w:r>
    </w:p>
    <w:p>
      <w:r>
        <w:t>-</w:t>
      </w:r>
    </w:p>
    <w:p>
      <w:r>
        <w:t>88.621</w:t>
      </w:r>
    </w:p>
    <w:p>
      <w:r>
        <w:t>88.621</w:t>
      </w:r>
    </w:p>
    <w:p>
      <w:r>
        <w:t>88.621</w:t>
      </w:r>
    </w:p>
    <w:p>
      <w:r>
        <w:t>694</w:t>
      </w:r>
    </w:p>
    <w:p>
      <w:r>
        <w:t>M202.0185</w:t>
      </w:r>
    </w:p>
    <w:p>
      <w:r>
        <w:t>Máy đo độ đàn hồi</w:t>
      </w:r>
    </w:p>
    <w:p>
      <w:r>
        <w:t>200</w:t>
      </w:r>
    </w:p>
    <w:p>
      <w:r>
        <w:t>10</w:t>
      </w:r>
    </w:p>
    <w:p>
      <w:r>
        <w:t>2,5</w:t>
      </w:r>
    </w:p>
    <w:p>
      <w:r>
        <w:t>4</w:t>
      </w:r>
    </w:p>
    <w:p>
      <w:r>
        <w:t>62.599</w:t>
      </w:r>
    </w:p>
    <w:p>
      <w:r>
        <w:t>-</w:t>
      </w:r>
    </w:p>
    <w:p>
      <w:r>
        <w:t>-</w:t>
      </w:r>
    </w:p>
    <w:p>
      <w:r>
        <w:t>-</w:t>
      </w:r>
    </w:p>
    <w:p>
      <w:r>
        <w:t>-</w:t>
      </w:r>
    </w:p>
    <w:p>
      <w:r>
        <w:t>48.514</w:t>
      </w:r>
    </w:p>
    <w:p>
      <w:r>
        <w:t>48.514</w:t>
      </w:r>
    </w:p>
    <w:p>
      <w:r>
        <w:t>48.514</w:t>
      </w:r>
    </w:p>
    <w:p>
      <w:r>
        <w:t>695</w:t>
      </w:r>
    </w:p>
    <w:p>
      <w:r>
        <w:t>M202.0186</w:t>
      </w:r>
    </w:p>
    <w:p>
      <w:r>
        <w:t>Máy kéo, nén thủy lực 0,5 tấn</w:t>
      </w:r>
    </w:p>
    <w:p>
      <w:r>
        <w:t>200</w:t>
      </w:r>
    </w:p>
    <w:p>
      <w:r>
        <w:t>10</w:t>
      </w:r>
    </w:p>
    <w:p>
      <w:r>
        <w:t>3,5</w:t>
      </w:r>
    </w:p>
    <w:p>
      <w:r>
        <w:t>4</w:t>
      </w:r>
    </w:p>
    <w:p>
      <w:r>
        <w:t>8.369</w:t>
      </w:r>
    </w:p>
    <w:p>
      <w:r>
        <w:t>-</w:t>
      </w:r>
    </w:p>
    <w:p>
      <w:r>
        <w:t>-</w:t>
      </w:r>
    </w:p>
    <w:p>
      <w:r>
        <w:t>-</w:t>
      </w:r>
    </w:p>
    <w:p>
      <w:r>
        <w:t>-</w:t>
      </w:r>
    </w:p>
    <w:p>
      <w:r>
        <w:t>7.323</w:t>
      </w:r>
    </w:p>
    <w:p>
      <w:r>
        <w:t>7.323</w:t>
      </w:r>
    </w:p>
    <w:p>
      <w:r>
        <w:t>7.323</w:t>
      </w:r>
    </w:p>
    <w:p>
      <w:r>
        <w:t>696</w:t>
      </w:r>
    </w:p>
    <w:p>
      <w:r>
        <w:t>M202.0187</w:t>
      </w:r>
    </w:p>
    <w:p>
      <w:r>
        <w:t>Máy kéo, nén thủy lực 20 tấn</w:t>
      </w:r>
    </w:p>
    <w:p>
      <w:r>
        <w:t>200</w:t>
      </w:r>
    </w:p>
    <w:p>
      <w:r>
        <w:t>10</w:t>
      </w:r>
    </w:p>
    <w:p>
      <w:r>
        <w:t>3,5</w:t>
      </w:r>
    </w:p>
    <w:p>
      <w:r>
        <w:t>4</w:t>
      </w:r>
    </w:p>
    <w:p>
      <w:r>
        <w:t>25.000</w:t>
      </w:r>
    </w:p>
    <w:p>
      <w:r>
        <w:t>-</w:t>
      </w:r>
    </w:p>
    <w:p>
      <w:r>
        <w:t>-</w:t>
      </w:r>
    </w:p>
    <w:p>
      <w:r>
        <w:t>-</w:t>
      </w:r>
    </w:p>
    <w:p>
      <w:r>
        <w:t>-</w:t>
      </w:r>
    </w:p>
    <w:p>
      <w:r>
        <w:t>21.875</w:t>
      </w:r>
    </w:p>
    <w:p>
      <w:r>
        <w:t>21.875</w:t>
      </w:r>
    </w:p>
    <w:p>
      <w:r>
        <w:t>21.875</w:t>
      </w:r>
    </w:p>
    <w:p>
      <w:r>
        <w:t>697</w:t>
      </w:r>
    </w:p>
    <w:p>
      <w:r>
        <w:t>M202.0188</w:t>
      </w:r>
    </w:p>
    <w:p>
      <w:r>
        <w:t>Máy kéo, nén thủy lực 200 tấn</w:t>
      </w:r>
    </w:p>
    <w:p>
      <w:r>
        <w:t>200</w:t>
      </w:r>
    </w:p>
    <w:p>
      <w:r>
        <w:t>10</w:t>
      </w:r>
    </w:p>
    <w:p>
      <w:r>
        <w:t>2,5</w:t>
      </w:r>
    </w:p>
    <w:p>
      <w:r>
        <w:t>4</w:t>
      </w:r>
    </w:p>
    <w:p>
      <w:r>
        <w:t>62.000</w:t>
      </w:r>
    </w:p>
    <w:p>
      <w:r>
        <w:t>-</w:t>
      </w:r>
    </w:p>
    <w:p>
      <w:r>
        <w:t>-</w:t>
      </w:r>
    </w:p>
    <w:p>
      <w:r>
        <w:t>-</w:t>
      </w:r>
    </w:p>
    <w:p>
      <w:r>
        <w:t>-</w:t>
      </w:r>
    </w:p>
    <w:p>
      <w:r>
        <w:t>48.050</w:t>
      </w:r>
    </w:p>
    <w:p>
      <w:r>
        <w:t>48.050</w:t>
      </w:r>
    </w:p>
    <w:p>
      <w:r>
        <w:t>48.050</w:t>
      </w:r>
    </w:p>
    <w:p>
      <w:r>
        <w:t>698</w:t>
      </w:r>
    </w:p>
    <w:p>
      <w:r>
        <w:t>M202.0189</w:t>
      </w:r>
    </w:p>
    <w:p>
      <w:r>
        <w:t>Máy kéo, nén thủy lực 50 tấn</w:t>
      </w:r>
    </w:p>
    <w:p>
      <w:r>
        <w:t>200</w:t>
      </w:r>
    </w:p>
    <w:p>
      <w:r>
        <w:t>10</w:t>
      </w:r>
    </w:p>
    <w:p>
      <w:r>
        <w:t>2,5</w:t>
      </w:r>
    </w:p>
    <w:p>
      <w:r>
        <w:t>4</w:t>
      </w:r>
    </w:p>
    <w:p>
      <w:r>
        <w:t>35.656</w:t>
      </w:r>
    </w:p>
    <w:p>
      <w:r>
        <w:t>-</w:t>
      </w:r>
    </w:p>
    <w:p>
      <w:r>
        <w:t>-</w:t>
      </w:r>
    </w:p>
    <w:p>
      <w:r>
        <w:t>-</w:t>
      </w:r>
    </w:p>
    <w:p>
      <w:r>
        <w:t>-</w:t>
      </w:r>
    </w:p>
    <w:p>
      <w:r>
        <w:t>27.633</w:t>
      </w:r>
    </w:p>
    <w:p>
      <w:r>
        <w:t>27.633</w:t>
      </w:r>
    </w:p>
    <w:p>
      <w:r>
        <w:t>27.633</w:t>
      </w:r>
    </w:p>
    <w:p>
      <w:r>
        <w:t>699</w:t>
      </w:r>
    </w:p>
    <w:p>
      <w:r>
        <w:t>M202.0190</w:t>
      </w:r>
    </w:p>
    <w:p>
      <w:r>
        <w:t>Máy khoan lấy mẫu chuyên dụng</w:t>
      </w:r>
    </w:p>
    <w:p>
      <w:r>
        <w:t>200</w:t>
      </w:r>
    </w:p>
    <w:p>
      <w:r>
        <w:t>10</w:t>
      </w:r>
    </w:p>
    <w:p>
      <w:r>
        <w:t>3,5</w:t>
      </w:r>
    </w:p>
    <w:p>
      <w:r>
        <w:t>4</w:t>
      </w:r>
    </w:p>
    <w:p>
      <w:r>
        <w:t>6.800</w:t>
      </w:r>
    </w:p>
    <w:p>
      <w:r>
        <w:t>-</w:t>
      </w:r>
    </w:p>
    <w:p>
      <w:r>
        <w:t>-</w:t>
      </w:r>
    </w:p>
    <w:p>
      <w:r>
        <w:t>-</w:t>
      </w:r>
    </w:p>
    <w:p>
      <w:r>
        <w:t>-</w:t>
      </w:r>
    </w:p>
    <w:p>
      <w:r>
        <w:t>5.950</w:t>
      </w:r>
    </w:p>
    <w:p>
      <w:r>
        <w:t>5.950</w:t>
      </w:r>
    </w:p>
    <w:p>
      <w:r>
        <w:t>5.950</w:t>
      </w:r>
    </w:p>
    <w:p>
      <w:r>
        <w:t>700</w:t>
      </w:r>
    </w:p>
    <w:p>
      <w:r>
        <w:t>M202.0191</w:t>
      </w:r>
    </w:p>
    <w:p>
      <w:r>
        <w:t>Máy khuấy và làm mát nước</w:t>
      </w:r>
    </w:p>
    <w:p>
      <w:r>
        <w:t>200</w:t>
      </w:r>
    </w:p>
    <w:p>
      <w:r>
        <w:t>10</w:t>
      </w:r>
    </w:p>
    <w:p>
      <w:r>
        <w:t>3,5</w:t>
      </w:r>
    </w:p>
    <w:p>
      <w:r>
        <w:t>4</w:t>
      </w:r>
    </w:p>
    <w:p>
      <w:r>
        <w:t>5.500</w:t>
      </w:r>
    </w:p>
    <w:p>
      <w:r>
        <w:t>-</w:t>
      </w:r>
    </w:p>
    <w:p>
      <w:r>
        <w:t>-</w:t>
      </w:r>
    </w:p>
    <w:p>
      <w:r>
        <w:t>-</w:t>
      </w:r>
    </w:p>
    <w:p>
      <w:r>
        <w:t>-</w:t>
      </w:r>
    </w:p>
    <w:p>
      <w:r>
        <w:t>4.813</w:t>
      </w:r>
    </w:p>
    <w:p>
      <w:r>
        <w:t>4.813</w:t>
      </w:r>
    </w:p>
    <w:p>
      <w:r>
        <w:t>4.813</w:t>
      </w:r>
    </w:p>
    <w:p>
      <w:r>
        <w:t>701</w:t>
      </w:r>
    </w:p>
    <w:p>
      <w:r>
        <w:t>M202.0192</w:t>
      </w:r>
    </w:p>
    <w:p>
      <w:r>
        <w:t>Máy thử cường độ bám dính</w:t>
      </w:r>
    </w:p>
    <w:p>
      <w:r>
        <w:t>220</w:t>
      </w:r>
    </w:p>
    <w:p>
      <w:r>
        <w:t>10</w:t>
      </w:r>
    </w:p>
    <w:p>
      <w:r>
        <w:t>1,4</w:t>
      </w:r>
    </w:p>
    <w:p>
      <w:r>
        <w:t>4</w:t>
      </w:r>
    </w:p>
    <w:p>
      <w:r>
        <w:t>18.000</w:t>
      </w:r>
    </w:p>
    <w:p>
      <w:r>
        <w:t>-</w:t>
      </w:r>
    </w:p>
    <w:p>
      <w:r>
        <w:t>-</w:t>
      </w:r>
    </w:p>
    <w:p>
      <w:r>
        <w:t>-</w:t>
      </w:r>
    </w:p>
    <w:p>
      <w:r>
        <w:t>-</w:t>
      </w:r>
    </w:p>
    <w:p>
      <w:r>
        <w:t>12.600</w:t>
      </w:r>
    </w:p>
    <w:p>
      <w:r>
        <w:t>12.600</w:t>
      </w:r>
    </w:p>
    <w:p>
      <w:r>
        <w:t>12.600</w:t>
      </w:r>
    </w:p>
    <w:p>
      <w:r>
        <w:t>702</w:t>
      </w:r>
    </w:p>
    <w:p>
      <w:r>
        <w:t>M202.0193</w:t>
      </w:r>
    </w:p>
    <w:p>
      <w:r>
        <w:t>Máy thử độ chống thấm</w:t>
      </w:r>
    </w:p>
    <w:p>
      <w:r>
        <w:t>200</w:t>
      </w:r>
    </w:p>
    <w:p>
      <w:r>
        <w:t>10</w:t>
      </w:r>
    </w:p>
    <w:p>
      <w:r>
        <w:t>2,5</w:t>
      </w:r>
    </w:p>
    <w:p>
      <w:r>
        <w:t>4</w:t>
      </w:r>
    </w:p>
    <w:p>
      <w:r>
        <w:t>18.000</w:t>
      </w:r>
    </w:p>
    <w:p>
      <w:r>
        <w:t>-</w:t>
      </w:r>
    </w:p>
    <w:p>
      <w:r>
        <w:t>-</w:t>
      </w:r>
    </w:p>
    <w:p>
      <w:r>
        <w:t>-</w:t>
      </w:r>
    </w:p>
    <w:p>
      <w:r>
        <w:t>-</w:t>
      </w:r>
    </w:p>
    <w:p>
      <w:r>
        <w:t>14.850</w:t>
      </w:r>
    </w:p>
    <w:p>
      <w:r>
        <w:t>14.850</w:t>
      </w:r>
    </w:p>
    <w:p>
      <w:r>
        <w:t>14.850</w:t>
      </w:r>
    </w:p>
    <w:p>
      <w:r>
        <w:t>703</w:t>
      </w:r>
    </w:p>
    <w:p>
      <w:r>
        <w:t>M202.0194</w:t>
      </w:r>
    </w:p>
    <w:p>
      <w:r>
        <w:t>Máy thử kéo xác định cường độ bám dính</w:t>
      </w:r>
    </w:p>
    <w:p>
      <w:r>
        <w:t>220</w:t>
      </w:r>
    </w:p>
    <w:p>
      <w:r>
        <w:t>10</w:t>
      </w:r>
    </w:p>
    <w:p>
      <w:r>
        <w:t>1,4</w:t>
      </w:r>
    </w:p>
    <w:p>
      <w:r>
        <w:t>4</w:t>
      </w:r>
    </w:p>
    <w:p>
      <w:r>
        <w:t>18.000</w:t>
      </w:r>
    </w:p>
    <w:p>
      <w:r>
        <w:t>-</w:t>
      </w:r>
    </w:p>
    <w:p>
      <w:r>
        <w:t>-</w:t>
      </w:r>
    </w:p>
    <w:p>
      <w:r>
        <w:t>-</w:t>
      </w:r>
    </w:p>
    <w:p>
      <w:r>
        <w:t>-</w:t>
      </w:r>
    </w:p>
    <w:p>
      <w:r>
        <w:t>12.600</w:t>
      </w:r>
    </w:p>
    <w:p>
      <w:r>
        <w:t>12.600</w:t>
      </w:r>
    </w:p>
    <w:p>
      <w:r>
        <w:t>12.600</w:t>
      </w:r>
    </w:p>
    <w:p>
      <w:r>
        <w:t>704</w:t>
      </w:r>
    </w:p>
    <w:p>
      <w:r>
        <w:t>M202.0195</w:t>
      </w:r>
    </w:p>
    <w:p>
      <w:r>
        <w:t>Máy xác định độ thấm nước của bê tông kiểu C430 (hoặc C431)</w:t>
      </w:r>
    </w:p>
    <w:p>
      <w:r>
        <w:t>200</w:t>
      </w:r>
    </w:p>
    <w:p>
      <w:r>
        <w:t>10</w:t>
      </w:r>
    </w:p>
    <w:p>
      <w:r>
        <w:t>2,2</w:t>
      </w:r>
    </w:p>
    <w:p>
      <w:r>
        <w:t>4</w:t>
      </w:r>
    </w:p>
    <w:p>
      <w:r>
        <w:t>19.900</w:t>
      </w:r>
    </w:p>
    <w:p>
      <w:r>
        <w:t>-</w:t>
      </w:r>
    </w:p>
    <w:p>
      <w:r>
        <w:t>-</w:t>
      </w:r>
    </w:p>
    <w:p>
      <w:r>
        <w:t>-</w:t>
      </w:r>
    </w:p>
    <w:p>
      <w:r>
        <w:t>-</w:t>
      </w:r>
    </w:p>
    <w:p>
      <w:r>
        <w:t>16.119</w:t>
      </w:r>
    </w:p>
    <w:p>
      <w:r>
        <w:t>16.119</w:t>
      </w:r>
    </w:p>
    <w:p>
      <w:r>
        <w:t>16.119</w:t>
      </w:r>
    </w:p>
    <w:p>
      <w:r>
        <w:t>705</w:t>
      </w:r>
    </w:p>
    <w:p>
      <w:r>
        <w:t>M202.0196</w:t>
      </w:r>
    </w:p>
    <w:p>
      <w:r>
        <w:t>Nhớt kế</w:t>
      </w:r>
    </w:p>
    <w:p>
      <w:r>
        <w:t>200</w:t>
      </w:r>
    </w:p>
    <w:p>
      <w:r>
        <w:t>10</w:t>
      </w:r>
    </w:p>
    <w:p>
      <w:r>
        <w:t>6,5</w:t>
      </w:r>
    </w:p>
    <w:p>
      <w:r>
        <w:t>4</w:t>
      </w:r>
    </w:p>
    <w:p>
      <w:r>
        <w:t>20.000</w:t>
      </w:r>
    </w:p>
    <w:p>
      <w:r>
        <w:t>-</w:t>
      </w:r>
    </w:p>
    <w:p>
      <w:r>
        <w:t>-</w:t>
      </w:r>
    </w:p>
    <w:p>
      <w:r>
        <w:t>-</w:t>
      </w:r>
    </w:p>
    <w:p>
      <w:r>
        <w:t>-</w:t>
      </w:r>
    </w:p>
    <w:p>
      <w:r>
        <w:t>20.500</w:t>
      </w:r>
    </w:p>
    <w:p>
      <w:r>
        <w:t>20.500</w:t>
      </w:r>
    </w:p>
    <w:p>
      <w:r>
        <w:t>20.500</w:t>
      </w:r>
    </w:p>
    <w:p>
      <w:r>
        <w:t>706</w:t>
      </w:r>
    </w:p>
    <w:p>
      <w:r>
        <w:t>M202.0197</w:t>
      </w:r>
    </w:p>
    <w:p>
      <w:r>
        <w:t>Nhớt kế Suttard</w:t>
      </w:r>
    </w:p>
    <w:p>
      <w:r>
        <w:t>200</w:t>
      </w:r>
    </w:p>
    <w:p>
      <w:r>
        <w:t>10</w:t>
      </w:r>
    </w:p>
    <w:p>
      <w:r>
        <w:t>6,5</w:t>
      </w:r>
    </w:p>
    <w:p>
      <w:r>
        <w:t>4</w:t>
      </w:r>
    </w:p>
    <w:p>
      <w:r>
        <w:t>150</w:t>
      </w:r>
    </w:p>
    <w:p>
      <w:r>
        <w:t>-</w:t>
      </w:r>
    </w:p>
    <w:p>
      <w:r>
        <w:t>-</w:t>
      </w:r>
    </w:p>
    <w:p>
      <w:r>
        <w:t>-</w:t>
      </w:r>
    </w:p>
    <w:p>
      <w:r>
        <w:t>-</w:t>
      </w:r>
    </w:p>
    <w:p>
      <w:r>
        <w:t>154</w:t>
      </w:r>
    </w:p>
    <w:p>
      <w:r>
        <w:t>154</w:t>
      </w:r>
    </w:p>
    <w:p>
      <w:r>
        <w:t>154</w:t>
      </w:r>
    </w:p>
    <w:p>
      <w:r>
        <w:t>707</w:t>
      </w:r>
    </w:p>
    <w:p>
      <w:r>
        <w:t>M202.0198</w:t>
      </w:r>
    </w:p>
    <w:p>
      <w:r>
        <w:t>Nhớt kế Vebe</w:t>
      </w:r>
    </w:p>
    <w:p>
      <w:r>
        <w:t>200</w:t>
      </w:r>
    </w:p>
    <w:p>
      <w:r>
        <w:t>10</w:t>
      </w:r>
    </w:p>
    <w:p>
      <w:r>
        <w:t>6,5</w:t>
      </w:r>
    </w:p>
    <w:p>
      <w:r>
        <w:t>4</w:t>
      </w:r>
    </w:p>
    <w:p>
      <w:r>
        <w:t>6.000</w:t>
      </w:r>
    </w:p>
    <w:p>
      <w:r>
        <w:t>-</w:t>
      </w:r>
    </w:p>
    <w:p>
      <w:r>
        <w:t>-</w:t>
      </w:r>
    </w:p>
    <w:p>
      <w:r>
        <w:t>-</w:t>
      </w:r>
    </w:p>
    <w:p>
      <w:r>
        <w:t>-</w:t>
      </w:r>
    </w:p>
    <w:p>
      <w:r>
        <w:t>6.150</w:t>
      </w:r>
    </w:p>
    <w:p>
      <w:r>
        <w:t>6.150</w:t>
      </w:r>
    </w:p>
    <w:p>
      <w:r>
        <w:t>6.150</w:t>
      </w:r>
    </w:p>
    <w:p>
      <w:r>
        <w:t>708</w:t>
      </w:r>
    </w:p>
    <w:p>
      <w:r>
        <w:t>M202.0199</w:t>
      </w:r>
    </w:p>
    <w:p>
      <w:r>
        <w:t>Súng bật nẩy</w:t>
      </w:r>
    </w:p>
    <w:p>
      <w:r>
        <w:t>200</w:t>
      </w:r>
    </w:p>
    <w:p>
      <w:r>
        <w:t>10</w:t>
      </w:r>
    </w:p>
    <w:p>
      <w:r>
        <w:t>3,5</w:t>
      </w:r>
    </w:p>
    <w:p>
      <w:r>
        <w:t>4</w:t>
      </w:r>
    </w:p>
    <w:p>
      <w:r>
        <w:t>9.000</w:t>
      </w:r>
    </w:p>
    <w:p>
      <w:r>
        <w:t>-</w:t>
      </w:r>
    </w:p>
    <w:p>
      <w:r>
        <w:t>-</w:t>
      </w:r>
    </w:p>
    <w:p>
      <w:r>
        <w:t>-</w:t>
      </w:r>
    </w:p>
    <w:p>
      <w:r>
        <w:t>-</w:t>
      </w:r>
    </w:p>
    <w:p>
      <w:r>
        <w:t>7.875</w:t>
      </w:r>
    </w:p>
    <w:p>
      <w:r>
        <w:t>7.875</w:t>
      </w:r>
    </w:p>
    <w:p>
      <w:r>
        <w:t>7.875</w:t>
      </w:r>
    </w:p>
    <w:p>
      <w:r>
        <w:t>709</w:t>
      </w:r>
    </w:p>
    <w:p>
      <w:r>
        <w:t>M202.0200</w:t>
      </w:r>
    </w:p>
    <w:p>
      <w:r>
        <w:t>Thiết bị đo góc nghỉ của cát</w:t>
      </w:r>
    </w:p>
    <w:p>
      <w:r>
        <w:t>200</w:t>
      </w:r>
    </w:p>
    <w:p>
      <w:r>
        <w:t>10</w:t>
      </w:r>
    </w:p>
    <w:p>
      <w:r>
        <w:t>2,5</w:t>
      </w:r>
    </w:p>
    <w:p>
      <w:r>
        <w:t>4</w:t>
      </w:r>
    </w:p>
    <w:p>
      <w:r>
        <w:t>2.000</w:t>
      </w:r>
    </w:p>
    <w:p>
      <w:r>
        <w:t>-</w:t>
      </w:r>
    </w:p>
    <w:p>
      <w:r>
        <w:t>-</w:t>
      </w:r>
    </w:p>
    <w:p>
      <w:r>
        <w:t>-</w:t>
      </w:r>
    </w:p>
    <w:p>
      <w:r>
        <w:t>-</w:t>
      </w:r>
    </w:p>
    <w:p>
      <w:r>
        <w:t>1.650</w:t>
      </w:r>
    </w:p>
    <w:p>
      <w:r>
        <w:t>1.650</w:t>
      </w:r>
    </w:p>
    <w:p>
      <w:r>
        <w:t>1.650</w:t>
      </w:r>
    </w:p>
    <w:p>
      <w:r>
        <w:t>710</w:t>
      </w:r>
    </w:p>
    <w:p>
      <w:r>
        <w:t>M202.0201</w:t>
      </w:r>
    </w:p>
    <w:p>
      <w:r>
        <w:t>Thiết bị đo góc nghỉ tự nhiên của đất rời</w:t>
      </w:r>
    </w:p>
    <w:p>
      <w:r>
        <w:t>200</w:t>
      </w:r>
    </w:p>
    <w:p>
      <w:r>
        <w:t>10</w:t>
      </w:r>
    </w:p>
    <w:p>
      <w:r>
        <w:t>2,5</w:t>
      </w:r>
    </w:p>
    <w:p>
      <w:r>
        <w:t>4</w:t>
      </w:r>
    </w:p>
    <w:p>
      <w:r>
        <w:t>1.500</w:t>
      </w:r>
    </w:p>
    <w:p>
      <w:r>
        <w:t>-</w:t>
      </w:r>
    </w:p>
    <w:p>
      <w:r>
        <w:t>-</w:t>
      </w:r>
    </w:p>
    <w:p>
      <w:r>
        <w:t>-</w:t>
      </w:r>
    </w:p>
    <w:p>
      <w:r>
        <w:t>-</w:t>
      </w:r>
    </w:p>
    <w:p>
      <w:r>
        <w:t>1.238</w:t>
      </w:r>
    </w:p>
    <w:p>
      <w:r>
        <w:t>1.238</w:t>
      </w:r>
    </w:p>
    <w:p>
      <w:r>
        <w:t>1.238</w:t>
      </w:r>
    </w:p>
    <w:p>
      <w:r>
        <w:t>711</w:t>
      </w:r>
    </w:p>
    <w:p>
      <w:r>
        <w:t>M202.0202</w:t>
      </w:r>
    </w:p>
    <w:p>
      <w:r>
        <w:t>Thiết bị đo nhiệt độ bê tông</w:t>
      </w:r>
    </w:p>
    <w:p>
      <w:r>
        <w:t>200</w:t>
      </w:r>
    </w:p>
    <w:p>
      <w:r>
        <w:t>10</w:t>
      </w:r>
    </w:p>
    <w:p>
      <w:r>
        <w:t>3,5</w:t>
      </w:r>
    </w:p>
    <w:p>
      <w:r>
        <w:t>4</w:t>
      </w:r>
    </w:p>
    <w:p>
      <w:r>
        <w:t>1.800</w:t>
      </w:r>
    </w:p>
    <w:p>
      <w:r>
        <w:t>-</w:t>
      </w:r>
    </w:p>
    <w:p>
      <w:r>
        <w:t>-</w:t>
      </w:r>
    </w:p>
    <w:p>
      <w:r>
        <w:t>-</w:t>
      </w:r>
    </w:p>
    <w:p>
      <w:r>
        <w:t>-</w:t>
      </w:r>
    </w:p>
    <w:p>
      <w:r>
        <w:t>1.575</w:t>
      </w:r>
    </w:p>
    <w:p>
      <w:r>
        <w:t>1.575</w:t>
      </w:r>
    </w:p>
    <w:p>
      <w:r>
        <w:t>1.575</w:t>
      </w:r>
    </w:p>
    <w:p>
      <w:r>
        <w:t>712</w:t>
      </w:r>
    </w:p>
    <w:p>
      <w:r>
        <w:t>M202.0203</w:t>
      </w:r>
    </w:p>
    <w:p>
      <w:r>
        <w:t>Thiết bị đo nhiệt lượng</w:t>
      </w:r>
    </w:p>
    <w:p>
      <w:r>
        <w:t>200</w:t>
      </w:r>
    </w:p>
    <w:p>
      <w:r>
        <w:t>10</w:t>
      </w:r>
    </w:p>
    <w:p>
      <w:r>
        <w:t>3,5</w:t>
      </w:r>
    </w:p>
    <w:p>
      <w:r>
        <w:t>4</w:t>
      </w:r>
    </w:p>
    <w:p>
      <w:r>
        <w:t>1.500</w:t>
      </w:r>
    </w:p>
    <w:p>
      <w:r>
        <w:t>-</w:t>
      </w:r>
    </w:p>
    <w:p>
      <w:r>
        <w:t>-</w:t>
      </w:r>
    </w:p>
    <w:p>
      <w:r>
        <w:t>-</w:t>
      </w:r>
    </w:p>
    <w:p>
      <w:r>
        <w:t>-</w:t>
      </w:r>
    </w:p>
    <w:p>
      <w:r>
        <w:t>1.313</w:t>
      </w:r>
    </w:p>
    <w:p>
      <w:r>
        <w:t>1.313</w:t>
      </w:r>
    </w:p>
    <w:p>
      <w:r>
        <w:t>1.313</w:t>
      </w:r>
    </w:p>
    <w:p>
      <w:r>
        <w:t>713</w:t>
      </w:r>
    </w:p>
    <w:p>
      <w:r>
        <w:t>M202.0204</w:t>
      </w:r>
    </w:p>
    <w:p>
      <w:r>
        <w:t>Thiết bị gia nhiệt vòng và bi</w:t>
      </w:r>
    </w:p>
    <w:p>
      <w:r>
        <w:t>200</w:t>
      </w:r>
    </w:p>
    <w:p>
      <w:r>
        <w:t>10</w:t>
      </w:r>
    </w:p>
    <w:p>
      <w:r>
        <w:t>3,5</w:t>
      </w:r>
    </w:p>
    <w:p>
      <w:r>
        <w:t>4</w:t>
      </w:r>
    </w:p>
    <w:p>
      <w:r>
        <w:t>10.000</w:t>
      </w:r>
    </w:p>
    <w:p>
      <w:r>
        <w:t>-</w:t>
      </w:r>
    </w:p>
    <w:p>
      <w:r>
        <w:t>-</w:t>
      </w:r>
    </w:p>
    <w:p>
      <w:r>
        <w:t>-</w:t>
      </w:r>
    </w:p>
    <w:p>
      <w:r>
        <w:t>-</w:t>
      </w:r>
    </w:p>
    <w:p>
      <w:r>
        <w:t>8.750</w:t>
      </w:r>
    </w:p>
    <w:p>
      <w:r>
        <w:t>8.750</w:t>
      </w:r>
    </w:p>
    <w:p>
      <w:r>
        <w:t>8.750</w:t>
      </w:r>
    </w:p>
    <w:p>
      <w:r>
        <w:t>714</w:t>
      </w:r>
    </w:p>
    <w:p>
      <w:r>
        <w:t>M202.0205</w:t>
      </w:r>
    </w:p>
    <w:p>
      <w:r>
        <w:t>Thiết bị thử tải trọng</w:t>
      </w:r>
    </w:p>
    <w:p>
      <w:r>
        <w:t>200</w:t>
      </w:r>
    </w:p>
    <w:p>
      <w:r>
        <w:t>10</w:t>
      </w:r>
    </w:p>
    <w:p>
      <w:r>
        <w:t>3,5</w:t>
      </w:r>
    </w:p>
    <w:p>
      <w:r>
        <w:t>4</w:t>
      </w:r>
    </w:p>
    <w:p>
      <w:r>
        <w:t>10.000</w:t>
      </w:r>
    </w:p>
    <w:p>
      <w:r>
        <w:t>-</w:t>
      </w:r>
    </w:p>
    <w:p>
      <w:r>
        <w:t>-</w:t>
      </w:r>
    </w:p>
    <w:p>
      <w:r>
        <w:t>-</w:t>
      </w:r>
    </w:p>
    <w:p>
      <w:r>
        <w:t>-</w:t>
      </w:r>
    </w:p>
    <w:p>
      <w:r>
        <w:t>8.750</w:t>
      </w:r>
    </w:p>
    <w:p>
      <w:r>
        <w:t>8.750</w:t>
      </w:r>
    </w:p>
    <w:p>
      <w:r>
        <w:t>8.750</w:t>
      </w:r>
    </w:p>
    <w:p>
      <w:r>
        <w:t>715</w:t>
      </w:r>
    </w:p>
    <w:p>
      <w:r>
        <w:t>M202.0206</w:t>
      </w:r>
    </w:p>
    <w:p>
      <w:r>
        <w:t>Thiết bị wheel tracking</w:t>
      </w:r>
    </w:p>
    <w:p>
      <w:r>
        <w:t>200</w:t>
      </w:r>
    </w:p>
    <w:p>
      <w:r>
        <w:t>10</w:t>
      </w:r>
    </w:p>
    <w:p>
      <w:r>
        <w:t>2,5</w:t>
      </w:r>
    </w:p>
    <w:p>
      <w:r>
        <w:t>4</w:t>
      </w:r>
    </w:p>
    <w:p>
      <w:r>
        <w:t>1.387.200</w:t>
      </w:r>
    </w:p>
    <w:p>
      <w:r>
        <w:t>-</w:t>
      </w:r>
    </w:p>
    <w:p>
      <w:r>
        <w:t>-</w:t>
      </w:r>
    </w:p>
    <w:p>
      <w:r>
        <w:t>-</w:t>
      </w:r>
    </w:p>
    <w:p>
      <w:r>
        <w:t>-</w:t>
      </w:r>
    </w:p>
    <w:p>
      <w:r>
        <w:t>1.075.080</w:t>
      </w:r>
    </w:p>
    <w:p>
      <w:r>
        <w:t>1.075.080</w:t>
      </w:r>
    </w:p>
    <w:p>
      <w:r>
        <w:t>1.075.080</w:t>
      </w:r>
    </w:p>
    <w:p>
      <w:r>
        <w:t>716</w:t>
      </w:r>
    </w:p>
    <w:p>
      <w:r>
        <w:t>M202.0207</w:t>
      </w:r>
    </w:p>
    <w:p>
      <w:r>
        <w:t>Thiết bị xác định độ bền cọ rửa</w:t>
      </w:r>
    </w:p>
    <w:p>
      <w:r>
        <w:t>200</w:t>
      </w:r>
    </w:p>
    <w:p>
      <w:r>
        <w:t>10</w:t>
      </w:r>
    </w:p>
    <w:p>
      <w:r>
        <w:t>3,5</w:t>
      </w:r>
    </w:p>
    <w:p>
      <w:r>
        <w:t>4</w:t>
      </w:r>
    </w:p>
    <w:p>
      <w:r>
        <w:t>40.000</w:t>
      </w:r>
    </w:p>
    <w:p>
      <w:r>
        <w:t>-</w:t>
      </w:r>
    </w:p>
    <w:p>
      <w:r>
        <w:t>-</w:t>
      </w:r>
    </w:p>
    <w:p>
      <w:r>
        <w:t>-</w:t>
      </w:r>
    </w:p>
    <w:p>
      <w:r>
        <w:t>-</w:t>
      </w:r>
    </w:p>
    <w:p>
      <w:r>
        <w:t>33.000</w:t>
      </w:r>
    </w:p>
    <w:p>
      <w:r>
        <w:t>33.000</w:t>
      </w:r>
    </w:p>
    <w:p>
      <w:r>
        <w:t>33.000</w:t>
      </w:r>
    </w:p>
    <w:p>
      <w:r>
        <w:t>717</w:t>
      </w:r>
    </w:p>
    <w:p>
      <w:r>
        <w:t>M202.0208</w:t>
      </w:r>
    </w:p>
    <w:p>
      <w:r>
        <w:t>Thiết bị xác định thay đổi chiều cao cột vữa</w:t>
      </w:r>
    </w:p>
    <w:p>
      <w:r>
        <w:t>200</w:t>
      </w:r>
    </w:p>
    <w:p>
      <w:r>
        <w:t>10</w:t>
      </w:r>
    </w:p>
    <w:p>
      <w:r>
        <w:t>6,5</w:t>
      </w:r>
    </w:p>
    <w:p>
      <w:r>
        <w:t>4</w:t>
      </w:r>
    </w:p>
    <w:p>
      <w:r>
        <w:t>1.000</w:t>
      </w:r>
    </w:p>
    <w:p>
      <w:r>
        <w:t>-</w:t>
      </w:r>
    </w:p>
    <w:p>
      <w:r>
        <w:t>-</w:t>
      </w:r>
    </w:p>
    <w:p>
      <w:r>
        <w:t>-</w:t>
      </w:r>
    </w:p>
    <w:p>
      <w:r>
        <w:t>-</w:t>
      </w:r>
    </w:p>
    <w:p>
      <w:r>
        <w:t>1.025</w:t>
      </w:r>
    </w:p>
    <w:p>
      <w:r>
        <w:t>1.025</w:t>
      </w:r>
    </w:p>
    <w:p>
      <w:r>
        <w:t>1.025</w:t>
      </w:r>
    </w:p>
    <w:p>
      <w:r>
        <w:t>718</w:t>
      </w:r>
    </w:p>
    <w:p>
      <w:r>
        <w:t>M202.0209</w:t>
      </w:r>
    </w:p>
    <w:p>
      <w:r>
        <w:t>Xe chuyên dùng</w:t>
      </w:r>
    </w:p>
    <w:p>
      <w:r>
        <w:t>180</w:t>
      </w:r>
    </w:p>
    <w:p>
      <w:r>
        <w:t>10</w:t>
      </w:r>
    </w:p>
    <w:p>
      <w:r>
        <w:t>1,4</w:t>
      </w:r>
    </w:p>
    <w:p>
      <w:r>
        <w:t>4</w:t>
      </w:r>
    </w:p>
    <w:p>
      <w:r>
        <w:t>546.000</w:t>
      </w:r>
    </w:p>
    <w:p>
      <w:r>
        <w:t>-</w:t>
      </w:r>
    </w:p>
    <w:p>
      <w:r>
        <w:t>-</w:t>
      </w:r>
    </w:p>
    <w:p>
      <w:r>
        <w:t>-</w:t>
      </w:r>
    </w:p>
    <w:p>
      <w:r>
        <w:t>-</w:t>
      </w:r>
    </w:p>
    <w:p>
      <w:r>
        <w:t>436.800</w:t>
      </w:r>
    </w:p>
    <w:p>
      <w:r>
        <w:t>436.800</w:t>
      </w:r>
    </w:p>
    <w:p>
      <w:r>
        <w:t>436.800</w:t>
      </w:r>
    </w:p>
    <w:p>
      <w:r>
        <w:t>719</w:t>
      </w:r>
    </w:p>
    <w:p>
      <w:r>
        <w:t>M202.0210</w:t>
      </w:r>
    </w:p>
    <w:p>
      <w:r>
        <w:t>Dụng cụ vòng và bi</w:t>
      </w:r>
    </w:p>
    <w:p>
      <w:r>
        <w:t>200</w:t>
      </w:r>
    </w:p>
    <w:p>
      <w:r>
        <w:t>10</w:t>
      </w:r>
    </w:p>
    <w:p>
      <w:r>
        <w:t>6,5</w:t>
      </w:r>
    </w:p>
    <w:p>
      <w:r>
        <w:t>4</w:t>
      </w:r>
    </w:p>
    <w:p>
      <w:r>
        <w:t>3.500</w:t>
      </w:r>
    </w:p>
    <w:p>
      <w:r>
        <w:t>-</w:t>
      </w:r>
    </w:p>
    <w:p>
      <w:r>
        <w:t>-</w:t>
      </w:r>
    </w:p>
    <w:p>
      <w:r>
        <w:t>-</w:t>
      </w:r>
    </w:p>
    <w:p>
      <w:r>
        <w:t>-</w:t>
      </w:r>
    </w:p>
    <w:p>
      <w:r>
        <w:t>3.588</w:t>
      </w:r>
    </w:p>
    <w:p>
      <w:r>
        <w:t>3.588</w:t>
      </w:r>
    </w:p>
    <w:p>
      <w:r>
        <w:t>3.588</w:t>
      </w:r>
    </w:p>
    <w:p>
      <w:r>
        <w:t>M203.0000</w:t>
      </w:r>
    </w:p>
    <w:p>
      <w:r>
        <w:t>MÁY VÀ THIẾT BỊ THÍ NGHIỆM ĐIỆN, ĐƯỜNG DÂY VÀ TRẠM BIẾN ÁP</w:t>
      </w:r>
    </w:p>
    <w:p>
      <w:r>
        <w:t>720</w:t>
      </w:r>
    </w:p>
    <w:p>
      <w:r>
        <w:t>M203.0001</w:t>
      </w:r>
    </w:p>
    <w:p>
      <w:r>
        <w:t>Bộ tạo nguồn 3 pha</w:t>
      </w:r>
    </w:p>
    <w:p>
      <w:r>
        <w:t>220</w:t>
      </w:r>
    </w:p>
    <w:p>
      <w:r>
        <w:t>10</w:t>
      </w:r>
    </w:p>
    <w:p>
      <w:r>
        <w:t>3,5</w:t>
      </w:r>
    </w:p>
    <w:p>
      <w:r>
        <w:t>5</w:t>
      </w:r>
    </w:p>
    <w:p>
      <w:r>
        <w:t>508.246</w:t>
      </w:r>
    </w:p>
    <w:p>
      <w:r>
        <w:t>-</w:t>
      </w:r>
    </w:p>
    <w:p>
      <w:r>
        <w:t>-</w:t>
      </w:r>
    </w:p>
    <w:p>
      <w:r>
        <w:t>-</w:t>
      </w:r>
    </w:p>
    <w:p>
      <w:r>
        <w:t>-</w:t>
      </w:r>
    </w:p>
    <w:p>
      <w:r>
        <w:t>404.287</w:t>
      </w:r>
    </w:p>
    <w:p>
      <w:r>
        <w:t>404.287</w:t>
      </w:r>
    </w:p>
    <w:p>
      <w:r>
        <w:t>404.287</w:t>
      </w:r>
    </w:p>
    <w:p>
      <w:r>
        <w:t>721</w:t>
      </w:r>
    </w:p>
    <w:p>
      <w:r>
        <w:t>M203.0002</w:t>
      </w:r>
    </w:p>
    <w:p>
      <w:r>
        <w:t>Bộ nguồn AC-DC</w:t>
      </w:r>
    </w:p>
    <w:p>
      <w:r>
        <w:t>220</w:t>
      </w:r>
    </w:p>
    <w:p>
      <w:r>
        <w:t>10</w:t>
      </w:r>
    </w:p>
    <w:p>
      <w:r>
        <w:t>3,5</w:t>
      </w:r>
    </w:p>
    <w:p>
      <w:r>
        <w:t>5</w:t>
      </w:r>
    </w:p>
    <w:p>
      <w:r>
        <w:t>49.988</w:t>
      </w:r>
    </w:p>
    <w:p>
      <w:r>
        <w:t>-</w:t>
      </w:r>
    </w:p>
    <w:p>
      <w:r>
        <w:t>-</w:t>
      </w:r>
    </w:p>
    <w:p>
      <w:r>
        <w:t>-</w:t>
      </w:r>
    </w:p>
    <w:p>
      <w:r>
        <w:t>-</w:t>
      </w:r>
    </w:p>
    <w:p>
      <w:r>
        <w:t>39.763</w:t>
      </w:r>
    </w:p>
    <w:p>
      <w:r>
        <w:t>39.763</w:t>
      </w:r>
    </w:p>
    <w:p>
      <w:r>
        <w:t>39.763</w:t>
      </w:r>
    </w:p>
    <w:p>
      <w:r>
        <w:t>722</w:t>
      </w:r>
    </w:p>
    <w:p>
      <w:r>
        <w:t>M203.0003</w:t>
      </w:r>
    </w:p>
    <w:p>
      <w:r>
        <w:t>Công tơ mẫu xách tay</w:t>
      </w:r>
    </w:p>
    <w:p>
      <w:r>
        <w:t>220</w:t>
      </w:r>
    </w:p>
    <w:p>
      <w:r>
        <w:t>10</w:t>
      </w:r>
    </w:p>
    <w:p>
      <w:r>
        <w:t>3,5</w:t>
      </w:r>
    </w:p>
    <w:p>
      <w:r>
        <w:t>5</w:t>
      </w:r>
    </w:p>
    <w:p>
      <w:r>
        <w:t>210.613</w:t>
      </w:r>
    </w:p>
    <w:p>
      <w:r>
        <w:t>-</w:t>
      </w:r>
    </w:p>
    <w:p>
      <w:r>
        <w:t>-</w:t>
      </w:r>
    </w:p>
    <w:p>
      <w:r>
        <w:t>-</w:t>
      </w:r>
    </w:p>
    <w:p>
      <w:r>
        <w:t>-</w:t>
      </w:r>
    </w:p>
    <w:p>
      <w:r>
        <w:t>167.533</w:t>
      </w:r>
    </w:p>
    <w:p>
      <w:r>
        <w:t>167.533</w:t>
      </w:r>
    </w:p>
    <w:p>
      <w:r>
        <w:t>167.533</w:t>
      </w:r>
    </w:p>
    <w:p>
      <w:r>
        <w:t>723</w:t>
      </w:r>
    </w:p>
    <w:p>
      <w:r>
        <w:t>M203.0004</w:t>
      </w:r>
    </w:p>
    <w:p>
      <w:r>
        <w:t>Hộp bộ đo tgd Delta</w:t>
      </w:r>
    </w:p>
    <w:p>
      <w:r>
        <w:t>220</w:t>
      </w:r>
    </w:p>
    <w:p>
      <w:r>
        <w:t>10</w:t>
      </w:r>
    </w:p>
    <w:p>
      <w:r>
        <w:t>3,5</w:t>
      </w:r>
    </w:p>
    <w:p>
      <w:r>
        <w:t>5</w:t>
      </w:r>
    </w:p>
    <w:p>
      <w:r>
        <w:t>1.000.900</w:t>
      </w:r>
    </w:p>
    <w:p>
      <w:r>
        <w:t>-</w:t>
      </w:r>
    </w:p>
    <w:p>
      <w:r>
        <w:t>-</w:t>
      </w:r>
    </w:p>
    <w:p>
      <w:r>
        <w:t>-</w:t>
      </w:r>
    </w:p>
    <w:p>
      <w:r>
        <w:t>-</w:t>
      </w:r>
    </w:p>
    <w:p>
      <w:r>
        <w:t>796.170</w:t>
      </w:r>
    </w:p>
    <w:p>
      <w:r>
        <w:t>796.170</w:t>
      </w:r>
    </w:p>
    <w:p>
      <w:r>
        <w:t>796.170</w:t>
      </w:r>
    </w:p>
    <w:p>
      <w:r>
        <w:t>724</w:t>
      </w:r>
    </w:p>
    <w:p>
      <w:r>
        <w:t>M203.0005</w:t>
      </w:r>
    </w:p>
    <w:p>
      <w:r>
        <w:t>Hợp bộ đo lường</w:t>
      </w:r>
    </w:p>
    <w:p>
      <w:r>
        <w:t>220</w:t>
      </w:r>
    </w:p>
    <w:p>
      <w:r>
        <w:t>10</w:t>
      </w:r>
    </w:p>
    <w:p>
      <w:r>
        <w:t>3,5</w:t>
      </w:r>
    </w:p>
    <w:p>
      <w:r>
        <w:t>5</w:t>
      </w:r>
    </w:p>
    <w:p>
      <w:r>
        <w:t>946.212</w:t>
      </w:r>
    </w:p>
    <w:p>
      <w:r>
        <w:t>-</w:t>
      </w:r>
    </w:p>
    <w:p>
      <w:r>
        <w:t>-</w:t>
      </w:r>
    </w:p>
    <w:p>
      <w:r>
        <w:t>-</w:t>
      </w:r>
    </w:p>
    <w:p>
      <w:r>
        <w:t>-</w:t>
      </w:r>
    </w:p>
    <w:p>
      <w:r>
        <w:t>752.669</w:t>
      </w:r>
    </w:p>
    <w:p>
      <w:r>
        <w:t>752.669</w:t>
      </w:r>
    </w:p>
    <w:p>
      <w:r>
        <w:t>752.669</w:t>
      </w:r>
    </w:p>
    <w:p>
      <w:r>
        <w:t>725</w:t>
      </w:r>
    </w:p>
    <w:p>
      <w:r>
        <w:t>M203.0006</w:t>
      </w:r>
    </w:p>
    <w:p>
      <w:r>
        <w:t>Hợp bộ phân tích hàm lượng khí</w:t>
      </w:r>
    </w:p>
    <w:p>
      <w:r>
        <w:t>220</w:t>
      </w:r>
    </w:p>
    <w:p>
      <w:r>
        <w:t>10</w:t>
      </w:r>
    </w:p>
    <w:p>
      <w:r>
        <w:t>3,5</w:t>
      </w:r>
    </w:p>
    <w:p>
      <w:r>
        <w:t>5</w:t>
      </w:r>
    </w:p>
    <w:p>
      <w:r>
        <w:t>1.618.868</w:t>
      </w:r>
    </w:p>
    <w:p>
      <w:r>
        <w:t>-</w:t>
      </w:r>
    </w:p>
    <w:p>
      <w:r>
        <w:t>-</w:t>
      </w:r>
    </w:p>
    <w:p>
      <w:r>
        <w:t>-</w:t>
      </w:r>
    </w:p>
    <w:p>
      <w:r>
        <w:t>-</w:t>
      </w:r>
    </w:p>
    <w:p>
      <w:r>
        <w:t>1.287.736</w:t>
      </w:r>
    </w:p>
    <w:p>
      <w:r>
        <w:t>1.287.736</w:t>
      </w:r>
    </w:p>
    <w:p>
      <w:r>
        <w:t>1.287.736</w:t>
      </w:r>
    </w:p>
    <w:p>
      <w:r>
        <w:t>726</w:t>
      </w:r>
    </w:p>
    <w:p>
      <w:r>
        <w:t>M203.0007</w:t>
      </w:r>
    </w:p>
    <w:p>
      <w:r>
        <w:t>Hợp bộ thí nghiệm cao áp</w:t>
      </w:r>
    </w:p>
    <w:p>
      <w:r>
        <w:t>220</w:t>
      </w:r>
    </w:p>
    <w:p>
      <w:r>
        <w:t>10</w:t>
      </w:r>
    </w:p>
    <w:p>
      <w:r>
        <w:t>3,5</w:t>
      </w:r>
    </w:p>
    <w:p>
      <w:r>
        <w:t>5</w:t>
      </w:r>
    </w:p>
    <w:p>
      <w:r>
        <w:t>507.559</w:t>
      </w:r>
    </w:p>
    <w:p>
      <w:r>
        <w:t>-</w:t>
      </w:r>
    </w:p>
    <w:p>
      <w:r>
        <w:t>-</w:t>
      </w:r>
    </w:p>
    <w:p>
      <w:r>
        <w:t>-</w:t>
      </w:r>
    </w:p>
    <w:p>
      <w:r>
        <w:t>-</w:t>
      </w:r>
    </w:p>
    <w:p>
      <w:r>
        <w:t>403.740</w:t>
      </w:r>
    </w:p>
    <w:p>
      <w:r>
        <w:t>403.740</w:t>
      </w:r>
    </w:p>
    <w:p>
      <w:r>
        <w:t>403.740</w:t>
      </w:r>
    </w:p>
    <w:p>
      <w:r>
        <w:t>727</w:t>
      </w:r>
    </w:p>
    <w:p>
      <w:r>
        <w:t>M203.0008</w:t>
      </w:r>
    </w:p>
    <w:p>
      <w:r>
        <w:t>Hợp bộ thí nghiệm rơle</w:t>
      </w:r>
    </w:p>
    <w:p>
      <w:r>
        <w:t>220</w:t>
      </w:r>
    </w:p>
    <w:p>
      <w:r>
        <w:t>10</w:t>
      </w:r>
    </w:p>
    <w:p>
      <w:r>
        <w:t>3,5</w:t>
      </w:r>
    </w:p>
    <w:p>
      <w:r>
        <w:t>5</w:t>
      </w:r>
    </w:p>
    <w:p>
      <w:r>
        <w:t>955.957</w:t>
      </w:r>
    </w:p>
    <w:p>
      <w:r>
        <w:t>-</w:t>
      </w:r>
    </w:p>
    <w:p>
      <w:r>
        <w:t>-</w:t>
      </w:r>
    </w:p>
    <w:p>
      <w:r>
        <w:t>-</w:t>
      </w:r>
    </w:p>
    <w:p>
      <w:r>
        <w:t>-</w:t>
      </w:r>
    </w:p>
    <w:p>
      <w:r>
        <w:t>760.420</w:t>
      </w:r>
    </w:p>
    <w:p>
      <w:r>
        <w:t>760.420</w:t>
      </w:r>
    </w:p>
    <w:p>
      <w:r>
        <w:t>760.420</w:t>
      </w:r>
    </w:p>
    <w:p>
      <w:r>
        <w:t>728</w:t>
      </w:r>
    </w:p>
    <w:p>
      <w:r>
        <w:t>M203.0009</w:t>
      </w:r>
    </w:p>
    <w:p>
      <w:r>
        <w:t>Máy điều chỉnh điện áp 1pha</w:t>
      </w:r>
    </w:p>
    <w:p>
      <w:r>
        <w:t>220</w:t>
      </w:r>
    </w:p>
    <w:p>
      <w:r>
        <w:t>10</w:t>
      </w:r>
    </w:p>
    <w:p>
      <w:r>
        <w:t>3,5</w:t>
      </w:r>
    </w:p>
    <w:p>
      <w:r>
        <w:t>5</w:t>
      </w:r>
    </w:p>
    <w:p>
      <w:r>
        <w:t>19.835</w:t>
      </w:r>
    </w:p>
    <w:p>
      <w:r>
        <w:t>-</w:t>
      </w:r>
    </w:p>
    <w:p>
      <w:r>
        <w:t>-</w:t>
      </w:r>
    </w:p>
    <w:p>
      <w:r>
        <w:t>-</w:t>
      </w:r>
    </w:p>
    <w:p>
      <w:r>
        <w:t>-</w:t>
      </w:r>
    </w:p>
    <w:p>
      <w:r>
        <w:t>16.679</w:t>
      </w:r>
    </w:p>
    <w:p>
      <w:r>
        <w:t>16.679</w:t>
      </w:r>
    </w:p>
    <w:p>
      <w:r>
        <w:t>16.679</w:t>
      </w:r>
    </w:p>
    <w:p>
      <w:r>
        <w:t>729</w:t>
      </w:r>
    </w:p>
    <w:p>
      <w:r>
        <w:t>M203.0010</w:t>
      </w:r>
    </w:p>
    <w:p>
      <w:r>
        <w:t>Máy đo độ A xít</w:t>
      </w:r>
    </w:p>
    <w:p>
      <w:r>
        <w:t>220</w:t>
      </w:r>
    </w:p>
    <w:p>
      <w:r>
        <w:t>10</w:t>
      </w:r>
    </w:p>
    <w:p>
      <w:r>
        <w:t>3,5</w:t>
      </w:r>
    </w:p>
    <w:p>
      <w:r>
        <w:t>5</w:t>
      </w:r>
    </w:p>
    <w:p>
      <w:r>
        <w:t>182.524</w:t>
      </w:r>
    </w:p>
    <w:p>
      <w:r>
        <w:t>-</w:t>
      </w:r>
    </w:p>
    <w:p>
      <w:r>
        <w:t>-</w:t>
      </w:r>
    </w:p>
    <w:p>
      <w:r>
        <w:t>-</w:t>
      </w:r>
    </w:p>
    <w:p>
      <w:r>
        <w:t>-</w:t>
      </w:r>
    </w:p>
    <w:p>
      <w:r>
        <w:t>145.190</w:t>
      </w:r>
    </w:p>
    <w:p>
      <w:r>
        <w:t>145.190</w:t>
      </w:r>
    </w:p>
    <w:p>
      <w:r>
        <w:t>145.190</w:t>
      </w:r>
    </w:p>
    <w:p>
      <w:r>
        <w:t>730</w:t>
      </w:r>
    </w:p>
    <w:p>
      <w:r>
        <w:t>M203.0011</w:t>
      </w:r>
    </w:p>
    <w:p>
      <w:r>
        <w:t>Máy đo độ chớp cháy kín</w:t>
      </w:r>
    </w:p>
    <w:p>
      <w:r>
        <w:t>220</w:t>
      </w:r>
    </w:p>
    <w:p>
      <w:r>
        <w:t>10</w:t>
      </w:r>
    </w:p>
    <w:p>
      <w:r>
        <w:t>3,5</w:t>
      </w:r>
    </w:p>
    <w:p>
      <w:r>
        <w:t>5</w:t>
      </w:r>
    </w:p>
    <w:p>
      <w:r>
        <w:t>174.957</w:t>
      </w:r>
    </w:p>
    <w:p>
      <w:r>
        <w:t>-</w:t>
      </w:r>
    </w:p>
    <w:p>
      <w:r>
        <w:t>-</w:t>
      </w:r>
    </w:p>
    <w:p>
      <w:r>
        <w:t>-</w:t>
      </w:r>
    </w:p>
    <w:p>
      <w:r>
        <w:t>-</w:t>
      </w:r>
    </w:p>
    <w:p>
      <w:r>
        <w:t>139.170</w:t>
      </w:r>
    </w:p>
    <w:p>
      <w:r>
        <w:t>139.170</w:t>
      </w:r>
    </w:p>
    <w:p>
      <w:r>
        <w:t>139.170</w:t>
      </w:r>
    </w:p>
    <w:p>
      <w:r>
        <w:t>731</w:t>
      </w:r>
    </w:p>
    <w:p>
      <w:r>
        <w:t>M203.0012</w:t>
      </w:r>
    </w:p>
    <w:p>
      <w:r>
        <w:t>Máy đo độ nhớt</w:t>
      </w:r>
    </w:p>
    <w:p>
      <w:r>
        <w:t>220</w:t>
      </w:r>
    </w:p>
    <w:p>
      <w:r>
        <w:t>10</w:t>
      </w:r>
    </w:p>
    <w:p>
      <w:r>
        <w:t>3,5</w:t>
      </w:r>
    </w:p>
    <w:p>
      <w:r>
        <w:t>5</w:t>
      </w:r>
    </w:p>
    <w:p>
      <w:r>
        <w:t>150.307</w:t>
      </w:r>
    </w:p>
    <w:p>
      <w:r>
        <w:t>-</w:t>
      </w:r>
    </w:p>
    <w:p>
      <w:r>
        <w:t>-</w:t>
      </w:r>
    </w:p>
    <w:p>
      <w:r>
        <w:t>-</w:t>
      </w:r>
    </w:p>
    <w:p>
      <w:r>
        <w:t>-</w:t>
      </w:r>
    </w:p>
    <w:p>
      <w:r>
        <w:t>119.562</w:t>
      </w:r>
    </w:p>
    <w:p>
      <w:r>
        <w:t>119.562</w:t>
      </w:r>
    </w:p>
    <w:p>
      <w:r>
        <w:t>119.562</w:t>
      </w:r>
    </w:p>
    <w:p>
      <w:r>
        <w:t>732</w:t>
      </w:r>
    </w:p>
    <w:p>
      <w:r>
        <w:t>M203.0013</w:t>
      </w:r>
    </w:p>
    <w:p>
      <w:r>
        <w:t>Máy đo điện áp xuyên thủng</w:t>
      </w:r>
    </w:p>
    <w:p>
      <w:r>
        <w:t>220</w:t>
      </w:r>
    </w:p>
    <w:p>
      <w:r>
        <w:t>10</w:t>
      </w:r>
    </w:p>
    <w:p>
      <w:r>
        <w:t>3,5</w:t>
      </w:r>
    </w:p>
    <w:p>
      <w:r>
        <w:t>5</w:t>
      </w:r>
    </w:p>
    <w:p>
      <w:r>
        <w:t>36.574</w:t>
      </w:r>
    </w:p>
    <w:p>
      <w:r>
        <w:t>-</w:t>
      </w:r>
    </w:p>
    <w:p>
      <w:r>
        <w:t>-</w:t>
      </w:r>
    </w:p>
    <w:p>
      <w:r>
        <w:t>-</w:t>
      </w:r>
    </w:p>
    <w:p>
      <w:r>
        <w:t>-</w:t>
      </w:r>
    </w:p>
    <w:p>
      <w:r>
        <w:t>29.093</w:t>
      </w:r>
    </w:p>
    <w:p>
      <w:r>
        <w:t>29.093</w:t>
      </w:r>
    </w:p>
    <w:p>
      <w:r>
        <w:t>29.093</w:t>
      </w:r>
    </w:p>
    <w:p>
      <w:r>
        <w:t>733</w:t>
      </w:r>
    </w:p>
    <w:p>
      <w:r>
        <w:t>M203.0014</w:t>
      </w:r>
    </w:p>
    <w:p>
      <w:r>
        <w:t>Máy đo điện trở một chiều</w:t>
      </w:r>
    </w:p>
    <w:p>
      <w:r>
        <w:t>220</w:t>
      </w:r>
    </w:p>
    <w:p>
      <w:r>
        <w:t>10</w:t>
      </w:r>
    </w:p>
    <w:p>
      <w:r>
        <w:t>3,5</w:t>
      </w:r>
    </w:p>
    <w:p>
      <w:r>
        <w:t>5</w:t>
      </w:r>
    </w:p>
    <w:p>
      <w:r>
        <w:t>179.658</w:t>
      </w:r>
    </w:p>
    <w:p>
      <w:r>
        <w:t>-</w:t>
      </w:r>
    </w:p>
    <w:p>
      <w:r>
        <w:t>-</w:t>
      </w:r>
    </w:p>
    <w:p>
      <w:r>
        <w:t>-</w:t>
      </w:r>
    </w:p>
    <w:p>
      <w:r>
        <w:t>-</w:t>
      </w:r>
    </w:p>
    <w:p>
      <w:r>
        <w:t>142.910</w:t>
      </w:r>
    </w:p>
    <w:p>
      <w:r>
        <w:t>142.910</w:t>
      </w:r>
    </w:p>
    <w:p>
      <w:r>
        <w:t>142.910</w:t>
      </w:r>
    </w:p>
    <w:p>
      <w:r>
        <w:t>734</w:t>
      </w:r>
    </w:p>
    <w:p>
      <w:r>
        <w:t>M203.0015</w:t>
      </w:r>
    </w:p>
    <w:p>
      <w:r>
        <w:t>Máy đo điện trở tiếp địa</w:t>
      </w:r>
    </w:p>
    <w:p>
      <w:r>
        <w:t>220</w:t>
      </w:r>
    </w:p>
    <w:p>
      <w:r>
        <w:t>10</w:t>
      </w:r>
    </w:p>
    <w:p>
      <w:r>
        <w:t>3,5</w:t>
      </w:r>
    </w:p>
    <w:p>
      <w:r>
        <w:t>5</w:t>
      </w:r>
    </w:p>
    <w:p>
      <w:r>
        <w:t>61.109</w:t>
      </w:r>
    </w:p>
    <w:p>
      <w:r>
        <w:t>-</w:t>
      </w:r>
    </w:p>
    <w:p>
      <w:r>
        <w:t>-</w:t>
      </w:r>
    </w:p>
    <w:p>
      <w:r>
        <w:t>-</w:t>
      </w:r>
    </w:p>
    <w:p>
      <w:r>
        <w:t>-</w:t>
      </w:r>
    </w:p>
    <w:p>
      <w:r>
        <w:t>48.609</w:t>
      </w:r>
    </w:p>
    <w:p>
      <w:r>
        <w:t>48.609</w:t>
      </w:r>
    </w:p>
    <w:p>
      <w:r>
        <w:t>48.609</w:t>
      </w:r>
    </w:p>
    <w:p>
      <w:r>
        <w:t>735</w:t>
      </w:r>
    </w:p>
    <w:p>
      <w:r>
        <w:t>M203.0016</w:t>
      </w:r>
    </w:p>
    <w:p>
      <w:r>
        <w:t>Máy đo điện trở tiếp xúc</w:t>
      </w:r>
    </w:p>
    <w:p>
      <w:r>
        <w:t>220</w:t>
      </w:r>
    </w:p>
    <w:p>
      <w:r>
        <w:t>10</w:t>
      </w:r>
    </w:p>
    <w:p>
      <w:r>
        <w:t>3,5</w:t>
      </w:r>
    </w:p>
    <w:p>
      <w:r>
        <w:t>5</w:t>
      </w:r>
    </w:p>
    <w:p>
      <w:r>
        <w:t>104.905</w:t>
      </w:r>
    </w:p>
    <w:p>
      <w:r>
        <w:t>-</w:t>
      </w:r>
    </w:p>
    <w:p>
      <w:r>
        <w:t>-</w:t>
      </w:r>
    </w:p>
    <w:p>
      <w:r>
        <w:t>-</w:t>
      </w:r>
    </w:p>
    <w:p>
      <w:r>
        <w:t>-</w:t>
      </w:r>
    </w:p>
    <w:p>
      <w:r>
        <w:t>83.447</w:t>
      </w:r>
    </w:p>
    <w:p>
      <w:r>
        <w:t>83.447</w:t>
      </w:r>
    </w:p>
    <w:p>
      <w:r>
        <w:t>83.447</w:t>
      </w:r>
    </w:p>
    <w:p>
      <w:r>
        <w:t>736</w:t>
      </w:r>
    </w:p>
    <w:p>
      <w:r>
        <w:t>M203.0017</w:t>
      </w:r>
    </w:p>
    <w:p>
      <w:r>
        <w:t>Cầu đo tang dầu cách điện</w:t>
      </w:r>
    </w:p>
    <w:p>
      <w:r>
        <w:t>220</w:t>
      </w:r>
    </w:p>
    <w:p>
      <w:r>
        <w:t>10</w:t>
      </w:r>
    </w:p>
    <w:p>
      <w:r>
        <w:t>3,5</w:t>
      </w:r>
    </w:p>
    <w:p>
      <w:r>
        <w:t>5</w:t>
      </w:r>
    </w:p>
    <w:p>
      <w:r>
        <w:t>365.277</w:t>
      </w:r>
    </w:p>
    <w:p>
      <w:r>
        <w:t>-</w:t>
      </w:r>
    </w:p>
    <w:p>
      <w:r>
        <w:t>-</w:t>
      </w:r>
    </w:p>
    <w:p>
      <w:r>
        <w:t>-</w:t>
      </w:r>
    </w:p>
    <w:p>
      <w:r>
        <w:t>-</w:t>
      </w:r>
    </w:p>
    <w:p>
      <w:r>
        <w:t>290.561</w:t>
      </w:r>
    </w:p>
    <w:p>
      <w:r>
        <w:t>290.561</w:t>
      </w:r>
    </w:p>
    <w:p>
      <w:r>
        <w:t>290.561</w:t>
      </w:r>
    </w:p>
    <w:p>
      <w:r>
        <w:t>737</w:t>
      </w:r>
    </w:p>
    <w:p>
      <w:r>
        <w:t>M203.0018</w:t>
      </w:r>
    </w:p>
    <w:p>
      <w:r>
        <w:t>Máy đo tỷ trọng</w:t>
      </w:r>
    </w:p>
    <w:p>
      <w:r>
        <w:t>220</w:t>
      </w:r>
    </w:p>
    <w:p>
      <w:r>
        <w:t>10</w:t>
      </w:r>
    </w:p>
    <w:p>
      <w:r>
        <w:t>3,5</w:t>
      </w:r>
    </w:p>
    <w:p>
      <w:r>
        <w:t>5</w:t>
      </w:r>
    </w:p>
    <w:p>
      <w:r>
        <w:t>73.491</w:t>
      </w:r>
    </w:p>
    <w:p>
      <w:r>
        <w:t>-</w:t>
      </w:r>
    </w:p>
    <w:p>
      <w:r>
        <w:t>-</w:t>
      </w:r>
    </w:p>
    <w:p>
      <w:r>
        <w:t>-</w:t>
      </w:r>
    </w:p>
    <w:p>
      <w:r>
        <w:t>-</w:t>
      </w:r>
    </w:p>
    <w:p>
      <w:r>
        <w:t>58.459</w:t>
      </w:r>
    </w:p>
    <w:p>
      <w:r>
        <w:t>58.459</w:t>
      </w:r>
    </w:p>
    <w:p>
      <w:r>
        <w:t>58.459</w:t>
      </w:r>
    </w:p>
    <w:p>
      <w:r>
        <w:t>738</w:t>
      </w:r>
    </w:p>
    <w:p>
      <w:r>
        <w:t>M203.0019</w:t>
      </w:r>
    </w:p>
    <w:p>
      <w:r>
        <w:t>Máy đo vạn năng</w:t>
      </w:r>
    </w:p>
    <w:p>
      <w:r>
        <w:t>220</w:t>
      </w:r>
    </w:p>
    <w:p>
      <w:r>
        <w:t>10</w:t>
      </w:r>
    </w:p>
    <w:p>
      <w:r>
        <w:t>3,5</w:t>
      </w:r>
    </w:p>
    <w:p>
      <w:r>
        <w:t>5</w:t>
      </w:r>
    </w:p>
    <w:p>
      <w:r>
        <w:t>151.224</w:t>
      </w:r>
    </w:p>
    <w:p>
      <w:r>
        <w:t>-</w:t>
      </w:r>
    </w:p>
    <w:p>
      <w:r>
        <w:t>-</w:t>
      </w:r>
    </w:p>
    <w:p>
      <w:r>
        <w:t>-</w:t>
      </w:r>
    </w:p>
    <w:p>
      <w:r>
        <w:t>-</w:t>
      </w:r>
    </w:p>
    <w:p>
      <w:r>
        <w:t>120.292</w:t>
      </w:r>
    </w:p>
    <w:p>
      <w:r>
        <w:t>120.292</w:t>
      </w:r>
    </w:p>
    <w:p>
      <w:r>
        <w:t>120.292</w:t>
      </w:r>
    </w:p>
    <w:p>
      <w:r>
        <w:t>739</w:t>
      </w:r>
    </w:p>
    <w:p>
      <w:r>
        <w:t>M203.0020</w:t>
      </w:r>
    </w:p>
    <w:p>
      <w:r>
        <w:t>Máy chụp sóng</w:t>
      </w:r>
    </w:p>
    <w:p>
      <w:r>
        <w:t>220</w:t>
      </w:r>
    </w:p>
    <w:p>
      <w:r>
        <w:t>10</w:t>
      </w:r>
    </w:p>
    <w:p>
      <w:r>
        <w:t>3,5</w:t>
      </w:r>
    </w:p>
    <w:p>
      <w:r>
        <w:t>5</w:t>
      </w:r>
    </w:p>
    <w:p>
      <w:r>
        <w:t>521.317</w:t>
      </w:r>
    </w:p>
    <w:p>
      <w:r>
        <w:t>-</w:t>
      </w:r>
    </w:p>
    <w:p>
      <w:r>
        <w:t>-</w:t>
      </w:r>
    </w:p>
    <w:p>
      <w:r>
        <w:t>-</w:t>
      </w:r>
    </w:p>
    <w:p>
      <w:r>
        <w:t>-</w:t>
      </w:r>
    </w:p>
    <w:p>
      <w:r>
        <w:t>414.684</w:t>
      </w:r>
    </w:p>
    <w:p>
      <w:r>
        <w:t>414.684</w:t>
      </w:r>
    </w:p>
    <w:p>
      <w:r>
        <w:t>414.684</w:t>
      </w:r>
    </w:p>
    <w:p>
      <w:r>
        <w:t>740</w:t>
      </w:r>
    </w:p>
    <w:p>
      <w:r>
        <w:t>M203.0021</w:t>
      </w:r>
    </w:p>
    <w:p>
      <w:r>
        <w:t>Máy kiểm tra độ ổn định oxy hoá dầu</w:t>
      </w:r>
    </w:p>
    <w:p>
      <w:r>
        <w:t>220</w:t>
      </w:r>
    </w:p>
    <w:p>
      <w:r>
        <w:t>10</w:t>
      </w:r>
    </w:p>
    <w:p>
      <w:r>
        <w:t>3,5</w:t>
      </w:r>
    </w:p>
    <w:p>
      <w:r>
        <w:t>5</w:t>
      </w:r>
    </w:p>
    <w:p>
      <w:r>
        <w:t>374.105</w:t>
      </w:r>
    </w:p>
    <w:p>
      <w:r>
        <w:t>-</w:t>
      </w:r>
    </w:p>
    <w:p>
      <w:r>
        <w:t>-</w:t>
      </w:r>
    </w:p>
    <w:p>
      <w:r>
        <w:t>-</w:t>
      </w:r>
    </w:p>
    <w:p>
      <w:r>
        <w:t>-</w:t>
      </w:r>
    </w:p>
    <w:p>
      <w:r>
        <w:t>297.584</w:t>
      </w:r>
    </w:p>
    <w:p>
      <w:r>
        <w:t>297.584</w:t>
      </w:r>
    </w:p>
    <w:p>
      <w:r>
        <w:t>297.584</w:t>
      </w:r>
    </w:p>
    <w:p>
      <w:r>
        <w:t>741</w:t>
      </w:r>
    </w:p>
    <w:p>
      <w:r>
        <w:t>M203.0022</w:t>
      </w:r>
    </w:p>
    <w:p>
      <w:r>
        <w:t>Máy phát tần số</w:t>
      </w:r>
    </w:p>
    <w:p>
      <w:r>
        <w:t>220</w:t>
      </w:r>
    </w:p>
    <w:p>
      <w:r>
        <w:t>10</w:t>
      </w:r>
    </w:p>
    <w:p>
      <w:r>
        <w:t>3,5</w:t>
      </w:r>
    </w:p>
    <w:p>
      <w:r>
        <w:t>5</w:t>
      </w:r>
    </w:p>
    <w:p>
      <w:r>
        <w:t>133.224</w:t>
      </w:r>
    </w:p>
    <w:p>
      <w:r>
        <w:t>-</w:t>
      </w:r>
    </w:p>
    <w:p>
      <w:r>
        <w:t>-</w:t>
      </w:r>
    </w:p>
    <w:p>
      <w:r>
        <w:t>-</w:t>
      </w:r>
    </w:p>
    <w:p>
      <w:r>
        <w:t>-</w:t>
      </w:r>
    </w:p>
    <w:p>
      <w:r>
        <w:t>105.974</w:t>
      </w:r>
    </w:p>
    <w:p>
      <w:r>
        <w:t>105.974</w:t>
      </w:r>
    </w:p>
    <w:p>
      <w:r>
        <w:t>105.974</w:t>
      </w:r>
    </w:p>
    <w:p>
      <w:r>
        <w:t>742</w:t>
      </w:r>
    </w:p>
    <w:p>
      <w:r>
        <w:t>M203.0023</w:t>
      </w:r>
    </w:p>
    <w:p>
      <w:r>
        <w:t>Máy phân tích độ ẩm khí SF6</w:t>
      </w:r>
    </w:p>
    <w:p>
      <w:r>
        <w:t>220</w:t>
      </w:r>
    </w:p>
    <w:p>
      <w:r>
        <w:t>10</w:t>
      </w:r>
    </w:p>
    <w:p>
      <w:r>
        <w:t>3,5</w:t>
      </w:r>
    </w:p>
    <w:p>
      <w:r>
        <w:t>5</w:t>
      </w:r>
    </w:p>
    <w:p>
      <w:r>
        <w:t>184.244</w:t>
      </w:r>
    </w:p>
    <w:p>
      <w:r>
        <w:t>-</w:t>
      </w:r>
    </w:p>
    <w:p>
      <w:r>
        <w:t>-</w:t>
      </w:r>
    </w:p>
    <w:p>
      <w:r>
        <w:t>-</w:t>
      </w:r>
    </w:p>
    <w:p>
      <w:r>
        <w:t>-</w:t>
      </w:r>
    </w:p>
    <w:p>
      <w:r>
        <w:t>146.558</w:t>
      </w:r>
    </w:p>
    <w:p>
      <w:r>
        <w:t>146.558</w:t>
      </w:r>
    </w:p>
    <w:p>
      <w:r>
        <w:t>146.558</w:t>
      </w:r>
    </w:p>
    <w:p>
      <w:r>
        <w:t>743</w:t>
      </w:r>
    </w:p>
    <w:p>
      <w:r>
        <w:t>M203.0024</w:t>
      </w:r>
    </w:p>
    <w:p>
      <w:r>
        <w:t>Máy đo vi lượng ẩm</w:t>
      </w:r>
    </w:p>
    <w:p>
      <w:r>
        <w:t>220</w:t>
      </w:r>
    </w:p>
    <w:p>
      <w:r>
        <w:t>10</w:t>
      </w:r>
    </w:p>
    <w:p>
      <w:r>
        <w:t>3,5</w:t>
      </w:r>
    </w:p>
    <w:p>
      <w:r>
        <w:t>5</w:t>
      </w:r>
    </w:p>
    <w:p>
      <w:r>
        <w:t>166.702</w:t>
      </w:r>
    </w:p>
    <w:p>
      <w:r>
        <w:t>-</w:t>
      </w:r>
    </w:p>
    <w:p>
      <w:r>
        <w:t>-</w:t>
      </w:r>
    </w:p>
    <w:p>
      <w:r>
        <w:t>-</w:t>
      </w:r>
    </w:p>
    <w:p>
      <w:r>
        <w:t>-</w:t>
      </w:r>
    </w:p>
    <w:p>
      <w:r>
        <w:t>132.604</w:t>
      </w:r>
    </w:p>
    <w:p>
      <w:r>
        <w:t>132.604</w:t>
      </w:r>
    </w:p>
    <w:p>
      <w:r>
        <w:t>132.604</w:t>
      </w:r>
    </w:p>
    <w:p>
      <w:r>
        <w:t>744</w:t>
      </w:r>
    </w:p>
    <w:p>
      <w:r>
        <w:t>M203.0025</w:t>
      </w:r>
    </w:p>
    <w:p>
      <w:r>
        <w:t>Mê gôm mét</w:t>
      </w:r>
    </w:p>
    <w:p>
      <w:r>
        <w:t>220</w:t>
      </w:r>
    </w:p>
    <w:p>
      <w:r>
        <w:t>10</w:t>
      </w:r>
    </w:p>
    <w:p>
      <w:r>
        <w:t>3,5</w:t>
      </w:r>
    </w:p>
    <w:p>
      <w:r>
        <w:t>5</w:t>
      </w:r>
    </w:p>
    <w:p>
      <w:r>
        <w:t>50.446</w:t>
      </w:r>
    </w:p>
    <w:p>
      <w:r>
        <w:t>-</w:t>
      </w:r>
    </w:p>
    <w:p>
      <w:r>
        <w:t>-</w:t>
      </w:r>
    </w:p>
    <w:p>
      <w:r>
        <w:t>-</w:t>
      </w:r>
    </w:p>
    <w:p>
      <w:r>
        <w:t>-</w:t>
      </w:r>
    </w:p>
    <w:p>
      <w:r>
        <w:t>40.128</w:t>
      </w:r>
    </w:p>
    <w:p>
      <w:r>
        <w:t>40.128</w:t>
      </w:r>
    </w:p>
    <w:p>
      <w:r>
        <w:t>40.128</w:t>
      </w:r>
    </w:p>
    <w:p>
      <w:r>
        <w:t>745</w:t>
      </w:r>
    </w:p>
    <w:p>
      <w:r>
        <w:t>M203.0026</w:t>
      </w:r>
    </w:p>
    <w:p>
      <w:r>
        <w:t>Thiết bị kiểm tra áp lực</w:t>
      </w:r>
    </w:p>
    <w:p>
      <w:r>
        <w:t>220</w:t>
      </w:r>
    </w:p>
    <w:p>
      <w:r>
        <w:t>10</w:t>
      </w:r>
    </w:p>
    <w:p>
      <w:r>
        <w:t>3,5</w:t>
      </w:r>
    </w:p>
    <w:p>
      <w:r>
        <w:t>5</w:t>
      </w:r>
    </w:p>
    <w:p>
      <w:r>
        <w:t>86.332</w:t>
      </w:r>
    </w:p>
    <w:p>
      <w:r>
        <w:t>-</w:t>
      </w:r>
    </w:p>
    <w:p>
      <w:r>
        <w:t>-</w:t>
      </w:r>
    </w:p>
    <w:p>
      <w:r>
        <w:t>-</w:t>
      </w:r>
    </w:p>
    <w:p>
      <w:r>
        <w:t>-</w:t>
      </w:r>
    </w:p>
    <w:p>
      <w:r>
        <w:t>68.673</w:t>
      </w:r>
    </w:p>
    <w:p>
      <w:r>
        <w:t>68.673</w:t>
      </w:r>
    </w:p>
    <w:p>
      <w:r>
        <w:t>68.673</w:t>
      </w:r>
    </w:p>
    <w:p>
      <w:r>
        <w:t>746</w:t>
      </w:r>
    </w:p>
    <w:p>
      <w:r>
        <w:t>M203.0027</w:t>
      </w:r>
    </w:p>
    <w:p>
      <w:r>
        <w:t>Thiết bị tạo dòng điện</w:t>
      </w:r>
    </w:p>
    <w:p>
      <w:r>
        <w:t>220</w:t>
      </w:r>
    </w:p>
    <w:p>
      <w:r>
        <w:t>10</w:t>
      </w:r>
    </w:p>
    <w:p>
      <w:r>
        <w:t>3,5</w:t>
      </w:r>
    </w:p>
    <w:p>
      <w:r>
        <w:t>5</w:t>
      </w:r>
    </w:p>
    <w:p>
      <w:r>
        <w:t>499.762</w:t>
      </w:r>
    </w:p>
    <w:p>
      <w:r>
        <w:t>-</w:t>
      </w:r>
    </w:p>
    <w:p>
      <w:r>
        <w:t>-</w:t>
      </w:r>
    </w:p>
    <w:p>
      <w:r>
        <w:t>-</w:t>
      </w:r>
    </w:p>
    <w:p>
      <w:r>
        <w:t>-</w:t>
      </w:r>
    </w:p>
    <w:p>
      <w:r>
        <w:t>397.538</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