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3207/QĐ-UBND năm 2023 công bố đơn giá nhân công xây dựng để lập và quản lý chi phí đầu tư xây dựng công trình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3207/QĐ-UBND</w:t>
      </w:r>
    </w:p>
    <w:p>
      <w:r>
        <w:t>Thừa Thiên Huế, ngày 30 tháng 12 năm 2023</w:t>
      </w:r>
    </w:p>
    <w:p>
      <w:r>
        <w:t>QUYẾT ĐỊNH</w:t>
      </w:r>
    </w:p>
    <w:p>
      <w:r>
        <w:t>VỀ VIỆC CÔNG BỐ ĐƠN GIÁ NHÂN CÔNG XÂY DỰNG ĐỂ LẬP VÀ QUẢN LÝ CHI PHÍ ĐẦU TƯ XÂY DỰNG CÔNG TRÌNH TRÊN ĐỊA BÀN TỈNH THỪA THIÊN HUẾ</w:t>
      </w:r>
    </w:p>
    <w:p>
      <w:r>
        <w:t>ỦY BAN NHÂN DÂN TỈNH</w:t>
      </w:r>
    </w:p>
    <w:p>
      <w:r>
        <w:t>Căn cứ Luật Tổ chức chính quyền địa phương ngày 15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10/2021/NĐ-CP ngày 09 tháng 02 năm 2021 của Chính phủ về quản lý chi phí đầu tư xây dựng;</w:t>
      </w:r>
    </w:p>
    <w:p>
      <w:r>
        <w:t>Căn cứ Nghị định số 38/2022/NĐ-CP ngày 12 tháng 6 năm 2022 của Chính phủ quy định mức lương tối thiểu vùng đối với người lao động làm việc theo hợp đồng lao động;</w:t>
      </w:r>
    </w:p>
    <w:p>
      <w:r>
        <w:t>Căn cứ Thông tư 13/2021/TT-BXD ngày 31 tháng 8 năm 2021 của Bộ Xây dựng hướng dẫn phương pháp xác định các chỉ tiêu kinh tế kỹ thuật và đo bóc khối lượng công trình;</w:t>
      </w:r>
    </w:p>
    <w:p>
      <w:r>
        <w:t>Theo đề nghị của Giám đốc Sở Xây dựng tại Tờ trình số 4933/TTr-SXD ngày 28 tháng 12 năm 2023.</w:t>
      </w:r>
    </w:p>
    <w:p>
      <w:r>
        <w:t>QUYẾT ĐỊNH:</w:t>
      </w:r>
    </w:p>
    <w:p>
      <w:r>
        <w:t>Điều 1.  Công bố đơn giá nhân công xây dựng trên địa bàn tỉnh Thừa Thiên Huế để các cơ quan, tổ chức, cá nhân có liên quan xác định và quản lý chi phí đầu tư xây dựng của các dự án sử dụng vốn đầu tư công, vốn nhà nước ngoài đầu tư công, dự án đầu tư theo hình thức đối tác công tư (PPP) áp dụng các quy định của Quyết định này ( Chi tiết đơn giá nhân công theo Phụ lục đính kèm ).</w:t>
      </w:r>
    </w:p>
    <w:p>
      <w:r>
        <w:t>Khuyến khích các cơ quan, tổ chức, cá nhân có liên quan trên địa bàn Tỉnh áp dụng các quy định của Quyết định này để xác định và quản lý chi phí đầu tư xây dựng, xác định chi phí đầu tư xây dựng làm cơ sở thực hiện nghĩa vụ tài chính đối với Nhà nước của các dự án sử dụng vốn khác.</w:t>
      </w:r>
    </w:p>
    <w:p>
      <w:r>
        <w:t>Điều 2. Xử lý chuyển tiếp</w:t>
      </w:r>
    </w:p>
    <w:p>
      <w:r>
        <w:t>1. Trường hợp tổng mức đầu tư công trình đã được phê duyệt thì không phải thẩm định hoặc phê duyệt lại. Chủ đầu tư tổ chức xác định dự toán xây dựng theo đơn giá nhân công xây dựng được công bố tại Quyết định này để triển khai các bước tiếp theo.</w:t>
      </w:r>
    </w:p>
    <w:p>
      <w:r>
        <w:t>2. Dự toán xây dựng đã thẩm định hoặc phê duyệt thì không phải thẩm định hoặc phê duyệt lại;</w:t>
      </w:r>
    </w:p>
    <w:p>
      <w:r>
        <w:t>3. Các gói thầu chưa phát hành hồ sơ mời thầu, hồ sơ yêu cầu trước ngày Quyết định này có hiệu lực: chủ đầu tư tự thực hiện việc cập nhật dự toán gói thầu để xác định thay thế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trước ngày Quyết định này có hiệu lực thì chủ đầu tư xem xét, quyết định việc cập nhật dự toán gói thầu để xác định lại giá gói thầu làm cơ sở lựa chọn nhà thầu theo quy định của pháp Luật về đấu thầu. Trường hợp đã đóng thầu trước ngày Quyết định này có hiệu lực, thực hiện theo nội dung hồ sơ mời thầu, hồ sơ yêu cầu, hồ sơ dự thầu, hồ sơ đề xuất; không phải cập nhật lại giá gói thầu;</w:t>
      </w:r>
    </w:p>
    <w:p>
      <w:r>
        <w:t>5. Trường hợp cần thiết, người quyết định đầu tư quyết định việc cập nhật, thẩm định, phê duyệt lại tổng mức đầu tư xây dựng tại Khoản 1 Điều này; chủ đầu tư quyết định việc thẩm định, phê duyệt dự toán xây dựng tại Khoản 2 Điều này theo thẩm quyền;</w:t>
      </w:r>
    </w:p>
    <w:p>
      <w:r>
        <w:t>6. Trường hợp cập nhật, xác định lại tổng mức đầu tư xây dựng, dự toán xây dựng, giá gói thầu xây dựng quy định tại Khoản 3, Khoản 4, Khoản 5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Điều 3. Tổ chức thực hiện</w:t>
      </w:r>
    </w:p>
    <w:p>
      <w:r>
        <w:t>Giao Sở Xây dựng hướng dẫn, kiểm tra việc áp dụng đơn giá nhân công xây dựng trên địa bàn tỉnh Thừa Thiên Huế được công bố kèm theo Quyết định này; tổng hợp những vấn đề vướng mắc, phát sinh trong quá trình thực hiện việc áp dụng đơn giá nhân công xây dựng, giải quyết theo thẩm quyền hoặc báo cáo Ủy ban nhân dân tỉnh xem xét, quyết định.</w:t>
      </w:r>
    </w:p>
    <w:p>
      <w:r>
        <w:t>Điều 4. Hiệu lực thi hành</w:t>
      </w:r>
    </w:p>
    <w:p>
      <w:r>
        <w:t>Quyết định này có hiệu lực kể từ ngày 01 tháng 01 năm 2024 và thay thế Quyết định số 3265/QĐ-UBND ngày 31 tháng 12 năm 2022 của Ủy ban nhân dân tỉnh về việc công bố đơn giá nhân công xây dựng để lập và quản lý chi phí đầu tư xây dựng công trình trên địa bàn tỉnh Thừa Thiên Huế.</w:t>
      </w:r>
    </w:p>
    <w:p>
      <w:r>
        <w:t>Điều 5. Trách nhiệm thi hành</w:t>
      </w:r>
    </w:p>
    <w:p>
      <w:r>
        <w:t>Chánh Văn phòng Ủy ban nhân dân tỉnh; Thủ trưởng các sở, ban, ngành; Chủ tịch Ủy ban nhân dân các huyện, thị xã Hương Thủy, Hương Trà và thành phố Huế; Thủ trưởng các đơn vị, tổ chức và cá nhân liên quan chịu trách nhiệm thi hành Quyết định này./.</w:t>
      </w:r>
    </w:p>
    <w:p>
      <w:r>
        <w:t>Nơi nhận:</w:t>
      </w:r>
    </w:p>
    <w:p>
      <w:r>
        <w:t>- Như Điều 5;</w:t>
      </w:r>
    </w:p>
    <w:p>
      <w:r>
        <w:t>- Bộ Xây dựng;</w:t>
      </w:r>
    </w:p>
    <w:p>
      <w:r>
        <w:t>- TTTU, TT HĐND tỉnh;</w:t>
      </w:r>
    </w:p>
    <w:p>
      <w:r>
        <w:t>- CT và các PCT UBND tỉnh;</w:t>
      </w:r>
    </w:p>
    <w:p>
      <w:r>
        <w:t>- VP: LĐ và các CV;</w:t>
      </w:r>
    </w:p>
    <w:p>
      <w:r>
        <w:t>- Cổng TTĐT tỉnh;</w:t>
      </w:r>
    </w:p>
    <w:p>
      <w:r>
        <w:t>- Lưu VT, XD.</w:t>
      </w:r>
    </w:p>
    <w:p>
      <w:r>
        <w:t>TM. ỦY BAN NHÂN DÂN</w:t>
      </w:r>
    </w:p>
    <w:p>
      <w:r>
        <w:t>KT. CHỦ TỊCH</w:t>
      </w:r>
    </w:p>
    <w:p>
      <w:r>
        <w:t>PHÓ CHỦ TỊCH</w:t>
      </w:r>
    </w:p>
    <w:p>
      <w:r>
        <w:t>Hoàng Hải Minh</w:t>
      </w:r>
    </w:p>
    <w:p>
      <w:r>
        <w:t>BẢNG ĐƠN GIÁ NHÂN CÔNG XÂY DỰNG</w:t>
      </w:r>
    </w:p>
    <w:p>
      <w:r>
        <w:t>(Kèm theo Quyết định số 3207/QĐ-UBND ngày 30 tháng 12 năm 2023 của Ủy ban nhân dân tỉnh Thừa Thiên Huế)</w:t>
      </w:r>
    </w:p>
    <w:p>
      <w:r>
        <w:t>- Vùng II: Thành phố Huế.</w:t>
      </w:r>
    </w:p>
    <w:p>
      <w:r>
        <w:t>- Vùng III: Thị xã Hương Thủy, Hương Trà và các huyện Phong Điền, Quảng Điền, Phú Lộc, Phú Vang.</w:t>
      </w:r>
    </w:p>
    <w:p>
      <w:r>
        <w:t>- Vùng IV: Các huyện Nam Đông, A Lưới.</w:t>
      </w:r>
    </w:p>
    <w:p>
      <w:r>
        <w:t>* H CB : Hệ số cấp bậc nhân công xây dựng theo Bảng 4.3 Phụ lục số IV - Thông tư số 13/2021/TT-BXD ngày 31/8/2021 của Bộ Xây dựng.</w:t>
      </w:r>
    </w:p>
    <w:p>
      <w:r>
        <w:t>Stt</w:t>
      </w:r>
    </w:p>
    <w:p>
      <w:r>
        <w:t>Nhóm nhân công xây dựng</w:t>
      </w:r>
    </w:p>
    <w:p>
      <w:r>
        <w:t>Đơn giá (đồng/ngày công)</w:t>
      </w:r>
    </w:p>
    <w:p>
      <w:r>
        <w:t>H CB</w:t>
      </w:r>
    </w:p>
    <w:p>
      <w:r>
        <w:t>Vùng II</w:t>
      </w:r>
    </w:p>
    <w:p>
      <w:r>
        <w:t>Vùng III</w:t>
      </w:r>
    </w:p>
    <w:p>
      <w:r>
        <w:t>Vùng IV</w:t>
      </w:r>
    </w:p>
    <w:p>
      <w:r>
        <w:t>I</w:t>
      </w:r>
    </w:p>
    <w:p>
      <w:r>
        <w:t>Nhóm nhân công xây dựng</w:t>
      </w:r>
    </w:p>
    <w:p>
      <w:r>
        <w:t>1. 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1</w:t>
      </w:r>
    </w:p>
    <w:p>
      <w:r>
        <w:t>Công nhân XD, nhóm I - bậc 1/7</w:t>
      </w:r>
    </w:p>
    <w:p>
      <w:r>
        <w:t>1</w:t>
      </w:r>
    </w:p>
    <w:p>
      <w:r>
        <w:t>178.159</w:t>
      </w:r>
    </w:p>
    <w:p>
      <w:r>
        <w:t>174.114</w:t>
      </w:r>
    </w:p>
    <w:p>
      <w:r>
        <w:t>171.915</w:t>
      </w:r>
    </w:p>
    <w:p>
      <w:r>
        <w:t>2</w:t>
      </w:r>
    </w:p>
    <w:p>
      <w:r>
        <w:t>Công nhân XD, nhóm I - bậc 2/7</w:t>
      </w:r>
    </w:p>
    <w:p>
      <w:r>
        <w:t>1,18</w:t>
      </w:r>
    </w:p>
    <w:p>
      <w:r>
        <w:t>210.227</w:t>
      </w:r>
    </w:p>
    <w:p>
      <w:r>
        <w:t>205.455</w:t>
      </w:r>
    </w:p>
    <w:p>
      <w:r>
        <w:t>202.860</w:t>
      </w:r>
    </w:p>
    <w:p>
      <w:r>
        <w:t>3</w:t>
      </w:r>
    </w:p>
    <w:p>
      <w:r>
        <w:t>Công nhân XD, nhóm I - bậc 3/7</w:t>
      </w:r>
    </w:p>
    <w:p>
      <w:r>
        <w:t>1,39</w:t>
      </w:r>
    </w:p>
    <w:p>
      <w:r>
        <w:t>247.640</w:t>
      </w:r>
    </w:p>
    <w:p>
      <w:r>
        <w:t>242.019</w:t>
      </w:r>
    </w:p>
    <w:p>
      <w:r>
        <w:t>238.962</w:t>
      </w:r>
    </w:p>
    <w:p>
      <w:r>
        <w:t>4</w:t>
      </w:r>
    </w:p>
    <w:p>
      <w:r>
        <w:t>Công nhân XD, nhóm I - bậc 3,5/7</w:t>
      </w:r>
    </w:p>
    <w:p>
      <w:r>
        <w:t>1,52</w:t>
      </w:r>
    </w:p>
    <w:p>
      <w:r>
        <w:t>270.801</w:t>
      </w:r>
    </w:p>
    <w:p>
      <w:r>
        <w:t>264.654</w:t>
      </w:r>
    </w:p>
    <w:p>
      <w:r>
        <w:t>261.311</w:t>
      </w:r>
    </w:p>
    <w:p>
      <w:r>
        <w:t>5</w:t>
      </w:r>
    </w:p>
    <w:p>
      <w:r>
        <w:t>Công nhân XD, nhóm I - bậc 3,7/7</w:t>
      </w:r>
    </w:p>
    <w:p>
      <w:r>
        <w:t>1,572</w:t>
      </w:r>
    </w:p>
    <w:p>
      <w:r>
        <w:t>280.065</w:t>
      </w:r>
    </w:p>
    <w:p>
      <w:r>
        <w:t>273.708</w:t>
      </w:r>
    </w:p>
    <w:p>
      <w:r>
        <w:t>270.251</w:t>
      </w:r>
    </w:p>
    <w:p>
      <w:r>
        <w:t>6</w:t>
      </w:r>
    </w:p>
    <w:p>
      <w:r>
        <w:t>Công nhân XD, nhóm I - bậc 4/7</w:t>
      </w:r>
    </w:p>
    <w:p>
      <w:r>
        <w:t>1,65</w:t>
      </w:r>
    </w:p>
    <w:p>
      <w:r>
        <w:t>293.962</w:t>
      </w:r>
    </w:p>
    <w:p>
      <w:r>
        <w:t>287.289</w:t>
      </w:r>
    </w:p>
    <w:p>
      <w:r>
        <w:t>283.660</w:t>
      </w:r>
    </w:p>
    <w:p>
      <w:r>
        <w:t>7</w:t>
      </w:r>
    </w:p>
    <w:p>
      <w:r>
        <w:t>Công nhân XD, nhóm I - bậc 4,5/7</w:t>
      </w:r>
    </w:p>
    <w:p>
      <w:r>
        <w:t>1,795</w:t>
      </w:r>
    </w:p>
    <w:p>
      <w:r>
        <w:t>319.795</w:t>
      </w:r>
    </w:p>
    <w:p>
      <w:r>
        <w:t>312.535</w:t>
      </w:r>
    </w:p>
    <w:p>
      <w:r>
        <w:t>308.588</w:t>
      </w:r>
    </w:p>
    <w:p>
      <w:r>
        <w:t>8</w:t>
      </w:r>
    </w:p>
    <w:p>
      <w:r>
        <w:t>Công nhân XD, nhóm I - bậc 5/7</w:t>
      </w:r>
    </w:p>
    <w:p>
      <w:r>
        <w:t>1,94</w:t>
      </w:r>
    </w:p>
    <w:p>
      <w:r>
        <w:t>345.628</w:t>
      </w:r>
    </w:p>
    <w:p>
      <w:r>
        <w:t>337.782</w:t>
      </w:r>
    </w:p>
    <w:p>
      <w:r>
        <w:t>333.515</w:t>
      </w:r>
    </w:p>
    <w:p>
      <w:r>
        <w:t>9</w:t>
      </w:r>
    </w:p>
    <w:p>
      <w:r>
        <w:t>Công nhân XD, nhóm I - bậc 6/7</w:t>
      </w:r>
    </w:p>
    <w:p>
      <w:r>
        <w:t>2,3</w:t>
      </w:r>
    </w:p>
    <w:p>
      <w:r>
        <w:t>409.765</w:t>
      </w:r>
    </w:p>
    <w:p>
      <w:r>
        <w:t>400.463</w:t>
      </w:r>
    </w:p>
    <w:p>
      <w:r>
        <w:t>395.405</w:t>
      </w:r>
    </w:p>
    <w:p>
      <w:r>
        <w:t>10</w:t>
      </w:r>
    </w:p>
    <w:p>
      <w:r>
        <w:t>Công nhân XD, nhóm I - bậc 7/7</w:t>
      </w:r>
    </w:p>
    <w:p>
      <w:r>
        <w:t>2,71</w:t>
      </w:r>
    </w:p>
    <w:p>
      <w:r>
        <w:t>482.810</w:t>
      </w:r>
    </w:p>
    <w:p>
      <w:r>
        <w:t>471.850</w:t>
      </w:r>
    </w:p>
    <w:p>
      <w:r>
        <w:t>465.890</w:t>
      </w:r>
    </w:p>
    <w:p>
      <w:r>
        <w:t>2. Nhóm II:</w:t>
      </w:r>
    </w:p>
    <w:p>
      <w:r>
        <w:t>- Công tác xây dựng không thuộc nhóm I, nhóm III, nhóm IV.</w:t>
      </w:r>
    </w:p>
    <w:p>
      <w:r>
        <w:t>11</w:t>
      </w:r>
    </w:p>
    <w:p>
      <w:r>
        <w:t>Công nhân XD, nhóm II - bậc 1/7</w:t>
      </w:r>
    </w:p>
    <w:p>
      <w:r>
        <w:t>1</w:t>
      </w:r>
    </w:p>
    <w:p>
      <w:r>
        <w:t>186.086</w:t>
      </w:r>
    </w:p>
    <w:p>
      <w:r>
        <w:t>184.072</w:t>
      </w:r>
    </w:p>
    <w:p>
      <w:r>
        <w:t>182.348</w:t>
      </w:r>
    </w:p>
    <w:p>
      <w:r>
        <w:t>12</w:t>
      </w:r>
    </w:p>
    <w:p>
      <w:r>
        <w:t>Công nhân XD, nhóm II - bậc 2/7</w:t>
      </w:r>
    </w:p>
    <w:p>
      <w:r>
        <w:t>1,18</w:t>
      </w:r>
    </w:p>
    <w:p>
      <w:r>
        <w:t>219.581</w:t>
      </w:r>
    </w:p>
    <w:p>
      <w:r>
        <w:t>217.205</w:t>
      </w:r>
    </w:p>
    <w:p>
      <w:r>
        <w:t>215.171</w:t>
      </w:r>
    </w:p>
    <w:p>
      <w:r>
        <w:t>13</w:t>
      </w:r>
    </w:p>
    <w:p>
      <w:r>
        <w:t>Công nhân XD, nhóm II - bậc 3/7</w:t>
      </w:r>
    </w:p>
    <w:p>
      <w:r>
        <w:t>1,39</w:t>
      </w:r>
    </w:p>
    <w:p>
      <w:r>
        <w:t>258.659</w:t>
      </w:r>
    </w:p>
    <w:p>
      <w:r>
        <w:t>255.860</w:t>
      </w:r>
    </w:p>
    <w:p>
      <w:r>
        <w:t>253.464</w:t>
      </w:r>
    </w:p>
    <w:p>
      <w:r>
        <w:t>14</w:t>
      </w:r>
    </w:p>
    <w:p>
      <w:r>
        <w:t>Công nhân XD, nhóm II - bậc 3,5/7</w:t>
      </w:r>
    </w:p>
    <w:p>
      <w:r>
        <w:t>1,52</w:t>
      </w:r>
    </w:p>
    <w:p>
      <w:r>
        <w:t>282.850</w:t>
      </w:r>
    </w:p>
    <w:p>
      <w:r>
        <w:t>279.789</w:t>
      </w:r>
    </w:p>
    <w:p>
      <w:r>
        <w:t>277.169</w:t>
      </w:r>
    </w:p>
    <w:p>
      <w:r>
        <w:t>15</w:t>
      </w:r>
    </w:p>
    <w:p>
      <w:r>
        <w:t>Công nhân XD, nhóm II - bậc 3,7/7</w:t>
      </w:r>
    </w:p>
    <w:p>
      <w:r>
        <w:t>1,572</w:t>
      </w:r>
    </w:p>
    <w:p>
      <w:r>
        <w:t>292.526</w:t>
      </w:r>
    </w:p>
    <w:p>
      <w:r>
        <w:t>289.361</w:t>
      </w:r>
    </w:p>
    <w:p>
      <w:r>
        <w:t>286.651</w:t>
      </w:r>
    </w:p>
    <w:p>
      <w:r>
        <w:t>16</w:t>
      </w:r>
    </w:p>
    <w:p>
      <w:r>
        <w:t>Công nhân XD, nhóm II - bậc 4/7</w:t>
      </w:r>
    </w:p>
    <w:p>
      <w:r>
        <w:t>1,65</w:t>
      </w:r>
    </w:p>
    <w:p>
      <w:r>
        <w:t>307.041</w:t>
      </w:r>
    </w:p>
    <w:p>
      <w:r>
        <w:t>303.718</w:t>
      </w:r>
    </w:p>
    <w:p>
      <w:r>
        <w:t>300.874</w:t>
      </w:r>
    </w:p>
    <w:p>
      <w:r>
        <w:t>17</w:t>
      </w:r>
    </w:p>
    <w:p>
      <w:r>
        <w:t>Công nhân XD, nhóm II - bậc 4,5/7</w:t>
      </w:r>
    </w:p>
    <w:p>
      <w:r>
        <w:t>1,795</w:t>
      </w:r>
    </w:p>
    <w:p>
      <w:r>
        <w:t>334.024</w:t>
      </w:r>
    </w:p>
    <w:p>
      <w:r>
        <w:t>330.409</w:t>
      </w:r>
    </w:p>
    <w:p>
      <w:r>
        <w:t>327.315</w:t>
      </w:r>
    </w:p>
    <w:p>
      <w:r>
        <w:t>18</w:t>
      </w:r>
    </w:p>
    <w:p>
      <w:r>
        <w:t>Công nhân XD, nhóm II - bậc 5/7</w:t>
      </w:r>
    </w:p>
    <w:p>
      <w:r>
        <w:t>1,94</w:t>
      </w:r>
    </w:p>
    <w:p>
      <w:r>
        <w:t>361.006</w:t>
      </w:r>
    </w:p>
    <w:p>
      <w:r>
        <w:t>357.099</w:t>
      </w:r>
    </w:p>
    <w:p>
      <w:r>
        <w:t>353.755</w:t>
      </w:r>
    </w:p>
    <w:p>
      <w:r>
        <w:t>19</w:t>
      </w:r>
    </w:p>
    <w:p>
      <w:r>
        <w:t>Công nhân XD, nhóm II - bậc 6/7</w:t>
      </w:r>
    </w:p>
    <w:p>
      <w:r>
        <w:t>2,3</w:t>
      </w:r>
    </w:p>
    <w:p>
      <w:r>
        <w:t>427.997</w:t>
      </w:r>
    </w:p>
    <w:p>
      <w:r>
        <w:t>423.365</w:t>
      </w:r>
    </w:p>
    <w:p>
      <w:r>
        <w:t>419.400</w:t>
      </w:r>
    </w:p>
    <w:p>
      <w:r>
        <w:t>20</w:t>
      </w:r>
    </w:p>
    <w:p>
      <w:r>
        <w:t>Công nhân XD, nhóm II - bậc 7/7</w:t>
      </w:r>
    </w:p>
    <w:p>
      <w:r>
        <w:t>2,71</w:t>
      </w:r>
    </w:p>
    <w:p>
      <w:r>
        <w:t>504.292</w:t>
      </w:r>
    </w:p>
    <w:p>
      <w:r>
        <w:t>498.834</w:t>
      </w:r>
    </w:p>
    <w:p>
      <w:r>
        <w:t>494.163</w:t>
      </w:r>
    </w:p>
    <w:p>
      <w:r>
        <w:t>3. Nhóm III:</w:t>
      </w:r>
    </w:p>
    <w:p>
      <w:r>
        <w:t>- Công tác lắp đặt, sửa chữa máy và thiết bị công trình xây dựng, công nghệ xây dựng.</w:t>
      </w:r>
    </w:p>
    <w:p>
      <w:r>
        <w:t>21</w:t>
      </w:r>
    </w:p>
    <w:p>
      <w:r>
        <w:t>Công nhân XD, nhóm III - bậc 1/7</w:t>
      </w:r>
    </w:p>
    <w:p>
      <w:r>
        <w:t>1</w:t>
      </w:r>
    </w:p>
    <w:p>
      <w:r>
        <w:t>189.492</w:t>
      </w:r>
    </w:p>
    <w:p>
      <w:r>
        <w:t>185.820</w:t>
      </w:r>
    </w:p>
    <w:p>
      <w:r>
        <w:t>184.055</w:t>
      </w:r>
    </w:p>
    <w:p>
      <w:r>
        <w:t>22</w:t>
      </w:r>
    </w:p>
    <w:p>
      <w:r>
        <w:t>Công nhân XD, nhóm III - bậc 2/7</w:t>
      </w:r>
    </w:p>
    <w:p>
      <w:r>
        <w:t>1,18</w:t>
      </w:r>
    </w:p>
    <w:p>
      <w:r>
        <w:t>223.601</w:t>
      </w:r>
    </w:p>
    <w:p>
      <w:r>
        <w:t>219.267</w:t>
      </w:r>
    </w:p>
    <w:p>
      <w:r>
        <w:t>217.185</w:t>
      </w:r>
    </w:p>
    <w:p>
      <w:r>
        <w:t>23</w:t>
      </w:r>
    </w:p>
    <w:p>
      <w:r>
        <w:t>Công nhân XD, nhóm III - bậc 3/7</w:t>
      </w:r>
    </w:p>
    <w:p>
      <w:r>
        <w:t>1,39</w:t>
      </w:r>
    </w:p>
    <w:p>
      <w:r>
        <w:t>263.394</w:t>
      </w:r>
    </w:p>
    <w:p>
      <w:r>
        <w:t>258.289</w:t>
      </w:r>
    </w:p>
    <w:p>
      <w:r>
        <w:t>255.837</w:t>
      </w:r>
    </w:p>
    <w:p>
      <w:r>
        <w:t>24</w:t>
      </w:r>
    </w:p>
    <w:p>
      <w:r>
        <w:t>Công nhân XD, nhóm III - bậc 3,5/7</w:t>
      </w:r>
    </w:p>
    <w:p>
      <w:r>
        <w:t>1,52</w:t>
      </w:r>
    </w:p>
    <w:p>
      <w:r>
        <w:t>288.028</w:t>
      </w:r>
    </w:p>
    <w:p>
      <w:r>
        <w:t>282.446</w:t>
      </w:r>
    </w:p>
    <w:p>
      <w:r>
        <w:t>279.764</w:t>
      </w:r>
    </w:p>
    <w:p>
      <w:r>
        <w:t>25</w:t>
      </w:r>
    </w:p>
    <w:p>
      <w:r>
        <w:t>Công nhân XD, nhóm III - bậc 3,7/7</w:t>
      </w:r>
    </w:p>
    <w:p>
      <w:r>
        <w:t>1,572</w:t>
      </w:r>
    </w:p>
    <w:p>
      <w:r>
        <w:t>297.882</w:t>
      </w:r>
    </w:p>
    <w:p>
      <w:r>
        <w:t>292.109</w:t>
      </w:r>
    </w:p>
    <w:p>
      <w:r>
        <w:t>289.335</w:t>
      </w:r>
    </w:p>
    <w:p>
      <w:r>
        <w:t>26</w:t>
      </w:r>
    </w:p>
    <w:p>
      <w:r>
        <w:t>Công nhân XD, nhóm III - bậc 4/7</w:t>
      </w:r>
    </w:p>
    <w:p>
      <w:r>
        <w:t>1,65</w:t>
      </w:r>
    </w:p>
    <w:p>
      <w:r>
        <w:t>312.662</w:t>
      </w:r>
    </w:p>
    <w:p>
      <w:r>
        <w:t>306.603</w:t>
      </w:r>
    </w:p>
    <w:p>
      <w:r>
        <w:t>303.691</w:t>
      </w:r>
    </w:p>
    <w:p>
      <w:r>
        <w:t>27</w:t>
      </w:r>
    </w:p>
    <w:p>
      <w:r>
        <w:t>Công nhân XD, nhóm III - bậc 4,5/7</w:t>
      </w:r>
    </w:p>
    <w:p>
      <w:r>
        <w:t>1,795</w:t>
      </w:r>
    </w:p>
    <w:p>
      <w:r>
        <w:t>340.138</w:t>
      </w:r>
    </w:p>
    <w:p>
      <w:r>
        <w:t>333.546</w:t>
      </w:r>
    </w:p>
    <w:p>
      <w:r>
        <w:t>330.379</w:t>
      </w:r>
    </w:p>
    <w:p>
      <w:r>
        <w:t>28</w:t>
      </w:r>
    </w:p>
    <w:p>
      <w:r>
        <w:t>Công nhân XD, nhóm III - bậc 5/7</w:t>
      </w:r>
    </w:p>
    <w:p>
      <w:r>
        <w:t>1,94</w:t>
      </w:r>
    </w:p>
    <w:p>
      <w:r>
        <w:t>367.615</w:t>
      </w:r>
    </w:p>
    <w:p>
      <w:r>
        <w:t>360.490</w:t>
      </w:r>
    </w:p>
    <w:p>
      <w:r>
        <w:t>357.067</w:t>
      </w:r>
    </w:p>
    <w:p>
      <w:r>
        <w:t>29</w:t>
      </w:r>
    </w:p>
    <w:p>
      <w:r>
        <w:t>Công nhân XD, nhóm III - bậc 6/7</w:t>
      </w:r>
    </w:p>
    <w:p>
      <w:r>
        <w:t>2,3</w:t>
      </w:r>
    </w:p>
    <w:p>
      <w:r>
        <w:t>435.832</w:t>
      </w:r>
    </w:p>
    <w:p>
      <w:r>
        <w:t>427.385</w:t>
      </w:r>
    </w:p>
    <w:p>
      <w:r>
        <w:t>423.327</w:t>
      </w:r>
    </w:p>
    <w:p>
      <w:r>
        <w:t>30</w:t>
      </w:r>
    </w:p>
    <w:p>
      <w:r>
        <w:t>Công nhân XD, nhóm III - bậc 7/7</w:t>
      </w:r>
    </w:p>
    <w:p>
      <w:r>
        <w:t>2,71</w:t>
      </w:r>
    </w:p>
    <w:p>
      <w:r>
        <w:t>513.524</w:t>
      </w:r>
    </w:p>
    <w:p>
      <w:r>
        <w:t>503.571</w:t>
      </w:r>
    </w:p>
    <w:p>
      <w:r>
        <w:t>498.790</w:t>
      </w:r>
    </w:p>
    <w:p>
      <w:r>
        <w:t>4. Nhóm IV:</w:t>
      </w:r>
    </w:p>
    <w:p>
      <w:r>
        <w:t>- Vận hành máy và thiết bị thi công xây dựng.</w:t>
      </w:r>
    </w:p>
    <w:p>
      <w:r>
        <w:t>31</w:t>
      </w:r>
    </w:p>
    <w:p>
      <w:r>
        <w:t>Công nhân XD, nhóm IV - bậc 1/7</w:t>
      </w:r>
    </w:p>
    <w:p>
      <w:r>
        <w:t>1</w:t>
      </w:r>
    </w:p>
    <w:p>
      <w:r>
        <w:t>194.347</w:t>
      </w:r>
    </w:p>
    <w:p>
      <w:r>
        <w:t>188.408</w:t>
      </w:r>
    </w:p>
    <w:p>
      <w:r>
        <w:t>184.707</w:t>
      </w:r>
    </w:p>
    <w:p>
      <w:r>
        <w:t>32</w:t>
      </w:r>
    </w:p>
    <w:p>
      <w:r>
        <w:t>Công nhân XD, nhóm IV - bậc 2/7</w:t>
      </w:r>
    </w:p>
    <w:p>
      <w:r>
        <w:t>1,18</w:t>
      </w:r>
    </w:p>
    <w:p>
      <w:r>
        <w:t>229.329</w:t>
      </w:r>
    </w:p>
    <w:p>
      <w:r>
        <w:t>222.321</w:t>
      </w:r>
    </w:p>
    <w:p>
      <w:r>
        <w:t>217.955</w:t>
      </w:r>
    </w:p>
    <w:p>
      <w:r>
        <w:t>33</w:t>
      </w:r>
    </w:p>
    <w:p>
      <w:r>
        <w:t>Công nhân XD, nhóm IV - bậc 3/7</w:t>
      </w:r>
    </w:p>
    <w:p>
      <w:r>
        <w:t>1,39</w:t>
      </w:r>
    </w:p>
    <w:p>
      <w:r>
        <w:t>270.142</w:t>
      </w:r>
    </w:p>
    <w:p>
      <w:r>
        <w:t>261.887</w:t>
      </w:r>
    </w:p>
    <w:p>
      <w:r>
        <w:t>256.743</w:t>
      </w:r>
    </w:p>
    <w:p>
      <w:r>
        <w:t>34</w:t>
      </w:r>
    </w:p>
    <w:p>
      <w:r>
        <w:t>Công nhân XD, nhóm IV - bậc 3,5/7</w:t>
      </w:r>
    </w:p>
    <w:p>
      <w:r>
        <w:t>1,52</w:t>
      </w:r>
    </w:p>
    <w:p>
      <w:r>
        <w:t>295.407</w:t>
      </w:r>
    </w:p>
    <w:p>
      <w:r>
        <w:t>286.380</w:t>
      </w:r>
    </w:p>
    <w:p>
      <w:r>
        <w:t>280.755</w:t>
      </w:r>
    </w:p>
    <w:p>
      <w:r>
        <w:t>35</w:t>
      </w:r>
    </w:p>
    <w:p>
      <w:r>
        <w:t>Công nhân XD, nhóm IV - bậc 4/7</w:t>
      </w:r>
    </w:p>
    <w:p>
      <w:r>
        <w:t>1,65</w:t>
      </w:r>
    </w:p>
    <w:p>
      <w:r>
        <w:t>320.672</w:t>
      </w:r>
    </w:p>
    <w:p>
      <w:r>
        <w:t>310.873</w:t>
      </w:r>
    </w:p>
    <w:p>
      <w:r>
        <w:t>304.767</w:t>
      </w:r>
    </w:p>
    <w:p>
      <w:r>
        <w:t>36</w:t>
      </w:r>
    </w:p>
    <w:p>
      <w:r>
        <w:t>Công nhân XD, nhóm IV - bậc 5/7</w:t>
      </w:r>
    </w:p>
    <w:p>
      <w:r>
        <w:t>1,94</w:t>
      </w:r>
    </w:p>
    <w:p>
      <w:r>
        <w:t>377.033</w:t>
      </w:r>
    </w:p>
    <w:p>
      <w:r>
        <w:t>365.511</w:t>
      </w:r>
    </w:p>
    <w:p>
      <w:r>
        <w:t>358.332</w:t>
      </w:r>
    </w:p>
    <w:p>
      <w:r>
        <w:t>37</w:t>
      </w:r>
    </w:p>
    <w:p>
      <w:r>
        <w:t>Công nhân XD, nhóm IV - bậc 6/7</w:t>
      </w:r>
    </w:p>
    <w:p>
      <w:r>
        <w:t>2,3</w:t>
      </w:r>
    </w:p>
    <w:p>
      <w:r>
        <w:t>446.997</w:t>
      </w:r>
    </w:p>
    <w:p>
      <w:r>
        <w:t>433.338</w:t>
      </w:r>
    </w:p>
    <w:p>
      <w:r>
        <w:t>424.827</w:t>
      </w:r>
    </w:p>
    <w:p>
      <w:r>
        <w:t>38</w:t>
      </w:r>
    </w:p>
    <w:p>
      <w:r>
        <w:t>Công nhân XD, nhóm IV - bậc 7/7</w:t>
      </w:r>
    </w:p>
    <w:p>
      <w:r>
        <w:t>2,71</w:t>
      </w:r>
    </w:p>
    <w:p>
      <w:r>
        <w:t>526.680</w:t>
      </w:r>
    </w:p>
    <w:p>
      <w:r>
        <w:t>510.585</w:t>
      </w:r>
    </w:p>
    <w:p>
      <w:r>
        <w:t>500.557</w:t>
      </w:r>
    </w:p>
    <w:p>
      <w:r>
        <w:t>- Lái xe các loại</w:t>
      </w:r>
    </w:p>
    <w:p>
      <w:r>
        <w:t>39</w:t>
      </w:r>
    </w:p>
    <w:p>
      <w:r>
        <w:t>Lái xe, nhóm IV - bậc 1/4</w:t>
      </w:r>
    </w:p>
    <w:p>
      <w:r>
        <w:t>1</w:t>
      </w:r>
    </w:p>
    <w:p>
      <w:r>
        <w:t>250.345</w:t>
      </w:r>
    </w:p>
    <w:p>
      <w:r>
        <w:t>242.695</w:t>
      </w:r>
    </w:p>
    <w:p>
      <w:r>
        <w:t>237.928</w:t>
      </w:r>
    </w:p>
    <w:p>
      <w:r>
        <w:t>40</w:t>
      </w:r>
    </w:p>
    <w:p>
      <w:r>
        <w:t>Lái xe, nhóm IV - bậc 2/4</w:t>
      </w:r>
    </w:p>
    <w:p>
      <w:r>
        <w:t>1,18</w:t>
      </w:r>
    </w:p>
    <w:p>
      <w:r>
        <w:t>295.407</w:t>
      </w:r>
    </w:p>
    <w:p>
      <w:r>
        <w:t>286.380</w:t>
      </w:r>
    </w:p>
    <w:p>
      <w:r>
        <w:t>280.755</w:t>
      </w:r>
    </w:p>
    <w:p>
      <w:r>
        <w:t>41</w:t>
      </w:r>
    </w:p>
    <w:p>
      <w:r>
        <w:t>Lái xe, nhóm IV - bậc 3/4</w:t>
      </w:r>
    </w:p>
    <w:p>
      <w:r>
        <w:t>1,4</w:t>
      </w:r>
    </w:p>
    <w:p>
      <w:r>
        <w:t>350.483</w:t>
      </w:r>
    </w:p>
    <w:p>
      <w:r>
        <w:t>339.773</w:t>
      </w:r>
    </w:p>
    <w:p>
      <w:r>
        <w:t>333.099</w:t>
      </w:r>
    </w:p>
    <w:p>
      <w:r>
        <w:t>42</w:t>
      </w:r>
    </w:p>
    <w:p>
      <w:r>
        <w:t>Lái xe, nhóm IV - bậc 4/4</w:t>
      </w:r>
    </w:p>
    <w:p>
      <w:r>
        <w:t>1,65</w:t>
      </w:r>
    </w:p>
    <w:p>
      <w:r>
        <w:t>413.069</w:t>
      </w:r>
    </w:p>
    <w:p>
      <w:r>
        <w:t>400.447</w:t>
      </w:r>
    </w:p>
    <w:p>
      <w:r>
        <w:t>392.581</w:t>
      </w:r>
    </w:p>
    <w:p>
      <w:r>
        <w:t>II</w:t>
      </w:r>
    </w:p>
    <w:p>
      <w:r>
        <w:t>Nhóm phân công khác</w:t>
      </w:r>
    </w:p>
    <w:p>
      <w:r>
        <w:t>2.1 Vận hành tàu, thuyền</w:t>
      </w:r>
    </w:p>
    <w:p>
      <w:r>
        <w:t>Thuyền trưởng, thuyền phó</w:t>
      </w:r>
    </w:p>
    <w:p>
      <w:r>
        <w:t>43</w:t>
      </w:r>
    </w:p>
    <w:p>
      <w:r>
        <w:t>Thuyền trưởng, thuyền phó bậc 1/2</w:t>
      </w:r>
    </w:p>
    <w:p>
      <w:r>
        <w:t>1</w:t>
      </w:r>
    </w:p>
    <w:p>
      <w:r>
        <w:t>411.878</w:t>
      </w:r>
    </w:p>
    <w:p>
      <w:r>
        <w:t>405.854</w:t>
      </w:r>
    </w:p>
    <w:p>
      <w:r>
        <w:t>396.512</w:t>
      </w:r>
    </w:p>
    <w:p>
      <w:r>
        <w:t>44</w:t>
      </w:r>
    </w:p>
    <w:p>
      <w:r>
        <w:t>Thuyền trưởng, thuyền phó bậc 1,5/2</w:t>
      </w:r>
    </w:p>
    <w:p>
      <w:r>
        <w:t>1,025</w:t>
      </w:r>
    </w:p>
    <w:p>
      <w:r>
        <w:t>422.175</w:t>
      </w:r>
    </w:p>
    <w:p>
      <w:r>
        <w:t>416.000</w:t>
      </w:r>
    </w:p>
    <w:p>
      <w:r>
        <w:t>406.425</w:t>
      </w:r>
    </w:p>
    <w:p>
      <w:r>
        <w:t>45</w:t>
      </w:r>
    </w:p>
    <w:p>
      <w:r>
        <w:t>Thuyền trưởng, thuyền phó bậc 2/2</w:t>
      </w:r>
    </w:p>
    <w:p>
      <w:r>
        <w:t>1,05</w:t>
      </w:r>
    </w:p>
    <w:p>
      <w:r>
        <w:t>432.472</w:t>
      </w:r>
    </w:p>
    <w:p>
      <w:r>
        <w:t>426.146</w:t>
      </w:r>
    </w:p>
    <w:p>
      <w:r>
        <w:t>416.338</w:t>
      </w:r>
    </w:p>
    <w:p>
      <w:r>
        <w:t>Thủy thủ, thợ máy, thợ điện</w:t>
      </w:r>
    </w:p>
    <w:p>
      <w:r>
        <w:t>46</w:t>
      </w:r>
    </w:p>
    <w:p>
      <w:r>
        <w:t>Thủy thủ, thợ máy, thợ điện bậc 1/4</w:t>
      </w:r>
    </w:p>
    <w:p>
      <w:r>
        <w:t>1</w:t>
      </w:r>
    </w:p>
    <w:p>
      <w:r>
        <w:t>299.027</w:t>
      </w:r>
    </w:p>
    <w:p>
      <w:r>
        <w:t>273.009</w:t>
      </w:r>
    </w:p>
    <w:p>
      <w:r>
        <w:t>259.358</w:t>
      </w:r>
    </w:p>
    <w:p>
      <w:r>
        <w:t>47</w:t>
      </w:r>
    </w:p>
    <w:p>
      <w:r>
        <w:t>Thủy thủ, thợ máy, thợ điện bậc 2/4</w:t>
      </w:r>
    </w:p>
    <w:p>
      <w:r>
        <w:t>1,13</w:t>
      </w:r>
    </w:p>
    <w:p>
      <w:r>
        <w:t>337.900</w:t>
      </w:r>
    </w:p>
    <w:p>
      <w:r>
        <w:t>308.500</w:t>
      </w:r>
    </w:p>
    <w:p>
      <w:r>
        <w:t>293.075</w:t>
      </w:r>
    </w:p>
    <w:p>
      <w:r>
        <w:t>48</w:t>
      </w:r>
    </w:p>
    <w:p>
      <w:r>
        <w:t>Thủy thủ, thợ máy, thợ điện bậc 3/4</w:t>
      </w:r>
    </w:p>
    <w:p>
      <w:r>
        <w:t>1,3</w:t>
      </w:r>
    </w:p>
    <w:p>
      <w:r>
        <w:t>388.735</w:t>
      </w:r>
    </w:p>
    <w:p>
      <w:r>
        <w:t>354.912</w:t>
      </w:r>
    </w:p>
    <w:p>
      <w:r>
        <w:t>337.166</w:t>
      </w:r>
    </w:p>
    <w:p>
      <w:r>
        <w:t>49</w:t>
      </w:r>
    </w:p>
    <w:p>
      <w:r>
        <w:t>Thủy thủ, thợ máy, thợ điện bậc 4/4</w:t>
      </w:r>
    </w:p>
    <w:p>
      <w:r>
        <w:t>1,47</w:t>
      </w:r>
    </w:p>
    <w:p>
      <w:r>
        <w:t>439.569</w:t>
      </w:r>
    </w:p>
    <w:p>
      <w:r>
        <w:t>401.323</w:t>
      </w:r>
    </w:p>
    <w:p>
      <w:r>
        <w:t>381.257</w:t>
      </w:r>
    </w:p>
    <w:p>
      <w:r>
        <w:t>+ Máy trưởng, máy I, máy II, điện trưởng, kỹ thuật viên cuốc I, kỹ thuật viên cuốc II tàu sông</w:t>
      </w:r>
    </w:p>
    <w:p>
      <w:r>
        <w:t>50</w:t>
      </w:r>
    </w:p>
    <w:p>
      <w:r>
        <w:t>Máy trưởng, máy I, máy II, điện trưởng, kỹ thuật viên cuốc I, kỹ thuật viên cuốc II tàu sông, bậc 1/2</w:t>
      </w:r>
    </w:p>
    <w:p>
      <w:r>
        <w:t>1</w:t>
      </w:r>
    </w:p>
    <w:p>
      <w:r>
        <w:t>374.927</w:t>
      </w:r>
    </w:p>
    <w:p>
      <w:r>
        <w:t>339.345</w:t>
      </w:r>
    </w:p>
    <w:p>
      <w:r>
        <w:t>333.495</w:t>
      </w:r>
    </w:p>
    <w:p>
      <w:r>
        <w:t>51</w:t>
      </w:r>
    </w:p>
    <w:p>
      <w:r>
        <w:t>Máy trưởng, máy I, máy II, điện trưởng, kỹ thuật viên cuốc I, kỹ thuật viên cuốc II tàu sông, bậc 1,5/2</w:t>
      </w:r>
    </w:p>
    <w:p>
      <w:r>
        <w:t>1,03</w:t>
      </w:r>
    </w:p>
    <w:p>
      <w:r>
        <w:t>386.175</w:t>
      </w:r>
    </w:p>
    <w:p>
      <w:r>
        <w:t>349.525</w:t>
      </w:r>
    </w:p>
    <w:p>
      <w:r>
        <w:t>343.500</w:t>
      </w:r>
    </w:p>
    <w:p>
      <w:r>
        <w:t>52</w:t>
      </w:r>
    </w:p>
    <w:p>
      <w:r>
        <w:t>Máy trưởng, máy I, máy II, điện trưởng, kỹ thuật viên cuốc I, kỹ thuật viên cuốc II tàu sông, bậc 2/2</w:t>
      </w:r>
    </w:p>
    <w:p>
      <w:r>
        <w:t>1,06</w:t>
      </w:r>
    </w:p>
    <w:p>
      <w:r>
        <w:t>397.423</w:t>
      </w:r>
    </w:p>
    <w:p>
      <w:r>
        <w:t>359.705</w:t>
      </w:r>
    </w:p>
    <w:p>
      <w:r>
        <w:t>353.505</w:t>
      </w:r>
    </w:p>
    <w:p>
      <w:r>
        <w:t>+ Máy trưởng, máy I, máy II, điện trưởng, kỹ thuật viên cuốc I, kỹ thuật viên cuốc II tàu biển</w:t>
      </w:r>
    </w:p>
    <w:p>
      <w:r>
        <w:t>53</w:t>
      </w:r>
    </w:p>
    <w:p>
      <w:r>
        <w:t>Máy trưởng, máy I, máy II, điện trưởng, kỹ thuật viên cuốc I, kỹ thuật viên cuốc II tàu biển, bậc 1/2</w:t>
      </w:r>
    </w:p>
    <w:p>
      <w:r>
        <w:t>1</w:t>
      </w:r>
    </w:p>
    <w:p>
      <w:r>
        <w:t>387.132</w:t>
      </w:r>
    </w:p>
    <w:p>
      <w:r>
        <w:t>381.275</w:t>
      </w:r>
    </w:p>
    <w:p>
      <w:r>
        <w:t>54</w:t>
      </w:r>
    </w:p>
    <w:p>
      <w:r>
        <w:t>Máy trưởng, máy I, máy II, điện trưởng, kỹ thuật viên cuốc I, kỹ thuật viên cuốc II tàu biển, bậc 1,5/2</w:t>
      </w:r>
    </w:p>
    <w:p>
      <w:r>
        <w:t>1,02</w:t>
      </w:r>
    </w:p>
    <w:p>
      <w:r>
        <w:t>394.875</w:t>
      </w:r>
    </w:p>
    <w:p>
      <w:r>
        <w:t>388.900</w:t>
      </w:r>
    </w:p>
    <w:p>
      <w:r>
        <w:t>55</w:t>
      </w:r>
    </w:p>
    <w:p>
      <w:r>
        <w:t>Máy trưởng, máy I, máy II, điện trưởng, kỹ thuật viên cuốc I, kỹ thuật viên cuốc II tàu biển, bậc 2/2</w:t>
      </w:r>
    </w:p>
    <w:p>
      <w:r>
        <w:t>1,04</w:t>
      </w:r>
    </w:p>
    <w:p>
      <w:r>
        <w:t>402.618</w:t>
      </w:r>
    </w:p>
    <w:p>
      <w:r>
        <w:t>396.525</w:t>
      </w:r>
    </w:p>
    <w:p>
      <w:r>
        <w:t>2.2 Thợ lặn:</w:t>
      </w:r>
    </w:p>
    <w:p>
      <w:r>
        <w:t>56</w:t>
      </w:r>
    </w:p>
    <w:p>
      <w:r>
        <w:t>Thợ lặn bậc 1/4</w:t>
      </w:r>
    </w:p>
    <w:p>
      <w:r>
        <w:t>1</w:t>
      </w:r>
    </w:p>
    <w:p>
      <w:r>
        <w:t>518.182</w:t>
      </w:r>
    </w:p>
    <w:p>
      <w:r>
        <w:t>485.455</w:t>
      </w:r>
    </w:p>
    <w:p>
      <w:r>
        <w:t>462.727</w:t>
      </w:r>
    </w:p>
    <w:p>
      <w:r>
        <w:t>57</w:t>
      </w:r>
    </w:p>
    <w:p>
      <w:r>
        <w:t>Thợ lặn bậc 2/4</w:t>
      </w:r>
    </w:p>
    <w:p>
      <w:r>
        <w:t>1,1</w:t>
      </w:r>
    </w:p>
    <w:p>
      <w:r>
        <w:t>570.000</w:t>
      </w:r>
    </w:p>
    <w:p>
      <w:r>
        <w:t>534.000</w:t>
      </w:r>
    </w:p>
    <w:p>
      <w:r>
        <w:t>509.000</w:t>
      </w:r>
    </w:p>
    <w:p>
      <w:r>
        <w:t>58</w:t>
      </w:r>
    </w:p>
    <w:p>
      <w:r>
        <w:t>Thợ lặn bậc 3/4</w:t>
      </w:r>
    </w:p>
    <w:p>
      <w:r>
        <w:t>1,24</w:t>
      </w:r>
    </w:p>
    <w:p>
      <w:r>
        <w:t>642.545</w:t>
      </w:r>
    </w:p>
    <w:p>
      <w:r>
        <w:t>601.964</w:t>
      </w:r>
    </w:p>
    <w:p>
      <w:r>
        <w:t>573.782</w:t>
      </w:r>
    </w:p>
    <w:p>
      <w:r>
        <w:t>59</w:t>
      </w:r>
    </w:p>
    <w:p>
      <w:r>
        <w:t>Thợ lặn bậc 4/4</w:t>
      </w:r>
    </w:p>
    <w:p>
      <w:r>
        <w:t>1,39</w:t>
      </w:r>
    </w:p>
    <w:p>
      <w:r>
        <w:t>720.273</w:t>
      </w:r>
    </w:p>
    <w:p>
      <w:r>
        <w:t>674.782</w:t>
      </w:r>
    </w:p>
    <w:p>
      <w:r>
        <w:t>643.191</w:t>
      </w:r>
    </w:p>
    <w:p>
      <w:r>
        <w:t>2.3 Kỹ sư:</w:t>
      </w:r>
    </w:p>
    <w:p>
      <w:r>
        <w:t>Kỹ sư khảo sát, thí nghiệm, kỹ sư trực tiếp</w:t>
      </w:r>
    </w:p>
    <w:p>
      <w:r>
        <w:t>60</w:t>
      </w:r>
    </w:p>
    <w:p>
      <w:r>
        <w:t>Kỹ sư khảo sát, thí nghiệm - bậc 1/8</w:t>
      </w:r>
    </w:p>
    <w:p>
      <w:r>
        <w:t>1</w:t>
      </w:r>
    </w:p>
    <w:p>
      <w:r>
        <w:t>214.994</w:t>
      </w:r>
    </w:p>
    <w:p>
      <w:r>
        <w:t>212.494</w:t>
      </w:r>
    </w:p>
    <w:p>
      <w:r>
        <w:t>210.886</w:t>
      </w:r>
    </w:p>
    <w:p>
      <w:r>
        <w:t>61</w:t>
      </w:r>
    </w:p>
    <w:p>
      <w:r>
        <w:t>Kỹ sư khảo sát, thí nghiệm - bậc 2/8</w:t>
      </w:r>
    </w:p>
    <w:p>
      <w:r>
        <w:t>1,13</w:t>
      </w:r>
    </w:p>
    <w:p>
      <w:r>
        <w:t>242.943</w:t>
      </w:r>
    </w:p>
    <w:p>
      <w:r>
        <w:t>240.118</w:t>
      </w:r>
    </w:p>
    <w:p>
      <w:r>
        <w:t>238.302</w:t>
      </w:r>
    </w:p>
    <w:p>
      <w:r>
        <w:t>62</w:t>
      </w:r>
    </w:p>
    <w:p>
      <w:r>
        <w:t>Kỹ sư khảo sát, thí nghiệm - bậc 3/8</w:t>
      </w:r>
    </w:p>
    <w:p>
      <w:r>
        <w:t>1,26</w:t>
      </w:r>
    </w:p>
    <w:p>
      <w:r>
        <w:t>270.892</w:t>
      </w:r>
    </w:p>
    <w:p>
      <w:r>
        <w:t>267.742</w:t>
      </w:r>
    </w:p>
    <w:p>
      <w:r>
        <w:t>265.717</w:t>
      </w:r>
    </w:p>
    <w:p>
      <w:r>
        <w:t>63</w:t>
      </w:r>
    </w:p>
    <w:p>
      <w:r>
        <w:t>Kỹ sư khảo sát, thí nghiệm - bậc 4/8</w:t>
      </w:r>
    </w:p>
    <w:p>
      <w:r>
        <w:t>1,4</w:t>
      </w:r>
    </w:p>
    <w:p>
      <w:r>
        <w:t>300.991</w:t>
      </w:r>
    </w:p>
    <w:p>
      <w:r>
        <w:t>297.491</w:t>
      </w:r>
    </w:p>
    <w:p>
      <w:r>
        <w:t>295.241</w:t>
      </w:r>
    </w:p>
    <w:p>
      <w:r>
        <w:t>64</w:t>
      </w:r>
    </w:p>
    <w:p>
      <w:r>
        <w:t>Kỹ sư khảo sát, thí nghiệm - bậc 4,5/8</w:t>
      </w:r>
    </w:p>
    <w:p>
      <w:r>
        <w:t>1,465</w:t>
      </w:r>
    </w:p>
    <w:p>
      <w:r>
        <w:t>314.966</w:t>
      </w:r>
    </w:p>
    <w:p>
      <w:r>
        <w:t>311 303</w:t>
      </w:r>
    </w:p>
    <w:p>
      <w:r>
        <w:t>308.949</w:t>
      </w:r>
    </w:p>
    <w:p>
      <w:r>
        <w:t>65</w:t>
      </w:r>
    </w:p>
    <w:p>
      <w:r>
        <w:t>Kỹ sư khảo sát, thí nghiệm - bậc 5/8</w:t>
      </w:r>
    </w:p>
    <w:p>
      <w:r>
        <w:t>1,53</w:t>
      </w:r>
    </w:p>
    <w:p>
      <w:r>
        <w:t>328.940</w:t>
      </w:r>
    </w:p>
    <w:p>
      <w:r>
        <w:t>325.115</w:t>
      </w:r>
    </w:p>
    <w:p>
      <w:r>
        <w:t>322.656</w:t>
      </w:r>
    </w:p>
    <w:p>
      <w:r>
        <w:t>66</w:t>
      </w:r>
    </w:p>
    <w:p>
      <w:r>
        <w:t>Kỹ sư khảo sát, thí nghiệm - bậc 6/8</w:t>
      </w:r>
    </w:p>
    <w:p>
      <w:r>
        <w:t>1,66</w:t>
      </w:r>
    </w:p>
    <w:p>
      <w:r>
        <w:t>356.889</w:t>
      </w:r>
    </w:p>
    <w:p>
      <w:r>
        <w:t>352.739</w:t>
      </w:r>
    </w:p>
    <w:p>
      <w:r>
        <w:t>350.071</w:t>
      </w:r>
    </w:p>
    <w:p>
      <w:r>
        <w:t>67</w:t>
      </w:r>
    </w:p>
    <w:p>
      <w:r>
        <w:t>Kỹ sư khảo sát, thí nghiệm - bậc 7/8</w:t>
      </w:r>
    </w:p>
    <w:p>
      <w:r>
        <w:t>1,79</w:t>
      </w:r>
    </w:p>
    <w:p>
      <w:r>
        <w:t>384.838</w:t>
      </w:r>
    </w:p>
    <w:p>
      <w:r>
        <w:t>380.363</w:t>
      </w:r>
    </w:p>
    <w:p>
      <w:r>
        <w:t>377.487</w:t>
      </w:r>
    </w:p>
    <w:p>
      <w:r>
        <w:t>68</w:t>
      </w:r>
    </w:p>
    <w:p>
      <w:r>
        <w:t>Kỹ sư khảo sát, thí nghiệm - bậc 8/8</w:t>
      </w:r>
    </w:p>
    <w:p>
      <w:r>
        <w:t>1,93</w:t>
      </w:r>
    </w:p>
    <w:p>
      <w:r>
        <w:t>414.938</w:t>
      </w:r>
    </w:p>
    <w:p>
      <w:r>
        <w:t>410.113</w:t>
      </w:r>
    </w:p>
    <w:p>
      <w:r>
        <w:t>407.011</w:t>
      </w:r>
    </w:p>
    <w:p>
      <w:r>
        <w:t>2.4 Nghệ nhân:</w:t>
      </w:r>
    </w:p>
    <w:p>
      <w:r>
        <w:t>Chế tác đồ gỗ mỹ nghệ; Chế tác đồ đá mỹ nghệ; Chế tác tượng, biểu tượng.</w:t>
      </w:r>
    </w:p>
    <w:p>
      <w:r>
        <w:t>69</w:t>
      </w:r>
    </w:p>
    <w:p>
      <w:r>
        <w:t>Nghệ nhân - bậc 1/2</w:t>
      </w:r>
    </w:p>
    <w:p>
      <w:r>
        <w:t>1</w:t>
      </w:r>
    </w:p>
    <w:p>
      <w:r>
        <w:t>546.154</w:t>
      </w:r>
    </w:p>
    <w:p>
      <w:r>
        <w:t>506.731</w:t>
      </w:r>
    </w:p>
    <w:p>
      <w:r>
        <w:t>482.692</w:t>
      </w:r>
    </w:p>
    <w:p>
      <w:r>
        <w:t>70</w:t>
      </w:r>
    </w:p>
    <w:p>
      <w:r>
        <w:t>Nghệ nhân - bậc 1,5/2</w:t>
      </w:r>
    </w:p>
    <w:p>
      <w:r>
        <w:t>1,04</w:t>
      </w:r>
    </w:p>
    <w:p>
      <w:r>
        <w:t>568.000</w:t>
      </w:r>
    </w:p>
    <w:p>
      <w:r>
        <w:t>527.000</w:t>
      </w:r>
    </w:p>
    <w:p>
      <w:r>
        <w:t>502.000</w:t>
      </w:r>
    </w:p>
    <w:p>
      <w:r>
        <w:t>71</w:t>
      </w:r>
    </w:p>
    <w:p>
      <w:r>
        <w:t>Nghệ nhân - bậc 2/2</w:t>
      </w:r>
    </w:p>
    <w:p>
      <w:r>
        <w:t>1,08</w:t>
      </w:r>
    </w:p>
    <w:p>
      <w:r>
        <w:t>589.846</w:t>
      </w:r>
    </w:p>
    <w:p>
      <w:r>
        <w:t>547.269</w:t>
      </w:r>
    </w:p>
    <w:p>
      <w:r>
        <w:t>521.308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