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3206/QĐ-UBND năm 2023 phê duyệt bổ sung kế hoạch sử dụng đất năm 2023 (lần 2) thành phố Long Khánh,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3206/QĐ-UBND</w:t>
      </w:r>
    </w:p>
    <w:p>
      <w:r>
        <w:t>Đồng Nai, ngày 08 tháng 12 năm 2023</w:t>
      </w:r>
    </w:p>
    <w:p>
      <w:r>
        <w:t>QUYẾT ĐỊNH</w:t>
      </w:r>
    </w:p>
    <w:p>
      <w:r>
        <w:t>VỀ VIỆC PHÊ DUYỆT BỔ SUNG KẾ HOẠCH SỬ DỤNG ĐẤT NĂM 2023 (LẦN 2) THÀNH PHỐ LONG KHÁNH,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thành phố Long Khánh tại Tờ trình số 2101/TTr-UBND ngày 23 tháng 11 năm 2023; Giám đốc Sở Tài nguyên và Môi trường tại Tờ trình số 711/TTr-STNMT ngày 29 tháng 11 năm 2023 và Kết luận thẩm định hồ sơ kế hoạch sử dụng đất năm 2023 của thành phố Long Khánh (lần 2) tại Thông báo số 482/TB-HĐTĐQHKHSDĐ ngày 10 tháng 11 năm 2023 của Hội đồng thẩm định quy hoạch, kế hoạch sử dụng đất cấp huyện.</w:t>
      </w:r>
    </w:p>
    <w:p>
      <w:r>
        <w:t>QUYẾT ĐỊNH:</w:t>
      </w:r>
    </w:p>
    <w:p>
      <w:r>
        <w:t>Điều 1.  Phê duyệt bổ sung kế hoạch sử dụng đất năm 2023 thành phố Long Khánh (lần 2) tại Quyết định số 3726/QĐ-UBND ngày 30 tháng 12 năm 2022 và Quyết định số 1166/QĐ-UBND ngày 23 tháng 5 năm 2023 của Ủy ban nhân dân tỉnh Đồng Nai, cụ thể như sau:</w:t>
      </w:r>
    </w:p>
    <w:p>
      <w:r>
        <w:t>1. Chỉ tiêu Kế hoạch sử dụng đất năm 2023:</w:t>
      </w:r>
    </w:p>
    <w:p>
      <w:r>
        <w:t>Thứ tự</w:t>
      </w:r>
    </w:p>
    <w:p>
      <w:r>
        <w:t>Chỉ tiêu sử dụng đất</w:t>
      </w:r>
    </w:p>
    <w:p>
      <w:r>
        <w:t>Chỉ tiêu được duyệt tại Quyết định 1166/QĐ-UBND (ha)</w:t>
      </w:r>
    </w:p>
    <w:p>
      <w:r>
        <w:t>Kế hoạch sử dụng đất năm 2023</w:t>
      </w:r>
    </w:p>
    <w:p>
      <w:r>
        <w:t>Chỉ tiêu điều chỉnh (ha)</w:t>
      </w:r>
    </w:p>
    <w:p>
      <w:r>
        <w:t>Tăng (+) giảm (-)</w:t>
      </w:r>
    </w:p>
    <w:p>
      <w:r>
        <w:t>1</w:t>
      </w:r>
    </w:p>
    <w:p>
      <w:r>
        <w:t>Đất nông nghiệp</w:t>
      </w:r>
    </w:p>
    <w:p>
      <w:r>
        <w:t>15.883,28</w:t>
      </w:r>
    </w:p>
    <w:p>
      <w:r>
        <w:t>15.869,10</w:t>
      </w:r>
    </w:p>
    <w:p>
      <w:r>
        <w:t>-14,18</w:t>
      </w:r>
    </w:p>
    <w:p>
      <w:r>
        <w:t>1.1</w:t>
      </w:r>
    </w:p>
    <w:p>
      <w:r>
        <w:t>Đất trồng lúa</w:t>
      </w:r>
    </w:p>
    <w:p>
      <w:r>
        <w:t>848,04</w:t>
      </w:r>
    </w:p>
    <w:p>
      <w:r>
        <w:t>847,90</w:t>
      </w:r>
    </w:p>
    <w:p>
      <w:r>
        <w:t>-0,18</w:t>
      </w:r>
    </w:p>
    <w:p>
      <w:r>
        <w:t>Trong đó: đất chuyên trồng lúa nước</w:t>
      </w:r>
    </w:p>
    <w:p>
      <w:r>
        <w:t>574,04</w:t>
      </w:r>
    </w:p>
    <w:p>
      <w:r>
        <w:t>573,86</w:t>
      </w:r>
    </w:p>
    <w:p>
      <w:r>
        <w:t>-0,19</w:t>
      </w:r>
    </w:p>
    <w:p>
      <w:r>
        <w:t>1.2</w:t>
      </w:r>
    </w:p>
    <w:p>
      <w:r>
        <w:t>Đất trồng cây hàng năm khác</w:t>
      </w:r>
    </w:p>
    <w:p>
      <w:r>
        <w:t>356,61</w:t>
      </w:r>
    </w:p>
    <w:p>
      <w:r>
        <w:t>353,84</w:t>
      </w:r>
    </w:p>
    <w:p>
      <w:r>
        <w:t>-2,76</w:t>
      </w:r>
    </w:p>
    <w:p>
      <w:r>
        <w:t>1.3</w:t>
      </w:r>
    </w:p>
    <w:p>
      <w:r>
        <w:t>Đất trồng cây lâu năm</w:t>
      </w:r>
    </w:p>
    <w:p>
      <w:r>
        <w:t>14.532,88</w:t>
      </w:r>
    </w:p>
    <w:p>
      <w:r>
        <w:t>14.522,84</w:t>
      </w:r>
    </w:p>
    <w:p>
      <w:r>
        <w:t>-10,04</w:t>
      </w:r>
    </w:p>
    <w:p>
      <w:r>
        <w:t>1.4</w:t>
      </w:r>
    </w:p>
    <w:p>
      <w:r>
        <w:t>Đất rừng phòng hộ</w:t>
      </w:r>
    </w:p>
    <w:p>
      <w:r>
        <w:t>4,743</w:t>
      </w:r>
    </w:p>
    <w:p>
      <w:r>
        <w:t>4,74</w:t>
      </w:r>
    </w:p>
    <w:p>
      <w:r>
        <w:t>-</w:t>
      </w:r>
    </w:p>
    <w:p>
      <w:r>
        <w:t>1.5</w:t>
      </w:r>
    </w:p>
    <w:p>
      <w:r>
        <w:t>Đất nuôi trồng thủy sản</w:t>
      </w:r>
    </w:p>
    <w:p>
      <w:r>
        <w:t>38,83</w:t>
      </w:r>
    </w:p>
    <w:p>
      <w:r>
        <w:t>38,83</w:t>
      </w:r>
    </w:p>
    <w:p>
      <w:r>
        <w:t>-</w:t>
      </w:r>
    </w:p>
    <w:p>
      <w:r>
        <w:t>1.6</w:t>
      </w:r>
    </w:p>
    <w:p>
      <w:r>
        <w:t>Đất nông nghiệp khác</w:t>
      </w:r>
    </w:p>
    <w:p>
      <w:r>
        <w:t>102,13</w:t>
      </w:r>
    </w:p>
    <w:p>
      <w:r>
        <w:t>100,94</w:t>
      </w:r>
    </w:p>
    <w:p>
      <w:r>
        <w:t>-1,19</w:t>
      </w:r>
    </w:p>
    <w:p>
      <w:r>
        <w:t>2</w:t>
      </w:r>
    </w:p>
    <w:p>
      <w:r>
        <w:t>Đất phi nông nghiệp</w:t>
      </w:r>
    </w:p>
    <w:p>
      <w:r>
        <w:t>3.414,55</w:t>
      </w:r>
    </w:p>
    <w:p>
      <w:r>
        <w:t>3.428,73</w:t>
      </w:r>
    </w:p>
    <w:p>
      <w:r>
        <w:t>14,18</w:t>
      </w:r>
    </w:p>
    <w:p>
      <w:r>
        <w:t>2.1</w:t>
      </w:r>
    </w:p>
    <w:p>
      <w:r>
        <w:t>Đất quốc phòng</w:t>
      </w:r>
    </w:p>
    <w:p>
      <w:r>
        <w:t>17,06</w:t>
      </w:r>
    </w:p>
    <w:p>
      <w:r>
        <w:t>17,06</w:t>
      </w:r>
    </w:p>
    <w:p>
      <w:r>
        <w:t>-</w:t>
      </w:r>
    </w:p>
    <w:p>
      <w:r>
        <w:t>2.2</w:t>
      </w:r>
    </w:p>
    <w:p>
      <w:r>
        <w:t>Đất an ninh</w:t>
      </w:r>
    </w:p>
    <w:p>
      <w:r>
        <w:t>67,85</w:t>
      </w:r>
    </w:p>
    <w:p>
      <w:r>
        <w:t>67,85</w:t>
      </w:r>
    </w:p>
    <w:p>
      <w:r>
        <w:t>-</w:t>
      </w:r>
    </w:p>
    <w:p>
      <w:r>
        <w:t>2.3</w:t>
      </w:r>
    </w:p>
    <w:p>
      <w:r>
        <w:t>Đất khu công nghiệp</w:t>
      </w:r>
    </w:p>
    <w:p>
      <w:r>
        <w:t>400,83</w:t>
      </w:r>
    </w:p>
    <w:p>
      <w:r>
        <w:t>400,83</w:t>
      </w:r>
    </w:p>
    <w:p>
      <w:r>
        <w:t>-</w:t>
      </w:r>
    </w:p>
    <w:p>
      <w:r>
        <w:t>2.4</w:t>
      </w:r>
    </w:p>
    <w:p>
      <w:r>
        <w:t>Đất thương mại, dịch vụ</w:t>
      </w:r>
    </w:p>
    <w:p>
      <w:r>
        <w:t>55,80</w:t>
      </w:r>
    </w:p>
    <w:p>
      <w:r>
        <w:t>55,80</w:t>
      </w:r>
    </w:p>
    <w:p>
      <w:r>
        <w:t>-</w:t>
      </w:r>
    </w:p>
    <w:p>
      <w:r>
        <w:t>2.5</w:t>
      </w:r>
    </w:p>
    <w:p>
      <w:r>
        <w:t>Đất cơ sở sản xuất phi nông nghiệp</w:t>
      </w:r>
    </w:p>
    <w:p>
      <w:r>
        <w:t>94,51</w:t>
      </w:r>
    </w:p>
    <w:p>
      <w:r>
        <w:t>94,51</w:t>
      </w:r>
    </w:p>
    <w:p>
      <w:r>
        <w:t>-</w:t>
      </w:r>
    </w:p>
    <w:p>
      <w:r>
        <w:t>2.6</w:t>
      </w:r>
    </w:p>
    <w:p>
      <w:r>
        <w:t>Đất sản xuất vật liệu xây dựng, làm đồ gốm</w:t>
      </w:r>
    </w:p>
    <w:p>
      <w:r>
        <w:t>50,65</w:t>
      </w:r>
    </w:p>
    <w:p>
      <w:r>
        <w:t>50,65</w:t>
      </w:r>
    </w:p>
    <w:p>
      <w:r>
        <w:t>-</w:t>
      </w:r>
    </w:p>
    <w:p>
      <w:r>
        <w:t>2.7</w:t>
      </w:r>
    </w:p>
    <w:p>
      <w:r>
        <w:t>Đất phát triển hạ tầng cấp quốc gia, cấp tỉnh, cấp huyện, cấp xã</w:t>
      </w:r>
    </w:p>
    <w:p>
      <w:r>
        <w:t>1.246,32</w:t>
      </w:r>
    </w:p>
    <w:p>
      <w:r>
        <w:t>1.246,42</w:t>
      </w:r>
    </w:p>
    <w:p>
      <w:r>
        <w:t>0,10</w:t>
      </w:r>
    </w:p>
    <w:p>
      <w:r>
        <w:t>Trong đó:</w:t>
      </w:r>
    </w:p>
    <w:p>
      <w:r>
        <w:t>-</w:t>
      </w:r>
    </w:p>
    <w:p>
      <w:r>
        <w:t>- Đất giao thông</w:t>
      </w:r>
    </w:p>
    <w:p>
      <w:r>
        <w:t>830,50</w:t>
      </w:r>
    </w:p>
    <w:p>
      <w:r>
        <w:t>830,54</w:t>
      </w:r>
    </w:p>
    <w:p>
      <w:r>
        <w:t>0,04</w:t>
      </w:r>
    </w:p>
    <w:p>
      <w:r>
        <w:t>- Đất thủy lợi</w:t>
      </w:r>
    </w:p>
    <w:p>
      <w:r>
        <w:t>160,18</w:t>
      </w:r>
    </w:p>
    <w:p>
      <w:r>
        <w:t>160,18</w:t>
      </w:r>
    </w:p>
    <w:p>
      <w:r>
        <w:t>-</w:t>
      </w:r>
    </w:p>
    <w:p>
      <w:r>
        <w:t>- Đất xây dựng cơ sở văn hóa</w:t>
      </w:r>
    </w:p>
    <w:p>
      <w:r>
        <w:t>9,75</w:t>
      </w:r>
    </w:p>
    <w:p>
      <w:r>
        <w:t>9,75</w:t>
      </w:r>
    </w:p>
    <w:p>
      <w:r>
        <w:t>-</w:t>
      </w:r>
    </w:p>
    <w:p>
      <w:r>
        <w:t>- Đất xây dựng cơ sở y tế</w:t>
      </w:r>
    </w:p>
    <w:p>
      <w:r>
        <w:t>17,41</w:t>
      </w:r>
    </w:p>
    <w:p>
      <w:r>
        <w:t>17,41</w:t>
      </w:r>
    </w:p>
    <w:p>
      <w:r>
        <w:t>-</w:t>
      </w:r>
    </w:p>
    <w:p>
      <w:r>
        <w:t>- Đất xây dựng cơ sở giáo dục và đào tạo</w:t>
      </w:r>
    </w:p>
    <w:p>
      <w:r>
        <w:t>50,63</w:t>
      </w:r>
    </w:p>
    <w:p>
      <w:r>
        <w:t>50,63</w:t>
      </w:r>
    </w:p>
    <w:p>
      <w:r>
        <w:t>-</w:t>
      </w:r>
    </w:p>
    <w:p>
      <w:r>
        <w:t>- Đất xây dựng cơ sở thể dục thể thao</w:t>
      </w:r>
    </w:p>
    <w:p>
      <w:r>
        <w:t>15,52</w:t>
      </w:r>
    </w:p>
    <w:p>
      <w:r>
        <w:t>15,52</w:t>
      </w:r>
    </w:p>
    <w:p>
      <w:r>
        <w:t>-</w:t>
      </w:r>
    </w:p>
    <w:p>
      <w:r>
        <w:t>- Đất công trình năng lượng</w:t>
      </w:r>
    </w:p>
    <w:p>
      <w:r>
        <w:t>4,76</w:t>
      </w:r>
    </w:p>
    <w:p>
      <w:r>
        <w:t>4,82</w:t>
      </w:r>
    </w:p>
    <w:p>
      <w:r>
        <w:t>0,06</w:t>
      </w:r>
    </w:p>
    <w:p>
      <w:r>
        <w:t>- Đất công trình bưu chính, viễn thông</w:t>
      </w:r>
    </w:p>
    <w:p>
      <w:r>
        <w:t>1,46</w:t>
      </w:r>
    </w:p>
    <w:p>
      <w:r>
        <w:t>1,46</w:t>
      </w:r>
    </w:p>
    <w:p>
      <w:r>
        <w:t>-</w:t>
      </w:r>
    </w:p>
    <w:p>
      <w:r>
        <w:t>- Đất có di tích lịch sử - văn hóa</w:t>
      </w:r>
    </w:p>
    <w:p>
      <w:r>
        <w:t>3,79</w:t>
      </w:r>
    </w:p>
    <w:p>
      <w:r>
        <w:t>3,79</w:t>
      </w:r>
    </w:p>
    <w:p>
      <w:r>
        <w:t>-</w:t>
      </w:r>
    </w:p>
    <w:p>
      <w:r>
        <w:t>- Đất bãi thải, xử lý chất thải</w:t>
      </w:r>
    </w:p>
    <w:p>
      <w:r>
        <w:t>3,90</w:t>
      </w:r>
    </w:p>
    <w:p>
      <w:r>
        <w:t>3,90</w:t>
      </w:r>
    </w:p>
    <w:p>
      <w:r>
        <w:t>-</w:t>
      </w:r>
    </w:p>
    <w:p>
      <w:r>
        <w:t>- Đất cơ sở tôn giáo</w:t>
      </w:r>
    </w:p>
    <w:p>
      <w:r>
        <w:t>34,59</w:t>
      </w:r>
    </w:p>
    <w:p>
      <w:r>
        <w:t>34,59</w:t>
      </w:r>
    </w:p>
    <w:p>
      <w:r>
        <w:t>-</w:t>
      </w:r>
    </w:p>
    <w:p>
      <w:r>
        <w:t>- Đất làm nghĩa trang, nhà tang lễ, nhà hỏa táng</w:t>
      </w:r>
    </w:p>
    <w:p>
      <w:r>
        <w:t>70,25</w:t>
      </w:r>
    </w:p>
    <w:p>
      <w:r>
        <w:t>70,25</w:t>
      </w:r>
    </w:p>
    <w:p>
      <w:r>
        <w:t>-</w:t>
      </w:r>
    </w:p>
    <w:p>
      <w:r>
        <w:t>- Đất xây dựng cơ sở khoa học công nghệ</w:t>
      </w:r>
    </w:p>
    <w:p>
      <w:r>
        <w:t>37,55</w:t>
      </w:r>
    </w:p>
    <w:p>
      <w:r>
        <w:t>37,55</w:t>
      </w:r>
    </w:p>
    <w:p>
      <w:r>
        <w:t>-</w:t>
      </w:r>
    </w:p>
    <w:p>
      <w:r>
        <w:t>- Đất xây dựng cơ sở dịch vụ xã hội</w:t>
      </w:r>
    </w:p>
    <w:p>
      <w:r>
        <w:t>0,27</w:t>
      </w:r>
    </w:p>
    <w:p>
      <w:r>
        <w:t>0,27</w:t>
      </w:r>
    </w:p>
    <w:p>
      <w:r>
        <w:t>-</w:t>
      </w:r>
    </w:p>
    <w:p>
      <w:r>
        <w:t>- Đất chợ</w:t>
      </w:r>
    </w:p>
    <w:p>
      <w:r>
        <w:t>2,41</w:t>
      </w:r>
    </w:p>
    <w:p>
      <w:r>
        <w:t>2,41</w:t>
      </w:r>
    </w:p>
    <w:p>
      <w:r>
        <w:t>-</w:t>
      </w:r>
    </w:p>
    <w:p>
      <w:r>
        <w:t>- Đất hạ tầng khác</w:t>
      </w:r>
    </w:p>
    <w:p>
      <w:r>
        <w:t>3,36</w:t>
      </w:r>
    </w:p>
    <w:p>
      <w:r>
        <w:t>3,36</w:t>
      </w:r>
    </w:p>
    <w:p>
      <w:r>
        <w:t>-</w:t>
      </w:r>
    </w:p>
    <w:p>
      <w:r>
        <w:t>2.8</w:t>
      </w:r>
    </w:p>
    <w:p>
      <w:r>
        <w:t>Đất sinh hoạt cộng đồng</w:t>
      </w:r>
    </w:p>
    <w:p>
      <w:r>
        <w:t>2,53</w:t>
      </w:r>
    </w:p>
    <w:p>
      <w:r>
        <w:t>2,53</w:t>
      </w:r>
    </w:p>
    <w:p>
      <w:r>
        <w:t>-</w:t>
      </w:r>
    </w:p>
    <w:p>
      <w:r>
        <w:t>2.9</w:t>
      </w:r>
    </w:p>
    <w:p>
      <w:r>
        <w:t>Đất khu vui chơi, giải trí công cộng</w:t>
      </w:r>
    </w:p>
    <w:p>
      <w:r>
        <w:t>16,77</w:t>
      </w:r>
    </w:p>
    <w:p>
      <w:r>
        <w:t>16,77</w:t>
      </w:r>
    </w:p>
    <w:p>
      <w:r>
        <w:t>-</w:t>
      </w:r>
    </w:p>
    <w:p>
      <w:r>
        <w:t>2.10</w:t>
      </w:r>
    </w:p>
    <w:p>
      <w:r>
        <w:t>Đất ở tại nông thôn</w:t>
      </w:r>
    </w:p>
    <w:p>
      <w:r>
        <w:t>388,52</w:t>
      </w:r>
    </w:p>
    <w:p>
      <w:r>
        <w:t>393,79</w:t>
      </w:r>
    </w:p>
    <w:p>
      <w:r>
        <w:t>5,27</w:t>
      </w:r>
    </w:p>
    <w:p>
      <w:r>
        <w:t>2.11</w:t>
      </w:r>
    </w:p>
    <w:p>
      <w:r>
        <w:t>Đất ở tại đô thị</w:t>
      </w:r>
    </w:p>
    <w:p>
      <w:r>
        <w:t>892,43</w:t>
      </w:r>
    </w:p>
    <w:p>
      <w:r>
        <w:t>901,23</w:t>
      </w:r>
    </w:p>
    <w:p>
      <w:r>
        <w:t>8,80</w:t>
      </w:r>
    </w:p>
    <w:p>
      <w:r>
        <w:t>2.12</w:t>
      </w:r>
    </w:p>
    <w:p>
      <w:r>
        <w:t>Đất xây dựng trụ sở cơ quan</w:t>
      </w:r>
    </w:p>
    <w:p>
      <w:r>
        <w:t>14,44</w:t>
      </w:r>
    </w:p>
    <w:p>
      <w:r>
        <w:t>14,44</w:t>
      </w:r>
    </w:p>
    <w:p>
      <w:r>
        <w:t>-</w:t>
      </w:r>
    </w:p>
    <w:p>
      <w:r>
        <w:t>2.13</w:t>
      </w:r>
    </w:p>
    <w:p>
      <w:r>
        <w:t>Đất xây dựng trụ sở của tổ chức sự nghiệp</w:t>
      </w:r>
    </w:p>
    <w:p>
      <w:r>
        <w:t>2,10</w:t>
      </w:r>
    </w:p>
    <w:p>
      <w:r>
        <w:t>2,10</w:t>
      </w:r>
    </w:p>
    <w:p>
      <w:r>
        <w:t>-</w:t>
      </w:r>
    </w:p>
    <w:p>
      <w:r>
        <w:t>2.14</w:t>
      </w:r>
    </w:p>
    <w:p>
      <w:r>
        <w:t>Đất tín ngưỡng</w:t>
      </w:r>
    </w:p>
    <w:p>
      <w:r>
        <w:t>3,25</w:t>
      </w:r>
    </w:p>
    <w:p>
      <w:r>
        <w:t>3,25</w:t>
      </w:r>
    </w:p>
    <w:p>
      <w:r>
        <w:t>-</w:t>
      </w:r>
    </w:p>
    <w:p>
      <w:r>
        <w:t>2.15</w:t>
      </w:r>
    </w:p>
    <w:p>
      <w:r>
        <w:t>Đất sông, ngòi, kênh, rạch, suối</w:t>
      </w:r>
    </w:p>
    <w:p>
      <w:r>
        <w:t>129,87</w:t>
      </w:r>
    </w:p>
    <w:p>
      <w:r>
        <w:t>129,87</w:t>
      </w:r>
    </w:p>
    <w:p>
      <w:r>
        <w:t>-</w:t>
      </w:r>
    </w:p>
    <w:p>
      <w:r>
        <w:t>2.16</w:t>
      </w:r>
    </w:p>
    <w:p>
      <w:r>
        <w:t>Đất có mặt nước chuyên dùng</w:t>
      </w:r>
    </w:p>
    <w:p>
      <w:r>
        <w:t>31,62</w:t>
      </w:r>
    </w:p>
    <w:p>
      <w:r>
        <w:t>31,62</w:t>
      </w:r>
    </w:p>
    <w:p>
      <w:r>
        <w:t>-</w:t>
      </w:r>
    </w:p>
    <w:p>
      <w:r>
        <w:t>3</w:t>
      </w:r>
    </w:p>
    <w:p>
      <w:r>
        <w:t>Đất chưa sử dụng</w:t>
      </w:r>
    </w:p>
    <w:p>
      <w:r>
        <w:t>-</w:t>
      </w:r>
    </w:p>
    <w:p>
      <w:r>
        <w:t>-</w:t>
      </w:r>
    </w:p>
    <w:p>
      <w:r>
        <w:t>-</w:t>
      </w:r>
    </w:p>
    <w:p>
      <w:r>
        <w:t>II</w:t>
      </w:r>
    </w:p>
    <w:p>
      <w:r>
        <w:t>Khu chức năng*</w:t>
      </w:r>
    </w:p>
    <w:p>
      <w:r>
        <w:t>Đất đô thị</w:t>
      </w:r>
    </w:p>
    <w:p>
      <w:r>
        <w:t>8.931,31</w:t>
      </w:r>
    </w:p>
    <w:p>
      <w:r>
        <w:t>8.931,31</w:t>
      </w:r>
    </w:p>
    <w:p>
      <w:r>
        <w:t>-</w:t>
      </w:r>
    </w:p>
    <w:p>
      <w:r>
        <w:t>Ghi chú: * Không tổng hợp khi tính diện tích tự nhiên</w:t>
      </w:r>
    </w:p>
    <w:p>
      <w:r>
        <w:t>(Phân bổ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Quyết định 1166/QĐ-UBND (ha)</w:t>
      </w:r>
    </w:p>
    <w:p>
      <w:r>
        <w:t>Kế hoạch sử dụng đất năm 2023</w:t>
      </w:r>
    </w:p>
    <w:p>
      <w:r>
        <w:t>Chỉ tiêu điều chỉnh (ha)</w:t>
      </w:r>
    </w:p>
    <w:p>
      <w:r>
        <w:t>Tăng (+) giảm (-)</w:t>
      </w:r>
    </w:p>
    <w:p>
      <w:r>
        <w:t>1</w:t>
      </w:r>
    </w:p>
    <w:p>
      <w:r>
        <w:t>Đất nông nghiệp</w:t>
      </w:r>
    </w:p>
    <w:p>
      <w:r>
        <w:t>158,67</w:t>
      </w:r>
    </w:p>
    <w:p>
      <w:r>
        <w:t>158,77</w:t>
      </w:r>
    </w:p>
    <w:p>
      <w:r>
        <w:t>0,10</w:t>
      </w:r>
    </w:p>
    <w:p>
      <w:r>
        <w:t>1.1</w:t>
      </w:r>
    </w:p>
    <w:p>
      <w:r>
        <w:t>Đất trồng lúa</w:t>
      </w:r>
    </w:p>
    <w:p>
      <w:r>
        <w:t>6,49</w:t>
      </w:r>
    </w:p>
    <w:p>
      <w:r>
        <w:t>6,49</w:t>
      </w:r>
    </w:p>
    <w:p>
      <w:r>
        <w:t>-</w:t>
      </w:r>
    </w:p>
    <w:p>
      <w:r>
        <w:t>Trong đó: đất chuyên trồng lúa nước</w:t>
      </w:r>
    </w:p>
    <w:p>
      <w:r>
        <w:t>2,81</w:t>
      </w:r>
    </w:p>
    <w:p>
      <w:r>
        <w:t>2,81</w:t>
      </w:r>
    </w:p>
    <w:p>
      <w:r>
        <w:t>-</w:t>
      </w:r>
    </w:p>
    <w:p>
      <w:r>
        <w:t>1.2</w:t>
      </w:r>
    </w:p>
    <w:p>
      <w:r>
        <w:t>Đất trồng cây hàng năm khác</w:t>
      </w:r>
    </w:p>
    <w:p>
      <w:r>
        <w:t>29,05</w:t>
      </w:r>
    </w:p>
    <w:p>
      <w:r>
        <w:t>29,05</w:t>
      </w:r>
    </w:p>
    <w:p>
      <w:r>
        <w:t>-</w:t>
      </w:r>
    </w:p>
    <w:p>
      <w:r>
        <w:t>1.3</w:t>
      </w:r>
    </w:p>
    <w:p>
      <w:r>
        <w:t>Đất trồng cây lâu năm</w:t>
      </w:r>
    </w:p>
    <w:p>
      <w:r>
        <w:t>122,71</w:t>
      </w:r>
    </w:p>
    <w:p>
      <w:r>
        <w:t>122,81</w:t>
      </w:r>
    </w:p>
    <w:p>
      <w:r>
        <w:t>0,10</w:t>
      </w:r>
    </w:p>
    <w:p>
      <w:r>
        <w:t>1.4</w:t>
      </w:r>
    </w:p>
    <w:p>
      <w:r>
        <w:t>Đất nuôi trồng thủy sản</w:t>
      </w:r>
    </w:p>
    <w:p>
      <w:r>
        <w:t>0,26</w:t>
      </w:r>
    </w:p>
    <w:p>
      <w:r>
        <w:t>0,26</w:t>
      </w:r>
    </w:p>
    <w:p>
      <w:r>
        <w:t>-</w:t>
      </w:r>
    </w:p>
    <w:p>
      <w:r>
        <w:t>1.5</w:t>
      </w:r>
    </w:p>
    <w:p>
      <w:r>
        <w:t>Đất nông nghiệp khác</w:t>
      </w:r>
    </w:p>
    <w:p>
      <w:r>
        <w:t>0,16</w:t>
      </w:r>
    </w:p>
    <w:p>
      <w:r>
        <w:t>0,16</w:t>
      </w:r>
    </w:p>
    <w:p>
      <w:r>
        <w:t>-</w:t>
      </w:r>
    </w:p>
    <w:p>
      <w:r>
        <w:t>2</w:t>
      </w:r>
    </w:p>
    <w:p>
      <w:r>
        <w:t>Đất phi nông nghiệp</w:t>
      </w:r>
    </w:p>
    <w:p>
      <w:r>
        <w:t>89,51</w:t>
      </w:r>
    </w:p>
    <w:p>
      <w:r>
        <w:t>89,51</w:t>
      </w:r>
    </w:p>
    <w:p>
      <w:r>
        <w:t>-</w:t>
      </w:r>
    </w:p>
    <w:p>
      <w:r>
        <w:t>2.1</w:t>
      </w:r>
    </w:p>
    <w:p>
      <w:r>
        <w:t>Đất quốc phòng</w:t>
      </w:r>
    </w:p>
    <w:p>
      <w:r>
        <w:t>1,75</w:t>
      </w:r>
    </w:p>
    <w:p>
      <w:r>
        <w:t>1,75</w:t>
      </w:r>
    </w:p>
    <w:p>
      <w:r>
        <w:t>-</w:t>
      </w:r>
    </w:p>
    <w:p>
      <w:r>
        <w:t>2.2</w:t>
      </w:r>
    </w:p>
    <w:p>
      <w:r>
        <w:t>Đất an ninh</w:t>
      </w:r>
    </w:p>
    <w:p>
      <w:r>
        <w:t>0,01</w:t>
      </w:r>
    </w:p>
    <w:p>
      <w:r>
        <w:t>0,01</w:t>
      </w:r>
    </w:p>
    <w:p>
      <w:r>
        <w:t>-</w:t>
      </w:r>
    </w:p>
    <w:p>
      <w:r>
        <w:t>2.3</w:t>
      </w:r>
    </w:p>
    <w:p>
      <w:r>
        <w:t>Đất thương mại, dịch vụ</w:t>
      </w:r>
    </w:p>
    <w:p>
      <w:r>
        <w:t>0,96</w:t>
      </w:r>
    </w:p>
    <w:p>
      <w:r>
        <w:t>0,96</w:t>
      </w:r>
    </w:p>
    <w:p>
      <w:r>
        <w:t>-</w:t>
      </w:r>
    </w:p>
    <w:p>
      <w:r>
        <w:t>2.4</w:t>
      </w:r>
    </w:p>
    <w:p>
      <w:r>
        <w:t>Đất cơ sở sản xuất phi nông nghiệp</w:t>
      </w:r>
    </w:p>
    <w:p>
      <w:r>
        <w:t>0,88</w:t>
      </w:r>
    </w:p>
    <w:p>
      <w:r>
        <w:t>0,88</w:t>
      </w:r>
    </w:p>
    <w:p>
      <w:r>
        <w:t>-</w:t>
      </w:r>
    </w:p>
    <w:p>
      <w:r>
        <w:t>2.5</w:t>
      </w:r>
    </w:p>
    <w:p>
      <w:r>
        <w:t>Đất phát triển hạ tầng</w:t>
      </w:r>
    </w:p>
    <w:p>
      <w:r>
        <w:t>51,71</w:t>
      </w:r>
    </w:p>
    <w:p>
      <w:r>
        <w:t>51,71</w:t>
      </w:r>
    </w:p>
    <w:p>
      <w:r>
        <w:t>-</w:t>
      </w:r>
    </w:p>
    <w:p>
      <w:r>
        <w:t>Trong đó:</w:t>
      </w:r>
    </w:p>
    <w:p>
      <w:r>
        <w:t>-</w:t>
      </w:r>
    </w:p>
    <w:p>
      <w:r>
        <w:t>- Đất giao thông</w:t>
      </w:r>
    </w:p>
    <w:p>
      <w:r>
        <w:t>44,68</w:t>
      </w:r>
    </w:p>
    <w:p>
      <w:r>
        <w:t>44,68</w:t>
      </w:r>
    </w:p>
    <w:p>
      <w:r>
        <w:t>-</w:t>
      </w:r>
    </w:p>
    <w:p>
      <w:r>
        <w:t>- Đất thủy lợi</w:t>
      </w:r>
    </w:p>
    <w:p>
      <w:r>
        <w:t>0,80</w:t>
      </w:r>
    </w:p>
    <w:p>
      <w:r>
        <w:t>0,80</w:t>
      </w:r>
    </w:p>
    <w:p>
      <w:r>
        <w:t>-</w:t>
      </w:r>
    </w:p>
    <w:p>
      <w:r>
        <w:t>- Đất xây dựng cơ sở văn hóa</w:t>
      </w:r>
    </w:p>
    <w:p>
      <w:r>
        <w:t>0,28</w:t>
      </w:r>
    </w:p>
    <w:p>
      <w:r>
        <w:t>0,28</w:t>
      </w:r>
    </w:p>
    <w:p>
      <w:r>
        <w:t>-</w:t>
      </w:r>
    </w:p>
    <w:p>
      <w:r>
        <w:t>- Đất xây dựng cơ sở y tế</w:t>
      </w:r>
    </w:p>
    <w:p>
      <w:r>
        <w:t>0,04</w:t>
      </w:r>
    </w:p>
    <w:p>
      <w:r>
        <w:t>0,04</w:t>
      </w:r>
    </w:p>
    <w:p>
      <w:r>
        <w:t>-</w:t>
      </w:r>
    </w:p>
    <w:p>
      <w:r>
        <w:t>- Đất xây dựng cơ sở giáo dục và đào tạo</w:t>
      </w:r>
    </w:p>
    <w:p>
      <w:r>
        <w:t>0,95</w:t>
      </w:r>
    </w:p>
    <w:p>
      <w:r>
        <w:t>0,95</w:t>
      </w:r>
    </w:p>
    <w:p>
      <w:r>
        <w:t>- Đất xây dựng cơ sở thể dục thể thao</w:t>
      </w:r>
    </w:p>
    <w:p>
      <w:r>
        <w:t>0,09</w:t>
      </w:r>
    </w:p>
    <w:p>
      <w:r>
        <w:t>0,09</w:t>
      </w:r>
    </w:p>
    <w:p>
      <w:r>
        <w:t>-</w:t>
      </w:r>
    </w:p>
    <w:p>
      <w:r>
        <w:t>- Đất công trình bưu chính, viễn thông</w:t>
      </w:r>
    </w:p>
    <w:p>
      <w:r>
        <w:t>0,01</w:t>
      </w:r>
    </w:p>
    <w:p>
      <w:r>
        <w:t>0,01</w:t>
      </w:r>
    </w:p>
    <w:p>
      <w:r>
        <w:t>-</w:t>
      </w:r>
    </w:p>
    <w:p>
      <w:r>
        <w:t>- Đất cơ sở tôn giáo</w:t>
      </w:r>
    </w:p>
    <w:p>
      <w:r>
        <w:t>4,51</w:t>
      </w:r>
    </w:p>
    <w:p>
      <w:r>
        <w:t>4,51</w:t>
      </w:r>
    </w:p>
    <w:p>
      <w:r>
        <w:t>-</w:t>
      </w:r>
    </w:p>
    <w:p>
      <w:r>
        <w:t>- Đất làm nghĩa trang, nhà tang</w:t>
      </w:r>
    </w:p>
    <w:p>
      <w:r>
        <w:t>lễ</w:t>
      </w:r>
    </w:p>
    <w:p>
      <w:r>
        <w:t>0,25</w:t>
      </w:r>
    </w:p>
    <w:p>
      <w:r>
        <w:t>0,25</w:t>
      </w:r>
    </w:p>
    <w:p>
      <w:r>
        <w:t>-</w:t>
      </w:r>
    </w:p>
    <w:p>
      <w:r>
        <w:t>- Đất chợ</w:t>
      </w:r>
    </w:p>
    <w:p>
      <w:r>
        <w:t>0,10</w:t>
      </w:r>
    </w:p>
    <w:p>
      <w:r>
        <w:t>0,10</w:t>
      </w:r>
    </w:p>
    <w:p>
      <w:r>
        <w:t>-</w:t>
      </w:r>
    </w:p>
    <w:p>
      <w:r>
        <w:t>2.6</w:t>
      </w:r>
    </w:p>
    <w:p>
      <w:r>
        <w:t>Đất sinh hoạt cộng đồng</w:t>
      </w:r>
    </w:p>
    <w:p>
      <w:r>
        <w:t>0,05</w:t>
      </w:r>
    </w:p>
    <w:p>
      <w:r>
        <w:t>0,05</w:t>
      </w:r>
    </w:p>
    <w:p>
      <w:r>
        <w:t>-</w:t>
      </w:r>
    </w:p>
    <w:p>
      <w:r>
        <w:t>2.7</w:t>
      </w:r>
    </w:p>
    <w:p>
      <w:r>
        <w:t>Đất ở tại nông thôn</w:t>
      </w:r>
    </w:p>
    <w:p>
      <w:r>
        <w:t>14,53</w:t>
      </w:r>
    </w:p>
    <w:p>
      <w:r>
        <w:t>14,53</w:t>
      </w:r>
    </w:p>
    <w:p>
      <w:r>
        <w:t>-</w:t>
      </w:r>
    </w:p>
    <w:p>
      <w:r>
        <w:t>2.8</w:t>
      </w:r>
    </w:p>
    <w:p>
      <w:r>
        <w:t>Đất ở tại đô thị</w:t>
      </w:r>
    </w:p>
    <w:p>
      <w:r>
        <w:t>18,61</w:t>
      </w:r>
    </w:p>
    <w:p>
      <w:r>
        <w:t>18,61</w:t>
      </w:r>
    </w:p>
    <w:p>
      <w:r>
        <w:t>-</w:t>
      </w:r>
    </w:p>
    <w:p>
      <w:r>
        <w:t>2.9</w:t>
      </w:r>
    </w:p>
    <w:p>
      <w:r>
        <w:t>Đất xây dựng trụ sở cơ quan</w:t>
      </w:r>
    </w:p>
    <w:p>
      <w:r>
        <w:t>0,14</w:t>
      </w:r>
    </w:p>
    <w:p>
      <w:r>
        <w:t>0,14</w:t>
      </w:r>
    </w:p>
    <w:p>
      <w:r>
        <w:t>-</w:t>
      </w:r>
    </w:p>
    <w:p>
      <w:r>
        <w:t>2.10</w:t>
      </w:r>
    </w:p>
    <w:p>
      <w:r>
        <w:t>Đất tín ngưỡng</w:t>
      </w:r>
    </w:p>
    <w:p>
      <w:r>
        <w:t>0,08</w:t>
      </w:r>
    </w:p>
    <w:p>
      <w:r>
        <w:t>0,08</w:t>
      </w:r>
    </w:p>
    <w:p>
      <w:r>
        <w:t>-</w:t>
      </w:r>
    </w:p>
    <w:p>
      <w:r>
        <w:t>2.11</w:t>
      </w:r>
    </w:p>
    <w:p>
      <w:r>
        <w:t>Đất sông, ngòi, kênh, rạch, suối</w:t>
      </w:r>
    </w:p>
    <w:p>
      <w:r>
        <w:t>0,79</w:t>
      </w:r>
    </w:p>
    <w:p>
      <w:r>
        <w:t>0,79</w:t>
      </w:r>
    </w:p>
    <w:p>
      <w:r>
        <w:t>-</w:t>
      </w:r>
    </w:p>
    <w:p>
      <w:r>
        <w:t>3</w:t>
      </w:r>
    </w:p>
    <w:p>
      <w:r>
        <w:t>Đất chưa sử dụng</w:t>
      </w:r>
    </w:p>
    <w:p>
      <w:r>
        <w:t>-</w:t>
      </w:r>
    </w:p>
    <w:p>
      <w:r>
        <w:t>-</w:t>
      </w:r>
    </w:p>
    <w:p>
      <w:r>
        <w:t>-</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được duyệt tại Quyết định 1166/QĐ-UBND (ha)</w:t>
      </w:r>
    </w:p>
    <w:p>
      <w:r>
        <w:t>Kế hoạch sử dụng đất năm 2023</w:t>
      </w:r>
    </w:p>
    <w:p>
      <w:r>
        <w:t>Chỉ tiêu điều chỉnh (ha)</w:t>
      </w:r>
    </w:p>
    <w:p>
      <w:r>
        <w:t>Tăng (+) giảm (-)</w:t>
      </w:r>
    </w:p>
    <w:p>
      <w:r>
        <w:t>1</w:t>
      </w:r>
    </w:p>
    <w:p>
      <w:r>
        <w:t>Đất nông nghiệp chuyển sang phi nông nghiệp</w:t>
      </w:r>
    </w:p>
    <w:p>
      <w:r>
        <w:t>269,80</w:t>
      </w:r>
    </w:p>
    <w:p>
      <w:r>
        <w:t>269,90</w:t>
      </w:r>
    </w:p>
    <w:p>
      <w:r>
        <w:t>0,10</w:t>
      </w:r>
    </w:p>
    <w:p>
      <w:r>
        <w:t>1.1</w:t>
      </w:r>
    </w:p>
    <w:p>
      <w:r>
        <w:t>Đất trồng lúa</w:t>
      </w:r>
    </w:p>
    <w:p>
      <w:r>
        <w:t>18,50</w:t>
      </w:r>
    </w:p>
    <w:p>
      <w:r>
        <w:t>18,50</w:t>
      </w:r>
    </w:p>
    <w:p>
      <w:r>
        <w:t>-</w:t>
      </w:r>
    </w:p>
    <w:p>
      <w:r>
        <w:t>Trong đó: đất chuyên trồng lúa nước</w:t>
      </w:r>
    </w:p>
    <w:p>
      <w:r>
        <w:t>4,81</w:t>
      </w:r>
    </w:p>
    <w:p>
      <w:r>
        <w:t>4,81</w:t>
      </w:r>
    </w:p>
    <w:p>
      <w:r>
        <w:t>-</w:t>
      </w:r>
    </w:p>
    <w:p>
      <w:r>
        <w:t>1.2</w:t>
      </w:r>
    </w:p>
    <w:p>
      <w:r>
        <w:t>Đất trồng cây hàng năm khác</w:t>
      </w:r>
    </w:p>
    <w:p>
      <w:r>
        <w:t>41,84</w:t>
      </w:r>
    </w:p>
    <w:p>
      <w:r>
        <w:t>41,84</w:t>
      </w:r>
    </w:p>
    <w:p>
      <w:r>
        <w:t>-</w:t>
      </w:r>
    </w:p>
    <w:p>
      <w:r>
        <w:t>1.3</w:t>
      </w:r>
    </w:p>
    <w:p>
      <w:r>
        <w:t>Đất trồng cây lâu năm</w:t>
      </w:r>
    </w:p>
    <w:p>
      <w:r>
        <w:t>209,04</w:t>
      </w:r>
    </w:p>
    <w:p>
      <w:r>
        <w:t>209,14</w:t>
      </w:r>
    </w:p>
    <w:p>
      <w:r>
        <w:t>0,10</w:t>
      </w:r>
    </w:p>
    <w:p>
      <w:r>
        <w:t>1.4</w:t>
      </w:r>
    </w:p>
    <w:p>
      <w:r>
        <w:t>Đất nuôi trồng thủy sản</w:t>
      </w:r>
    </w:p>
    <w:p>
      <w:r>
        <w:t>0,26</w:t>
      </w:r>
    </w:p>
    <w:p>
      <w:r>
        <w:t>0,26</w:t>
      </w:r>
    </w:p>
    <w:p>
      <w:r>
        <w:t>-</w:t>
      </w:r>
    </w:p>
    <w:p>
      <w:r>
        <w:t>1.5</w:t>
      </w:r>
    </w:p>
    <w:p>
      <w:r>
        <w:t>Đất nông nghiệp khác</w:t>
      </w:r>
    </w:p>
    <w:p>
      <w:r>
        <w:t>0,16</w:t>
      </w:r>
    </w:p>
    <w:p>
      <w:r>
        <w:t>0,16</w:t>
      </w:r>
    </w:p>
    <w:p>
      <w:r>
        <w:t>-</w:t>
      </w:r>
    </w:p>
    <w:p>
      <w:r>
        <w:t>2</w:t>
      </w:r>
    </w:p>
    <w:p>
      <w:r>
        <w:t>Chuyển đổi cơ cấu sử dụng đất trong nội bộ đất nông nghiệp</w:t>
      </w:r>
    </w:p>
    <w:p>
      <w:r>
        <w:t>44,83</w:t>
      </w:r>
    </w:p>
    <w:p>
      <w:r>
        <w:t>44,83</w:t>
      </w:r>
    </w:p>
    <w:p>
      <w:r>
        <w:t>-</w:t>
      </w:r>
    </w:p>
    <w:p>
      <w:r>
        <w:t>2.1</w:t>
      </w:r>
    </w:p>
    <w:p>
      <w:r>
        <w:t>Đất trồng lúa chuyển sang đất trồng cây lâu năm</w:t>
      </w:r>
    </w:p>
    <w:p>
      <w:r>
        <w:t>44,83</w:t>
      </w:r>
    </w:p>
    <w:p>
      <w:r>
        <w:t>44,83</w:t>
      </w:r>
    </w:p>
    <w:p>
      <w:r>
        <w:t>-</w:t>
      </w:r>
    </w:p>
    <w:p>
      <w:r>
        <w:t>3</w:t>
      </w:r>
    </w:p>
    <w:p>
      <w:r>
        <w:t>Đất phi nông nghiệp không phải là đất ở chuyển sang đất ở</w:t>
      </w:r>
    </w:p>
    <w:p>
      <w:r>
        <w:t>7,19</w:t>
      </w:r>
    </w:p>
    <w:p>
      <w:r>
        <w:t>7,19</w:t>
      </w:r>
    </w:p>
    <w:p>
      <w:r>
        <w:t>-</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được duyệt tại Quyết định 1166/QĐ-UBND (ha)</w:t>
      </w:r>
    </w:p>
    <w:p>
      <w:r>
        <w:t>Kế hoạch sử dụng đất năm 2023</w:t>
      </w:r>
    </w:p>
    <w:p>
      <w:r>
        <w:t>Chỉ tiêu điều chỉnh (ha)</w:t>
      </w:r>
    </w:p>
    <w:p>
      <w:r>
        <w:t>Tăng (+) giảm (-)</w:t>
      </w:r>
    </w:p>
    <w:p>
      <w:r>
        <w:t>1</w:t>
      </w:r>
    </w:p>
    <w:p>
      <w:r>
        <w:t>Đất nông nghiệp chuyển sang phi nông nghiệp</w:t>
      </w:r>
    </w:p>
    <w:p>
      <w:r>
        <w:t>276,36</w:t>
      </w:r>
    </w:p>
    <w:p>
      <w:r>
        <w:t>276,46</w:t>
      </w:r>
    </w:p>
    <w:p>
      <w:r>
        <w:t>0,10</w:t>
      </w:r>
    </w:p>
    <w:p>
      <w:r>
        <w:t>1.1</w:t>
      </w:r>
    </w:p>
    <w:p>
      <w:r>
        <w:t>Đất trồng lúa</w:t>
      </w:r>
    </w:p>
    <w:p>
      <w:r>
        <w:t>18,50</w:t>
      </w:r>
    </w:p>
    <w:p>
      <w:r>
        <w:t>18,50</w:t>
      </w:r>
    </w:p>
    <w:p>
      <w:r>
        <w:t>-</w:t>
      </w:r>
    </w:p>
    <w:p>
      <w:r>
        <w:t>Trong đó: Đất chuyên trồng lúa nước</w:t>
      </w:r>
    </w:p>
    <w:p>
      <w:r>
        <w:t>4,81</w:t>
      </w:r>
    </w:p>
    <w:p>
      <w:r>
        <w:t>4,81</w:t>
      </w:r>
    </w:p>
    <w:p>
      <w:r>
        <w:t>-</w:t>
      </w:r>
    </w:p>
    <w:p>
      <w:r>
        <w:t>1.2</w:t>
      </w:r>
    </w:p>
    <w:p>
      <w:r>
        <w:t>Đất trồng cây hàng năm khác</w:t>
      </w:r>
    </w:p>
    <w:p>
      <w:r>
        <w:t>41,78</w:t>
      </w:r>
    </w:p>
    <w:p>
      <w:r>
        <w:t>41,78</w:t>
      </w:r>
    </w:p>
    <w:p>
      <w:r>
        <w:t>-</w:t>
      </w:r>
    </w:p>
    <w:p>
      <w:r>
        <w:t>1.3</w:t>
      </w:r>
    </w:p>
    <w:p>
      <w:r>
        <w:t>Đất trồng cây lâu năm</w:t>
      </w:r>
    </w:p>
    <w:p>
      <w:r>
        <w:t>215,66</w:t>
      </w:r>
    </w:p>
    <w:p>
      <w:r>
        <w:t>215,76</w:t>
      </w:r>
    </w:p>
    <w:p>
      <w:r>
        <w:t>0,10</w:t>
      </w:r>
    </w:p>
    <w:p>
      <w:r>
        <w:t>1.4</w:t>
      </w:r>
    </w:p>
    <w:p>
      <w:r>
        <w:t>Đất nuôi trồng thủy sản</w:t>
      </w:r>
    </w:p>
    <w:p>
      <w:r>
        <w:t>0,26</w:t>
      </w:r>
    </w:p>
    <w:p>
      <w:r>
        <w:t>0,26</w:t>
      </w:r>
    </w:p>
    <w:p>
      <w:r>
        <w:t>-</w:t>
      </w:r>
    </w:p>
    <w:p>
      <w:r>
        <w:t>1.5</w:t>
      </w:r>
    </w:p>
    <w:p>
      <w:r>
        <w:t>Đất nông nghiệp khác</w:t>
      </w:r>
    </w:p>
    <w:p>
      <w:r>
        <w:t>0,16</w:t>
      </w:r>
    </w:p>
    <w:p>
      <w:r>
        <w:t>0,16</w:t>
      </w:r>
    </w:p>
    <w:p>
      <w:r>
        <w:t>-</w:t>
      </w:r>
    </w:p>
    <w:p>
      <w:r>
        <w:t>2</w:t>
      </w:r>
    </w:p>
    <w:p>
      <w:r>
        <w:t>Chuyển đổi cơ cấu sử dụng đất trong nội bộ đất nông nghiệp</w:t>
      </w:r>
    </w:p>
    <w:p>
      <w:r>
        <w:t>44,83</w:t>
      </w:r>
    </w:p>
    <w:p>
      <w:r>
        <w:t>44,83</w:t>
      </w:r>
    </w:p>
    <w:p>
      <w:r>
        <w:t>-</w:t>
      </w:r>
    </w:p>
    <w:p>
      <w:r>
        <w:t>2.1</w:t>
      </w:r>
    </w:p>
    <w:p>
      <w:r>
        <w:t>Đất trồng lúa chuyển sang đất trồng cây lâu năm</w:t>
      </w:r>
    </w:p>
    <w:p>
      <w:r>
        <w:t>44,83</w:t>
      </w:r>
    </w:p>
    <w:p>
      <w:r>
        <w:t>44,83</w:t>
      </w:r>
    </w:p>
    <w:p>
      <w:r>
        <w:t>-</w:t>
      </w:r>
    </w:p>
    <w:p>
      <w:r>
        <w:t>3</w:t>
      </w:r>
    </w:p>
    <w:p>
      <w:r>
        <w:t>Đất phi nông nghiệp không phải là đất ở chuyển sang đất ở</w:t>
      </w:r>
    </w:p>
    <w:p>
      <w:r>
        <w:t>5,01</w:t>
      </w:r>
    </w:p>
    <w:p>
      <w:r>
        <w:t>5,01</w:t>
      </w:r>
    </w:p>
    <w:p>
      <w:r>
        <w:t>-</w:t>
      </w:r>
    </w:p>
    <w:p>
      <w:r>
        <w:t>(Phân bổ chỉ tiêu chuyển mục đích sử dụng đất theo loại đất trong hồ sơ địa chính theo đơn vị hành chính cấp xã tại Phụ lục IV kèm theo)</w:t>
      </w:r>
    </w:p>
    <w:p>
      <w:r>
        <w:t>Điều 2.  Căn cứ vào Điều 1 của Quyết định này, Ủy ban nhân dân thành phố Long Khánh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thành phố Long Khánh; Chánh Văn phòng Hội đồng nhân dân và Ủy ban nhân dân thành phố Long Khánh; Trưởng phòng Phòng Tài nguyên và Môi trường thành phố Long Khánh;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 UBND tỉnh;</w:t>
      </w:r>
    </w:p>
    <w:p>
      <w:r>
        <w:t>- Hội đồng nhân dân thành phố Long Khánh;</w:t>
      </w:r>
    </w:p>
    <w:p>
      <w:r>
        <w:t>- Chánh, Phó Chánh Văn phòng UBND tỉnh;</w:t>
      </w:r>
    </w:p>
    <w:p>
      <w:r>
        <w:t>- Lưu: VT, KTN (27b).</w:t>
      </w:r>
    </w:p>
    <w:p>
      <w:r>
        <w:t>TM. ỦY BAN NHÂN DÂN</w:t>
      </w:r>
    </w:p>
    <w:p>
      <w:r>
        <w:t>KT. CHỦ TỊCH</w:t>
      </w:r>
    </w:p>
    <w:p>
      <w:r>
        <w:t>PHÓ CHỦ TỊCH</w:t>
      </w:r>
    </w:p>
    <w:p>
      <w:r>
        <w:t>Võ Văn Phi</w:t>
      </w:r>
    </w:p>
    <w:p>
      <w:r>
        <w:t>PHỤ LỤC I</w:t>
      </w:r>
    </w:p>
    <w:p>
      <w:r>
        <w:t>KẾ HOẠCH SỬ DỤNG ĐẤT NĂM 2023 CỦA THÀNH PHỐ LONG KHÁNH</w:t>
      </w:r>
    </w:p>
    <w:p>
      <w:r>
        <w:t>(Kèm theo Quyết định số: 3206/QĐ-UBND ngày 08 tháng 12 năm 2023 của Ủy ban nhân dân tỉnh Đồng Nai)</w:t>
      </w:r>
    </w:p>
    <w:p>
      <w:r>
        <w:t>Đơn vị tính: ha</w:t>
      </w:r>
    </w:p>
    <w:p>
      <w:r>
        <w:t>TT</w:t>
      </w:r>
    </w:p>
    <w:p>
      <w:r>
        <w:t>Chỉ tiêu sử dụng đất</w:t>
      </w:r>
    </w:p>
    <w:p>
      <w:r>
        <w:t>Tổng diện tích</w:t>
      </w:r>
    </w:p>
    <w:p>
      <w:r>
        <w:t>Diện tích phân theo đơn vị hành chính</w:t>
      </w:r>
    </w:p>
    <w:p>
      <w:r>
        <w:t>Phú Bình</w:t>
      </w:r>
    </w:p>
    <w:p>
      <w:r>
        <w:t>Xuân An</w:t>
      </w:r>
    </w:p>
    <w:p>
      <w:r>
        <w:t>Xuân Bình</w:t>
      </w:r>
    </w:p>
    <w:p>
      <w:r>
        <w:t>Xuân Hòa</w:t>
      </w:r>
    </w:p>
    <w:p>
      <w:r>
        <w:t>Xuân Thanh</w:t>
      </w:r>
    </w:p>
    <w:p>
      <w:r>
        <w:t>Xuân Trung</w:t>
      </w:r>
    </w:p>
    <w:p>
      <w:r>
        <w:t>Hàng Gòn</w:t>
      </w:r>
    </w:p>
    <w:p>
      <w:r>
        <w:t>Suối Tre</w:t>
      </w:r>
    </w:p>
    <w:p>
      <w:r>
        <w:t>Bảo Quang</w:t>
      </w:r>
    </w:p>
    <w:p>
      <w:r>
        <w:t>Bảo Vinh</w:t>
      </w:r>
    </w:p>
    <w:p>
      <w:r>
        <w:t>Bàu Sen</w:t>
      </w:r>
    </w:p>
    <w:p>
      <w:r>
        <w:t>Bàu Trâm</w:t>
      </w:r>
    </w:p>
    <w:p>
      <w:r>
        <w:t>Bình Lộc</w:t>
      </w:r>
    </w:p>
    <w:p>
      <w:r>
        <w:t>Xuân Lập</w:t>
      </w:r>
    </w:p>
    <w:p>
      <w:r>
        <w:t>Xuân Tân</w:t>
      </w:r>
    </w:p>
    <w:p>
      <w:r>
        <w:t>1</w:t>
      </w:r>
    </w:p>
    <w:p>
      <w:r>
        <w:t>Đất nông nghiệp</w:t>
      </w:r>
    </w:p>
    <w:p>
      <w:r>
        <w:t>15.869,10</w:t>
      </w:r>
    </w:p>
    <w:p>
      <w:r>
        <w:t>108,43</w:t>
      </w:r>
    </w:p>
    <w:p>
      <w:r>
        <w:t>13,30</w:t>
      </w:r>
    </w:p>
    <w:p>
      <w:r>
        <w:t>6,93</w:t>
      </w:r>
    </w:p>
    <w:p>
      <w:r>
        <w:t>55,44</w:t>
      </w:r>
    </w:p>
    <w:p>
      <w:r>
        <w:t>52,29</w:t>
      </w:r>
    </w:p>
    <w:p>
      <w:r>
        <w:t>18,22</w:t>
      </w:r>
    </w:p>
    <w:p>
      <w:r>
        <w:t>3.069,38</w:t>
      </w:r>
    </w:p>
    <w:p>
      <w:r>
        <w:t>1.951,46</w:t>
      </w:r>
    </w:p>
    <w:p>
      <w:r>
        <w:t>3.257,47</w:t>
      </w:r>
    </w:p>
    <w:p>
      <w:r>
        <w:t>1.198,59</w:t>
      </w:r>
    </w:p>
    <w:p>
      <w:r>
        <w:t>1.161,49</w:t>
      </w:r>
    </w:p>
    <w:p>
      <w:r>
        <w:t>1.007,70</w:t>
      </w:r>
    </w:p>
    <w:p>
      <w:r>
        <w:t>1.702,07</w:t>
      </w:r>
    </w:p>
    <w:p>
      <w:r>
        <w:t>1.383,15</w:t>
      </w:r>
    </w:p>
    <w:p>
      <w:r>
        <w:t>883,16</w:t>
      </w:r>
    </w:p>
    <w:p>
      <w:r>
        <w:t>Trong đó:</w:t>
      </w:r>
    </w:p>
    <w:p>
      <w:r>
        <w:t>1.1</w:t>
      </w:r>
    </w:p>
    <w:p>
      <w:r>
        <w:t>Đất trồng lúa</w:t>
      </w:r>
    </w:p>
    <w:p>
      <w:r>
        <w:t>847,90</w:t>
      </w:r>
    </w:p>
    <w:p>
      <w:r>
        <w:t>-</w:t>
      </w:r>
    </w:p>
    <w:p>
      <w:r>
        <w:t>-</w:t>
      </w:r>
    </w:p>
    <w:p>
      <w:r>
        <w:t>-</w:t>
      </w:r>
    </w:p>
    <w:p>
      <w:r>
        <w:t>-</w:t>
      </w:r>
    </w:p>
    <w:p>
      <w:r>
        <w:t>-</w:t>
      </w:r>
    </w:p>
    <w:p>
      <w:r>
        <w:t>-</w:t>
      </w:r>
    </w:p>
    <w:p>
      <w:r>
        <w:t>0,67</w:t>
      </w:r>
    </w:p>
    <w:p>
      <w:r>
        <w:t>-</w:t>
      </w:r>
    </w:p>
    <w:p>
      <w:r>
        <w:t>437,71</w:t>
      </w:r>
    </w:p>
    <w:p>
      <w:r>
        <w:t>221,86</w:t>
      </w:r>
    </w:p>
    <w:p>
      <w:r>
        <w:t>12.22</w:t>
      </w:r>
    </w:p>
    <w:p>
      <w:r>
        <w:t>163,66</w:t>
      </w:r>
    </w:p>
    <w:p>
      <w:r>
        <w:t>0,55</w:t>
      </w:r>
    </w:p>
    <w:p>
      <w:r>
        <w:t>7,63</w:t>
      </w:r>
    </w:p>
    <w:p>
      <w:r>
        <w:t>3,60</w:t>
      </w:r>
    </w:p>
    <w:p>
      <w:r>
        <w:t>Trong đó: đất chuyên trồng lúa nước</w:t>
      </w:r>
    </w:p>
    <w:p>
      <w:r>
        <w:t>573,86</w:t>
      </w:r>
    </w:p>
    <w:p>
      <w:r>
        <w:t>-</w:t>
      </w:r>
    </w:p>
    <w:p>
      <w:r>
        <w:t>-</w:t>
      </w:r>
    </w:p>
    <w:p>
      <w:r>
        <w:t>-</w:t>
      </w:r>
    </w:p>
    <w:p>
      <w:r>
        <w:t>-</w:t>
      </w:r>
    </w:p>
    <w:p>
      <w:r>
        <w:t>-</w:t>
      </w:r>
    </w:p>
    <w:p>
      <w:r>
        <w:t>-</w:t>
      </w:r>
    </w:p>
    <w:p>
      <w:r>
        <w:t>-</w:t>
      </w:r>
    </w:p>
    <w:p>
      <w:r>
        <w:t>-</w:t>
      </w:r>
    </w:p>
    <w:p>
      <w:r>
        <w:t>277,12</w:t>
      </w:r>
    </w:p>
    <w:p>
      <w:r>
        <w:t>231,98</w:t>
      </w:r>
    </w:p>
    <w:p>
      <w:r>
        <w:t>6,68</w:t>
      </w:r>
    </w:p>
    <w:p>
      <w:r>
        <w:t>44,97</w:t>
      </w:r>
    </w:p>
    <w:p>
      <w:r>
        <w:t>3,48</w:t>
      </w:r>
    </w:p>
    <w:p>
      <w:r>
        <w:t>9,63</w:t>
      </w:r>
    </w:p>
    <w:p>
      <w:r>
        <w:t>-</w:t>
      </w:r>
    </w:p>
    <w:p>
      <w:r>
        <w:t>1.2</w:t>
      </w:r>
    </w:p>
    <w:p>
      <w:r>
        <w:t>Đất trồng cây hàng năm khác</w:t>
      </w:r>
    </w:p>
    <w:p>
      <w:r>
        <w:t>353,84</w:t>
      </w:r>
    </w:p>
    <w:p>
      <w:r>
        <w:t>4,95</w:t>
      </w:r>
    </w:p>
    <w:p>
      <w:r>
        <w:t>0,08</w:t>
      </w:r>
    </w:p>
    <w:p>
      <w:r>
        <w:t>0,61</w:t>
      </w:r>
    </w:p>
    <w:p>
      <w:r>
        <w:t>0,89</w:t>
      </w:r>
    </w:p>
    <w:p>
      <w:r>
        <w:t>3,15</w:t>
      </w:r>
    </w:p>
    <w:p>
      <w:r>
        <w:t>1,41</w:t>
      </w:r>
    </w:p>
    <w:p>
      <w:r>
        <w:t>31,01</w:t>
      </w:r>
    </w:p>
    <w:p>
      <w:r>
        <w:t>46,04</w:t>
      </w:r>
    </w:p>
    <w:p>
      <w:r>
        <w:t>112,76</w:t>
      </w:r>
    </w:p>
    <w:p>
      <w:r>
        <w:t>38,24</w:t>
      </w:r>
    </w:p>
    <w:p>
      <w:r>
        <w:t>4,32</w:t>
      </w:r>
    </w:p>
    <w:p>
      <w:r>
        <w:t>67,56</w:t>
      </w:r>
    </w:p>
    <w:p>
      <w:r>
        <w:t>25,33</w:t>
      </w:r>
    </w:p>
    <w:p>
      <w:r>
        <w:t>3,26</w:t>
      </w:r>
    </w:p>
    <w:p>
      <w:r>
        <w:t>14,25</w:t>
      </w:r>
    </w:p>
    <w:p>
      <w:r>
        <w:t>1.3</w:t>
      </w:r>
    </w:p>
    <w:p>
      <w:r>
        <w:t>Đất trồng cây lâu năm</w:t>
      </w:r>
    </w:p>
    <w:p>
      <w:r>
        <w:t>14 522,84</w:t>
      </w:r>
    </w:p>
    <w:p>
      <w:r>
        <w:t>103,03</w:t>
      </w:r>
    </w:p>
    <w:p>
      <w:r>
        <w:t>13,22</w:t>
      </w:r>
    </w:p>
    <w:p>
      <w:r>
        <w:t>6,33</w:t>
      </w:r>
    </w:p>
    <w:p>
      <w:r>
        <w:t>54,54</w:t>
      </w:r>
    </w:p>
    <w:p>
      <w:r>
        <w:t>49,01</w:t>
      </w:r>
    </w:p>
    <w:p>
      <w:r>
        <w:t>16,81</w:t>
      </w:r>
    </w:p>
    <w:p>
      <w:r>
        <w:t>2.965,32</w:t>
      </w:r>
    </w:p>
    <w:p>
      <w:r>
        <w:t>1.902,56</w:t>
      </w:r>
    </w:p>
    <w:p>
      <w:r>
        <w:t>2.674,25</w:t>
      </w:r>
    </w:p>
    <w:p>
      <w:r>
        <w:t>934,79</w:t>
      </w:r>
    </w:p>
    <w:p>
      <w:r>
        <w:t>1.140,51</w:t>
      </w:r>
    </w:p>
    <w:p>
      <w:r>
        <w:t>765,50</w:t>
      </w:r>
    </w:p>
    <w:p>
      <w:r>
        <w:t>1.668,09</w:t>
      </w:r>
    </w:p>
    <w:p>
      <w:r>
        <w:t>1.364,05</w:t>
      </w:r>
    </w:p>
    <w:p>
      <w:r>
        <w:t>864,84</w:t>
      </w:r>
    </w:p>
    <w:p>
      <w:r>
        <w:t>1.4</w:t>
      </w:r>
    </w:p>
    <w:p>
      <w:r>
        <w:t>Đất rừng phòng hộ</w:t>
      </w:r>
    </w:p>
    <w:p>
      <w:r>
        <w:t>4,74</w:t>
      </w:r>
    </w:p>
    <w:p>
      <w:r>
        <w:t>-</w:t>
      </w:r>
    </w:p>
    <w:p>
      <w:r>
        <w:t>-</w:t>
      </w:r>
    </w:p>
    <w:p>
      <w:r>
        <w:t>-</w:t>
      </w:r>
    </w:p>
    <w:p>
      <w:r>
        <w:t>-</w:t>
      </w:r>
    </w:p>
    <w:p>
      <w:r>
        <w:t>-</w:t>
      </w:r>
    </w:p>
    <w:p>
      <w:r>
        <w:t>-</w:t>
      </w:r>
    </w:p>
    <w:p>
      <w:r>
        <w:t>4,74</w:t>
      </w:r>
    </w:p>
    <w:p>
      <w:r>
        <w:t>-</w:t>
      </w:r>
    </w:p>
    <w:p>
      <w:r>
        <w:t>-</w:t>
      </w:r>
    </w:p>
    <w:p>
      <w:r>
        <w:t>-</w:t>
      </w:r>
    </w:p>
    <w:p>
      <w:r>
        <w:t>-</w:t>
      </w:r>
    </w:p>
    <w:p>
      <w:r>
        <w:t>-</w:t>
      </w:r>
    </w:p>
    <w:p>
      <w:r>
        <w:t>-</w:t>
      </w:r>
    </w:p>
    <w:p>
      <w:r>
        <w:t>-</w:t>
      </w:r>
    </w:p>
    <w:p>
      <w:r>
        <w:t>-</w:t>
      </w:r>
    </w:p>
    <w:p>
      <w:r>
        <w:t>1.5</w:t>
      </w:r>
    </w:p>
    <w:p>
      <w:r>
        <w:t>Đất nuôi trồng thủy sản</w:t>
      </w:r>
    </w:p>
    <w:p>
      <w:r>
        <w:t>38,83</w:t>
      </w:r>
    </w:p>
    <w:p>
      <w:r>
        <w:t>0,45</w:t>
      </w:r>
    </w:p>
    <w:p>
      <w:r>
        <w:t>0,00</w:t>
      </w:r>
    </w:p>
    <w:p>
      <w:r>
        <w:t>-</w:t>
      </w:r>
    </w:p>
    <w:p>
      <w:r>
        <w:t>0,00</w:t>
      </w:r>
    </w:p>
    <w:p>
      <w:r>
        <w:t>0,13</w:t>
      </w:r>
    </w:p>
    <w:p>
      <w:r>
        <w:t>-</w:t>
      </w:r>
    </w:p>
    <w:p>
      <w:r>
        <w:t>18,93</w:t>
      </w:r>
    </w:p>
    <w:p>
      <w:r>
        <w:t>0,69</w:t>
      </w:r>
    </w:p>
    <w:p>
      <w:r>
        <w:t>8,92</w:t>
      </w:r>
    </w:p>
    <w:p>
      <w:r>
        <w:t>3,71</w:t>
      </w:r>
    </w:p>
    <w:p>
      <w:r>
        <w:t>0,14</w:t>
      </w:r>
    </w:p>
    <w:p>
      <w:r>
        <w:t>3,62</w:t>
      </w:r>
    </w:p>
    <w:p>
      <w:r>
        <w:t>1,76</w:t>
      </w:r>
    </w:p>
    <w:p>
      <w:r>
        <w:t>-</w:t>
      </w:r>
    </w:p>
    <w:p>
      <w:r>
        <w:t>0,47</w:t>
      </w:r>
    </w:p>
    <w:p>
      <w:r>
        <w:t>1.6</w:t>
      </w:r>
    </w:p>
    <w:p>
      <w:r>
        <w:t>Đất nông nghiệp khác</w:t>
      </w:r>
    </w:p>
    <w:p>
      <w:r>
        <w:t>100,94</w:t>
      </w:r>
    </w:p>
    <w:p>
      <w:r>
        <w:t>-</w:t>
      </w:r>
    </w:p>
    <w:p>
      <w:r>
        <w:t>-</w:t>
      </w:r>
    </w:p>
    <w:p>
      <w:r>
        <w:t>-</w:t>
      </w:r>
    </w:p>
    <w:p>
      <w:r>
        <w:t>-</w:t>
      </w:r>
    </w:p>
    <w:p>
      <w:r>
        <w:t>-</w:t>
      </w:r>
    </w:p>
    <w:p>
      <w:r>
        <w:t>-</w:t>
      </w:r>
    </w:p>
    <w:p>
      <w:r>
        <w:t>48,71</w:t>
      </w:r>
    </w:p>
    <w:p>
      <w:r>
        <w:t>2,18</w:t>
      </w:r>
    </w:p>
    <w:p>
      <w:r>
        <w:t>23,83</w:t>
      </w:r>
    </w:p>
    <w:p>
      <w:r>
        <w:t>-</w:t>
      </w:r>
    </w:p>
    <w:p>
      <w:r>
        <w:t>4,30</w:t>
      </w:r>
    </w:p>
    <w:p>
      <w:r>
        <w:t>7,37</w:t>
      </w:r>
    </w:p>
    <w:p>
      <w:r>
        <w:t>6,34</w:t>
      </w:r>
    </w:p>
    <w:p>
      <w:r>
        <w:t>8,22</w:t>
      </w:r>
    </w:p>
    <w:p>
      <w:r>
        <w:t>-</w:t>
      </w:r>
    </w:p>
    <w:p>
      <w:r>
        <w:t>2</w:t>
      </w:r>
    </w:p>
    <w:p>
      <w:r>
        <w:t>Đất phi nông nghiệp</w:t>
      </w:r>
    </w:p>
    <w:p>
      <w:r>
        <w:t>3.428,73</w:t>
      </w:r>
    </w:p>
    <w:p>
      <w:r>
        <w:t>124,25</w:t>
      </w:r>
    </w:p>
    <w:p>
      <w:r>
        <w:t>128,85</w:t>
      </w:r>
    </w:p>
    <w:p>
      <w:r>
        <w:t>114,19</w:t>
      </w:r>
    </w:p>
    <w:p>
      <w:r>
        <w:t>162,94</w:t>
      </w:r>
    </w:p>
    <w:p>
      <w:r>
        <w:t>86,34</w:t>
      </w:r>
    </w:p>
    <w:p>
      <w:r>
        <w:t>81,33</w:t>
      </w:r>
    </w:p>
    <w:p>
      <w:r>
        <w:t>428,99</w:t>
      </w:r>
    </w:p>
    <w:p>
      <w:r>
        <w:t>469,50</w:t>
      </w:r>
    </w:p>
    <w:p>
      <w:r>
        <w:t>250,84</w:t>
      </w:r>
    </w:p>
    <w:p>
      <w:r>
        <w:t>378,54</w:t>
      </w:r>
    </w:p>
    <w:p>
      <w:r>
        <w:t>132,80</w:t>
      </w:r>
    </w:p>
    <w:p>
      <w:r>
        <w:t>171,26</w:t>
      </w:r>
    </w:p>
    <w:p>
      <w:r>
        <w:t>478,79</w:t>
      </w:r>
    </w:p>
    <w:p>
      <w:r>
        <w:t>241,71</w:t>
      </w:r>
    </w:p>
    <w:p>
      <w:r>
        <w:t>178,39</w:t>
      </w:r>
    </w:p>
    <w:p>
      <w:r>
        <w:t>Trong đó:</w:t>
      </w:r>
    </w:p>
    <w:p>
      <w:r>
        <w:t>2.1</w:t>
      </w:r>
    </w:p>
    <w:p>
      <w:r>
        <w:t>Đất quốc phòng</w:t>
      </w:r>
    </w:p>
    <w:p>
      <w:r>
        <w:t>17,06</w:t>
      </w:r>
    </w:p>
    <w:p>
      <w:r>
        <w:t>-</w:t>
      </w:r>
    </w:p>
    <w:p>
      <w:r>
        <w:t>2,29</w:t>
      </w:r>
    </w:p>
    <w:p>
      <w:r>
        <w:t>-</w:t>
      </w:r>
    </w:p>
    <w:p>
      <w:r>
        <w:t>0,93</w:t>
      </w:r>
    </w:p>
    <w:p>
      <w:r>
        <w:t>-</w:t>
      </w:r>
    </w:p>
    <w:p>
      <w:r>
        <w:t>-</w:t>
      </w:r>
    </w:p>
    <w:p>
      <w:r>
        <w:t>8,96</w:t>
      </w:r>
    </w:p>
    <w:p>
      <w:r>
        <w:t>4,88</w:t>
      </w:r>
    </w:p>
    <w:p>
      <w:r>
        <w:t>-</w:t>
      </w:r>
    </w:p>
    <w:p>
      <w:r>
        <w:t>-</w:t>
      </w:r>
    </w:p>
    <w:p>
      <w:r>
        <w:t>-</w:t>
      </w:r>
    </w:p>
    <w:p>
      <w:r>
        <w:t>-</w:t>
      </w:r>
    </w:p>
    <w:p>
      <w:r>
        <w:t>-</w:t>
      </w:r>
    </w:p>
    <w:p>
      <w:r>
        <w:t>-</w:t>
      </w:r>
    </w:p>
    <w:p>
      <w:r>
        <w:t>-</w:t>
      </w:r>
    </w:p>
    <w:p>
      <w:r>
        <w:t>2.2</w:t>
      </w:r>
    </w:p>
    <w:p>
      <w:r>
        <w:t>Đất an ninh</w:t>
      </w:r>
    </w:p>
    <w:p>
      <w:r>
        <w:t>67,85</w:t>
      </w:r>
    </w:p>
    <w:p>
      <w:r>
        <w:t>60,68</w:t>
      </w:r>
    </w:p>
    <w:p>
      <w:r>
        <w:t>0,08</w:t>
      </w:r>
    </w:p>
    <w:p>
      <w:r>
        <w:t>0,04</w:t>
      </w:r>
    </w:p>
    <w:p>
      <w:r>
        <w:t>0,04</w:t>
      </w:r>
    </w:p>
    <w:p>
      <w:r>
        <w:t>0,02</w:t>
      </w:r>
    </w:p>
    <w:p>
      <w:r>
        <w:t>0,02</w:t>
      </w:r>
    </w:p>
    <w:p>
      <w:r>
        <w:t>5,00</w:t>
      </w:r>
    </w:p>
    <w:p>
      <w:r>
        <w:t>1,78</w:t>
      </w:r>
    </w:p>
    <w:p>
      <w:r>
        <w:t>-</w:t>
      </w:r>
    </w:p>
    <w:p>
      <w:r>
        <w:t>-</w:t>
      </w:r>
    </w:p>
    <w:p>
      <w:r>
        <w:t>-</w:t>
      </w:r>
    </w:p>
    <w:p>
      <w:r>
        <w:t>-</w:t>
      </w:r>
    </w:p>
    <w:p>
      <w:r>
        <w:t>-</w:t>
      </w:r>
    </w:p>
    <w:p>
      <w:r>
        <w:t>0,18</w:t>
      </w:r>
    </w:p>
    <w:p>
      <w:r>
        <w:t>2.3</w:t>
      </w:r>
    </w:p>
    <w:p>
      <w:r>
        <w:t>Đất khu công nghiệp</w:t>
      </w:r>
    </w:p>
    <w:p>
      <w:r>
        <w:t>400,83</w:t>
      </w:r>
    </w:p>
    <w:p>
      <w:r>
        <w:t>-</w:t>
      </w:r>
    </w:p>
    <w:p>
      <w:r>
        <w:t>-</w:t>
      </w:r>
    </w:p>
    <w:p>
      <w:r>
        <w:t>-</w:t>
      </w:r>
    </w:p>
    <w:p>
      <w:r>
        <w:t>-</w:t>
      </w:r>
    </w:p>
    <w:p>
      <w:r>
        <w:t>-</w:t>
      </w:r>
    </w:p>
    <w:p>
      <w:r>
        <w:t>-</w:t>
      </w:r>
    </w:p>
    <w:p>
      <w:r>
        <w:t>-</w:t>
      </w:r>
    </w:p>
    <w:p>
      <w:r>
        <w:t>99,90</w:t>
      </w:r>
    </w:p>
    <w:p>
      <w:r>
        <w:t>-</w:t>
      </w:r>
    </w:p>
    <w:p>
      <w:r>
        <w:t>44,87</w:t>
      </w:r>
    </w:p>
    <w:p>
      <w:r>
        <w:t>-</w:t>
      </w:r>
    </w:p>
    <w:p>
      <w:r>
        <w:t>-</w:t>
      </w:r>
    </w:p>
    <w:p>
      <w:r>
        <w:t>256,06</w:t>
      </w:r>
    </w:p>
    <w:p>
      <w:r>
        <w:t>-</w:t>
      </w:r>
    </w:p>
    <w:p>
      <w:r>
        <w:t>-</w:t>
      </w:r>
    </w:p>
    <w:p>
      <w:r>
        <w:t>2.4</w:t>
      </w:r>
    </w:p>
    <w:p>
      <w:r>
        <w:t>Đất thương mại, dịch vụ</w:t>
      </w:r>
    </w:p>
    <w:p>
      <w:r>
        <w:t>55,80</w:t>
      </w:r>
    </w:p>
    <w:p>
      <w:r>
        <w:t>-</w:t>
      </w:r>
    </w:p>
    <w:p>
      <w:r>
        <w:t>5,59</w:t>
      </w:r>
    </w:p>
    <w:p>
      <w:r>
        <w:t>3,50</w:t>
      </w:r>
    </w:p>
    <w:p>
      <w:r>
        <w:t>0,48</w:t>
      </w:r>
    </w:p>
    <w:p>
      <w:r>
        <w:t>0,06</w:t>
      </w:r>
    </w:p>
    <w:p>
      <w:r>
        <w:t>0,31</w:t>
      </w:r>
    </w:p>
    <w:p>
      <w:r>
        <w:t>7,30</w:t>
      </w:r>
    </w:p>
    <w:p>
      <w:r>
        <w:t>25,25</w:t>
      </w:r>
    </w:p>
    <w:p>
      <w:r>
        <w:t>0,14</w:t>
      </w:r>
    </w:p>
    <w:p>
      <w:r>
        <w:t>0,26</w:t>
      </w:r>
    </w:p>
    <w:p>
      <w:r>
        <w:t>0.21</w:t>
      </w:r>
    </w:p>
    <w:p>
      <w:r>
        <w:t>0,35</w:t>
      </w:r>
    </w:p>
    <w:p>
      <w:r>
        <w:t>0,19</w:t>
      </w:r>
    </w:p>
    <w:p>
      <w:r>
        <w:t>9,40</w:t>
      </w:r>
    </w:p>
    <w:p>
      <w:r>
        <w:t>2.77</w:t>
      </w:r>
    </w:p>
    <w:p>
      <w:r>
        <w:t>2.5</w:t>
      </w:r>
    </w:p>
    <w:p>
      <w:r>
        <w:t>Đất cơ sở sản xuất phi nông nghiệp</w:t>
      </w:r>
    </w:p>
    <w:p>
      <w:r>
        <w:t>94,51</w:t>
      </w:r>
    </w:p>
    <w:p>
      <w:r>
        <w:t>-</w:t>
      </w:r>
    </w:p>
    <w:p>
      <w:r>
        <w:t>0,16</w:t>
      </w:r>
    </w:p>
    <w:p>
      <w:r>
        <w:t>19,86</w:t>
      </w:r>
    </w:p>
    <w:p>
      <w:r>
        <w:t>3,45</w:t>
      </w:r>
    </w:p>
    <w:p>
      <w:r>
        <w:t>-</w:t>
      </w:r>
    </w:p>
    <w:p>
      <w:r>
        <w:t>0,06</w:t>
      </w:r>
    </w:p>
    <w:p>
      <w:r>
        <w:t>4,83</w:t>
      </w:r>
    </w:p>
    <w:p>
      <w:r>
        <w:t>5,65</w:t>
      </w:r>
    </w:p>
    <w:p>
      <w:r>
        <w:t>5,96</w:t>
      </w:r>
    </w:p>
    <w:p>
      <w:r>
        <w:t>2,46</w:t>
      </w:r>
    </w:p>
    <w:p>
      <w:r>
        <w:t>1,15</w:t>
      </w:r>
    </w:p>
    <w:p>
      <w:r>
        <w:t>8,39</w:t>
      </w:r>
    </w:p>
    <w:p>
      <w:r>
        <w:t>0,54</w:t>
      </w:r>
    </w:p>
    <w:p>
      <w:r>
        <w:t>23,81</w:t>
      </w:r>
    </w:p>
    <w:p>
      <w:r>
        <w:t>18,18</w:t>
      </w:r>
    </w:p>
    <w:p>
      <w:r>
        <w:t>2.6</w:t>
      </w:r>
    </w:p>
    <w:p>
      <w:r>
        <w:t>Đất sản xuất vật liệu xây dựng, làm đồ gốm</w:t>
      </w:r>
    </w:p>
    <w:p>
      <w:r>
        <w:t>50,65</w:t>
      </w:r>
    </w:p>
    <w:p>
      <w:r>
        <w:t>-</w:t>
      </w:r>
    </w:p>
    <w:p>
      <w:r>
        <w:t>-</w:t>
      </w:r>
    </w:p>
    <w:p>
      <w:r>
        <w:t>-</w:t>
      </w:r>
    </w:p>
    <w:p>
      <w:r>
        <w:t>-</w:t>
      </w:r>
    </w:p>
    <w:p>
      <w:r>
        <w:t>-</w:t>
      </w:r>
    </w:p>
    <w:p>
      <w:r>
        <w:t>-</w:t>
      </w:r>
    </w:p>
    <w:p>
      <w:r>
        <w:t>-</w:t>
      </w:r>
    </w:p>
    <w:p>
      <w:r>
        <w:t>-</w:t>
      </w:r>
    </w:p>
    <w:p>
      <w:r>
        <w:t>-</w:t>
      </w:r>
    </w:p>
    <w:p>
      <w:r>
        <w:t>-</w:t>
      </w:r>
    </w:p>
    <w:p>
      <w:r>
        <w:t>-</w:t>
      </w:r>
    </w:p>
    <w:p>
      <w:r>
        <w:t>-</w:t>
      </w:r>
    </w:p>
    <w:p>
      <w:r>
        <w:t>-</w:t>
      </w:r>
    </w:p>
    <w:p>
      <w:r>
        <w:t>50,65</w:t>
      </w:r>
    </w:p>
    <w:p>
      <w:r>
        <w:t>-</w:t>
      </w:r>
    </w:p>
    <w:p>
      <w:r>
        <w:t>2.7</w:t>
      </w:r>
    </w:p>
    <w:p>
      <w:r>
        <w:t>Đất phát triển hạ tầng cấp quốc gia, cấp tỉnh, cấp huyện, cấp xã</w:t>
      </w:r>
    </w:p>
    <w:p>
      <w:r>
        <w:t>1.246,42</w:t>
      </w:r>
    </w:p>
    <w:p>
      <w:r>
        <w:t>27,62</w:t>
      </w:r>
    </w:p>
    <w:p>
      <w:r>
        <w:t>39,50</w:t>
      </w:r>
    </w:p>
    <w:p>
      <w:r>
        <w:t>50,40</w:t>
      </w:r>
    </w:p>
    <w:p>
      <w:r>
        <w:t>50,54</w:t>
      </w:r>
    </w:p>
    <w:p>
      <w:r>
        <w:t>22,71</w:t>
      </w:r>
    </w:p>
    <w:p>
      <w:r>
        <w:t>26,43</w:t>
      </w:r>
    </w:p>
    <w:p>
      <w:r>
        <w:t>281,25</w:t>
      </w:r>
    </w:p>
    <w:p>
      <w:r>
        <w:t>192,78</w:t>
      </w:r>
    </w:p>
    <w:p>
      <w:r>
        <w:t>113,19</w:t>
      </w:r>
    </w:p>
    <w:p>
      <w:r>
        <w:t>103,04</w:t>
      </w:r>
    </w:p>
    <w:p>
      <w:r>
        <w:t>70,04</w:t>
      </w:r>
    </w:p>
    <w:p>
      <w:r>
        <w:t>61,54</w:t>
      </w:r>
    </w:p>
    <w:p>
      <w:r>
        <w:t>85,15</w:t>
      </w:r>
    </w:p>
    <w:p>
      <w:r>
        <w:t>69,81</w:t>
      </w:r>
    </w:p>
    <w:p>
      <w:r>
        <w:t>52,42</w:t>
      </w:r>
    </w:p>
    <w:p>
      <w:r>
        <w:t>Trong đó:</w:t>
      </w:r>
    </w:p>
    <w:p>
      <w:r>
        <w:t>-</w:t>
      </w:r>
    </w:p>
    <w:p>
      <w:r>
        <w:t>Đất giao thông</w:t>
      </w:r>
    </w:p>
    <w:p>
      <w:r>
        <w:t>830,54</w:t>
      </w:r>
    </w:p>
    <w:p>
      <w:r>
        <w:t>24,66</w:t>
      </w:r>
    </w:p>
    <w:p>
      <w:r>
        <w:t>27,42</w:t>
      </w:r>
    </w:p>
    <w:p>
      <w:r>
        <w:t>24,81</w:t>
      </w:r>
    </w:p>
    <w:p>
      <w:r>
        <w:t>42,06</w:t>
      </w:r>
    </w:p>
    <w:p>
      <w:r>
        <w:t>16,87</w:t>
      </w:r>
    </w:p>
    <w:p>
      <w:r>
        <w:t>20,77</w:t>
      </w:r>
    </w:p>
    <w:p>
      <w:r>
        <w:t>95,87</w:t>
      </w:r>
    </w:p>
    <w:p>
      <w:r>
        <w:t>118,03</w:t>
      </w:r>
    </w:p>
    <w:p>
      <w:r>
        <w:t>99,48</w:t>
      </w:r>
    </w:p>
    <w:p>
      <w:r>
        <w:t>76,77</w:t>
      </w:r>
    </w:p>
    <w:p>
      <w:r>
        <w:t>60,06</w:t>
      </w:r>
    </w:p>
    <w:p>
      <w:r>
        <w:t>52,98</w:t>
      </w:r>
    </w:p>
    <w:p>
      <w:r>
        <w:t>72,89</w:t>
      </w:r>
    </w:p>
    <w:p>
      <w:r>
        <w:t>53,40</w:t>
      </w:r>
    </w:p>
    <w:p>
      <w:r>
        <w:t>44,49</w:t>
      </w:r>
    </w:p>
    <w:p>
      <w:r>
        <w:t>-</w:t>
      </w:r>
    </w:p>
    <w:p>
      <w:r>
        <w:t>Đất thủy lợi</w:t>
      </w:r>
    </w:p>
    <w:p>
      <w:r>
        <w:t>160,18</w:t>
      </w:r>
    </w:p>
    <w:p>
      <w:r>
        <w:t>0,30</w:t>
      </w:r>
    </w:p>
    <w:p>
      <w:r>
        <w:t>0,07</w:t>
      </w:r>
    </w:p>
    <w:p>
      <w:r>
        <w:t>0,10</w:t>
      </w:r>
    </w:p>
    <w:p>
      <w:r>
        <w:t>0,00</w:t>
      </w:r>
    </w:p>
    <w:p>
      <w:r>
        <w:t>0,13</w:t>
      </w:r>
    </w:p>
    <w:p>
      <w:r>
        <w:t>0,48</w:t>
      </w:r>
    </w:p>
    <w:p>
      <w:r>
        <w:t>143,38</w:t>
      </w:r>
    </w:p>
    <w:p>
      <w:r>
        <w:t>1,25</w:t>
      </w:r>
    </w:p>
    <w:p>
      <w:r>
        <w:t>3,26</w:t>
      </w:r>
    </w:p>
    <w:p>
      <w:r>
        <w:t>4,21</w:t>
      </w:r>
    </w:p>
    <w:p>
      <w:r>
        <w:t>2,97</w:t>
      </w:r>
    </w:p>
    <w:p>
      <w:r>
        <w:t>1,33</w:t>
      </w:r>
    </w:p>
    <w:p>
      <w:r>
        <w:t>0,51</w:t>
      </w:r>
    </w:p>
    <w:p>
      <w:r>
        <w:t>1,35</w:t>
      </w:r>
    </w:p>
    <w:p>
      <w:r>
        <w:t>0,84</w:t>
      </w:r>
    </w:p>
    <w:p>
      <w:r>
        <w:t>-</w:t>
      </w:r>
    </w:p>
    <w:p>
      <w:r>
        <w:t>Đất xây dựng cơ sở văn hóa</w:t>
      </w:r>
    </w:p>
    <w:p>
      <w:r>
        <w:t>9,75</w:t>
      </w:r>
    </w:p>
    <w:p>
      <w:r>
        <w:t>0,20</w:t>
      </w:r>
    </w:p>
    <w:p>
      <w:r>
        <w:t>0,28</w:t>
      </w:r>
    </w:p>
    <w:p>
      <w:r>
        <w:t>1,48</w:t>
      </w:r>
    </w:p>
    <w:p>
      <w:r>
        <w:t>-</w:t>
      </w:r>
    </w:p>
    <w:p>
      <w:r>
        <w:t>-</w:t>
      </w:r>
    </w:p>
    <w:p>
      <w:r>
        <w:t>-</w:t>
      </w:r>
    </w:p>
    <w:p>
      <w:r>
        <w:t>-</w:t>
      </w:r>
    </w:p>
    <w:p>
      <w:r>
        <w:t>3,68</w:t>
      </w:r>
    </w:p>
    <w:p>
      <w:r>
        <w:t>1,48</w:t>
      </w:r>
    </w:p>
    <w:p>
      <w:r>
        <w:t>0,46</w:t>
      </w:r>
    </w:p>
    <w:p>
      <w:r>
        <w:t>0,43</w:t>
      </w:r>
    </w:p>
    <w:p>
      <w:r>
        <w:t>0,32</w:t>
      </w:r>
    </w:p>
    <w:p>
      <w:r>
        <w:t>0,62</w:t>
      </w:r>
    </w:p>
    <w:p>
      <w:r>
        <w:t>0,53</w:t>
      </w:r>
    </w:p>
    <w:p>
      <w:r>
        <w:t>0,28</w:t>
      </w:r>
    </w:p>
    <w:p>
      <w:r>
        <w:t>-</w:t>
      </w:r>
    </w:p>
    <w:p>
      <w:r>
        <w:t>Đất xây dựng cơ sở y tế</w:t>
      </w:r>
    </w:p>
    <w:p>
      <w:r>
        <w:t>17,41</w:t>
      </w:r>
    </w:p>
    <w:p>
      <w:r>
        <w:t>0,19</w:t>
      </w:r>
    </w:p>
    <w:p>
      <w:r>
        <w:t>1,85</w:t>
      </w:r>
    </w:p>
    <w:p>
      <w:r>
        <w:t>0,08</w:t>
      </w:r>
    </w:p>
    <w:p>
      <w:r>
        <w:t>0,04</w:t>
      </w:r>
    </w:p>
    <w:p>
      <w:r>
        <w:t>0,05</w:t>
      </w:r>
    </w:p>
    <w:p>
      <w:r>
        <w:t>0,07</w:t>
      </w:r>
    </w:p>
    <w:p>
      <w:r>
        <w:t>0,33</w:t>
      </w:r>
    </w:p>
    <w:p>
      <w:r>
        <w:t>12,17</w:t>
      </w:r>
    </w:p>
    <w:p>
      <w:r>
        <w:t>0,07</w:t>
      </w:r>
    </w:p>
    <w:p>
      <w:r>
        <w:t>1,45</w:t>
      </w:r>
    </w:p>
    <w:p>
      <w:r>
        <w:t>0,10</w:t>
      </w:r>
    </w:p>
    <w:p>
      <w:r>
        <w:t>0,27</w:t>
      </w:r>
    </w:p>
    <w:p>
      <w:r>
        <w:t>0,10</w:t>
      </w:r>
    </w:p>
    <w:p>
      <w:r>
        <w:t>0,53</w:t>
      </w:r>
    </w:p>
    <w:p>
      <w:r>
        <w:t>0,11</w:t>
      </w:r>
    </w:p>
    <w:p>
      <w:r>
        <w:t>-</w:t>
      </w:r>
    </w:p>
    <w:p>
      <w:r>
        <w:t>Đất xây dựng cơ sở giáo dục và đào tạo</w:t>
      </w:r>
    </w:p>
    <w:p>
      <w:r>
        <w:t>50,63</w:t>
      </w:r>
    </w:p>
    <w:p>
      <w:r>
        <w:t>1,08</w:t>
      </w:r>
    </w:p>
    <w:p>
      <w:r>
        <w:t>5,38</w:t>
      </w:r>
    </w:p>
    <w:p>
      <w:r>
        <w:t>3,56</w:t>
      </w:r>
    </w:p>
    <w:p>
      <w:r>
        <w:t>5,59</w:t>
      </w:r>
    </w:p>
    <w:p>
      <w:r>
        <w:t>2,93</w:t>
      </w:r>
    </w:p>
    <w:p>
      <w:r>
        <w:t>1,79</w:t>
      </w:r>
    </w:p>
    <w:p>
      <w:r>
        <w:t>4,13</w:t>
      </w:r>
    </w:p>
    <w:p>
      <w:r>
        <w:t>5,11</w:t>
      </w:r>
    </w:p>
    <w:p>
      <w:r>
        <w:t>3,88</w:t>
      </w:r>
    </w:p>
    <w:p>
      <w:r>
        <w:t>4,79</w:t>
      </w:r>
    </w:p>
    <w:p>
      <w:r>
        <w:t>1,10</w:t>
      </w:r>
    </w:p>
    <w:p>
      <w:r>
        <w:t>1,08</w:t>
      </w:r>
    </w:p>
    <w:p>
      <w:r>
        <w:t>3,68</w:t>
      </w:r>
    </w:p>
    <w:p>
      <w:r>
        <w:t>4,45</w:t>
      </w:r>
    </w:p>
    <w:p>
      <w:r>
        <w:t>2,08</w:t>
      </w:r>
    </w:p>
    <w:p>
      <w:r>
        <w:t>-</w:t>
      </w:r>
    </w:p>
    <w:p>
      <w:r>
        <w:t>Đất xây dựng cơ sở thể dục thể thao</w:t>
      </w:r>
    </w:p>
    <w:p>
      <w:r>
        <w:t>15,52</w:t>
      </w:r>
    </w:p>
    <w:p>
      <w:r>
        <w:t>-</w:t>
      </w:r>
    </w:p>
    <w:p>
      <w:r>
        <w:t>-</w:t>
      </w:r>
    </w:p>
    <w:p>
      <w:r>
        <w:t>3,06</w:t>
      </w:r>
    </w:p>
    <w:p>
      <w:r>
        <w:t>-</w:t>
      </w:r>
    </w:p>
    <w:p>
      <w:r>
        <w:t>-</w:t>
      </w:r>
    </w:p>
    <w:p>
      <w:r>
        <w:t>-</w:t>
      </w:r>
    </w:p>
    <w:p>
      <w:r>
        <w:t>1,98</w:t>
      </w:r>
    </w:p>
    <w:p>
      <w:r>
        <w:t>2,85</w:t>
      </w:r>
    </w:p>
    <w:p>
      <w:r>
        <w:t>-</w:t>
      </w:r>
    </w:p>
    <w:p>
      <w:r>
        <w:t>1,14</w:t>
      </w:r>
    </w:p>
    <w:p>
      <w:r>
        <w:t>1,01</w:t>
      </w:r>
    </w:p>
    <w:p>
      <w:r>
        <w:t>-</w:t>
      </w:r>
    </w:p>
    <w:p>
      <w:r>
        <w:t>1,13</w:t>
      </w:r>
    </w:p>
    <w:p>
      <w:r>
        <w:t>4,34</w:t>
      </w:r>
    </w:p>
    <w:p>
      <w:r>
        <w:t>-</w:t>
      </w:r>
    </w:p>
    <w:p>
      <w:r>
        <w:t>-</w:t>
      </w:r>
    </w:p>
    <w:p>
      <w:r>
        <w:t>Đất công trình năng lượng</w:t>
      </w:r>
    </w:p>
    <w:p>
      <w:r>
        <w:t>4,82</w:t>
      </w:r>
    </w:p>
    <w:p>
      <w:r>
        <w:t>-</w:t>
      </w:r>
    </w:p>
    <w:p>
      <w:r>
        <w:t>-</w:t>
      </w:r>
    </w:p>
    <w:p>
      <w:r>
        <w:t>-</w:t>
      </w:r>
    </w:p>
    <w:p>
      <w:r>
        <w:t>-</w:t>
      </w:r>
    </w:p>
    <w:p>
      <w:r>
        <w:t>-</w:t>
      </w:r>
    </w:p>
    <w:p>
      <w:r>
        <w:t>2,21</w:t>
      </w:r>
    </w:p>
    <w:p>
      <w:r>
        <w:t>1,23</w:t>
      </w:r>
    </w:p>
    <w:p>
      <w:r>
        <w:t>0,64</w:t>
      </w:r>
    </w:p>
    <w:p>
      <w:r>
        <w:t>0,34</w:t>
      </w:r>
    </w:p>
    <w:p>
      <w:r>
        <w:t>0,19</w:t>
      </w:r>
    </w:p>
    <w:p>
      <w:r>
        <w:t>-</w:t>
      </w:r>
    </w:p>
    <w:p>
      <w:r>
        <w:t>-</w:t>
      </w:r>
    </w:p>
    <w:p>
      <w:r>
        <w:t>-</w:t>
      </w:r>
    </w:p>
    <w:p>
      <w:r>
        <w:t>0,21</w:t>
      </w:r>
    </w:p>
    <w:p>
      <w:r>
        <w:t>-</w:t>
      </w:r>
    </w:p>
    <w:p>
      <w:r>
        <w:t>-</w:t>
      </w:r>
    </w:p>
    <w:p>
      <w:r>
        <w:t>Đất công trình bưu chính, viễn thông</w:t>
      </w:r>
    </w:p>
    <w:p>
      <w:r>
        <w:t>1,46</w:t>
      </w:r>
    </w:p>
    <w:p>
      <w:r>
        <w:t>-</w:t>
      </w:r>
    </w:p>
    <w:p>
      <w:r>
        <w:t>0,51</w:t>
      </w:r>
    </w:p>
    <w:p>
      <w:r>
        <w:t>-</w:t>
      </w:r>
    </w:p>
    <w:p>
      <w:r>
        <w:t>0,27</w:t>
      </w:r>
    </w:p>
    <w:p>
      <w:r>
        <w:t>-</w:t>
      </w:r>
    </w:p>
    <w:p>
      <w:r>
        <w:t>-</w:t>
      </w:r>
    </w:p>
    <w:p>
      <w:r>
        <w:t>-</w:t>
      </w:r>
    </w:p>
    <w:p>
      <w:r>
        <w:t>0,41</w:t>
      </w:r>
    </w:p>
    <w:p>
      <w:r>
        <w:t>-</w:t>
      </w:r>
    </w:p>
    <w:p>
      <w:r>
        <w:t>0,04</w:t>
      </w:r>
    </w:p>
    <w:p>
      <w:r>
        <w:t>0,03</w:t>
      </w:r>
    </w:p>
    <w:p>
      <w:r>
        <w:t>-</w:t>
      </w:r>
    </w:p>
    <w:p>
      <w:r>
        <w:t>0,0</w:t>
      </w:r>
    </w:p>
    <w:p>
      <w:r>
        <w:t>0,13</w:t>
      </w:r>
    </w:p>
    <w:p>
      <w:r>
        <w:t>0,02</w:t>
      </w:r>
    </w:p>
    <w:p>
      <w:r>
        <w:t>-</w:t>
      </w:r>
    </w:p>
    <w:p>
      <w:r>
        <w:t>Đất có di tích lịch sử - văn hóa</w:t>
      </w:r>
    </w:p>
    <w:p>
      <w:r>
        <w:t>3,79</w:t>
      </w:r>
    </w:p>
    <w:p>
      <w:r>
        <w:t>-</w:t>
      </w:r>
    </w:p>
    <w:p>
      <w:r>
        <w:t>0,30</w:t>
      </w:r>
    </w:p>
    <w:p>
      <w:r>
        <w:t>-</w:t>
      </w:r>
    </w:p>
    <w:p>
      <w:r>
        <w:t>-</w:t>
      </w:r>
    </w:p>
    <w:p>
      <w:r>
        <w:t>-</w:t>
      </w:r>
    </w:p>
    <w:p>
      <w:r>
        <w:t>-</w:t>
      </w:r>
    </w:p>
    <w:p>
      <w:r>
        <w:t>3,46</w:t>
      </w:r>
    </w:p>
    <w:p>
      <w:r>
        <w:t>-</w:t>
      </w:r>
    </w:p>
    <w:p>
      <w:r>
        <w:t>-</w:t>
      </w:r>
    </w:p>
    <w:p>
      <w:r>
        <w:t>-</w:t>
      </w:r>
    </w:p>
    <w:p>
      <w:r>
        <w:t>-</w:t>
      </w:r>
    </w:p>
    <w:p>
      <w:r>
        <w:t>0,03</w:t>
      </w:r>
    </w:p>
    <w:p>
      <w:r>
        <w:t>-</w:t>
      </w:r>
    </w:p>
    <w:p>
      <w:r>
        <w:t>-</w:t>
      </w:r>
    </w:p>
    <w:p>
      <w:r>
        <w:t>-</w:t>
      </w:r>
    </w:p>
    <w:p>
      <w:r>
        <w:t>-</w:t>
      </w:r>
    </w:p>
    <w:p>
      <w:r>
        <w:t>Đất bãi thải, xử lý chất thải</w:t>
      </w:r>
    </w:p>
    <w:p>
      <w:r>
        <w:t>3,90</w:t>
      </w:r>
    </w:p>
    <w:p>
      <w:r>
        <w:t>-</w:t>
      </w:r>
    </w:p>
    <w:p>
      <w:r>
        <w:t>-</w:t>
      </w:r>
    </w:p>
    <w:p>
      <w:r>
        <w:t>-</w:t>
      </w:r>
    </w:p>
    <w:p>
      <w:r>
        <w:t>-</w:t>
      </w:r>
    </w:p>
    <w:p>
      <w:r>
        <w:t>-</w:t>
      </w:r>
    </w:p>
    <w:p>
      <w:r>
        <w:t>-</w:t>
      </w:r>
    </w:p>
    <w:p>
      <w:r>
        <w:t>1,75</w:t>
      </w:r>
    </w:p>
    <w:p>
      <w:r>
        <w:t>2,15</w:t>
      </w:r>
    </w:p>
    <w:p>
      <w:r>
        <w:t>-</w:t>
      </w:r>
    </w:p>
    <w:p>
      <w:r>
        <w:t>-</w:t>
      </w:r>
    </w:p>
    <w:p>
      <w:r>
        <w:t>-</w:t>
      </w:r>
    </w:p>
    <w:p>
      <w:r>
        <w:t>-</w:t>
      </w:r>
    </w:p>
    <w:p>
      <w:r>
        <w:t>-</w:t>
      </w:r>
    </w:p>
    <w:p>
      <w:r>
        <w:t>-</w:t>
      </w:r>
    </w:p>
    <w:p>
      <w:r>
        <w:t>-</w:t>
      </w:r>
    </w:p>
    <w:p>
      <w:r>
        <w:t>-</w:t>
      </w:r>
    </w:p>
    <w:p>
      <w:r>
        <w:t>Đất cơ sở tôn giáo</w:t>
      </w:r>
    </w:p>
    <w:p>
      <w:r>
        <w:t>34,59</w:t>
      </w:r>
    </w:p>
    <w:p>
      <w:r>
        <w:t>1,19</w:t>
      </w:r>
    </w:p>
    <w:p>
      <w:r>
        <w:t>1,74</w:t>
      </w:r>
    </w:p>
    <w:p>
      <w:r>
        <w:t>10,43</w:t>
      </w:r>
    </w:p>
    <w:p>
      <w:r>
        <w:t>1,79</w:t>
      </w:r>
    </w:p>
    <w:p>
      <w:r>
        <w:t>1,46</w:t>
      </w:r>
    </w:p>
    <w:p>
      <w:r>
        <w:t>0,15</w:t>
      </w:r>
    </w:p>
    <w:p>
      <w:r>
        <w:t>0,46</w:t>
      </w:r>
    </w:p>
    <w:p>
      <w:r>
        <w:t>4,07</w:t>
      </w:r>
    </w:p>
    <w:p>
      <w:r>
        <w:t>2,35</w:t>
      </w:r>
    </w:p>
    <w:p>
      <w:r>
        <w:t>2,34</w:t>
      </w:r>
    </w:p>
    <w:p>
      <w:r>
        <w:t>0,75</w:t>
      </w:r>
    </w:p>
    <w:p>
      <w:r>
        <w:t>2,88</w:t>
      </w:r>
    </w:p>
    <w:p>
      <w:r>
        <w:t>1,74</w:t>
      </w:r>
    </w:p>
    <w:p>
      <w:r>
        <w:t>1,18</w:t>
      </w:r>
    </w:p>
    <w:p>
      <w:r>
        <w:t>2,07</w:t>
      </w:r>
    </w:p>
    <w:p>
      <w:r>
        <w:t>-</w:t>
      </w:r>
    </w:p>
    <w:p>
      <w:r>
        <w:t>Đất làm nghĩa trang, nhà tang lễ</w:t>
      </w:r>
    </w:p>
    <w:p>
      <w:r>
        <w:t>70,25</w:t>
      </w:r>
    </w:p>
    <w:p>
      <w:r>
        <w:t>-</w:t>
      </w:r>
    </w:p>
    <w:p>
      <w:r>
        <w:t>-</w:t>
      </w:r>
    </w:p>
    <w:p>
      <w:r>
        <w:t>6,04</w:t>
      </w:r>
    </w:p>
    <w:p>
      <w:r>
        <w:t>-</w:t>
      </w:r>
    </w:p>
    <w:p>
      <w:r>
        <w:t>1,01</w:t>
      </w:r>
    </w:p>
    <w:p>
      <w:r>
        <w:t>-</w:t>
      </w:r>
    </w:p>
    <w:p>
      <w:r>
        <w:t>28,56</w:t>
      </w:r>
    </w:p>
    <w:p>
      <w:r>
        <w:t>4,61</w:t>
      </w:r>
    </w:p>
    <w:p>
      <w:r>
        <w:t>2,29</w:t>
      </w:r>
    </w:p>
    <w:p>
      <w:r>
        <w:t>11,57</w:t>
      </w:r>
    </w:p>
    <w:p>
      <w:r>
        <w:t>3,58</w:t>
      </w:r>
    </w:p>
    <w:p>
      <w:r>
        <w:t>2,66</w:t>
      </w:r>
    </w:p>
    <w:p>
      <w:r>
        <w:t>4,53</w:t>
      </w:r>
    </w:p>
    <w:p>
      <w:r>
        <w:t>3,23</w:t>
      </w:r>
    </w:p>
    <w:p>
      <w:r>
        <w:t>2,34</w:t>
      </w:r>
    </w:p>
    <w:p>
      <w:r>
        <w:t>-</w:t>
      </w:r>
    </w:p>
    <w:p>
      <w:r>
        <w:t>Đất xây dựng cơ sở KHCN</w:t>
      </w:r>
    </w:p>
    <w:p>
      <w:r>
        <w:t>37,55</w:t>
      </w:r>
    </w:p>
    <w:p>
      <w:r>
        <w:t>-</w:t>
      </w:r>
    </w:p>
    <w:p>
      <w:r>
        <w:t>-</w:t>
      </w:r>
    </w:p>
    <w:p>
      <w:r>
        <w:t>-</w:t>
      </w:r>
    </w:p>
    <w:p>
      <w:r>
        <w:t>-</w:t>
      </w:r>
    </w:p>
    <w:p>
      <w:r>
        <w:t>-</w:t>
      </w:r>
    </w:p>
    <w:p>
      <w:r>
        <w:t>-</w:t>
      </w:r>
    </w:p>
    <w:p>
      <w:r>
        <w:t>0,00</w:t>
      </w:r>
    </w:p>
    <w:p>
      <w:r>
        <w:t>37,54</w:t>
      </w:r>
    </w:p>
    <w:p>
      <w:r>
        <w:t>-</w:t>
      </w:r>
    </w:p>
    <w:p>
      <w:r>
        <w:t>-</w:t>
      </w:r>
    </w:p>
    <w:p>
      <w:r>
        <w:t>-</w:t>
      </w:r>
    </w:p>
    <w:p>
      <w:r>
        <w:t>-</w:t>
      </w:r>
    </w:p>
    <w:p>
      <w:r>
        <w:t>0,01</w:t>
      </w:r>
    </w:p>
    <w:p>
      <w:r>
        <w:t>-</w:t>
      </w:r>
    </w:p>
    <w:p>
      <w:r>
        <w:t>-</w:t>
      </w:r>
    </w:p>
    <w:p>
      <w:r>
        <w:t>-</w:t>
      </w:r>
    </w:p>
    <w:p>
      <w:r>
        <w:t>Đất xây dựng cơ sở dịch vụ xã hội</w:t>
      </w:r>
    </w:p>
    <w:p>
      <w:r>
        <w:t>0,27</w:t>
      </w:r>
    </w:p>
    <w:p>
      <w:r>
        <w:t>-</w:t>
      </w:r>
    </w:p>
    <w:p>
      <w:r>
        <w:t>-</w:t>
      </w:r>
    </w:p>
    <w:p>
      <w:r>
        <w:t>-</w:t>
      </w:r>
    </w:p>
    <w:p>
      <w:r>
        <w:t>-</w:t>
      </w:r>
    </w:p>
    <w:p>
      <w:r>
        <w:t>-</w:t>
      </w:r>
    </w:p>
    <w:p>
      <w:r>
        <w:t>-</w:t>
      </w:r>
    </w:p>
    <w:p>
      <w:r>
        <w:t>-</w:t>
      </w:r>
    </w:p>
    <w:p>
      <w:r>
        <w:t>0,27</w:t>
      </w:r>
    </w:p>
    <w:p>
      <w:r>
        <w:t>-</w:t>
      </w:r>
    </w:p>
    <w:p>
      <w:r>
        <w:t>-</w:t>
      </w:r>
    </w:p>
    <w:p>
      <w:r>
        <w:t>-</w:t>
      </w:r>
    </w:p>
    <w:p>
      <w:r>
        <w:t>-</w:t>
      </w:r>
    </w:p>
    <w:p>
      <w:r>
        <w:t>-</w:t>
      </w:r>
    </w:p>
    <w:p>
      <w:r>
        <w:t>-</w:t>
      </w:r>
    </w:p>
    <w:p>
      <w:r>
        <w:t>-</w:t>
      </w:r>
    </w:p>
    <w:p>
      <w:r>
        <w:t>-</w:t>
      </w:r>
    </w:p>
    <w:p>
      <w:r>
        <w:t>Đất chợ</w:t>
      </w:r>
    </w:p>
    <w:p>
      <w:r>
        <w:t>2,41</w:t>
      </w:r>
    </w:p>
    <w:p>
      <w:r>
        <w:t>-</w:t>
      </w:r>
    </w:p>
    <w:p>
      <w:r>
        <w:t>-</w:t>
      </w:r>
    </w:p>
    <w:p>
      <w:r>
        <w:t>-</w:t>
      </w:r>
    </w:p>
    <w:p>
      <w:r>
        <w:t>0,23</w:t>
      </w:r>
    </w:p>
    <w:p>
      <w:r>
        <w:t>0,26</w:t>
      </w:r>
    </w:p>
    <w:p>
      <w:r>
        <w:t>0,97</w:t>
      </w:r>
    </w:p>
    <w:p>
      <w:r>
        <w:t>0,10</w:t>
      </w:r>
    </w:p>
    <w:p>
      <w:r>
        <w:t>-</w:t>
      </w:r>
    </w:p>
    <w:p>
      <w:r>
        <w:t>0,05</w:t>
      </w:r>
    </w:p>
    <w:p>
      <w:r>
        <w:t>0,09</w:t>
      </w:r>
    </w:p>
    <w:p>
      <w:r>
        <w:t>-</w:t>
      </w:r>
    </w:p>
    <w:p>
      <w:r>
        <w:t>-</w:t>
      </w:r>
    </w:p>
    <w:p>
      <w:r>
        <w:t>0,06</w:t>
      </w:r>
    </w:p>
    <w:p>
      <w:r>
        <w:t>0,47</w:t>
      </w:r>
    </w:p>
    <w:p>
      <w:r>
        <w:t>0,18</w:t>
      </w:r>
    </w:p>
    <w:p>
      <w:r>
        <w:t>-</w:t>
      </w:r>
    </w:p>
    <w:p>
      <w:r>
        <w:t>Đất hạ tầng khác</w:t>
      </w:r>
    </w:p>
    <w:p>
      <w:r>
        <w:t>3,36</w:t>
      </w:r>
    </w:p>
    <w:p>
      <w:r>
        <w:t>-</w:t>
      </w:r>
    </w:p>
    <w:p>
      <w:r>
        <w:t>1,95</w:t>
      </w:r>
    </w:p>
    <w:p>
      <w:r>
        <w:t>0,86</w:t>
      </w:r>
    </w:p>
    <w:p>
      <w:r>
        <w:t>0,55</w:t>
      </w:r>
    </w:p>
    <w:p>
      <w:r>
        <w:t>-</w:t>
      </w:r>
    </w:p>
    <w:p>
      <w:r>
        <w:t>-</w:t>
      </w:r>
    </w:p>
    <w:p>
      <w:r>
        <w:t>-</w:t>
      </w:r>
    </w:p>
    <w:p>
      <w:r>
        <w:t>-</w:t>
      </w:r>
    </w:p>
    <w:p>
      <w:r>
        <w:t>-</w:t>
      </w:r>
    </w:p>
    <w:p>
      <w:r>
        <w:t>-</w:t>
      </w:r>
    </w:p>
    <w:p>
      <w:r>
        <w:t>-</w:t>
      </w:r>
    </w:p>
    <w:p>
      <w:r>
        <w:t>-</w:t>
      </w:r>
    </w:p>
    <w:p>
      <w:r>
        <w:t>-</w:t>
      </w:r>
    </w:p>
    <w:p>
      <w:r>
        <w:t>-</w:t>
      </w:r>
    </w:p>
    <w:p>
      <w:r>
        <w:t>-</w:t>
      </w:r>
    </w:p>
    <w:p>
      <w:r>
        <w:t>2.8</w:t>
      </w:r>
    </w:p>
    <w:p>
      <w:r>
        <w:t>Đất sinh hoạt cộng đồng</w:t>
      </w:r>
    </w:p>
    <w:p>
      <w:r>
        <w:t>2,53</w:t>
      </w:r>
    </w:p>
    <w:p>
      <w:r>
        <w:t>0,03</w:t>
      </w:r>
    </w:p>
    <w:p>
      <w:r>
        <w:t>0,13</w:t>
      </w:r>
    </w:p>
    <w:p>
      <w:r>
        <w:t>0,08</w:t>
      </w:r>
    </w:p>
    <w:p>
      <w:r>
        <w:t>0,15</w:t>
      </w:r>
    </w:p>
    <w:p>
      <w:r>
        <w:t>0,11</w:t>
      </w:r>
    </w:p>
    <w:p>
      <w:r>
        <w:t>0,12</w:t>
      </w:r>
    </w:p>
    <w:p>
      <w:r>
        <w:t>0,30</w:t>
      </w:r>
    </w:p>
    <w:p>
      <w:r>
        <w:t>0,16</w:t>
      </w:r>
    </w:p>
    <w:p>
      <w:r>
        <w:t>0,25</w:t>
      </w:r>
    </w:p>
    <w:p>
      <w:r>
        <w:t>0,50</w:t>
      </w:r>
    </w:p>
    <w:p>
      <w:r>
        <w:t>0,04</w:t>
      </w:r>
    </w:p>
    <w:p>
      <w:r>
        <w:t>0,07</w:t>
      </w:r>
    </w:p>
    <w:p>
      <w:r>
        <w:t>0,24</w:t>
      </w:r>
    </w:p>
    <w:p>
      <w:r>
        <w:t>0,25</w:t>
      </w:r>
    </w:p>
    <w:p>
      <w:r>
        <w:t>0,10</w:t>
      </w:r>
    </w:p>
    <w:p>
      <w:r>
        <w:t>2.9</w:t>
      </w:r>
    </w:p>
    <w:p>
      <w:r>
        <w:t>Đất khu vui chơi, giải trí công cộng</w:t>
      </w:r>
    </w:p>
    <w:p>
      <w:r>
        <w:t>16,77</w:t>
      </w:r>
    </w:p>
    <w:p>
      <w:r>
        <w:t>-</w:t>
      </w:r>
    </w:p>
    <w:p>
      <w:r>
        <w:t>6,25</w:t>
      </w:r>
    </w:p>
    <w:p>
      <w:r>
        <w:t>-</w:t>
      </w:r>
    </w:p>
    <w:p>
      <w:r>
        <w:t>8,59</w:t>
      </w:r>
    </w:p>
    <w:p>
      <w:r>
        <w:t>-</w:t>
      </w:r>
    </w:p>
    <w:p>
      <w:r>
        <w:t>1,21</w:t>
      </w:r>
    </w:p>
    <w:p>
      <w:r>
        <w:t>-</w:t>
      </w:r>
    </w:p>
    <w:p>
      <w:r>
        <w:t>-</w:t>
      </w:r>
    </w:p>
    <w:p>
      <w:r>
        <w:t>-</w:t>
      </w:r>
    </w:p>
    <w:p>
      <w:r>
        <w:t>0,73</w:t>
      </w:r>
    </w:p>
    <w:p>
      <w:r>
        <w:t>-</w:t>
      </w:r>
    </w:p>
    <w:p>
      <w:r>
        <w:t>-</w:t>
      </w:r>
    </w:p>
    <w:p>
      <w:r>
        <w:t>-</w:t>
      </w:r>
    </w:p>
    <w:p>
      <w:r>
        <w:t>-</w:t>
      </w:r>
    </w:p>
    <w:p>
      <w:r>
        <w:t>-</w:t>
      </w:r>
    </w:p>
    <w:p>
      <w:r>
        <w:t>2.10</w:t>
      </w:r>
    </w:p>
    <w:p>
      <w:r>
        <w:t>Đất ở tại nông thôn</w:t>
      </w:r>
    </w:p>
    <w:p>
      <w:r>
        <w:t>393,79</w:t>
      </w:r>
    </w:p>
    <w:p>
      <w:r>
        <w:t>-</w:t>
      </w:r>
    </w:p>
    <w:p>
      <w:r>
        <w:t>-</w:t>
      </w:r>
    </w:p>
    <w:p>
      <w:r>
        <w:t>-</w:t>
      </w:r>
    </w:p>
    <w:p>
      <w:r>
        <w:t>-</w:t>
      </w:r>
    </w:p>
    <w:p>
      <w:r>
        <w:t>-</w:t>
      </w:r>
    </w:p>
    <w:p>
      <w:r>
        <w:t>-</w:t>
      </w:r>
    </w:p>
    <w:p>
      <w:r>
        <w:t>102,27</w:t>
      </w:r>
    </w:p>
    <w:p>
      <w:r>
        <w:t>-</w:t>
      </w:r>
    </w:p>
    <w:p>
      <w:r>
        <w:t>102,43</w:t>
      </w:r>
    </w:p>
    <w:p>
      <w:r>
        <w:t>-</w:t>
      </w:r>
    </w:p>
    <w:p>
      <w:r>
        <w:t>-</w:t>
      </w:r>
    </w:p>
    <w:p>
      <w:r>
        <w:t>93,28</w:t>
      </w:r>
    </w:p>
    <w:p>
      <w:r>
        <w:t>95,82</w:t>
      </w:r>
    </w:p>
    <w:p>
      <w:r>
        <w:t>-</w:t>
      </w:r>
    </w:p>
    <w:p>
      <w:r>
        <w:t>-</w:t>
      </w:r>
    </w:p>
    <w:p>
      <w:r>
        <w:t>2.11</w:t>
      </w:r>
    </w:p>
    <w:p>
      <w:r>
        <w:t>Đất ở tại đô thị</w:t>
      </w:r>
    </w:p>
    <w:p>
      <w:r>
        <w:t>901,23</w:t>
      </w:r>
    </w:p>
    <w:p>
      <w:r>
        <w:t>34,50</w:t>
      </w:r>
    </w:p>
    <w:p>
      <w:r>
        <w:t>68,82</w:t>
      </w:r>
    </w:p>
    <w:p>
      <w:r>
        <w:t>39,57</w:t>
      </w:r>
    </w:p>
    <w:p>
      <w:r>
        <w:t>92,82</w:t>
      </w:r>
    </w:p>
    <w:p>
      <w:r>
        <w:t>62,92</w:t>
      </w:r>
    </w:p>
    <w:p>
      <w:r>
        <w:t>50,77</w:t>
      </w:r>
    </w:p>
    <w:p>
      <w:r>
        <w:t>-</w:t>
      </w:r>
    </w:p>
    <w:p>
      <w:r>
        <w:t>110,41</w:t>
      </w:r>
    </w:p>
    <w:p>
      <w:r>
        <w:t>-</w:t>
      </w:r>
    </w:p>
    <w:p>
      <w:r>
        <w:t>215,46</w:t>
      </w:r>
    </w:p>
    <w:p>
      <w:r>
        <w:t>57,80</w:t>
      </w:r>
    </w:p>
    <w:p>
      <w:r>
        <w:t>-</w:t>
      </w:r>
    </w:p>
    <w:p>
      <w:r>
        <w:t>-</w:t>
      </w:r>
    </w:p>
    <w:p>
      <w:r>
        <w:t>71,94</w:t>
      </w:r>
    </w:p>
    <w:p>
      <w:r>
        <w:t>96,21</w:t>
      </w:r>
    </w:p>
    <w:p>
      <w:r>
        <w:t>2.12</w:t>
      </w:r>
    </w:p>
    <w:p>
      <w:r>
        <w:t>Đất xây dựng trụ sở cơ quan</w:t>
      </w:r>
    </w:p>
    <w:p>
      <w:r>
        <w:t>14,44</w:t>
      </w:r>
    </w:p>
    <w:p>
      <w:r>
        <w:t>0,21</w:t>
      </w:r>
    </w:p>
    <w:p>
      <w:r>
        <w:t>5,07</w:t>
      </w:r>
    </w:p>
    <w:p>
      <w:r>
        <w:t>0,64</w:t>
      </w:r>
    </w:p>
    <w:p>
      <w:r>
        <w:t>2,77</w:t>
      </w:r>
    </w:p>
    <w:p>
      <w:r>
        <w:t>0,14</w:t>
      </w:r>
    </w:p>
    <w:p>
      <w:r>
        <w:t>0,19</w:t>
      </w:r>
    </w:p>
    <w:p>
      <w:r>
        <w:t>0,82</w:t>
      </w:r>
    </w:p>
    <w:p>
      <w:r>
        <w:t>0,55</w:t>
      </w:r>
    </w:p>
    <w:p>
      <w:r>
        <w:t>0,27</w:t>
      </w:r>
    </w:p>
    <w:p>
      <w:r>
        <w:t>3,35</w:t>
      </w:r>
    </w:p>
    <w:p>
      <w:r>
        <w:t>0,27</w:t>
      </w:r>
    </w:p>
    <w:p>
      <w:r>
        <w:t>0,67</w:t>
      </w:r>
    </w:p>
    <w:p>
      <w:r>
        <w:t>0,60</w:t>
      </w:r>
    </w:p>
    <w:p>
      <w:r>
        <w:t>1,04</w:t>
      </w:r>
    </w:p>
    <w:p>
      <w:r>
        <w:t>0,83</w:t>
      </w:r>
    </w:p>
    <w:p>
      <w:r>
        <w:t>2.13</w:t>
      </w:r>
    </w:p>
    <w:p>
      <w:r>
        <w:t>Đất xây dựng trụ sở của tổ chức sự nghiệp</w:t>
      </w:r>
    </w:p>
    <w:p>
      <w:r>
        <w:t>2,10</w:t>
      </w:r>
    </w:p>
    <w:p>
      <w:r>
        <w:t>-</w:t>
      </w:r>
    </w:p>
    <w:p>
      <w:r>
        <w:t>0,01</w:t>
      </w:r>
    </w:p>
    <w:p>
      <w:r>
        <w:t>0,01</w:t>
      </w:r>
    </w:p>
    <w:p>
      <w:r>
        <w:t>0,58</w:t>
      </w:r>
    </w:p>
    <w:p>
      <w:r>
        <w:t>-</w:t>
      </w:r>
    </w:p>
    <w:p>
      <w:r>
        <w:t>1,01</w:t>
      </w:r>
    </w:p>
    <w:p>
      <w:r>
        <w:t>-</w:t>
      </w:r>
    </w:p>
    <w:p>
      <w:r>
        <w:t>0,20</w:t>
      </w:r>
    </w:p>
    <w:p>
      <w:r>
        <w:t>-</w:t>
      </w:r>
    </w:p>
    <w:p>
      <w:r>
        <w:t>0,03</w:t>
      </w:r>
    </w:p>
    <w:p>
      <w:r>
        <w:t>-</w:t>
      </w:r>
    </w:p>
    <w:p>
      <w:r>
        <w:t>-</w:t>
      </w:r>
    </w:p>
    <w:p>
      <w:r>
        <w:t>-</w:t>
      </w:r>
    </w:p>
    <w:p>
      <w:r>
        <w:t>-</w:t>
      </w:r>
    </w:p>
    <w:p>
      <w:r>
        <w:t>0,25</w:t>
      </w:r>
    </w:p>
    <w:p>
      <w:r>
        <w:t>2.14</w:t>
      </w:r>
    </w:p>
    <w:p>
      <w:r>
        <w:t>Đất tín ngưỡng</w:t>
      </w:r>
    </w:p>
    <w:p>
      <w:r>
        <w:t>3,25</w:t>
      </w:r>
    </w:p>
    <w:p>
      <w:r>
        <w:t>0,02</w:t>
      </w:r>
    </w:p>
    <w:p>
      <w:r>
        <w:t>0,41</w:t>
      </w:r>
    </w:p>
    <w:p>
      <w:r>
        <w:t>-</w:t>
      </w:r>
    </w:p>
    <w:p>
      <w:r>
        <w:t>-</w:t>
      </w:r>
    </w:p>
    <w:p>
      <w:r>
        <w:t>-</w:t>
      </w:r>
    </w:p>
    <w:p>
      <w:r>
        <w:t>0,58</w:t>
      </w:r>
    </w:p>
    <w:p>
      <w:r>
        <w:t>0,37</w:t>
      </w:r>
    </w:p>
    <w:p>
      <w:r>
        <w:t>0,48</w:t>
      </w:r>
    </w:p>
    <w:p>
      <w:r>
        <w:t>-</w:t>
      </w:r>
    </w:p>
    <w:p>
      <w:r>
        <w:t>0,07</w:t>
      </w:r>
    </w:p>
    <w:p>
      <w:r>
        <w:t>0,09</w:t>
      </w:r>
    </w:p>
    <w:p>
      <w:r>
        <w:t>0,24</w:t>
      </w:r>
    </w:p>
    <w:p>
      <w:r>
        <w:t>0,48</w:t>
      </w:r>
    </w:p>
    <w:p>
      <w:r>
        <w:t>0,25</w:t>
      </w:r>
    </w:p>
    <w:p>
      <w:r>
        <w:t>0,26</w:t>
      </w:r>
    </w:p>
    <w:p>
      <w:r>
        <w:t>2.15</w:t>
      </w:r>
    </w:p>
    <w:p>
      <w:r>
        <w:t>Đất sông, ngòi, kênh, rạch, suối</w:t>
      </w:r>
    </w:p>
    <w:p>
      <w:r>
        <w:t>129,87</w:t>
      </w:r>
    </w:p>
    <w:p>
      <w:r>
        <w:t>1,18</w:t>
      </w:r>
    </w:p>
    <w:p>
      <w:r>
        <w:t>0,54</w:t>
      </w:r>
    </w:p>
    <w:p>
      <w:r>
        <w:t>0,08</w:t>
      </w:r>
    </w:p>
    <w:p>
      <w:r>
        <w:t>2,60</w:t>
      </w:r>
    </w:p>
    <w:p>
      <w:r>
        <w:t>0,38</w:t>
      </w:r>
    </w:p>
    <w:p>
      <w:r>
        <w:t>0,63</w:t>
      </w:r>
    </w:p>
    <w:p>
      <w:r>
        <w:t>17,87</w:t>
      </w:r>
    </w:p>
    <w:p>
      <w:r>
        <w:t>11,80</w:t>
      </w:r>
    </w:p>
    <w:p>
      <w:r>
        <w:t>28,60</w:t>
      </w:r>
    </w:p>
    <w:p>
      <w:r>
        <w:t>10,77</w:t>
      </w:r>
    </w:p>
    <w:p>
      <w:r>
        <w:t>3,19</w:t>
      </w:r>
    </w:p>
    <w:p>
      <w:r>
        <w:t>6,72</w:t>
      </w:r>
    </w:p>
    <w:p>
      <w:r>
        <w:t>23,74</w:t>
      </w:r>
    </w:p>
    <w:p>
      <w:r>
        <w:t>14.38</w:t>
      </w:r>
    </w:p>
    <w:p>
      <w:r>
        <w:t>7,38</w:t>
      </w:r>
    </w:p>
    <w:p>
      <w:r>
        <w:t>2.16</w:t>
      </w:r>
    </w:p>
    <w:p>
      <w:r>
        <w:t>Đất có mặt nước chuyên dùng</w:t>
      </w:r>
    </w:p>
    <w:p>
      <w:r>
        <w:t>31,62</w:t>
      </w:r>
    </w:p>
    <w:p>
      <w:r>
        <w:t>-</w:t>
      </w:r>
    </w:p>
    <w:p>
      <w:r>
        <w:t>-</w:t>
      </w:r>
    </w:p>
    <w:p>
      <w:r>
        <w:t>-</w:t>
      </w:r>
    </w:p>
    <w:p>
      <w:r>
        <w:t>-</w:t>
      </w:r>
    </w:p>
    <w:p>
      <w:r>
        <w:t>-</w:t>
      </w:r>
    </w:p>
    <w:p>
      <w:r>
        <w:t>-</w:t>
      </w:r>
    </w:p>
    <w:p>
      <w:r>
        <w:t>-</w:t>
      </w:r>
    </w:p>
    <w:p>
      <w:r>
        <w:t>15,66</w:t>
      </w:r>
    </w:p>
    <w:p>
      <w:r>
        <w:t>-</w:t>
      </w:r>
    </w:p>
    <w:p>
      <w:r>
        <w:t>-</w:t>
      </w:r>
    </w:p>
    <w:p>
      <w:r>
        <w:t>-</w:t>
      </w:r>
    </w:p>
    <w:p>
      <w:r>
        <w:t>-</w:t>
      </w:r>
    </w:p>
    <w:p>
      <w:r>
        <w:t>15,96</w:t>
      </w:r>
    </w:p>
    <w:p>
      <w:r>
        <w:t>-</w:t>
      </w:r>
    </w:p>
    <w:p>
      <w:r>
        <w:t>-</w:t>
      </w:r>
    </w:p>
    <w:p>
      <w:r>
        <w:t>3</w:t>
      </w:r>
    </w:p>
    <w:p>
      <w:r>
        <w:t>Đất chưa sử dụng</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Đất đô thị*</w:t>
      </w:r>
    </w:p>
    <w:p>
      <w:r>
        <w:t>8.931,31</w:t>
      </w:r>
    </w:p>
    <w:p>
      <w:r>
        <w:t>232,68</w:t>
      </w:r>
    </w:p>
    <w:p>
      <w:r>
        <w:t>142,16</w:t>
      </w:r>
    </w:p>
    <w:p>
      <w:r>
        <w:t>121,13</w:t>
      </w:r>
    </w:p>
    <w:p>
      <w:r>
        <w:t>218,38</w:t>
      </w:r>
    </w:p>
    <w:p>
      <w:r>
        <w:t>138,63</w:t>
      </w:r>
    </w:p>
    <w:p>
      <w:r>
        <w:t>99,55</w:t>
      </w:r>
    </w:p>
    <w:p>
      <w:r>
        <w:t>2.420,96</w:t>
      </w:r>
    </w:p>
    <w:p>
      <w:r>
        <w:t>1.577,13</w:t>
      </w:r>
    </w:p>
    <w:p>
      <w:r>
        <w:t>1.294,29</w:t>
      </w:r>
    </w:p>
    <w:p>
      <w:r>
        <w:t>1.624,8</w:t>
      </w:r>
    </w:p>
    <w:p>
      <w:r>
        <w:t>1.061,55</w:t>
      </w:r>
    </w:p>
    <w:p>
      <w:r>
        <w:t>PHỤ LỤC II</w:t>
      </w:r>
    </w:p>
    <w:p>
      <w:r>
        <w:t>KẾ HOẠCH THU HỒI ĐẤT NĂM 2023 CỦA THÀNH PHỐ LONG KHÁNH</w:t>
      </w:r>
    </w:p>
    <w:p>
      <w:r>
        <w:t>(Kèm theo Quyết định số: 3206/QĐ-UBND ngày 08 tháng 12 năm 2023 của Ủy ban nhân dân tỉnh Đồng Nai)</w:t>
      </w:r>
    </w:p>
    <w:p>
      <w:r>
        <w:t>Đơn vị tính: ha</w:t>
      </w:r>
    </w:p>
    <w:p>
      <w:r>
        <w:t>STT</w:t>
      </w:r>
    </w:p>
    <w:p>
      <w:r>
        <w:t>Mục đích sử dụng đất</w:t>
      </w:r>
    </w:p>
    <w:p>
      <w:r>
        <w:t>Tổng diện tích</w:t>
      </w:r>
    </w:p>
    <w:p>
      <w:r>
        <w:t>Diện tích phân theo đơn vị hành chính</w:t>
      </w:r>
    </w:p>
    <w:p>
      <w:r>
        <w:t>Phú Bình</w:t>
      </w:r>
    </w:p>
    <w:p>
      <w:r>
        <w:t>Xuân An</w:t>
      </w:r>
    </w:p>
    <w:p>
      <w:r>
        <w:t>Xuân Bình</w:t>
      </w:r>
    </w:p>
    <w:p>
      <w:r>
        <w:t>Xuân Hòa</w:t>
      </w:r>
    </w:p>
    <w:p>
      <w:r>
        <w:t>Xuân Thanh</w:t>
      </w:r>
    </w:p>
    <w:p>
      <w:r>
        <w:t>Xuân Trung</w:t>
      </w:r>
    </w:p>
    <w:p>
      <w:r>
        <w:t>Hàng Gòn</w:t>
      </w:r>
    </w:p>
    <w:p>
      <w:r>
        <w:t>Suối Tre</w:t>
      </w:r>
    </w:p>
    <w:p>
      <w:r>
        <w:t>Bảo Quang</w:t>
      </w:r>
    </w:p>
    <w:p>
      <w:r>
        <w:t>Bảo Vinh</w:t>
      </w:r>
    </w:p>
    <w:p>
      <w:r>
        <w:t>Bàu Sen</w:t>
      </w:r>
    </w:p>
    <w:p>
      <w:r>
        <w:t>Bàu Trâm</w:t>
      </w:r>
    </w:p>
    <w:p>
      <w:r>
        <w:t>Bình Lộc</w:t>
      </w:r>
    </w:p>
    <w:p>
      <w:r>
        <w:t>Xuân Lập</w:t>
      </w:r>
    </w:p>
    <w:p>
      <w:r>
        <w:t>Xuân Tân</w:t>
      </w:r>
    </w:p>
    <w:p>
      <w:r>
        <w:t>1</w:t>
      </w:r>
    </w:p>
    <w:p>
      <w:r>
        <w:t>Đất nông nghiệp</w:t>
      </w:r>
    </w:p>
    <w:p>
      <w:r>
        <w:t>158,77</w:t>
      </w:r>
    </w:p>
    <w:p>
      <w:r>
        <w:t>11,42</w:t>
      </w:r>
    </w:p>
    <w:p>
      <w:r>
        <w:t>17,58</w:t>
      </w:r>
    </w:p>
    <w:p>
      <w:r>
        <w:t>0,41</w:t>
      </w:r>
    </w:p>
    <w:p>
      <w:r>
        <w:t>63,86</w:t>
      </w:r>
    </w:p>
    <w:p>
      <w:r>
        <w:t>0,99</w:t>
      </w:r>
    </w:p>
    <w:p>
      <w:r>
        <w:t>0,11</w:t>
      </w:r>
    </w:p>
    <w:p>
      <w:r>
        <w:t>5,36</w:t>
      </w:r>
    </w:p>
    <w:p>
      <w:r>
        <w:t>9,22</w:t>
      </w:r>
    </w:p>
    <w:p>
      <w:r>
        <w:t>3,11</w:t>
      </w:r>
    </w:p>
    <w:p>
      <w:r>
        <w:t>11,86</w:t>
      </w:r>
    </w:p>
    <w:p>
      <w:r>
        <w:t>14,87</w:t>
      </w:r>
    </w:p>
    <w:p>
      <w:r>
        <w:t>12,19</w:t>
      </w:r>
    </w:p>
    <w:p>
      <w:r>
        <w:t>6,45</w:t>
      </w:r>
    </w:p>
    <w:p>
      <w:r>
        <w:t>1,15</w:t>
      </w:r>
    </w:p>
    <w:p>
      <w:r>
        <w:t>0,18</w:t>
      </w:r>
    </w:p>
    <w:p>
      <w:r>
        <w:t>Trong đó:</w:t>
      </w:r>
    </w:p>
    <w:p>
      <w:r>
        <w:t>1.1</w:t>
      </w:r>
    </w:p>
    <w:p>
      <w:r>
        <w:t>Đất trồng lúa</w:t>
      </w:r>
    </w:p>
    <w:p>
      <w:r>
        <w:t>6,49</w:t>
      </w:r>
    </w:p>
    <w:p>
      <w:r>
        <w:t>0,20</w:t>
      </w:r>
    </w:p>
    <w:p>
      <w:r>
        <w:t>-</w:t>
      </w:r>
    </w:p>
    <w:p>
      <w:r>
        <w:t>-</w:t>
      </w:r>
    </w:p>
    <w:p>
      <w:r>
        <w:t>2,21</w:t>
      </w:r>
    </w:p>
    <w:p>
      <w:r>
        <w:t>-</w:t>
      </w:r>
    </w:p>
    <w:p>
      <w:r>
        <w:t>-</w:t>
      </w:r>
    </w:p>
    <w:p>
      <w:r>
        <w:t>-</w:t>
      </w:r>
    </w:p>
    <w:p>
      <w:r>
        <w:t>-</w:t>
      </w:r>
    </w:p>
    <w:p>
      <w:r>
        <w:t>-</w:t>
      </w:r>
    </w:p>
    <w:p>
      <w:r>
        <w:t>0,02</w:t>
      </w:r>
    </w:p>
    <w:p>
      <w:r>
        <w:t>-</w:t>
      </w:r>
    </w:p>
    <w:p>
      <w:r>
        <w:t>4,03</w:t>
      </w:r>
    </w:p>
    <w:p>
      <w:r>
        <w:t>-</w:t>
      </w:r>
    </w:p>
    <w:p>
      <w:r>
        <w:t>-</w:t>
      </w:r>
    </w:p>
    <w:p>
      <w:r>
        <w:t>0,03</w:t>
      </w:r>
    </w:p>
    <w:p>
      <w:r>
        <w:t>Trong đó: đất chuyên trồng lúa nước</w:t>
      </w:r>
    </w:p>
    <w:p>
      <w:r>
        <w:t>2,81</w:t>
      </w:r>
    </w:p>
    <w:p>
      <w:r>
        <w:t>-</w:t>
      </w:r>
    </w:p>
    <w:p>
      <w:r>
        <w:t>-</w:t>
      </w:r>
    </w:p>
    <w:p>
      <w:r>
        <w:t>-</w:t>
      </w:r>
    </w:p>
    <w:p>
      <w:r>
        <w:t>0,22</w:t>
      </w:r>
    </w:p>
    <w:p>
      <w:r>
        <w:t>-</w:t>
      </w:r>
    </w:p>
    <w:p>
      <w:r>
        <w:t>-</w:t>
      </w:r>
    </w:p>
    <w:p>
      <w:r>
        <w:t>-</w:t>
      </w:r>
    </w:p>
    <w:p>
      <w:r>
        <w:t>-</w:t>
      </w:r>
    </w:p>
    <w:p>
      <w:r>
        <w:t>-</w:t>
      </w:r>
    </w:p>
    <w:p>
      <w:r>
        <w:t>0,02</w:t>
      </w:r>
    </w:p>
    <w:p>
      <w:r>
        <w:t>-</w:t>
      </w:r>
    </w:p>
    <w:p>
      <w:r>
        <w:t>2,57</w:t>
      </w:r>
    </w:p>
    <w:p>
      <w:r>
        <w:t>-</w:t>
      </w:r>
    </w:p>
    <w:p>
      <w:r>
        <w:t>-</w:t>
      </w:r>
    </w:p>
    <w:p>
      <w:r>
        <w:t>-</w:t>
      </w:r>
    </w:p>
    <w:p>
      <w:r>
        <w:t>1.2</w:t>
      </w:r>
    </w:p>
    <w:p>
      <w:r>
        <w:t>Đất trồng cây hàng năm khác</w:t>
      </w:r>
    </w:p>
    <w:p>
      <w:r>
        <w:t>29,05</w:t>
      </w:r>
    </w:p>
    <w:p>
      <w:r>
        <w:t>1,00</w:t>
      </w:r>
    </w:p>
    <w:p>
      <w:r>
        <w:t>4,12</w:t>
      </w:r>
    </w:p>
    <w:p>
      <w:r>
        <w:t>0,12</w:t>
      </w:r>
    </w:p>
    <w:p>
      <w:r>
        <w:t>19,72</w:t>
      </w:r>
    </w:p>
    <w:p>
      <w:r>
        <w:t>0,91</w:t>
      </w:r>
    </w:p>
    <w:p>
      <w:r>
        <w:t>-</w:t>
      </w:r>
    </w:p>
    <w:p>
      <w:r>
        <w:t>-</w:t>
      </w:r>
    </w:p>
    <w:p>
      <w:r>
        <w:t>0,02</w:t>
      </w:r>
    </w:p>
    <w:p>
      <w:r>
        <w:t>0,06</w:t>
      </w:r>
    </w:p>
    <w:p>
      <w:r>
        <w:t>0,50</w:t>
      </w:r>
    </w:p>
    <w:p>
      <w:r>
        <w:t>0,69</w:t>
      </w:r>
    </w:p>
    <w:p>
      <w:r>
        <w:t>1,66</w:t>
      </w:r>
    </w:p>
    <w:p>
      <w:r>
        <w:t>0,08</w:t>
      </w:r>
    </w:p>
    <w:p>
      <w:r>
        <w:t>0,16</w:t>
      </w:r>
    </w:p>
    <w:p>
      <w:r>
        <w:t>-</w:t>
      </w:r>
    </w:p>
    <w:p>
      <w:r>
        <w:t>1.3</w:t>
      </w:r>
    </w:p>
    <w:p>
      <w:r>
        <w:t>Đất trồng cây lâu năm</w:t>
      </w:r>
    </w:p>
    <w:p>
      <w:r>
        <w:t>122 81</w:t>
      </w:r>
    </w:p>
    <w:p>
      <w:r>
        <w:t>10,22</w:t>
      </w:r>
    </w:p>
    <w:p>
      <w:r>
        <w:t>13,35</w:t>
      </w:r>
    </w:p>
    <w:p>
      <w:r>
        <w:t>0,29</w:t>
      </w:r>
    </w:p>
    <w:p>
      <w:r>
        <w:t>41,86</w:t>
      </w:r>
    </w:p>
    <w:p>
      <w:r>
        <w:t>0,08</w:t>
      </w:r>
    </w:p>
    <w:p>
      <w:r>
        <w:t>0,11</w:t>
      </w:r>
    </w:p>
    <w:p>
      <w:r>
        <w:t>5,36</w:t>
      </w:r>
    </w:p>
    <w:p>
      <w:r>
        <w:t>9,20</w:t>
      </w:r>
    </w:p>
    <w:p>
      <w:r>
        <w:t>2,83</w:t>
      </w:r>
    </w:p>
    <w:p>
      <w:r>
        <w:t>11,34</w:t>
      </w:r>
    </w:p>
    <w:p>
      <w:r>
        <w:t>14,18</w:t>
      </w:r>
    </w:p>
    <w:p>
      <w:r>
        <w:t>6,48</w:t>
      </w:r>
    </w:p>
    <w:p>
      <w:r>
        <w:t>6,37</w:t>
      </w:r>
    </w:p>
    <w:p>
      <w:r>
        <w:t>0,99</w:t>
      </w:r>
    </w:p>
    <w:p>
      <w:r>
        <w:t>0,15</w:t>
      </w:r>
    </w:p>
    <w:p>
      <w:r>
        <w:t>1.4</w:t>
      </w:r>
    </w:p>
    <w:p>
      <w:r>
        <w:t>Đất nuôi trồng thủy sản</w:t>
      </w:r>
    </w:p>
    <w:p>
      <w:r>
        <w:t>0,26</w:t>
      </w:r>
    </w:p>
    <w:p>
      <w:r>
        <w:t>-</w:t>
      </w:r>
    </w:p>
    <w:p>
      <w:r>
        <w:t>0,11</w:t>
      </w:r>
    </w:p>
    <w:p>
      <w:r>
        <w:t>-</w:t>
      </w:r>
    </w:p>
    <w:p>
      <w:r>
        <w:t>0,07</w:t>
      </w:r>
    </w:p>
    <w:p>
      <w:r>
        <w:t>-</w:t>
      </w:r>
    </w:p>
    <w:p>
      <w:r>
        <w:t>-</w:t>
      </w:r>
    </w:p>
    <w:p>
      <w:r>
        <w:t>-</w:t>
      </w:r>
    </w:p>
    <w:p>
      <w:r>
        <w:t>-</w:t>
      </w:r>
    </w:p>
    <w:p>
      <w:r>
        <w:t>0,06</w:t>
      </w:r>
    </w:p>
    <w:p>
      <w:r>
        <w:t>-</w:t>
      </w:r>
    </w:p>
    <w:p>
      <w:r>
        <w:t>-</w:t>
      </w:r>
    </w:p>
    <w:p>
      <w:r>
        <w:t>0,02</w:t>
      </w:r>
    </w:p>
    <w:p>
      <w:r>
        <w:t>-</w:t>
      </w:r>
    </w:p>
    <w:p>
      <w:r>
        <w:t>-</w:t>
      </w:r>
    </w:p>
    <w:p>
      <w:r>
        <w:t>-</w:t>
      </w:r>
    </w:p>
    <w:p>
      <w:r>
        <w:t>1.5</w:t>
      </w:r>
    </w:p>
    <w:p>
      <w:r>
        <w:t>Đất nông nghiệp khác</w:t>
      </w:r>
    </w:p>
    <w:p>
      <w:r>
        <w:t>0,16</w:t>
      </w:r>
    </w:p>
    <w:p>
      <w:r>
        <w:t>-</w:t>
      </w:r>
    </w:p>
    <w:p>
      <w:r>
        <w:t>-</w:t>
      </w:r>
    </w:p>
    <w:p>
      <w:r>
        <w:t>-</w:t>
      </w:r>
    </w:p>
    <w:p>
      <w:r>
        <w:t>-</w:t>
      </w:r>
    </w:p>
    <w:p>
      <w:r>
        <w:t>-</w:t>
      </w:r>
    </w:p>
    <w:p>
      <w:r>
        <w:t>-</w:t>
      </w:r>
    </w:p>
    <w:p>
      <w:r>
        <w:t>-</w:t>
      </w:r>
    </w:p>
    <w:p>
      <w:r>
        <w:t>-</w:t>
      </w:r>
    </w:p>
    <w:p>
      <w:r>
        <w:t>0 16</w:t>
      </w:r>
    </w:p>
    <w:p>
      <w:r>
        <w:t>-</w:t>
      </w:r>
    </w:p>
    <w:p>
      <w:r>
        <w:t>-</w:t>
      </w:r>
    </w:p>
    <w:p>
      <w:r>
        <w:t>-</w:t>
      </w:r>
    </w:p>
    <w:p>
      <w:r>
        <w:t>-</w:t>
      </w:r>
    </w:p>
    <w:p>
      <w:r>
        <w:t>-</w:t>
      </w:r>
    </w:p>
    <w:p>
      <w:r>
        <w:t>-</w:t>
      </w:r>
    </w:p>
    <w:p>
      <w:r>
        <w:t>2</w:t>
      </w:r>
    </w:p>
    <w:p>
      <w:r>
        <w:t>Đất phi nông nghiệp</w:t>
      </w:r>
    </w:p>
    <w:p>
      <w:r>
        <w:t>89,51</w:t>
      </w:r>
    </w:p>
    <w:p>
      <w:r>
        <w:t>2,70</w:t>
      </w:r>
    </w:p>
    <w:p>
      <w:r>
        <w:t>7,58</w:t>
      </w:r>
    </w:p>
    <w:p>
      <w:r>
        <w:t>1,03</w:t>
      </w:r>
    </w:p>
    <w:p>
      <w:r>
        <w:t>15,33</w:t>
      </w:r>
    </w:p>
    <w:p>
      <w:r>
        <w:t>1,94</w:t>
      </w:r>
    </w:p>
    <w:p>
      <w:r>
        <w:t>0,76</w:t>
      </w:r>
    </w:p>
    <w:p>
      <w:r>
        <w:t>0,42</w:t>
      </w:r>
    </w:p>
    <w:p>
      <w:r>
        <w:t>6,11</w:t>
      </w:r>
    </w:p>
    <w:p>
      <w:r>
        <w:t>13,91</w:t>
      </w:r>
    </w:p>
    <w:p>
      <w:r>
        <w:t>9,02</w:t>
      </w:r>
    </w:p>
    <w:p>
      <w:r>
        <w:t>4,71</w:t>
      </w:r>
    </w:p>
    <w:p>
      <w:r>
        <w:t>4,09</w:t>
      </w:r>
    </w:p>
    <w:p>
      <w:r>
        <w:t>17,20</w:t>
      </w:r>
    </w:p>
    <w:p>
      <w:r>
        <w:t>4,63</w:t>
      </w:r>
    </w:p>
    <w:p>
      <w:r>
        <w:t>0,07</w:t>
      </w:r>
    </w:p>
    <w:p>
      <w:r>
        <w:t>Trong đó:</w:t>
      </w:r>
    </w:p>
    <w:p>
      <w:r>
        <w:t>2.1</w:t>
      </w:r>
    </w:p>
    <w:p>
      <w:r>
        <w:t>Đất quốc phòng</w:t>
      </w:r>
    </w:p>
    <w:p>
      <w:r>
        <w:t>1,75</w:t>
      </w:r>
    </w:p>
    <w:p>
      <w:r>
        <w:t>-</w:t>
      </w:r>
    </w:p>
    <w:p>
      <w:r>
        <w:t>-</w:t>
      </w:r>
    </w:p>
    <w:p>
      <w:r>
        <w:t>-</w:t>
      </w:r>
    </w:p>
    <w:p>
      <w:r>
        <w:t>1,75</w:t>
      </w:r>
    </w:p>
    <w:p>
      <w:r>
        <w:t>-</w:t>
      </w:r>
    </w:p>
    <w:p>
      <w:r>
        <w:t>-</w:t>
      </w:r>
    </w:p>
    <w:p>
      <w:r>
        <w:t>-</w:t>
      </w:r>
    </w:p>
    <w:p>
      <w:r>
        <w:t>-</w:t>
      </w:r>
    </w:p>
    <w:p>
      <w:r>
        <w:t>-</w:t>
      </w:r>
    </w:p>
    <w:p>
      <w:r>
        <w:t>-</w:t>
      </w:r>
    </w:p>
    <w:p>
      <w:r>
        <w:t>-</w:t>
      </w:r>
    </w:p>
    <w:p>
      <w:r>
        <w:t>-</w:t>
      </w:r>
    </w:p>
    <w:p>
      <w:r>
        <w:t>-</w:t>
      </w:r>
    </w:p>
    <w:p>
      <w:r>
        <w:t>-</w:t>
      </w:r>
    </w:p>
    <w:p>
      <w:r>
        <w:t>-</w:t>
      </w:r>
    </w:p>
    <w:p>
      <w:r>
        <w:t>2.2</w:t>
      </w:r>
    </w:p>
    <w:p>
      <w:r>
        <w:t>Đất an ninh</w:t>
      </w:r>
    </w:p>
    <w:p>
      <w:r>
        <w:t>0,01</w:t>
      </w:r>
    </w:p>
    <w:p>
      <w:r>
        <w:t>-</w:t>
      </w:r>
    </w:p>
    <w:p>
      <w:r>
        <w:t>-</w:t>
      </w:r>
    </w:p>
    <w:p>
      <w:r>
        <w:t>-</w:t>
      </w:r>
    </w:p>
    <w:p>
      <w:r>
        <w:t>-</w:t>
      </w:r>
    </w:p>
    <w:p>
      <w:r>
        <w:t>0,01</w:t>
      </w:r>
    </w:p>
    <w:p>
      <w:r>
        <w:t>-</w:t>
      </w:r>
    </w:p>
    <w:p>
      <w:r>
        <w:t>-</w:t>
      </w:r>
    </w:p>
    <w:p>
      <w:r>
        <w:t>-</w:t>
      </w:r>
    </w:p>
    <w:p>
      <w:r>
        <w:t>-</w:t>
      </w:r>
    </w:p>
    <w:p>
      <w:r>
        <w:t>-</w:t>
      </w:r>
    </w:p>
    <w:p>
      <w:r>
        <w:t>-</w:t>
      </w:r>
    </w:p>
    <w:p>
      <w:r>
        <w:t>-</w:t>
      </w:r>
    </w:p>
    <w:p>
      <w:r>
        <w:t>-</w:t>
      </w:r>
    </w:p>
    <w:p>
      <w:r>
        <w:t>-</w:t>
      </w:r>
    </w:p>
    <w:p>
      <w:r>
        <w:t>-</w:t>
      </w:r>
    </w:p>
    <w:p>
      <w:r>
        <w:t>2.3</w:t>
      </w:r>
    </w:p>
    <w:p>
      <w:r>
        <w:t>Đất thương mại, dịch vụ</w:t>
      </w:r>
    </w:p>
    <w:p>
      <w:r>
        <w:t>0,96</w:t>
      </w:r>
    </w:p>
    <w:p>
      <w:r>
        <w:t>-</w:t>
      </w:r>
    </w:p>
    <w:p>
      <w:r>
        <w:t>0,83</w:t>
      </w:r>
    </w:p>
    <w:p>
      <w:r>
        <w:t>-</w:t>
      </w:r>
    </w:p>
    <w:p>
      <w:r>
        <w:t>-</w:t>
      </w:r>
    </w:p>
    <w:p>
      <w:r>
        <w:t>-</w:t>
      </w:r>
    </w:p>
    <w:p>
      <w:r>
        <w:t>0,01</w:t>
      </w:r>
    </w:p>
    <w:p>
      <w:r>
        <w:t>-</w:t>
      </w:r>
    </w:p>
    <w:p>
      <w:r>
        <w:t>-</w:t>
      </w:r>
    </w:p>
    <w:p>
      <w:r>
        <w:t>-</w:t>
      </w:r>
    </w:p>
    <w:p>
      <w:r>
        <w:t>-</w:t>
      </w:r>
    </w:p>
    <w:p>
      <w:r>
        <w:t>-</w:t>
      </w:r>
    </w:p>
    <w:p>
      <w:r>
        <w:t>-</w:t>
      </w:r>
    </w:p>
    <w:p>
      <w:r>
        <w:t>0,02</w:t>
      </w:r>
    </w:p>
    <w:p>
      <w:r>
        <w:t>0,10</w:t>
      </w:r>
    </w:p>
    <w:p>
      <w:r>
        <w:t>-</w:t>
      </w:r>
    </w:p>
    <w:p>
      <w:r>
        <w:t>2.4</w:t>
      </w:r>
    </w:p>
    <w:p>
      <w:r>
        <w:t>Đất cơ sở sản xuất phi nông nghiệp</w:t>
      </w:r>
    </w:p>
    <w:p>
      <w:r>
        <w:t>0,88</w:t>
      </w:r>
    </w:p>
    <w:p>
      <w:r>
        <w:t>-</w:t>
      </w:r>
    </w:p>
    <w:p>
      <w:r>
        <w:t>-</w:t>
      </w:r>
    </w:p>
    <w:p>
      <w:r>
        <w:t>-</w:t>
      </w:r>
    </w:p>
    <w:p>
      <w:r>
        <w:t>-</w:t>
      </w:r>
    </w:p>
    <w:p>
      <w:r>
        <w:t>-</w:t>
      </w:r>
    </w:p>
    <w:p>
      <w:r>
        <w:t>-</w:t>
      </w:r>
    </w:p>
    <w:p>
      <w:r>
        <w:t>-</w:t>
      </w:r>
    </w:p>
    <w:p>
      <w:r>
        <w:t>0,18</w:t>
      </w:r>
    </w:p>
    <w:p>
      <w:r>
        <w:t>0,09</w:t>
      </w:r>
    </w:p>
    <w:p>
      <w:r>
        <w:t>-</w:t>
      </w:r>
    </w:p>
    <w:p>
      <w:r>
        <w:t>0,27</w:t>
      </w:r>
    </w:p>
    <w:p>
      <w:r>
        <w:t>-</w:t>
      </w:r>
    </w:p>
    <w:p>
      <w:r>
        <w:t>0,03</w:t>
      </w:r>
    </w:p>
    <w:p>
      <w:r>
        <w:t>0,31</w:t>
      </w:r>
    </w:p>
    <w:p>
      <w:r>
        <w:t>-</w:t>
      </w:r>
    </w:p>
    <w:p>
      <w:r>
        <w:t>2.5</w:t>
      </w:r>
    </w:p>
    <w:p>
      <w:r>
        <w:t>Đất phát triển hạ tầng</w:t>
      </w:r>
    </w:p>
    <w:p>
      <w:r>
        <w:t>51,71</w:t>
      </w:r>
    </w:p>
    <w:p>
      <w:r>
        <w:t>1,68</w:t>
      </w:r>
    </w:p>
    <w:p>
      <w:r>
        <w:t>2,87</w:t>
      </w:r>
    </w:p>
    <w:p>
      <w:r>
        <w:t>0,28</w:t>
      </w:r>
    </w:p>
    <w:p>
      <w:r>
        <w:t>6,83</w:t>
      </w:r>
    </w:p>
    <w:p>
      <w:r>
        <w:t>1,70</w:t>
      </w:r>
    </w:p>
    <w:p>
      <w:r>
        <w:t>0,33</w:t>
      </w:r>
    </w:p>
    <w:p>
      <w:r>
        <w:t>0,42</w:t>
      </w:r>
    </w:p>
    <w:p>
      <w:r>
        <w:t>5,28</w:t>
      </w:r>
    </w:p>
    <w:p>
      <w:r>
        <w:t>6,41</w:t>
      </w:r>
    </w:p>
    <w:p>
      <w:r>
        <w:t>6,49</w:t>
      </w:r>
    </w:p>
    <w:p>
      <w:r>
        <w:t>2,24</w:t>
      </w:r>
    </w:p>
    <w:p>
      <w:r>
        <w:t>4,06</w:t>
      </w:r>
    </w:p>
    <w:p>
      <w:r>
        <w:t>9,81</w:t>
      </w:r>
    </w:p>
    <w:p>
      <w:r>
        <w:t>3,30</w:t>
      </w:r>
    </w:p>
    <w:p>
      <w:r>
        <w:t>-</w:t>
      </w:r>
    </w:p>
    <w:p>
      <w:r>
        <w:t>Trong đó:</w:t>
      </w:r>
    </w:p>
    <w:p>
      <w:r>
        <w:t>-</w:t>
      </w:r>
    </w:p>
    <w:p>
      <w:r>
        <w:t>Đất giao thông</w:t>
      </w:r>
    </w:p>
    <w:p>
      <w:r>
        <w:t>44,68</w:t>
      </w:r>
    </w:p>
    <w:p>
      <w:r>
        <w:t>1,63</w:t>
      </w:r>
    </w:p>
    <w:p>
      <w:r>
        <w:t>2,79</w:t>
      </w:r>
    </w:p>
    <w:p>
      <w:r>
        <w:t>0,28</w:t>
      </w:r>
    </w:p>
    <w:p>
      <w:r>
        <w:t>6,19</w:t>
      </w:r>
    </w:p>
    <w:p>
      <w:r>
        <w:t>1,70</w:t>
      </w:r>
    </w:p>
    <w:p>
      <w:r>
        <w:t>0,33</w:t>
      </w:r>
    </w:p>
    <w:p>
      <w:r>
        <w:t>-</w:t>
      </w:r>
    </w:p>
    <w:p>
      <w:r>
        <w:t>4,97</w:t>
      </w:r>
    </w:p>
    <w:p>
      <w:r>
        <w:t>5,13</w:t>
      </w:r>
    </w:p>
    <w:p>
      <w:r>
        <w:t>5,98</w:t>
      </w:r>
    </w:p>
    <w:p>
      <w:r>
        <w:t>2,09</w:t>
      </w:r>
    </w:p>
    <w:p>
      <w:r>
        <w:t>2,67</w:t>
      </w:r>
    </w:p>
    <w:p>
      <w:r>
        <w:t>7,80</w:t>
      </w:r>
    </w:p>
    <w:p>
      <w:r>
        <w:t>3,12</w:t>
      </w:r>
    </w:p>
    <w:p>
      <w:r>
        <w:t>-</w:t>
      </w:r>
    </w:p>
    <w:p>
      <w:r>
        <w:t>-</w:t>
      </w:r>
    </w:p>
    <w:p>
      <w:r>
        <w:t>Đất thủy lợi</w:t>
      </w:r>
    </w:p>
    <w:p>
      <w:r>
        <w:t>0,80</w:t>
      </w:r>
    </w:p>
    <w:p>
      <w:r>
        <w:t>-</w:t>
      </w:r>
    </w:p>
    <w:p>
      <w:r>
        <w:t>-</w:t>
      </w:r>
    </w:p>
    <w:p>
      <w:r>
        <w:t>-</w:t>
      </w:r>
    </w:p>
    <w:p>
      <w:r>
        <w:t>0,56</w:t>
      </w:r>
    </w:p>
    <w:p>
      <w:r>
        <w:t>-</w:t>
      </w:r>
    </w:p>
    <w:p>
      <w:r>
        <w:t>-</w:t>
      </w:r>
    </w:p>
    <w:p>
      <w:r>
        <w:t>-</w:t>
      </w:r>
    </w:p>
    <w:p>
      <w:r>
        <w:t>-</w:t>
      </w:r>
    </w:p>
    <w:p>
      <w:r>
        <w:t>-</w:t>
      </w:r>
    </w:p>
    <w:p>
      <w:r>
        <w:t>-</w:t>
      </w:r>
    </w:p>
    <w:p>
      <w:r>
        <w:t>-</w:t>
      </w:r>
    </w:p>
    <w:p>
      <w:r>
        <w:t>-</w:t>
      </w:r>
    </w:p>
    <w:p>
      <w:r>
        <w:t>0,24</w:t>
      </w:r>
    </w:p>
    <w:p>
      <w:r>
        <w:t>-</w:t>
      </w:r>
    </w:p>
    <w:p>
      <w:r>
        <w:t>-</w:t>
      </w:r>
    </w:p>
    <w:p>
      <w:r>
        <w:t>-</w:t>
      </w:r>
    </w:p>
    <w:p>
      <w:r>
        <w:t>Đất xây dựng cơ sở văn hóa</w:t>
      </w:r>
    </w:p>
    <w:p>
      <w:r>
        <w:t>0,28</w:t>
      </w:r>
    </w:p>
    <w:p>
      <w:r>
        <w:t>-</w:t>
      </w:r>
    </w:p>
    <w:p>
      <w:r>
        <w:t>-</w:t>
      </w:r>
    </w:p>
    <w:p>
      <w:r>
        <w:t>-</w:t>
      </w:r>
    </w:p>
    <w:p>
      <w:r>
        <w:t>-</w:t>
      </w:r>
    </w:p>
    <w:p>
      <w:r>
        <w:t>-</w:t>
      </w:r>
    </w:p>
    <w:p>
      <w:r>
        <w:t>-</w:t>
      </w:r>
    </w:p>
    <w:p>
      <w:r>
        <w:t>-</w:t>
      </w:r>
    </w:p>
    <w:p>
      <w:r>
        <w:t>0,27</w:t>
      </w:r>
    </w:p>
    <w:p>
      <w:r>
        <w:t>-</w:t>
      </w:r>
    </w:p>
    <w:p>
      <w:r>
        <w:t>-</w:t>
      </w:r>
    </w:p>
    <w:p>
      <w:r>
        <w:t>-</w:t>
      </w:r>
    </w:p>
    <w:p>
      <w:r>
        <w:t>-</w:t>
      </w:r>
    </w:p>
    <w:p>
      <w:r>
        <w:t>0,01</w:t>
      </w:r>
    </w:p>
    <w:p>
      <w:r>
        <w:t>-</w:t>
      </w:r>
    </w:p>
    <w:p>
      <w:r>
        <w:t>-</w:t>
      </w:r>
    </w:p>
    <w:p>
      <w:r>
        <w:t>-</w:t>
      </w:r>
    </w:p>
    <w:p>
      <w:r>
        <w:t>Đất xây dựng cơ sở y tế</w:t>
      </w:r>
    </w:p>
    <w:p>
      <w:r>
        <w:t>0,04</w:t>
      </w:r>
    </w:p>
    <w:p>
      <w:r>
        <w:t>-</w:t>
      </w:r>
    </w:p>
    <w:p>
      <w:r>
        <w:t>-</w:t>
      </w:r>
    </w:p>
    <w:p>
      <w:r>
        <w:t>-</w:t>
      </w:r>
    </w:p>
    <w:p>
      <w:r>
        <w:t>-</w:t>
      </w:r>
    </w:p>
    <w:p>
      <w:r>
        <w:t>-</w:t>
      </w:r>
    </w:p>
    <w:p>
      <w:r>
        <w:t>-</w:t>
      </w:r>
    </w:p>
    <w:p>
      <w:r>
        <w:t>-</w:t>
      </w:r>
    </w:p>
    <w:p>
      <w:r>
        <w:t>0,04</w:t>
      </w:r>
    </w:p>
    <w:p>
      <w:r>
        <w:t>-</w:t>
      </w:r>
    </w:p>
    <w:p>
      <w:r>
        <w:t>-</w:t>
      </w:r>
    </w:p>
    <w:p>
      <w:r>
        <w:t>-</w:t>
      </w:r>
    </w:p>
    <w:p>
      <w:r>
        <w:t>-</w:t>
      </w:r>
    </w:p>
    <w:p>
      <w:r>
        <w:t>-</w:t>
      </w:r>
    </w:p>
    <w:p>
      <w:r>
        <w:t>-</w:t>
      </w:r>
    </w:p>
    <w:p>
      <w:r>
        <w:t>-</w:t>
      </w:r>
    </w:p>
    <w:p>
      <w:r>
        <w:t>-</w:t>
      </w:r>
    </w:p>
    <w:p>
      <w:r>
        <w:t>Đất xây dựng cơ sở giáo dục và đào tạo</w:t>
      </w:r>
    </w:p>
    <w:p>
      <w:r>
        <w:t>0,95</w:t>
      </w:r>
    </w:p>
    <w:p>
      <w:r>
        <w:t>0,04</w:t>
      </w:r>
    </w:p>
    <w:p>
      <w:r>
        <w:t>0,08</w:t>
      </w:r>
    </w:p>
    <w:p>
      <w:r>
        <w:t>-</w:t>
      </w:r>
    </w:p>
    <w:p>
      <w:r>
        <w:t>-</w:t>
      </w:r>
    </w:p>
    <w:p>
      <w:r>
        <w:t>-</w:t>
      </w:r>
    </w:p>
    <w:p>
      <w:r>
        <w:t>-</w:t>
      </w:r>
    </w:p>
    <w:p>
      <w:r>
        <w:t>0,42</w:t>
      </w:r>
    </w:p>
    <w:p>
      <w:r>
        <w:t>-</w:t>
      </w:r>
    </w:p>
    <w:p>
      <w:r>
        <w:t>0,16</w:t>
      </w:r>
    </w:p>
    <w:p>
      <w:r>
        <w:t>-</w:t>
      </w:r>
    </w:p>
    <w:p>
      <w:r>
        <w:t>-</w:t>
      </w:r>
    </w:p>
    <w:p>
      <w:r>
        <w:t>-</w:t>
      </w:r>
    </w:p>
    <w:p>
      <w:r>
        <w:t>0,06</w:t>
      </w:r>
    </w:p>
    <w:p>
      <w:r>
        <w:t>0,18</w:t>
      </w:r>
    </w:p>
    <w:p>
      <w:r>
        <w:t>-</w:t>
      </w:r>
    </w:p>
    <w:p>
      <w:r>
        <w:t>-</w:t>
      </w:r>
    </w:p>
    <w:p>
      <w:r>
        <w:t>Đất xây dựng cơ sở thể dục, thể thao</w:t>
      </w:r>
    </w:p>
    <w:p>
      <w:r>
        <w:t>0,09</w:t>
      </w:r>
    </w:p>
    <w:p>
      <w:r>
        <w:t>-</w:t>
      </w:r>
    </w:p>
    <w:p>
      <w:r>
        <w:t>-</w:t>
      </w:r>
    </w:p>
    <w:p>
      <w:r>
        <w:t>-</w:t>
      </w:r>
    </w:p>
    <w:p>
      <w:r>
        <w:t>-</w:t>
      </w:r>
    </w:p>
    <w:p>
      <w:r>
        <w:t>-</w:t>
      </w:r>
    </w:p>
    <w:p>
      <w:r>
        <w:t>-</w:t>
      </w:r>
    </w:p>
    <w:p>
      <w:r>
        <w:t>-</w:t>
      </w:r>
    </w:p>
    <w:p>
      <w:r>
        <w:t>-</w:t>
      </w:r>
    </w:p>
    <w:p>
      <w:r>
        <w:t>-</w:t>
      </w:r>
    </w:p>
    <w:p>
      <w:r>
        <w:t>-</w:t>
      </w:r>
    </w:p>
    <w:p>
      <w:r>
        <w:t>-</w:t>
      </w:r>
    </w:p>
    <w:p>
      <w:r>
        <w:t>-</w:t>
      </w:r>
    </w:p>
    <w:p>
      <w:r>
        <w:t>0,09</w:t>
      </w:r>
    </w:p>
    <w:p>
      <w:r>
        <w:t>-</w:t>
      </w:r>
    </w:p>
    <w:p>
      <w:r>
        <w:t>-</w:t>
      </w:r>
    </w:p>
    <w:p>
      <w:r>
        <w:t>-</w:t>
      </w:r>
    </w:p>
    <w:p>
      <w:r>
        <w:t>Đất công trình bưu chính, viễn thông</w:t>
      </w:r>
    </w:p>
    <w:p>
      <w:r>
        <w:t>0,01</w:t>
      </w:r>
    </w:p>
    <w:p>
      <w:r>
        <w:t>-</w:t>
      </w:r>
    </w:p>
    <w:p>
      <w:r>
        <w:t>-</w:t>
      </w:r>
    </w:p>
    <w:p>
      <w:r>
        <w:t>-</w:t>
      </w:r>
    </w:p>
    <w:p>
      <w:r>
        <w:t>-</w:t>
      </w:r>
    </w:p>
    <w:p>
      <w:r>
        <w:t>-</w:t>
      </w:r>
    </w:p>
    <w:p>
      <w:r>
        <w:t>-</w:t>
      </w:r>
    </w:p>
    <w:p>
      <w:r>
        <w:t>-</w:t>
      </w:r>
    </w:p>
    <w:p>
      <w:r>
        <w:t>-</w:t>
      </w:r>
    </w:p>
    <w:p>
      <w:r>
        <w:t>-</w:t>
      </w:r>
    </w:p>
    <w:p>
      <w:r>
        <w:t>-</w:t>
      </w:r>
    </w:p>
    <w:p>
      <w:r>
        <w:t>-</w:t>
      </w:r>
    </w:p>
    <w:p>
      <w:r>
        <w:t>-</w:t>
      </w:r>
    </w:p>
    <w:p>
      <w:r>
        <w:t>0,01</w:t>
      </w:r>
    </w:p>
    <w:p>
      <w:r>
        <w:t>-</w:t>
      </w:r>
    </w:p>
    <w:p>
      <w:r>
        <w:t>-</w:t>
      </w:r>
    </w:p>
    <w:p>
      <w:r>
        <w:t>-</w:t>
      </w:r>
    </w:p>
    <w:p>
      <w:r>
        <w:t>Đất cơ sở tôn giáo</w:t>
      </w:r>
    </w:p>
    <w:p>
      <w:r>
        <w:t>4,51</w:t>
      </w:r>
    </w:p>
    <w:p>
      <w:r>
        <w:t>0,01</w:t>
      </w:r>
    </w:p>
    <w:p>
      <w:r>
        <w:t>-</w:t>
      </w:r>
    </w:p>
    <w:p>
      <w:r>
        <w:t>-</w:t>
      </w:r>
    </w:p>
    <w:p>
      <w:r>
        <w:t>0,08</w:t>
      </w:r>
    </w:p>
    <w:p>
      <w:r>
        <w:t>-</w:t>
      </w:r>
    </w:p>
    <w:p>
      <w:r>
        <w:t>-</w:t>
      </w:r>
    </w:p>
    <w:p>
      <w:r>
        <w:t>-</w:t>
      </w:r>
    </w:p>
    <w:p>
      <w:r>
        <w:t>-</w:t>
      </w:r>
    </w:p>
    <w:p>
      <w:r>
        <w:t>0,85</w:t>
      </w:r>
    </w:p>
    <w:p>
      <w:r>
        <w:t>0,51</w:t>
      </w:r>
    </w:p>
    <w:p>
      <w:r>
        <w:t>0,08</w:t>
      </w:r>
    </w:p>
    <w:p>
      <w:r>
        <w:t>1,39</w:t>
      </w:r>
    </w:p>
    <w:p>
      <w:r>
        <w:t>1,59</w:t>
      </w:r>
    </w:p>
    <w:p>
      <w:r>
        <w:t>-</w:t>
      </w:r>
    </w:p>
    <w:p>
      <w:r>
        <w:t>-</w:t>
      </w:r>
    </w:p>
    <w:p>
      <w:r>
        <w:t>-</w:t>
      </w:r>
    </w:p>
    <w:p>
      <w:r>
        <w:t>Đất làm nghĩa trang, nhà tang lễ</w:t>
      </w:r>
    </w:p>
    <w:p>
      <w:r>
        <w:t>0,25</w:t>
      </w:r>
    </w:p>
    <w:p>
      <w:r>
        <w:t>-</w:t>
      </w:r>
    </w:p>
    <w:p>
      <w:r>
        <w:t>-</w:t>
      </w:r>
    </w:p>
    <w:p>
      <w:r>
        <w:t>-</w:t>
      </w:r>
    </w:p>
    <w:p>
      <w:r>
        <w:t>-</w:t>
      </w:r>
    </w:p>
    <w:p>
      <w:r>
        <w:t>-</w:t>
      </w:r>
    </w:p>
    <w:p>
      <w:r>
        <w:t>-</w:t>
      </w:r>
    </w:p>
    <w:p>
      <w:r>
        <w:t>-</w:t>
      </w:r>
    </w:p>
    <w:p>
      <w:r>
        <w:t>-</w:t>
      </w:r>
    </w:p>
    <w:p>
      <w:r>
        <w:t>0,25</w:t>
      </w:r>
    </w:p>
    <w:p>
      <w:r>
        <w:t>-</w:t>
      </w:r>
    </w:p>
    <w:p>
      <w:r>
        <w:t>-</w:t>
      </w:r>
    </w:p>
    <w:p>
      <w:r>
        <w:t>-</w:t>
      </w:r>
    </w:p>
    <w:p>
      <w:r>
        <w:t>-</w:t>
      </w:r>
    </w:p>
    <w:p>
      <w:r>
        <w:t>-</w:t>
      </w:r>
    </w:p>
    <w:p>
      <w:r>
        <w:t>-</w:t>
      </w:r>
    </w:p>
    <w:p>
      <w:r>
        <w:t>-</w:t>
      </w:r>
    </w:p>
    <w:p>
      <w:r>
        <w:t>Đất chợ</w:t>
      </w:r>
    </w:p>
    <w:p>
      <w:r>
        <w:t>0,10</w:t>
      </w:r>
    </w:p>
    <w:p>
      <w:r>
        <w:t>-</w:t>
      </w:r>
    </w:p>
    <w:p>
      <w:r>
        <w:t>-</w:t>
      </w:r>
    </w:p>
    <w:p>
      <w:r>
        <w:t>-</w:t>
      </w:r>
    </w:p>
    <w:p>
      <w:r>
        <w:t>-</w:t>
      </w:r>
    </w:p>
    <w:p>
      <w:r>
        <w:t>-</w:t>
      </w:r>
    </w:p>
    <w:p>
      <w:r>
        <w:t>-</w:t>
      </w:r>
    </w:p>
    <w:p>
      <w:r>
        <w:t>-</w:t>
      </w:r>
    </w:p>
    <w:p>
      <w:r>
        <w:t>-</w:t>
      </w:r>
    </w:p>
    <w:p>
      <w:r>
        <w:t>0,02</w:t>
      </w:r>
    </w:p>
    <w:p>
      <w:r>
        <w:t>-</w:t>
      </w:r>
    </w:p>
    <w:p>
      <w:r>
        <w:t>0,08</w:t>
      </w:r>
    </w:p>
    <w:p>
      <w:r>
        <w:t>-</w:t>
      </w:r>
    </w:p>
    <w:p>
      <w:r>
        <w:t>-</w:t>
      </w:r>
    </w:p>
    <w:p>
      <w:r>
        <w:t>-</w:t>
      </w:r>
    </w:p>
    <w:p>
      <w:r>
        <w:t>-</w:t>
      </w:r>
    </w:p>
    <w:p>
      <w:r>
        <w:t>2.6</w:t>
      </w:r>
    </w:p>
    <w:p>
      <w:r>
        <w:t>Đất sinh hoạt cộng đồng</w:t>
      </w:r>
    </w:p>
    <w:p>
      <w:r>
        <w:t>0,05</w:t>
      </w:r>
    </w:p>
    <w:p>
      <w:r>
        <w:t>-</w:t>
      </w:r>
    </w:p>
    <w:p>
      <w:r>
        <w:t>-</w:t>
      </w:r>
    </w:p>
    <w:p>
      <w:r>
        <w:t>-</w:t>
      </w:r>
    </w:p>
    <w:p>
      <w:r>
        <w:t>-</w:t>
      </w:r>
    </w:p>
    <w:p>
      <w:r>
        <w:t>-</w:t>
      </w:r>
    </w:p>
    <w:p>
      <w:r>
        <w:t>-</w:t>
      </w:r>
    </w:p>
    <w:p>
      <w:r>
        <w:t>-</w:t>
      </w:r>
    </w:p>
    <w:p>
      <w:r>
        <w:t>-</w:t>
      </w:r>
    </w:p>
    <w:p>
      <w:r>
        <w:t>0,01</w:t>
      </w:r>
    </w:p>
    <w:p>
      <w:r>
        <w:t>-</w:t>
      </w:r>
    </w:p>
    <w:p>
      <w:r>
        <w:t>0,02</w:t>
      </w:r>
    </w:p>
    <w:p>
      <w:r>
        <w:t>-</w:t>
      </w:r>
    </w:p>
    <w:p>
      <w:r>
        <w:t>0,01</w:t>
      </w:r>
    </w:p>
    <w:p>
      <w:r>
        <w:t>0,01</w:t>
      </w:r>
    </w:p>
    <w:p>
      <w:r>
        <w:t>-</w:t>
      </w:r>
    </w:p>
    <w:p>
      <w:r>
        <w:t>2.7</w:t>
      </w:r>
    </w:p>
    <w:p>
      <w:r>
        <w:t>Đất ở tại nông thôn</w:t>
      </w:r>
    </w:p>
    <w:p>
      <w:r>
        <w:t>14,53</w:t>
      </w:r>
    </w:p>
    <w:p>
      <w:r>
        <w:t>-</w:t>
      </w:r>
    </w:p>
    <w:p>
      <w:r>
        <w:t>-</w:t>
      </w:r>
    </w:p>
    <w:p>
      <w:r>
        <w:t>-</w:t>
      </w:r>
    </w:p>
    <w:p>
      <w:r>
        <w:t>-</w:t>
      </w:r>
    </w:p>
    <w:p>
      <w:r>
        <w:t>-</w:t>
      </w:r>
    </w:p>
    <w:p>
      <w:r>
        <w:t>-</w:t>
      </w:r>
    </w:p>
    <w:p>
      <w:r>
        <w:t>-</w:t>
      </w:r>
    </w:p>
    <w:p>
      <w:r>
        <w:t>-</w:t>
      </w:r>
    </w:p>
    <w:p>
      <w:r>
        <w:t>7,40</w:t>
      </w:r>
    </w:p>
    <w:p>
      <w:r>
        <w:t>-</w:t>
      </w:r>
    </w:p>
    <w:p>
      <w:r>
        <w:t>-</w:t>
      </w:r>
    </w:p>
    <w:p>
      <w:r>
        <w:t>0,01</w:t>
      </w:r>
    </w:p>
    <w:p>
      <w:r>
        <w:t>7,11</w:t>
      </w:r>
    </w:p>
    <w:p>
      <w:r>
        <w:t>-</w:t>
      </w:r>
    </w:p>
    <w:p>
      <w:r>
        <w:t>-</w:t>
      </w:r>
    </w:p>
    <w:p>
      <w:r>
        <w:t>2.8</w:t>
      </w:r>
    </w:p>
    <w:p>
      <w:r>
        <w:t>Đất ở tại đô thị</w:t>
      </w:r>
    </w:p>
    <w:p>
      <w:r>
        <w:t>18,61</w:t>
      </w:r>
    </w:p>
    <w:p>
      <w:r>
        <w:t>0,98</w:t>
      </w:r>
    </w:p>
    <w:p>
      <w:r>
        <w:t>3,26</w:t>
      </w:r>
    </w:p>
    <w:p>
      <w:r>
        <w:t>0,75</w:t>
      </w:r>
    </w:p>
    <w:p>
      <w:r>
        <w:t>6,70</w:t>
      </w:r>
    </w:p>
    <w:p>
      <w:r>
        <w:t>0,23</w:t>
      </w:r>
    </w:p>
    <w:p>
      <w:r>
        <w:t>0,42</w:t>
      </w:r>
    </w:p>
    <w:p>
      <w:r>
        <w:t>-</w:t>
      </w:r>
    </w:p>
    <w:p>
      <w:r>
        <w:t>0,64</w:t>
      </w:r>
    </w:p>
    <w:p>
      <w:r>
        <w:t>-</w:t>
      </w:r>
    </w:p>
    <w:p>
      <w:r>
        <w:t>2,54</w:t>
      </w:r>
    </w:p>
    <w:p>
      <w:r>
        <w:t>2,18</w:t>
      </w:r>
    </w:p>
    <w:p>
      <w:r>
        <w:t>-</w:t>
      </w:r>
    </w:p>
    <w:p>
      <w:r>
        <w:t>-</w:t>
      </w:r>
    </w:p>
    <w:p>
      <w:r>
        <w:t>0,91</w:t>
      </w:r>
    </w:p>
    <w:p>
      <w:r>
        <w:t>-</w:t>
      </w:r>
    </w:p>
    <w:p>
      <w:r>
        <w:t>2.9</w:t>
      </w:r>
    </w:p>
    <w:p>
      <w:r>
        <w:t>Đất xây dựng trụ sở cơ quan</w:t>
      </w:r>
    </w:p>
    <w:p>
      <w:r>
        <w:t>0,14</w:t>
      </w:r>
    </w:p>
    <w:p>
      <w:r>
        <w:t>-</w:t>
      </w:r>
    </w:p>
    <w:p>
      <w:r>
        <w:t>0,01</w:t>
      </w:r>
    </w:p>
    <w:p>
      <w:r>
        <w:t>-</w:t>
      </w:r>
    </w:p>
    <w:p>
      <w:r>
        <w:t>-</w:t>
      </w:r>
    </w:p>
    <w:p>
      <w:r>
        <w:t>-</w:t>
      </w:r>
    </w:p>
    <w:p>
      <w:r>
        <w:t>-</w:t>
      </w:r>
    </w:p>
    <w:p>
      <w:r>
        <w:t>-</w:t>
      </w:r>
    </w:p>
    <w:p>
      <w:r>
        <w:t>-</w:t>
      </w:r>
    </w:p>
    <w:p>
      <w:r>
        <w:t>-</w:t>
      </w:r>
    </w:p>
    <w:p>
      <w:r>
        <w:t>-</w:t>
      </w:r>
    </w:p>
    <w:p>
      <w:r>
        <w:t>-</w:t>
      </w:r>
    </w:p>
    <w:p>
      <w:r>
        <w:t>-</w:t>
      </w:r>
    </w:p>
    <w:p>
      <w:r>
        <w:t>0,13</w:t>
      </w:r>
    </w:p>
    <w:p>
      <w:r>
        <w:t>-</w:t>
      </w:r>
    </w:p>
    <w:p>
      <w:r>
        <w:t>-</w:t>
      </w:r>
    </w:p>
    <w:p>
      <w:r>
        <w:t>2.10</w:t>
      </w:r>
    </w:p>
    <w:p>
      <w:r>
        <w:t>Đất tín ngưỡng</w:t>
      </w:r>
    </w:p>
    <w:p>
      <w:r>
        <w:t>0,08</w:t>
      </w:r>
    </w:p>
    <w:p>
      <w:r>
        <w:t>-</w:t>
      </w:r>
    </w:p>
    <w:p>
      <w:r>
        <w:t>-</w:t>
      </w:r>
    </w:p>
    <w:p>
      <w:r>
        <w:t>-</w:t>
      </w:r>
    </w:p>
    <w:p>
      <w:r>
        <w:t>-</w:t>
      </w:r>
    </w:p>
    <w:p>
      <w:r>
        <w:t>-</w:t>
      </w:r>
    </w:p>
    <w:p>
      <w:r>
        <w:t>-</w:t>
      </w:r>
    </w:p>
    <w:p>
      <w:r>
        <w:t>-</w:t>
      </w:r>
    </w:p>
    <w:p>
      <w:r>
        <w:t>-</w:t>
      </w:r>
    </w:p>
    <w:p>
      <w:r>
        <w:t>-</w:t>
      </w:r>
    </w:p>
    <w:p>
      <w:r>
        <w:t>-</w:t>
      </w:r>
    </w:p>
    <w:p>
      <w:r>
        <w:t>-</w:t>
      </w:r>
    </w:p>
    <w:p>
      <w:r>
        <w:t>-</w:t>
      </w:r>
    </w:p>
    <w:p>
      <w:r>
        <w:t>0,08</w:t>
      </w:r>
    </w:p>
    <w:p>
      <w:r>
        <w:t>-</w:t>
      </w:r>
    </w:p>
    <w:p>
      <w:r>
        <w:t>-</w:t>
      </w:r>
    </w:p>
    <w:p>
      <w:r>
        <w:t>2.11</w:t>
      </w:r>
    </w:p>
    <w:p>
      <w:r>
        <w:t>Đất sông, ngòi, kênh, rạch, suối</w:t>
      </w:r>
    </w:p>
    <w:p>
      <w:r>
        <w:t>0,79</w:t>
      </w:r>
    </w:p>
    <w:p>
      <w:r>
        <w:t>0,04</w:t>
      </w:r>
    </w:p>
    <w:p>
      <w:r>
        <w:t>0,61</w:t>
      </w:r>
    </w:p>
    <w:p>
      <w:r>
        <w:t>-</w:t>
      </w:r>
    </w:p>
    <w:p>
      <w:r>
        <w:t>0,05</w:t>
      </w:r>
    </w:p>
    <w:p>
      <w:r>
        <w:t>-</w:t>
      </w:r>
    </w:p>
    <w:p>
      <w:r>
        <w:t>-</w:t>
      </w:r>
    </w:p>
    <w:p>
      <w:r>
        <w:t>-</w:t>
      </w:r>
    </w:p>
    <w:p>
      <w:r>
        <w:t>-</w:t>
      </w:r>
    </w:p>
    <w:p>
      <w:r>
        <w:t>-</w:t>
      </w:r>
    </w:p>
    <w:p>
      <w:r>
        <w:t>-</w:t>
      </w:r>
    </w:p>
    <w:p>
      <w:r>
        <w:t>-</w:t>
      </w:r>
    </w:p>
    <w:p>
      <w:r>
        <w:t>0,02</w:t>
      </w:r>
    </w:p>
    <w:p>
      <w:r>
        <w:t>-</w:t>
      </w:r>
    </w:p>
    <w:p>
      <w:r>
        <w:t>-</w:t>
      </w:r>
    </w:p>
    <w:p>
      <w:r>
        <w:t>0,07</w:t>
      </w:r>
    </w:p>
    <w:p>
      <w:r>
        <w:t>3</w:t>
      </w:r>
    </w:p>
    <w:p>
      <w:r>
        <w:t>Đất chưa sử dụng</w:t>
      </w:r>
    </w:p>
    <w:p>
      <w:r>
        <w:t>PHỤ LỤC III</w:t>
      </w:r>
    </w:p>
    <w:p>
      <w:r>
        <w:t>KẾ HOẠCH CHUYỂN MỤC ĐÍCH SỬ DỤNG ĐẤT NĂM 2023 THEO LOẠI ĐẤT HIỆN TRẠNG CỦA THÀNH PHỐ LONG KHÁNH</w:t>
      </w:r>
    </w:p>
    <w:p>
      <w:r>
        <w:t>(Kèm theo Quyết định số: 3206/QĐ-UBND ngày 08 tháng 12 năm 2023 của Ủy ban nhân dân tỉnh Đồng Nai)</w:t>
      </w:r>
    </w:p>
    <w:p>
      <w:r>
        <w:t>Đơn vị tính: ha</w:t>
      </w:r>
    </w:p>
    <w:p>
      <w:r>
        <w:t>TT</w:t>
      </w:r>
    </w:p>
    <w:p>
      <w:r>
        <w:t>Mục đích sử dụng đất</w:t>
      </w:r>
    </w:p>
    <w:p>
      <w:r>
        <w:t>Mã loại đất</w:t>
      </w:r>
    </w:p>
    <w:p>
      <w:r>
        <w:t>Tổng diện tích</w:t>
      </w:r>
    </w:p>
    <w:p>
      <w:r>
        <w:t>Diện tích phân theo đơn vị hành chính</w:t>
      </w:r>
    </w:p>
    <w:p>
      <w:r>
        <w:t>Phú Bình</w:t>
      </w:r>
    </w:p>
    <w:p>
      <w:r>
        <w:t>Xuân An</w:t>
      </w:r>
    </w:p>
    <w:p>
      <w:r>
        <w:t>Xuân Bình</w:t>
      </w:r>
    </w:p>
    <w:p>
      <w:r>
        <w:t>Xuân Hòa</w:t>
      </w:r>
    </w:p>
    <w:p>
      <w:r>
        <w:t>Xuân Thanh</w:t>
      </w:r>
    </w:p>
    <w:p>
      <w:r>
        <w:t>Xuân Trung</w:t>
      </w:r>
    </w:p>
    <w:p>
      <w:r>
        <w:t>Hàng Gòn</w:t>
      </w:r>
    </w:p>
    <w:p>
      <w:r>
        <w:t>Suối Tre</w:t>
      </w:r>
    </w:p>
    <w:p>
      <w:r>
        <w:t>Bảo Quang</w:t>
      </w:r>
    </w:p>
    <w:p>
      <w:r>
        <w:t>Bảo Vinh</w:t>
      </w:r>
    </w:p>
    <w:p>
      <w:r>
        <w:t>Bàu Sen</w:t>
      </w:r>
    </w:p>
    <w:p>
      <w:r>
        <w:t>Bàu Trâm</w:t>
      </w:r>
    </w:p>
    <w:p>
      <w:r>
        <w:t>Bình Lộc</w:t>
      </w:r>
    </w:p>
    <w:p>
      <w:r>
        <w:t>Xuân Lập</w:t>
      </w:r>
    </w:p>
    <w:p>
      <w:r>
        <w:t>Xuân Tân</w:t>
      </w:r>
    </w:p>
    <w:p>
      <w:r>
        <w:t>1</w:t>
      </w:r>
    </w:p>
    <w:p>
      <w:r>
        <w:t>Đất nông nghiệp chuyển sang phi nông nghiệp</w:t>
      </w:r>
    </w:p>
    <w:p>
      <w:r>
        <w:t>NNP/PNN</w:t>
      </w:r>
    </w:p>
    <w:p>
      <w:r>
        <w:t>269,90</w:t>
      </w:r>
    </w:p>
    <w:p>
      <w:r>
        <w:t>13,32</w:t>
      </w:r>
    </w:p>
    <w:p>
      <w:r>
        <w:t>17,81</w:t>
      </w:r>
    </w:p>
    <w:p>
      <w:r>
        <w:t>0,56</w:t>
      </w:r>
    </w:p>
    <w:p>
      <w:r>
        <w:t>66,16</w:t>
      </w:r>
    </w:p>
    <w:p>
      <w:r>
        <w:t>2,01</w:t>
      </w:r>
    </w:p>
    <w:p>
      <w:r>
        <w:t>1,15</w:t>
      </w:r>
    </w:p>
    <w:p>
      <w:r>
        <w:t>16,28</w:t>
      </w:r>
    </w:p>
    <w:p>
      <w:r>
        <w:t>19,49</w:t>
      </w:r>
    </w:p>
    <w:p>
      <w:r>
        <w:t>3,11</w:t>
      </w:r>
    </w:p>
    <w:p>
      <w:r>
        <w:t>28,31</w:t>
      </w:r>
    </w:p>
    <w:p>
      <w:r>
        <w:t>18,09</w:t>
      </w:r>
    </w:p>
    <w:p>
      <w:r>
        <w:t>28,47</w:t>
      </w:r>
    </w:p>
    <w:p>
      <w:r>
        <w:t>25,89</w:t>
      </w:r>
    </w:p>
    <w:p>
      <w:r>
        <w:t>6,80</w:t>
      </w:r>
    </w:p>
    <w:p>
      <w:r>
        <w:t>22,44</w:t>
      </w:r>
    </w:p>
    <w:p>
      <w:r>
        <w:t>Trong đó:</w:t>
      </w:r>
    </w:p>
    <w:p>
      <w:r>
        <w:t>1.1</w:t>
      </w:r>
    </w:p>
    <w:p>
      <w:r>
        <w:t>Đất trồng lúa</w:t>
      </w:r>
    </w:p>
    <w:p>
      <w:r>
        <w:t>LUA/PNN</w:t>
      </w:r>
    </w:p>
    <w:p>
      <w:r>
        <w:t>18,50</w:t>
      </w:r>
    </w:p>
    <w:p>
      <w:r>
        <w:t>0,20</w:t>
      </w:r>
    </w:p>
    <w:p>
      <w:r>
        <w:t>-</w:t>
      </w:r>
    </w:p>
    <w:p>
      <w:r>
        <w:t>-</w:t>
      </w:r>
    </w:p>
    <w:p>
      <w:r>
        <w:t>2,21</w:t>
      </w:r>
    </w:p>
    <w:p>
      <w:r>
        <w:t>-</w:t>
      </w:r>
    </w:p>
    <w:p>
      <w:r>
        <w:t>-</w:t>
      </w:r>
    </w:p>
    <w:p>
      <w:r>
        <w:t>-</w:t>
      </w:r>
    </w:p>
    <w:p>
      <w:r>
        <w:t>-</w:t>
      </w:r>
    </w:p>
    <w:p>
      <w:r>
        <w:t>-</w:t>
      </w:r>
    </w:p>
    <w:p>
      <w:r>
        <w:t>2,72</w:t>
      </w:r>
    </w:p>
    <w:p>
      <w:r>
        <w:t>0,50</w:t>
      </w:r>
    </w:p>
    <w:p>
      <w:r>
        <w:t>8,06</w:t>
      </w:r>
    </w:p>
    <w:p>
      <w:r>
        <w:t>0,22</w:t>
      </w:r>
    </w:p>
    <w:p>
      <w:r>
        <w:t>2,00</w:t>
      </w:r>
    </w:p>
    <w:p>
      <w:r>
        <w:t>2,59</w:t>
      </w:r>
    </w:p>
    <w:p>
      <w:r>
        <w:t>Trong đó: đất chuyên trồng lúa nước</w:t>
      </w:r>
    </w:p>
    <w:p>
      <w:r>
        <w:t>LUC/PNN</w:t>
      </w:r>
    </w:p>
    <w:p>
      <w:r>
        <w:t>4,81</w:t>
      </w:r>
    </w:p>
    <w:p>
      <w:r>
        <w:t>-</w:t>
      </w:r>
    </w:p>
    <w:p>
      <w:r>
        <w:t>-</w:t>
      </w:r>
    </w:p>
    <w:p>
      <w:r>
        <w:t>-</w:t>
      </w:r>
    </w:p>
    <w:p>
      <w:r>
        <w:t>0,22</w:t>
      </w:r>
    </w:p>
    <w:p>
      <w:r>
        <w:t>-</w:t>
      </w:r>
    </w:p>
    <w:p>
      <w:r>
        <w:t>-</w:t>
      </w:r>
    </w:p>
    <w:p>
      <w:r>
        <w:t>-</w:t>
      </w:r>
    </w:p>
    <w:p>
      <w:r>
        <w:t>-</w:t>
      </w:r>
    </w:p>
    <w:p>
      <w:r>
        <w:t>-</w:t>
      </w:r>
    </w:p>
    <w:p>
      <w:r>
        <w:t>1,02</w:t>
      </w:r>
    </w:p>
    <w:p>
      <w:r>
        <w:t>-</w:t>
      </w:r>
    </w:p>
    <w:p>
      <w:r>
        <w:t>3,57</w:t>
      </w:r>
    </w:p>
    <w:p>
      <w:r>
        <w:t>-</w:t>
      </w:r>
    </w:p>
    <w:p>
      <w:r>
        <w:t>-</w:t>
      </w:r>
    </w:p>
    <w:p>
      <w:r>
        <w:t>-</w:t>
      </w:r>
    </w:p>
    <w:p>
      <w:r>
        <w:t>1.2</w:t>
      </w:r>
    </w:p>
    <w:p>
      <w:r>
        <w:t>Đất trồng cây hàng năm khác</w:t>
      </w:r>
    </w:p>
    <w:p>
      <w:r>
        <w:t>HNK/PNN</w:t>
      </w:r>
    </w:p>
    <w:p>
      <w:r>
        <w:t>41,84</w:t>
      </w:r>
    </w:p>
    <w:p>
      <w:r>
        <w:t>1,07</w:t>
      </w:r>
    </w:p>
    <w:p>
      <w:r>
        <w:t>4,12</w:t>
      </w:r>
    </w:p>
    <w:p>
      <w:r>
        <w:t>0,12</w:t>
      </w:r>
    </w:p>
    <w:p>
      <w:r>
        <w:t>19,72</w:t>
      </w:r>
    </w:p>
    <w:p>
      <w:r>
        <w:t>0,91</w:t>
      </w:r>
    </w:p>
    <w:p>
      <w:r>
        <w:t>-</w:t>
      </w:r>
    </w:p>
    <w:p>
      <w:r>
        <w:t>0,65</w:t>
      </w:r>
    </w:p>
    <w:p>
      <w:r>
        <w:t>3,02</w:t>
      </w:r>
    </w:p>
    <w:p>
      <w:r>
        <w:t>0,06</w:t>
      </w:r>
    </w:p>
    <w:p>
      <w:r>
        <w:t>2,50</w:t>
      </w:r>
    </w:p>
    <w:p>
      <w:r>
        <w:t>0,69</w:t>
      </w:r>
    </w:p>
    <w:p>
      <w:r>
        <w:t>5,67</w:t>
      </w:r>
    </w:p>
    <w:p>
      <w:r>
        <w:t>0,14</w:t>
      </w:r>
    </w:p>
    <w:p>
      <w:r>
        <w:t>0,16</w:t>
      </w:r>
    </w:p>
    <w:p>
      <w:r>
        <w:t>3,00</w:t>
      </w:r>
    </w:p>
    <w:p>
      <w:r>
        <w:t>1.3</w:t>
      </w:r>
    </w:p>
    <w:p>
      <w:r>
        <w:t>Đất trồng cây lâu năm</w:t>
      </w:r>
    </w:p>
    <w:p>
      <w:r>
        <w:t>CLN/PNN</w:t>
      </w:r>
    </w:p>
    <w:p>
      <w:r>
        <w:t>209,14</w:t>
      </w:r>
    </w:p>
    <w:p>
      <w:r>
        <w:t>12,05</w:t>
      </w:r>
    </w:p>
    <w:p>
      <w:r>
        <w:t>13,58</w:t>
      </w:r>
    </w:p>
    <w:p>
      <w:r>
        <w:t>0,44</w:t>
      </w:r>
    </w:p>
    <w:p>
      <w:r>
        <w:t>44,16</w:t>
      </w:r>
    </w:p>
    <w:p>
      <w:r>
        <w:t>1,10</w:t>
      </w:r>
    </w:p>
    <w:p>
      <w:r>
        <w:t>1,15</w:t>
      </w:r>
    </w:p>
    <w:p>
      <w:r>
        <w:t>15,63</w:t>
      </w:r>
    </w:p>
    <w:p>
      <w:r>
        <w:t>16,47</w:t>
      </w:r>
    </w:p>
    <w:p>
      <w:r>
        <w:t>2,83</w:t>
      </w:r>
    </w:p>
    <w:p>
      <w:r>
        <w:t>23,09</w:t>
      </w:r>
    </w:p>
    <w:p>
      <w:r>
        <w:t>16,90</w:t>
      </w:r>
    </w:p>
    <w:p>
      <w:r>
        <w:t>14,72</w:t>
      </w:r>
    </w:p>
    <w:p>
      <w:r>
        <w:t>25,53</w:t>
      </w:r>
    </w:p>
    <w:p>
      <w:r>
        <w:t>4,64</w:t>
      </w:r>
    </w:p>
    <w:p>
      <w:r>
        <w:t>16,85</w:t>
      </w:r>
    </w:p>
    <w:p>
      <w:r>
        <w:t>1.4</w:t>
      </w:r>
    </w:p>
    <w:p>
      <w:r>
        <w:t>Đất nuôi trồng thủy sản</w:t>
      </w:r>
    </w:p>
    <w:p>
      <w:r>
        <w:t>NTS/PNN</w:t>
      </w:r>
    </w:p>
    <w:p>
      <w:r>
        <w:t>0,26</w:t>
      </w:r>
    </w:p>
    <w:p>
      <w:r>
        <w:t>-</w:t>
      </w:r>
    </w:p>
    <w:p>
      <w:r>
        <w:t>0,11</w:t>
      </w:r>
    </w:p>
    <w:p>
      <w:r>
        <w:t>-</w:t>
      </w:r>
    </w:p>
    <w:p>
      <w:r>
        <w:t>0,07</w:t>
      </w:r>
    </w:p>
    <w:p>
      <w:r>
        <w:t>-</w:t>
      </w:r>
    </w:p>
    <w:p>
      <w:r>
        <w:t>-</w:t>
      </w:r>
    </w:p>
    <w:p>
      <w:r>
        <w:t>-</w:t>
      </w:r>
    </w:p>
    <w:p>
      <w:r>
        <w:t>-</w:t>
      </w:r>
    </w:p>
    <w:p>
      <w:r>
        <w:t>0,06</w:t>
      </w:r>
    </w:p>
    <w:p>
      <w:r>
        <w:t>-</w:t>
      </w:r>
    </w:p>
    <w:p>
      <w:r>
        <w:t>-</w:t>
      </w:r>
    </w:p>
    <w:p>
      <w:r>
        <w:t>0,02</w:t>
      </w:r>
    </w:p>
    <w:p>
      <w:r>
        <w:t>-</w:t>
      </w:r>
    </w:p>
    <w:p>
      <w:r>
        <w:t>-</w:t>
      </w:r>
    </w:p>
    <w:p>
      <w:r>
        <w:t>-</w:t>
      </w:r>
    </w:p>
    <w:p>
      <w:r>
        <w:t>1.5</w:t>
      </w:r>
    </w:p>
    <w:p>
      <w:r>
        <w:t>Đất nông nghiệp khác</w:t>
      </w:r>
    </w:p>
    <w:p>
      <w:r>
        <w:t>NKH/PNN</w:t>
      </w:r>
    </w:p>
    <w:p>
      <w:r>
        <w:t>0,16</w:t>
      </w:r>
    </w:p>
    <w:p>
      <w:r>
        <w:t>-</w:t>
      </w:r>
    </w:p>
    <w:p>
      <w:r>
        <w:t>-</w:t>
      </w:r>
    </w:p>
    <w:p>
      <w:r>
        <w:t>-</w:t>
      </w:r>
    </w:p>
    <w:p>
      <w:r>
        <w:t>-</w:t>
      </w:r>
    </w:p>
    <w:p>
      <w:r>
        <w:t>-</w:t>
      </w:r>
    </w:p>
    <w:p>
      <w:r>
        <w:t>-</w:t>
      </w:r>
    </w:p>
    <w:p>
      <w:r>
        <w:t>-</w:t>
      </w:r>
    </w:p>
    <w:p>
      <w:r>
        <w:t>-</w:t>
      </w:r>
    </w:p>
    <w:p>
      <w:r>
        <w:t>0,16</w:t>
      </w:r>
    </w:p>
    <w:p>
      <w:r>
        <w:t>-</w:t>
      </w:r>
    </w:p>
    <w:p>
      <w:r>
        <w:t>-</w:t>
      </w:r>
    </w:p>
    <w:p>
      <w:r>
        <w:t>-</w:t>
      </w:r>
    </w:p>
    <w:p>
      <w:r>
        <w:t>-</w:t>
      </w:r>
    </w:p>
    <w:p>
      <w:r>
        <w:t>-</w:t>
      </w:r>
    </w:p>
    <w:p>
      <w:r>
        <w:t>-</w:t>
      </w:r>
    </w:p>
    <w:p>
      <w:r>
        <w:t>2</w:t>
      </w:r>
    </w:p>
    <w:p>
      <w:r>
        <w:t>Chuyển đổi cơ cấu sử dụng đất trong nội bộ đất nông nghiệp</w:t>
      </w:r>
    </w:p>
    <w:p>
      <w:r>
        <w:t>NNP</w:t>
      </w:r>
    </w:p>
    <w:p>
      <w:r>
        <w:t>44,83</w:t>
      </w:r>
    </w:p>
    <w:p>
      <w:r>
        <w:t>-</w:t>
      </w:r>
    </w:p>
    <w:p>
      <w:r>
        <w:t>-</w:t>
      </w:r>
    </w:p>
    <w:p>
      <w:r>
        <w:t>-</w:t>
      </w:r>
    </w:p>
    <w:p>
      <w:r>
        <w:t>-</w:t>
      </w:r>
    </w:p>
    <w:p>
      <w:r>
        <w:t>-</w:t>
      </w:r>
    </w:p>
    <w:p>
      <w:r>
        <w:t>-</w:t>
      </w:r>
    </w:p>
    <w:p>
      <w:r>
        <w:t>-</w:t>
      </w:r>
    </w:p>
    <w:p>
      <w:r>
        <w:t>-</w:t>
      </w:r>
    </w:p>
    <w:p>
      <w:r>
        <w:t>2,00</w:t>
      </w:r>
    </w:p>
    <w:p>
      <w:r>
        <w:t>19,00</w:t>
      </w:r>
    </w:p>
    <w:p>
      <w:r>
        <w:t>2,50</w:t>
      </w:r>
    </w:p>
    <w:p>
      <w:r>
        <w:t>16,62</w:t>
      </w:r>
    </w:p>
    <w:p>
      <w:r>
        <w:t>4,21</w:t>
      </w:r>
    </w:p>
    <w:p>
      <w:r>
        <w:t>0,50</w:t>
      </w:r>
    </w:p>
    <w:p>
      <w:r>
        <w:t>-</w:t>
      </w:r>
    </w:p>
    <w:p>
      <w:r>
        <w:t>2.1</w:t>
      </w:r>
    </w:p>
    <w:p>
      <w:r>
        <w:t>Đất trồng lúa chuyển sang đất trồng cây lâu năm</w:t>
      </w:r>
    </w:p>
    <w:p>
      <w:r>
        <w:t>LUA/CLN</w:t>
      </w:r>
    </w:p>
    <w:p>
      <w:r>
        <w:t>44,83</w:t>
      </w:r>
    </w:p>
    <w:p>
      <w:r>
        <w:t>-</w:t>
      </w:r>
    </w:p>
    <w:p>
      <w:r>
        <w:t>-</w:t>
      </w:r>
    </w:p>
    <w:p>
      <w:r>
        <w:t>-</w:t>
      </w:r>
    </w:p>
    <w:p>
      <w:r>
        <w:t>-</w:t>
      </w:r>
    </w:p>
    <w:p>
      <w:r>
        <w:t>-</w:t>
      </w:r>
    </w:p>
    <w:p>
      <w:r>
        <w:t>-</w:t>
      </w:r>
    </w:p>
    <w:p>
      <w:r>
        <w:t>-</w:t>
      </w:r>
    </w:p>
    <w:p>
      <w:r>
        <w:t>-</w:t>
      </w:r>
    </w:p>
    <w:p>
      <w:r>
        <w:t>2,00</w:t>
      </w:r>
    </w:p>
    <w:p>
      <w:r>
        <w:t>19,00</w:t>
      </w:r>
    </w:p>
    <w:p>
      <w:r>
        <w:t>2,50</w:t>
      </w:r>
    </w:p>
    <w:p>
      <w:r>
        <w:t>16,62</w:t>
      </w:r>
    </w:p>
    <w:p>
      <w:r>
        <w:t>4,21</w:t>
      </w:r>
    </w:p>
    <w:p>
      <w:r>
        <w:t>0,50</w:t>
      </w:r>
    </w:p>
    <w:p>
      <w:r>
        <w:t>-</w:t>
      </w:r>
    </w:p>
    <w:p>
      <w:r>
        <w:t>3</w:t>
      </w:r>
    </w:p>
    <w:p>
      <w:r>
        <w:t>Đất phi nông nghiệp không phải là đất ở chuyển sang đất ở</w:t>
      </w:r>
    </w:p>
    <w:p>
      <w:r>
        <w:t>PKO/OCT</w:t>
      </w:r>
    </w:p>
    <w:p>
      <w:r>
        <w:t>7,19</w:t>
      </w:r>
    </w:p>
    <w:p>
      <w:r>
        <w:t>-</w:t>
      </w:r>
    </w:p>
    <w:p>
      <w:r>
        <w:t>0,40</w:t>
      </w:r>
    </w:p>
    <w:p>
      <w:r>
        <w:t>5,88</w:t>
      </w:r>
    </w:p>
    <w:p>
      <w:r>
        <w:t>0,91</w:t>
      </w:r>
    </w:p>
    <w:p>
      <w:r>
        <w:t>-</w:t>
      </w:r>
    </w:p>
    <w:p>
      <w:r>
        <w:t>-</w:t>
      </w:r>
    </w:p>
    <w:p>
      <w:r>
        <w:t>-</w:t>
      </w:r>
    </w:p>
    <w:p>
      <w:r>
        <w:t>-</w:t>
      </w:r>
    </w:p>
    <w:p>
      <w:r>
        <w:t>-</w:t>
      </w:r>
    </w:p>
    <w:p>
      <w:r>
        <w:t>-</w:t>
      </w:r>
    </w:p>
    <w:p>
      <w:r>
        <w:t>-</w:t>
      </w:r>
    </w:p>
    <w:p>
      <w:r>
        <w:t>-</w:t>
      </w:r>
    </w:p>
    <w:p>
      <w:r>
        <w:t>-</w:t>
      </w:r>
    </w:p>
    <w:p>
      <w:r>
        <w:t>-</w:t>
      </w:r>
    </w:p>
    <w:p>
      <w:r>
        <w:t>-</w:t>
      </w:r>
    </w:p>
    <w:p>
      <w:r>
        <w:t>PHỤ LỤC IV</w:t>
      </w:r>
    </w:p>
    <w:p>
      <w:r>
        <w:t>KẾ HOẠCH CHUYỂN MỤC ĐÍCH SỬ DỤNG ĐẤT NĂM 2023 THEO LOẠI ĐẤT TRONG HỒ SƠ ĐỊA CHÍNH CỦA THÀNH PHỐ LONG KHÁNH</w:t>
      </w:r>
    </w:p>
    <w:p>
      <w:r>
        <w:t>(Kèm theo Quyết định số: 3206/QĐ-UBND ngày 08 tháng 12 năm 2023 của Ủy ban nhân dân tỉnh Đồng Nai)</w:t>
      </w:r>
    </w:p>
    <w:p>
      <w:r>
        <w:t>Đơn vị tính: ha</w:t>
      </w:r>
    </w:p>
    <w:p>
      <w:r>
        <w:t>TT</w:t>
      </w:r>
    </w:p>
    <w:p>
      <w:r>
        <w:t>Mục đích sử dụng đất</w:t>
      </w:r>
    </w:p>
    <w:p>
      <w:r>
        <w:t>Mã loại đất</w:t>
      </w:r>
    </w:p>
    <w:p>
      <w:r>
        <w:t>Tổng diện tích</w:t>
      </w:r>
    </w:p>
    <w:p>
      <w:r>
        <w:t>Diện tích phân theo đơn vị hành chính</w:t>
      </w:r>
    </w:p>
    <w:p>
      <w:r>
        <w:t>Phú Bình</w:t>
      </w:r>
    </w:p>
    <w:p>
      <w:r>
        <w:t>Xuân An</w:t>
      </w:r>
    </w:p>
    <w:p>
      <w:r>
        <w:t>Xuân Bình</w:t>
      </w:r>
    </w:p>
    <w:p>
      <w:r>
        <w:t>Xuân Hòa</w:t>
      </w:r>
    </w:p>
    <w:p>
      <w:r>
        <w:t>Xuân Thanh</w:t>
      </w:r>
    </w:p>
    <w:p>
      <w:r>
        <w:t>Xuân Trung</w:t>
      </w:r>
    </w:p>
    <w:p>
      <w:r>
        <w:t>Hàng Gòn</w:t>
      </w:r>
    </w:p>
    <w:p>
      <w:r>
        <w:t>Suối Tre</w:t>
      </w:r>
    </w:p>
    <w:p>
      <w:r>
        <w:t>Bảo Quang</w:t>
      </w:r>
    </w:p>
    <w:p>
      <w:r>
        <w:t>Bảo Vinh</w:t>
      </w:r>
    </w:p>
    <w:p>
      <w:r>
        <w:t>Bàu Sen</w:t>
      </w:r>
    </w:p>
    <w:p>
      <w:r>
        <w:t>Bàu Trâm</w:t>
      </w:r>
    </w:p>
    <w:p>
      <w:r>
        <w:t>Bình Lộc</w:t>
      </w:r>
    </w:p>
    <w:p>
      <w:r>
        <w:t>Xuân Lập</w:t>
      </w:r>
    </w:p>
    <w:p>
      <w:r>
        <w:t>Xuân Tân</w:t>
      </w:r>
    </w:p>
    <w:p>
      <w:r>
        <w:t>1</w:t>
      </w:r>
    </w:p>
    <w:p>
      <w:r>
        <w:t>Đất nông nghiệp chuyển sang phi nông nghiệp</w:t>
      </w:r>
    </w:p>
    <w:p>
      <w:r>
        <w:t>NNP/PNN</w:t>
      </w:r>
    </w:p>
    <w:p>
      <w:r>
        <w:t>276,46</w:t>
      </w:r>
    </w:p>
    <w:p>
      <w:r>
        <w:t>13,32</w:t>
      </w:r>
    </w:p>
    <w:p>
      <w:r>
        <w:t>17,81</w:t>
      </w:r>
    </w:p>
    <w:p>
      <w:r>
        <w:t>1,46</w:t>
      </w:r>
    </w:p>
    <w:p>
      <w:r>
        <w:t>66,16</w:t>
      </w:r>
    </w:p>
    <w:p>
      <w:r>
        <w:t>2,01</w:t>
      </w:r>
    </w:p>
    <w:p>
      <w:r>
        <w:t>1,15</w:t>
      </w:r>
    </w:p>
    <w:p>
      <w:r>
        <w:t>16,90</w:t>
      </w:r>
    </w:p>
    <w:p>
      <w:r>
        <w:t>19,60</w:t>
      </w:r>
    </w:p>
    <w:p>
      <w:r>
        <w:t>3,87</w:t>
      </w:r>
    </w:p>
    <w:p>
      <w:r>
        <w:t>29,43</w:t>
      </w:r>
    </w:p>
    <w:p>
      <w:r>
        <w:t>18,17</w:t>
      </w:r>
    </w:p>
    <w:p>
      <w:r>
        <w:t>29,86</w:t>
      </w:r>
    </w:p>
    <w:p>
      <w:r>
        <w:t>27,48</w:t>
      </w:r>
    </w:p>
    <w:p>
      <w:r>
        <w:t>6,80</w:t>
      </w:r>
    </w:p>
    <w:p>
      <w:r>
        <w:t>22,44</w:t>
      </w:r>
    </w:p>
    <w:p>
      <w:r>
        <w:t>Trong đó:</w:t>
      </w:r>
    </w:p>
    <w:p>
      <w:r>
        <w:t>1.1</w:t>
      </w:r>
    </w:p>
    <w:p>
      <w:r>
        <w:t>Đất trồng lúa</w:t>
      </w:r>
    </w:p>
    <w:p>
      <w:r>
        <w:t>LUA/PNN</w:t>
      </w:r>
    </w:p>
    <w:p>
      <w:r>
        <w:t>18,50</w:t>
      </w:r>
    </w:p>
    <w:p>
      <w:r>
        <w:t>0,20</w:t>
      </w:r>
    </w:p>
    <w:p>
      <w:r>
        <w:t>-</w:t>
      </w:r>
    </w:p>
    <w:p>
      <w:r>
        <w:t>-</w:t>
      </w:r>
    </w:p>
    <w:p>
      <w:r>
        <w:t>2,21</w:t>
      </w:r>
    </w:p>
    <w:p>
      <w:r>
        <w:t>-</w:t>
      </w:r>
    </w:p>
    <w:p>
      <w:r>
        <w:t>-</w:t>
      </w:r>
    </w:p>
    <w:p>
      <w:r>
        <w:t>-</w:t>
      </w:r>
    </w:p>
    <w:p>
      <w:r>
        <w:t>-</w:t>
      </w:r>
    </w:p>
    <w:p>
      <w:r>
        <w:t>-</w:t>
      </w:r>
    </w:p>
    <w:p>
      <w:r>
        <w:t>2,72</w:t>
      </w:r>
    </w:p>
    <w:p>
      <w:r>
        <w:t>0,50</w:t>
      </w:r>
    </w:p>
    <w:p>
      <w:r>
        <w:t>8,06</w:t>
      </w:r>
    </w:p>
    <w:p>
      <w:r>
        <w:t>0,22</w:t>
      </w:r>
    </w:p>
    <w:p>
      <w:r>
        <w:t>2,00</w:t>
      </w:r>
    </w:p>
    <w:p>
      <w:r>
        <w:t>2,59</w:t>
      </w:r>
    </w:p>
    <w:p>
      <w:r>
        <w:t>Trong đó: đất chuyên trồng lúa nước</w:t>
      </w:r>
    </w:p>
    <w:p>
      <w:r>
        <w:t>LUC/PNN</w:t>
      </w:r>
    </w:p>
    <w:p>
      <w:r>
        <w:t>4,81</w:t>
      </w:r>
    </w:p>
    <w:p>
      <w:r>
        <w:t>-</w:t>
      </w:r>
    </w:p>
    <w:p>
      <w:r>
        <w:t>-</w:t>
      </w:r>
    </w:p>
    <w:p>
      <w:r>
        <w:t>-</w:t>
      </w:r>
    </w:p>
    <w:p>
      <w:r>
        <w:t>0,22</w:t>
      </w:r>
    </w:p>
    <w:p>
      <w:r>
        <w:t>-</w:t>
      </w:r>
    </w:p>
    <w:p>
      <w:r>
        <w:t>-</w:t>
      </w:r>
    </w:p>
    <w:p>
      <w:r>
        <w:t>-</w:t>
      </w:r>
    </w:p>
    <w:p>
      <w:r>
        <w:t>-</w:t>
      </w:r>
    </w:p>
    <w:p>
      <w:r>
        <w:t>-</w:t>
      </w:r>
    </w:p>
    <w:p>
      <w:r>
        <w:t>1,02</w:t>
      </w:r>
    </w:p>
    <w:p>
      <w:r>
        <w:t>-</w:t>
      </w:r>
    </w:p>
    <w:p>
      <w:r>
        <w:t>3,57</w:t>
      </w:r>
    </w:p>
    <w:p>
      <w:r>
        <w:t>-</w:t>
      </w:r>
    </w:p>
    <w:p>
      <w:r>
        <w:t>-</w:t>
      </w:r>
    </w:p>
    <w:p>
      <w:r>
        <w:t>-</w:t>
      </w:r>
    </w:p>
    <w:p>
      <w:r>
        <w:t>1.2</w:t>
      </w:r>
    </w:p>
    <w:p>
      <w:r>
        <w:t>Đất trồng cây hàng năm khác</w:t>
      </w:r>
    </w:p>
    <w:p>
      <w:r>
        <w:t>HNK/PNN</w:t>
      </w:r>
    </w:p>
    <w:p>
      <w:r>
        <w:t>41,78</w:t>
      </w:r>
    </w:p>
    <w:p>
      <w:r>
        <w:t>1,07</w:t>
      </w:r>
    </w:p>
    <w:p>
      <w:r>
        <w:t>4,12</w:t>
      </w:r>
    </w:p>
    <w:p>
      <w:r>
        <w:t>0,12</w:t>
      </w:r>
    </w:p>
    <w:p>
      <w:r>
        <w:t>19,72</w:t>
      </w:r>
    </w:p>
    <w:p>
      <w:r>
        <w:t>0,82</w:t>
      </w:r>
    </w:p>
    <w:p>
      <w:r>
        <w:t>-</w:t>
      </w:r>
    </w:p>
    <w:p>
      <w:r>
        <w:t>0,65</w:t>
      </w:r>
    </w:p>
    <w:p>
      <w:r>
        <w:t>3,06</w:t>
      </w:r>
    </w:p>
    <w:p>
      <w:r>
        <w:t>0,06</w:t>
      </w:r>
    </w:p>
    <w:p>
      <w:r>
        <w:t>2,50</w:t>
      </w:r>
    </w:p>
    <w:p>
      <w:r>
        <w:t>0,69</w:t>
      </w:r>
    </w:p>
    <w:p>
      <w:r>
        <w:t>5,67</w:t>
      </w:r>
    </w:p>
    <w:p>
      <w:r>
        <w:t>0,14</w:t>
      </w:r>
    </w:p>
    <w:p>
      <w:r>
        <w:t>0,16</w:t>
      </w:r>
    </w:p>
    <w:p>
      <w:r>
        <w:t>3,00</w:t>
      </w:r>
    </w:p>
    <w:p>
      <w:r>
        <w:t>1.3</w:t>
      </w:r>
    </w:p>
    <w:p>
      <w:r>
        <w:t>Đất trồng cây lâu năm</w:t>
      </w:r>
    </w:p>
    <w:p>
      <w:r>
        <w:t>CLN/PNN</w:t>
      </w:r>
    </w:p>
    <w:p>
      <w:r>
        <w:t>215,76</w:t>
      </w:r>
    </w:p>
    <w:p>
      <w:r>
        <w:t>12,05</w:t>
      </w:r>
    </w:p>
    <w:p>
      <w:r>
        <w:t>13,58</w:t>
      </w:r>
    </w:p>
    <w:p>
      <w:r>
        <w:t>1,34</w:t>
      </w:r>
    </w:p>
    <w:p>
      <w:r>
        <w:t>44,16</w:t>
      </w:r>
    </w:p>
    <w:p>
      <w:r>
        <w:t>1,19</w:t>
      </w:r>
    </w:p>
    <w:p>
      <w:r>
        <w:t>1,15</w:t>
      </w:r>
    </w:p>
    <w:p>
      <w:r>
        <w:t>16,25</w:t>
      </w:r>
    </w:p>
    <w:p>
      <w:r>
        <w:t>16,54</w:t>
      </w:r>
    </w:p>
    <w:p>
      <w:r>
        <w:t>3,59</w:t>
      </w:r>
    </w:p>
    <w:p>
      <w:r>
        <w:t>24,21</w:t>
      </w:r>
    </w:p>
    <w:p>
      <w:r>
        <w:t>16,98</w:t>
      </w:r>
    </w:p>
    <w:p>
      <w:r>
        <w:t>16,11</w:t>
      </w:r>
    </w:p>
    <w:p>
      <w:r>
        <w:t>27,12</w:t>
      </w:r>
    </w:p>
    <w:p>
      <w:r>
        <w:t>4,64</w:t>
      </w:r>
    </w:p>
    <w:p>
      <w:r>
        <w:t>16,85</w:t>
      </w:r>
    </w:p>
    <w:p>
      <w:r>
        <w:t>1.4</w:t>
      </w:r>
    </w:p>
    <w:p>
      <w:r>
        <w:t>Đất nuôi trồng thủy sản</w:t>
      </w:r>
    </w:p>
    <w:p>
      <w:r>
        <w:t>NTS/PNN</w:t>
      </w:r>
    </w:p>
    <w:p>
      <w:r>
        <w:t>0,26</w:t>
      </w:r>
    </w:p>
    <w:p>
      <w:r>
        <w:t>-</w:t>
      </w:r>
    </w:p>
    <w:p>
      <w:r>
        <w:t>0,11</w:t>
      </w:r>
    </w:p>
    <w:p>
      <w:r>
        <w:t>-</w:t>
      </w:r>
    </w:p>
    <w:p>
      <w:r>
        <w:t>0,07</w:t>
      </w:r>
    </w:p>
    <w:p>
      <w:r>
        <w:t>-</w:t>
      </w:r>
    </w:p>
    <w:p>
      <w:r>
        <w:t>-</w:t>
      </w:r>
    </w:p>
    <w:p>
      <w:r>
        <w:t>-</w:t>
      </w:r>
    </w:p>
    <w:p>
      <w:r>
        <w:t>-</w:t>
      </w:r>
    </w:p>
    <w:p>
      <w:r>
        <w:t>0,06</w:t>
      </w:r>
    </w:p>
    <w:p>
      <w:r>
        <w:t>-</w:t>
      </w:r>
    </w:p>
    <w:p>
      <w:r>
        <w:t>-</w:t>
      </w:r>
    </w:p>
    <w:p>
      <w:r>
        <w:t>0,02</w:t>
      </w:r>
    </w:p>
    <w:p>
      <w:r>
        <w:t>-</w:t>
      </w:r>
    </w:p>
    <w:p>
      <w:r>
        <w:t>-</w:t>
      </w:r>
    </w:p>
    <w:p>
      <w:r>
        <w:t>-</w:t>
      </w:r>
    </w:p>
    <w:p>
      <w:r>
        <w:t>1.5</w:t>
      </w:r>
    </w:p>
    <w:p>
      <w:r>
        <w:t>Đất nông nghiệp khác</w:t>
      </w:r>
    </w:p>
    <w:p>
      <w:r>
        <w:t>NKH/PNN</w:t>
      </w:r>
    </w:p>
    <w:p>
      <w:r>
        <w:t>0,16</w:t>
      </w:r>
    </w:p>
    <w:p>
      <w:r>
        <w:t>-</w:t>
      </w:r>
    </w:p>
    <w:p>
      <w:r>
        <w:t>-</w:t>
      </w:r>
    </w:p>
    <w:p>
      <w:r>
        <w:t>-</w:t>
      </w:r>
    </w:p>
    <w:p>
      <w:r>
        <w:t>-</w:t>
      </w:r>
    </w:p>
    <w:p>
      <w:r>
        <w:t>-</w:t>
      </w:r>
    </w:p>
    <w:p>
      <w:r>
        <w:t>-</w:t>
      </w:r>
    </w:p>
    <w:p>
      <w:r>
        <w:t>-</w:t>
      </w:r>
    </w:p>
    <w:p>
      <w:r>
        <w:t>-</w:t>
      </w:r>
    </w:p>
    <w:p>
      <w:r>
        <w:t>0,16</w:t>
      </w:r>
    </w:p>
    <w:p>
      <w:r>
        <w:t>-</w:t>
      </w:r>
    </w:p>
    <w:p>
      <w:r>
        <w:t>-</w:t>
      </w:r>
    </w:p>
    <w:p>
      <w:r>
        <w:t>-</w:t>
      </w:r>
    </w:p>
    <w:p>
      <w:r>
        <w:t>-</w:t>
      </w:r>
    </w:p>
    <w:p>
      <w:r>
        <w:t>-</w:t>
      </w:r>
    </w:p>
    <w:p>
      <w:r>
        <w:t>-</w:t>
      </w:r>
    </w:p>
    <w:p>
      <w:r>
        <w:t>2</w:t>
      </w:r>
    </w:p>
    <w:p>
      <w:r>
        <w:t>Chuyển đổi cơ cấu sử dụng đất trong nội bộ đất nông nghiệp</w:t>
      </w:r>
    </w:p>
    <w:p>
      <w:r>
        <w:t>NNP</w:t>
      </w:r>
    </w:p>
    <w:p>
      <w:r>
        <w:t>44,83</w:t>
      </w:r>
    </w:p>
    <w:p>
      <w:r>
        <w:t>-</w:t>
      </w:r>
    </w:p>
    <w:p>
      <w:r>
        <w:t>-</w:t>
      </w:r>
    </w:p>
    <w:p>
      <w:r>
        <w:t>-</w:t>
      </w:r>
    </w:p>
    <w:p>
      <w:r>
        <w:t>-</w:t>
      </w:r>
    </w:p>
    <w:p>
      <w:r>
        <w:t>-</w:t>
      </w:r>
    </w:p>
    <w:p>
      <w:r>
        <w:t>-</w:t>
      </w:r>
    </w:p>
    <w:p>
      <w:r>
        <w:t>-</w:t>
      </w:r>
    </w:p>
    <w:p>
      <w:r>
        <w:t>-</w:t>
      </w:r>
    </w:p>
    <w:p>
      <w:r>
        <w:t>2,00</w:t>
      </w:r>
    </w:p>
    <w:p>
      <w:r>
        <w:t>19,00</w:t>
      </w:r>
    </w:p>
    <w:p>
      <w:r>
        <w:t>2,50</w:t>
      </w:r>
    </w:p>
    <w:p>
      <w:r>
        <w:t>16,62</w:t>
      </w:r>
    </w:p>
    <w:p>
      <w:r>
        <w:t>4,21</w:t>
      </w:r>
    </w:p>
    <w:p>
      <w:r>
        <w:t>0,50</w:t>
      </w:r>
    </w:p>
    <w:p>
      <w:r>
        <w:t>-</w:t>
      </w:r>
    </w:p>
    <w:p>
      <w:r>
        <w:t>2.1</w:t>
      </w:r>
    </w:p>
    <w:p>
      <w:r>
        <w:t>Đất trồng lúa chuyển sang đất trồng cây lâu năm</w:t>
      </w:r>
    </w:p>
    <w:p>
      <w:r>
        <w:t>LUA/CLN</w:t>
      </w:r>
    </w:p>
    <w:p>
      <w:r>
        <w:t>44,83</w:t>
      </w:r>
    </w:p>
    <w:p>
      <w:r>
        <w:t>-</w:t>
      </w:r>
    </w:p>
    <w:p>
      <w:r>
        <w:t>-</w:t>
      </w:r>
    </w:p>
    <w:p>
      <w:r>
        <w:t>-</w:t>
      </w:r>
    </w:p>
    <w:p>
      <w:r>
        <w:t>-</w:t>
      </w:r>
    </w:p>
    <w:p>
      <w:r>
        <w:t>-</w:t>
      </w:r>
    </w:p>
    <w:p>
      <w:r>
        <w:t>-</w:t>
      </w:r>
    </w:p>
    <w:p>
      <w:r>
        <w:t>-</w:t>
      </w:r>
    </w:p>
    <w:p>
      <w:r>
        <w:t>-</w:t>
      </w:r>
    </w:p>
    <w:p>
      <w:r>
        <w:t>2,00</w:t>
      </w:r>
    </w:p>
    <w:p>
      <w:r>
        <w:t>19,00</w:t>
      </w:r>
    </w:p>
    <w:p>
      <w:r>
        <w:t>2,50</w:t>
      </w:r>
    </w:p>
    <w:p>
      <w:r>
        <w:t>16,62</w:t>
      </w:r>
    </w:p>
    <w:p>
      <w:r>
        <w:t>4,21</w:t>
      </w:r>
    </w:p>
    <w:p>
      <w:r>
        <w:t>0,50</w:t>
      </w:r>
    </w:p>
    <w:p>
      <w:r>
        <w:t>-</w:t>
      </w:r>
    </w:p>
    <w:p>
      <w:r>
        <w:t>3</w:t>
      </w:r>
    </w:p>
    <w:p>
      <w:r>
        <w:t>Đất phi nông nghiệp không phải là đất ở chuyển sang đất ở</w:t>
      </w:r>
    </w:p>
    <w:p>
      <w:r>
        <w:t>PKO/OCT</w:t>
      </w:r>
    </w:p>
    <w:p>
      <w:r>
        <w:t>5,01</w:t>
      </w:r>
    </w:p>
    <w:p>
      <w:r>
        <w:t>-</w:t>
      </w:r>
    </w:p>
    <w:p>
      <w:r>
        <w:t>0,40</w:t>
      </w:r>
    </w:p>
    <w:p>
      <w:r>
        <w:t>3,70</w:t>
      </w:r>
    </w:p>
    <w:p>
      <w:r>
        <w:t>0,91</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