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3205/QĐ-UBND phê duyệt bổ sung kế hoạch sử dụng đất năm 2023 (lần 2) huyện Tân Phú,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3205/QĐ-UBND</w:t>
      </w:r>
    </w:p>
    <w:p>
      <w:r>
        <w:t>Đồng Nai, ngày 08 tháng 12 năm 2023</w:t>
      </w:r>
    </w:p>
    <w:p>
      <w:r>
        <w:t>QUYẾT ĐỊNH</w:t>
      </w:r>
    </w:p>
    <w:p>
      <w:r>
        <w:t>VỀ VIỆC PHÊ DUYỆT BỔ SUNG KẾ HOẠCH SỬ DỤNG ĐẤT NĂM 2023 (LẦN 2) HUYỆN TÂN PHÚ,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01/2023/NQ-HĐND ngày 20 tháng 4 năm 2023 của Hội đồng nhân dân tỉnh bổ sung danh mục các dự án thu hồi đất năm 2023 tỉnh Đồng Nai (lần 1);</w:t>
      </w:r>
    </w:p>
    <w:p>
      <w:r>
        <w:t>Theo đề nghị của Ủy ban nhân dân huyện Tân Phú tại Tờ trình số 167/TTr-UBND ngày 15 tháng 11 năm 2023; Giám đốc Sở Tài nguyên và Môi trường tại Tờ trình số 710/TTr-STNMT ngày 29 tháng 11 năm 2023 và Kết luận thẩm định hồ sơ bổ sung kế hoạch sử dụng đất năm 2023 của huyện Tân Phú (lần 2) tại Thông báo số 445/TB-HĐTĐQHKHSDĐ ngày 30 tháng 10 năm 2023 của Hội đồng thẩm định quy hoạch, kế hoạch sử dụng đất cấp huyện.</w:t>
      </w:r>
    </w:p>
    <w:p>
      <w:r>
        <w:t>QUYẾT ĐỊNH:</w:t>
      </w:r>
    </w:p>
    <w:p>
      <w:r>
        <w:t>Điều 1.  Phê duyệt bổ sung kế hoạch sử dụng đất năm 2023 huyện Tân Phú (lần 2) tại Quyết định số 3724/QĐ-UBND ngày 30 tháng 12 năm 2022 và Quyết định số 886/QĐ-UBND ngày 27 tháng 4 năm 2023 của Ủy ban nhân dân tỉnh Đồng Nai, cụ thể như sau:</w:t>
      </w:r>
    </w:p>
    <w:p>
      <w:r>
        <w:t>1. Điều chỉnh chỉ tiêu Kế hoạch sử dụng đất năm 2023:</w:t>
      </w:r>
    </w:p>
    <w:p>
      <w:r>
        <w:t>Thứ tự</w:t>
      </w:r>
    </w:p>
    <w:p>
      <w:r>
        <w:t>Chỉ tiêu sử dụng đất</w:t>
      </w:r>
    </w:p>
    <w:p>
      <w:r>
        <w:t>Chỉ tiêu được duyệt tại Quyết định 886/QĐ-UBND (ha)</w:t>
      </w:r>
    </w:p>
    <w:p>
      <w:r>
        <w:t>Kế hoạch sử dụng đất năm 2023</w:t>
      </w:r>
    </w:p>
    <w:p>
      <w:r>
        <w:t>Chỉ tiêu điều chỉnh (ha)</w:t>
      </w:r>
    </w:p>
    <w:p>
      <w:r>
        <w:t>Tăng (+) giảm (-) (ha)</w:t>
      </w:r>
    </w:p>
    <w:p>
      <w:r>
        <w:t>1</w:t>
      </w:r>
    </w:p>
    <w:p>
      <w:r>
        <w:t>Đất nông nghiệp</w:t>
      </w:r>
    </w:p>
    <w:p>
      <w:r>
        <w:t>72.097,51</w:t>
      </w:r>
    </w:p>
    <w:p>
      <w:r>
        <w:t>72.036,58</w:t>
      </w:r>
    </w:p>
    <w:p>
      <w:r>
        <w:t>-60,93</w:t>
      </w:r>
    </w:p>
    <w:p>
      <w:r>
        <w:t>1.1</w:t>
      </w:r>
    </w:p>
    <w:p>
      <w:r>
        <w:t>Đất trồng lúa</w:t>
      </w:r>
    </w:p>
    <w:p>
      <w:r>
        <w:t>6.058,97</w:t>
      </w:r>
    </w:p>
    <w:p>
      <w:r>
        <w:t>6.053,62</w:t>
      </w:r>
    </w:p>
    <w:p>
      <w:r>
        <w:t>-5,35</w:t>
      </w:r>
    </w:p>
    <w:p>
      <w:r>
        <w:t>Trong đó: đất chuyên trồng lúa nước</w:t>
      </w:r>
    </w:p>
    <w:p>
      <w:r>
        <w:t>5.212,28</w:t>
      </w:r>
    </w:p>
    <w:p>
      <w:r>
        <w:t>5.207,22</w:t>
      </w:r>
    </w:p>
    <w:p>
      <w:r>
        <w:t>-5,06</w:t>
      </w:r>
    </w:p>
    <w:p>
      <w:r>
        <w:t>1.2</w:t>
      </w:r>
    </w:p>
    <w:p>
      <w:r>
        <w:t>Đất trồng cây hàng năm khác</w:t>
      </w:r>
    </w:p>
    <w:p>
      <w:r>
        <w:t>2.039,88</w:t>
      </w:r>
    </w:p>
    <w:p>
      <w:r>
        <w:t>2.033,46</w:t>
      </w:r>
    </w:p>
    <w:p>
      <w:r>
        <w:t>-6,42</w:t>
      </w:r>
    </w:p>
    <w:p>
      <w:r>
        <w:t>1.3</w:t>
      </w:r>
    </w:p>
    <w:p>
      <w:r>
        <w:t>Đất trồng cây lâu năm</w:t>
      </w:r>
    </w:p>
    <w:p>
      <w:r>
        <w:t>15.773,77</w:t>
      </w:r>
    </w:p>
    <w:p>
      <w:r>
        <w:t>15.728,35</w:t>
      </w:r>
    </w:p>
    <w:p>
      <w:r>
        <w:t>-45,42</w:t>
      </w:r>
    </w:p>
    <w:p>
      <w:r>
        <w:t>1.4</w:t>
      </w:r>
    </w:p>
    <w:p>
      <w:r>
        <w:t>Đất rừng phòng hộ</w:t>
      </w:r>
    </w:p>
    <w:p>
      <w:r>
        <w:t>5.133,13</w:t>
      </w:r>
    </w:p>
    <w:p>
      <w:r>
        <w:t>5.133,13</w:t>
      </w:r>
    </w:p>
    <w:p>
      <w:r>
        <w:t>-</w:t>
      </w:r>
    </w:p>
    <w:p>
      <w:r>
        <w:t>1.5</w:t>
      </w:r>
    </w:p>
    <w:p>
      <w:r>
        <w:t>Đất rừng đặc dụng</w:t>
      </w:r>
    </w:p>
    <w:p>
      <w:r>
        <w:t>38.152,37</w:t>
      </w:r>
    </w:p>
    <w:p>
      <w:r>
        <w:t>38.152,37</w:t>
      </w:r>
    </w:p>
    <w:p>
      <w:r>
        <w:t>-</w:t>
      </w:r>
    </w:p>
    <w:p>
      <w:r>
        <w:t>1.6</w:t>
      </w:r>
    </w:p>
    <w:p>
      <w:r>
        <w:t>Đất rừng sản xuất</w:t>
      </w:r>
    </w:p>
    <w:p>
      <w:r>
        <w:t>3.311,51</w:t>
      </w:r>
    </w:p>
    <w:p>
      <w:r>
        <w:t>3.312,60</w:t>
      </w:r>
    </w:p>
    <w:p>
      <w:r>
        <w:t>1,09</w:t>
      </w:r>
    </w:p>
    <w:p>
      <w:r>
        <w:t>Trong đó: đất có rừng sản xuất là rừng tự nhiên</w:t>
      </w:r>
    </w:p>
    <w:p>
      <w:r>
        <w:t>107,02</w:t>
      </w:r>
    </w:p>
    <w:p>
      <w:r>
        <w:t>107,02</w:t>
      </w:r>
    </w:p>
    <w:p>
      <w:r>
        <w:t>-</w:t>
      </w:r>
    </w:p>
    <w:p>
      <w:r>
        <w:t>1.7</w:t>
      </w:r>
    </w:p>
    <w:p>
      <w:r>
        <w:t>Đất nuôi trồng thủy sản</w:t>
      </w:r>
    </w:p>
    <w:p>
      <w:r>
        <w:t>1.473,54</w:t>
      </w:r>
    </w:p>
    <w:p>
      <w:r>
        <w:t>1.465,66</w:t>
      </w:r>
    </w:p>
    <w:p>
      <w:r>
        <w:t>-7,88</w:t>
      </w:r>
    </w:p>
    <w:p>
      <w:r>
        <w:t>1.8</w:t>
      </w:r>
    </w:p>
    <w:p>
      <w:r>
        <w:t>Đất nông nghiệp khác</w:t>
      </w:r>
    </w:p>
    <w:p>
      <w:r>
        <w:t>154,34</w:t>
      </w:r>
    </w:p>
    <w:p>
      <w:r>
        <w:t>157,39</w:t>
      </w:r>
    </w:p>
    <w:p>
      <w:r>
        <w:t>3,05</w:t>
      </w:r>
    </w:p>
    <w:p>
      <w:r>
        <w:t>2</w:t>
      </w:r>
    </w:p>
    <w:p>
      <w:r>
        <w:t>Đất phi nông nghiệp</w:t>
      </w:r>
    </w:p>
    <w:p>
      <w:r>
        <w:t>5.391,79</w:t>
      </w:r>
    </w:p>
    <w:p>
      <w:r>
        <w:t>5.452,72</w:t>
      </w:r>
    </w:p>
    <w:p>
      <w:r>
        <w:t>60,93</w:t>
      </w:r>
    </w:p>
    <w:p>
      <w:r>
        <w:t>2.1</w:t>
      </w:r>
    </w:p>
    <w:p>
      <w:r>
        <w:t>Đất quốc phòng</w:t>
      </w:r>
    </w:p>
    <w:p>
      <w:r>
        <w:t>40,86</w:t>
      </w:r>
    </w:p>
    <w:p>
      <w:r>
        <w:t>40,86</w:t>
      </w:r>
    </w:p>
    <w:p>
      <w:r>
        <w:t>-</w:t>
      </w:r>
    </w:p>
    <w:p>
      <w:r>
        <w:t>2.2</w:t>
      </w:r>
    </w:p>
    <w:p>
      <w:r>
        <w:t>Đất an ninh</w:t>
      </w:r>
    </w:p>
    <w:p>
      <w:r>
        <w:t>5,14</w:t>
      </w:r>
    </w:p>
    <w:p>
      <w:r>
        <w:t>5,14</w:t>
      </w:r>
    </w:p>
    <w:p>
      <w:r>
        <w:t>-</w:t>
      </w:r>
    </w:p>
    <w:p>
      <w:r>
        <w:t>2.3</w:t>
      </w:r>
    </w:p>
    <w:p>
      <w:r>
        <w:t>Đất khu công nghiệp</w:t>
      </w:r>
    </w:p>
    <w:p>
      <w:r>
        <w:t>49,06</w:t>
      </w:r>
    </w:p>
    <w:p>
      <w:r>
        <w:t>49,06</w:t>
      </w:r>
    </w:p>
    <w:p>
      <w:r>
        <w:t>-</w:t>
      </w:r>
    </w:p>
    <w:p>
      <w:r>
        <w:t>2.4</w:t>
      </w:r>
    </w:p>
    <w:p>
      <w:r>
        <w:t>Đất thương mại, dịch vụ</w:t>
      </w:r>
    </w:p>
    <w:p>
      <w:r>
        <w:t>78,51</w:t>
      </w:r>
    </w:p>
    <w:p>
      <w:r>
        <w:t>83,79</w:t>
      </w:r>
    </w:p>
    <w:p>
      <w:r>
        <w:t>5,28</w:t>
      </w:r>
    </w:p>
    <w:p>
      <w:r>
        <w:t>2.5</w:t>
      </w:r>
    </w:p>
    <w:p>
      <w:r>
        <w:t>Đất cơ sở sản xuất phi nông nghiệp</w:t>
      </w:r>
    </w:p>
    <w:p>
      <w:r>
        <w:t>21,45</w:t>
      </w:r>
    </w:p>
    <w:p>
      <w:r>
        <w:t>24,20</w:t>
      </w:r>
    </w:p>
    <w:p>
      <w:r>
        <w:t>2,75</w:t>
      </w:r>
    </w:p>
    <w:p>
      <w:r>
        <w:t>2.6</w:t>
      </w:r>
    </w:p>
    <w:p>
      <w:r>
        <w:t>Đất phát triển hạ tầng</w:t>
      </w:r>
    </w:p>
    <w:p>
      <w:r>
        <w:t>2.107,56</w:t>
      </w:r>
    </w:p>
    <w:p>
      <w:r>
        <w:t>2.130,15</w:t>
      </w:r>
    </w:p>
    <w:p>
      <w:r>
        <w:t>22,59</w:t>
      </w:r>
    </w:p>
    <w:p>
      <w:r>
        <w:t>- Đất giao thông</w:t>
      </w:r>
    </w:p>
    <w:p>
      <w:r>
        <w:t>907,97</w:t>
      </w:r>
    </w:p>
    <w:p>
      <w:r>
        <w:t>905,80</w:t>
      </w:r>
    </w:p>
    <w:p>
      <w:r>
        <w:t>-2,17</w:t>
      </w:r>
    </w:p>
    <w:p>
      <w:r>
        <w:t>- Đất thủy lợi</w:t>
      </w:r>
    </w:p>
    <w:p>
      <w:r>
        <w:t>919,17</w:t>
      </w:r>
    </w:p>
    <w:p>
      <w:r>
        <w:t>944,58</w:t>
      </w:r>
    </w:p>
    <w:p>
      <w:r>
        <w:t>25,41</w:t>
      </w:r>
    </w:p>
    <w:p>
      <w:r>
        <w:t>- Đất xây dựng cơ sở văn hóa</w:t>
      </w:r>
    </w:p>
    <w:p>
      <w:r>
        <w:t>21,79</w:t>
      </w:r>
    </w:p>
    <w:p>
      <w:r>
        <w:t>21,79</w:t>
      </w:r>
    </w:p>
    <w:p>
      <w:r>
        <w:t>-</w:t>
      </w:r>
    </w:p>
    <w:p>
      <w:r>
        <w:t>- Đất xây dựng cơ sở y tế</w:t>
      </w:r>
    </w:p>
    <w:p>
      <w:r>
        <w:t>7,27</w:t>
      </w:r>
    </w:p>
    <w:p>
      <w:r>
        <w:t>7,46</w:t>
      </w:r>
    </w:p>
    <w:p>
      <w:r>
        <w:t>0,19</w:t>
      </w:r>
    </w:p>
    <w:p>
      <w:r>
        <w:t>- Đất xây dựng cơ sở giáo dục và đào tạo</w:t>
      </w:r>
    </w:p>
    <w:p>
      <w:r>
        <w:t>79,04</w:t>
      </w:r>
    </w:p>
    <w:p>
      <w:r>
        <w:t>78,91</w:t>
      </w:r>
    </w:p>
    <w:p>
      <w:r>
        <w:t>-0,13</w:t>
      </w:r>
    </w:p>
    <w:p>
      <w:r>
        <w:t>- Đất xây dựng cơ sở thể dục và thể thao</w:t>
      </w:r>
    </w:p>
    <w:p>
      <w:r>
        <w:t>11,13</w:t>
      </w:r>
    </w:p>
    <w:p>
      <w:r>
        <w:t>10,10</w:t>
      </w:r>
    </w:p>
    <w:p>
      <w:r>
        <w:t>-1,03</w:t>
      </w:r>
    </w:p>
    <w:p>
      <w:r>
        <w:t>- Đất công trình năng lượng</w:t>
      </w:r>
    </w:p>
    <w:p>
      <w:r>
        <w:t>2,37</w:t>
      </w:r>
    </w:p>
    <w:p>
      <w:r>
        <w:t>2,82</w:t>
      </w:r>
    </w:p>
    <w:p>
      <w:r>
        <w:t>0,45</w:t>
      </w:r>
    </w:p>
    <w:p>
      <w:r>
        <w:t>- Đất công trình bưu chính viễn thông</w:t>
      </w:r>
    </w:p>
    <w:p>
      <w:r>
        <w:t>0,91</w:t>
      </w:r>
    </w:p>
    <w:p>
      <w:r>
        <w:t>0,91</w:t>
      </w:r>
    </w:p>
    <w:p>
      <w:r>
        <w:t>-</w:t>
      </w:r>
    </w:p>
    <w:p>
      <w:r>
        <w:t>- Đất bãi thải, xử lý chất thải</w:t>
      </w:r>
    </w:p>
    <w:p>
      <w:r>
        <w:t>7,41</w:t>
      </w:r>
    </w:p>
    <w:p>
      <w:r>
        <w:t>7,41</w:t>
      </w:r>
    </w:p>
    <w:p>
      <w:r>
        <w:t>-</w:t>
      </w:r>
    </w:p>
    <w:p>
      <w:r>
        <w:t>- Đất cơ sở tôn giáo</w:t>
      </w:r>
    </w:p>
    <w:p>
      <w:r>
        <w:t>65,93</w:t>
      </w:r>
    </w:p>
    <w:p>
      <w:r>
        <w:t>65,80</w:t>
      </w:r>
    </w:p>
    <w:p>
      <w:r>
        <w:t>-0,13</w:t>
      </w:r>
    </w:p>
    <w:p>
      <w:r>
        <w:t>- Đất làm nghĩa trang, nghĩa địa, nhà tang lễ, nhà hỏa táng</w:t>
      </w:r>
    </w:p>
    <w:p>
      <w:r>
        <w:t>79,38</w:t>
      </w:r>
    </w:p>
    <w:p>
      <w:r>
        <w:t>79,38</w:t>
      </w:r>
    </w:p>
    <w:p>
      <w:r>
        <w:t>-</w:t>
      </w:r>
    </w:p>
    <w:p>
      <w:r>
        <w:t>- Đất chợ</w:t>
      </w:r>
    </w:p>
    <w:p>
      <w:r>
        <w:t>5,19</w:t>
      </w:r>
    </w:p>
    <w:p>
      <w:r>
        <w:t>5,19</w:t>
      </w:r>
    </w:p>
    <w:p>
      <w:r>
        <w:t>-</w:t>
      </w:r>
    </w:p>
    <w:p>
      <w:r>
        <w:t>2.7</w:t>
      </w:r>
    </w:p>
    <w:p>
      <w:r>
        <w:t>Đất sinh hoạt cộng đồng</w:t>
      </w:r>
    </w:p>
    <w:p>
      <w:r>
        <w:t>9,11</w:t>
      </w:r>
    </w:p>
    <w:p>
      <w:r>
        <w:t>9,06</w:t>
      </w:r>
    </w:p>
    <w:p>
      <w:r>
        <w:t>-0,05</w:t>
      </w:r>
    </w:p>
    <w:p>
      <w:r>
        <w:t>2.8</w:t>
      </w:r>
    </w:p>
    <w:p>
      <w:r>
        <w:t>Đất khu vui chơi, giải trí công cộng</w:t>
      </w:r>
    </w:p>
    <w:p>
      <w:r>
        <w:t>3,71</w:t>
      </w:r>
    </w:p>
    <w:p>
      <w:r>
        <w:t>4,65</w:t>
      </w:r>
    </w:p>
    <w:p>
      <w:r>
        <w:t>0,94</w:t>
      </w:r>
    </w:p>
    <w:p>
      <w:r>
        <w:t>2.9</w:t>
      </w:r>
    </w:p>
    <w:p>
      <w:r>
        <w:t>Đất ở tại nông thôn</w:t>
      </w:r>
    </w:p>
    <w:p>
      <w:r>
        <w:t>1.172,87</w:t>
      </w:r>
    </w:p>
    <w:p>
      <w:r>
        <w:t>1.195,44</w:t>
      </w:r>
    </w:p>
    <w:p>
      <w:r>
        <w:t>22,57</w:t>
      </w:r>
    </w:p>
    <w:p>
      <w:r>
        <w:t>2.10</w:t>
      </w:r>
    </w:p>
    <w:p>
      <w:r>
        <w:t>Đất ở tại đô thị</w:t>
      </w:r>
    </w:p>
    <w:p>
      <w:r>
        <w:t>114,97</w:t>
      </w:r>
    </w:p>
    <w:p>
      <w:r>
        <w:t>121,82</w:t>
      </w:r>
    </w:p>
    <w:p>
      <w:r>
        <w:t>6,85</w:t>
      </w:r>
    </w:p>
    <w:p>
      <w:r>
        <w:t>2.11</w:t>
      </w:r>
    </w:p>
    <w:p>
      <w:r>
        <w:t>Đất xây dựng trụ sở cơ quan</w:t>
      </w:r>
    </w:p>
    <w:p>
      <w:r>
        <w:t>11,71</w:t>
      </w:r>
    </w:p>
    <w:p>
      <w:r>
        <w:t>11,71</w:t>
      </w:r>
    </w:p>
    <w:p>
      <w:r>
        <w:t>-</w:t>
      </w:r>
    </w:p>
    <w:p>
      <w:r>
        <w:t>2.12</w:t>
      </w:r>
    </w:p>
    <w:p>
      <w:r>
        <w:t>Đất xây dựng trụ sở của tổ chức sự nghiệp</w:t>
      </w:r>
    </w:p>
    <w:p>
      <w:r>
        <w:t>8,64</w:t>
      </w:r>
    </w:p>
    <w:p>
      <w:r>
        <w:t>8,64</w:t>
      </w:r>
    </w:p>
    <w:p>
      <w:r>
        <w:t>-</w:t>
      </w:r>
    </w:p>
    <w:p>
      <w:r>
        <w:t>2.13</w:t>
      </w:r>
    </w:p>
    <w:p>
      <w:r>
        <w:t>Đất cơ sở tín ngưỡng</w:t>
      </w:r>
    </w:p>
    <w:p>
      <w:r>
        <w:t>2,79</w:t>
      </w:r>
    </w:p>
    <w:p>
      <w:r>
        <w:t>2,79</w:t>
      </w:r>
    </w:p>
    <w:p>
      <w:r>
        <w:t>-</w:t>
      </w:r>
    </w:p>
    <w:p>
      <w:r>
        <w:t>2.14</w:t>
      </w:r>
    </w:p>
    <w:p>
      <w:r>
        <w:t>Đất sông, ngòi, kênh, rạch, suối</w:t>
      </w:r>
    </w:p>
    <w:p>
      <w:r>
        <w:t>1.217,30</w:t>
      </w:r>
    </w:p>
    <w:p>
      <w:r>
        <w:t>1.217,30</w:t>
      </w:r>
    </w:p>
    <w:p>
      <w:r>
        <w:t>-</w:t>
      </w:r>
    </w:p>
    <w:p>
      <w:r>
        <w:t>2.15</w:t>
      </w:r>
    </w:p>
    <w:p>
      <w:r>
        <w:t>Đất có mặt nước chuyên dùng</w:t>
      </w:r>
    </w:p>
    <w:p>
      <w:r>
        <w:t>540,51</w:t>
      </w:r>
    </w:p>
    <w:p>
      <w:r>
        <w:t>540,51</w:t>
      </w:r>
    </w:p>
    <w:p>
      <w:r>
        <w:t>-</w:t>
      </w:r>
    </w:p>
    <w:p>
      <w:r>
        <w:t>2.16</w:t>
      </w:r>
    </w:p>
    <w:p>
      <w:r>
        <w:t>Đất phi nông nghiệp khác</w:t>
      </w:r>
    </w:p>
    <w:p>
      <w:r>
        <w:t>7,60</w:t>
      </w:r>
    </w:p>
    <w:p>
      <w:r>
        <w:t>7,60</w:t>
      </w:r>
    </w:p>
    <w:p>
      <w:r>
        <w:t>-</w:t>
      </w:r>
    </w:p>
    <w:p>
      <w:r>
        <w:t>3</w:t>
      </w:r>
    </w:p>
    <w:p>
      <w:r>
        <w:t>Đất chưa sử dụng</w:t>
      </w:r>
    </w:p>
    <w:p>
      <w:r>
        <w:t>3,08</w:t>
      </w:r>
    </w:p>
    <w:p>
      <w:r>
        <w:t>3,08</w:t>
      </w:r>
    </w:p>
    <w:p>
      <w:r>
        <w:t>-</w:t>
      </w:r>
    </w:p>
    <w:p>
      <w:r>
        <w:t>*</w:t>
      </w:r>
    </w:p>
    <w:p>
      <w:r>
        <w:t>Đất đô thị</w:t>
      </w:r>
    </w:p>
    <w:p>
      <w:r>
        <w:t>809.63</w:t>
      </w:r>
    </w:p>
    <w:p>
      <w:r>
        <w:t>809.63</w:t>
      </w:r>
    </w:p>
    <w:p>
      <w:r>
        <w:t>-</w:t>
      </w:r>
    </w:p>
    <w:p>
      <w:r>
        <w:t>Ghi chú: * Không tổng hợp khi tính diện tích tự nhiên</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Quyết định 886/QĐ-UBND (ha)</w:t>
      </w:r>
    </w:p>
    <w:p>
      <w:r>
        <w:t>Kế hoạch sử dụng đất năm 2023</w:t>
      </w:r>
    </w:p>
    <w:p>
      <w:r>
        <w:t>Chỉ tiêu điều chỉnh (ha)</w:t>
      </w:r>
    </w:p>
    <w:p>
      <w:r>
        <w:t>Tăng (+) giảm (-) (ha)</w:t>
      </w:r>
    </w:p>
    <w:p>
      <w:r>
        <w:t>1</w:t>
      </w:r>
    </w:p>
    <w:p>
      <w:r>
        <w:t>Đất nông nghiệp</w:t>
      </w:r>
    </w:p>
    <w:p>
      <w:r>
        <w:t>61,59</w:t>
      </w:r>
    </w:p>
    <w:p>
      <w:r>
        <w:t>85,40</w:t>
      </w:r>
    </w:p>
    <w:p>
      <w:r>
        <w:t>23,81</w:t>
      </w:r>
    </w:p>
    <w:p>
      <w:r>
        <w:t>1.1</w:t>
      </w:r>
    </w:p>
    <w:p>
      <w:r>
        <w:t>Đất trồng lúa</w:t>
      </w:r>
    </w:p>
    <w:p>
      <w:r>
        <w:t>6,46</w:t>
      </w:r>
    </w:p>
    <w:p>
      <w:r>
        <w:t>15,02</w:t>
      </w:r>
    </w:p>
    <w:p>
      <w:r>
        <w:t>8,56</w:t>
      </w:r>
    </w:p>
    <w:p>
      <w:r>
        <w:t>Trong đó: đất chuyên trồng lúa nước</w:t>
      </w:r>
    </w:p>
    <w:p>
      <w:r>
        <w:t>1,09</w:t>
      </w:r>
    </w:p>
    <w:p>
      <w:r>
        <w:t>1,15</w:t>
      </w:r>
    </w:p>
    <w:p>
      <w:r>
        <w:t>0,06</w:t>
      </w:r>
    </w:p>
    <w:p>
      <w:r>
        <w:t>1.2</w:t>
      </w:r>
    </w:p>
    <w:p>
      <w:r>
        <w:t>Đất trồng cây hàng năm khác</w:t>
      </w:r>
    </w:p>
    <w:p>
      <w:r>
        <w:t>27,83</w:t>
      </w:r>
    </w:p>
    <w:p>
      <w:r>
        <w:t>32,26</w:t>
      </w:r>
    </w:p>
    <w:p>
      <w:r>
        <w:t>4,43</w:t>
      </w:r>
    </w:p>
    <w:p>
      <w:r>
        <w:t>1.3</w:t>
      </w:r>
    </w:p>
    <w:p>
      <w:r>
        <w:t>Đất trồng cây lâu năm</w:t>
      </w:r>
    </w:p>
    <w:p>
      <w:r>
        <w:t>25,84</w:t>
      </w:r>
    </w:p>
    <w:p>
      <w:r>
        <w:t>32,40</w:t>
      </w:r>
    </w:p>
    <w:p>
      <w:r>
        <w:t>6,56</w:t>
      </w:r>
    </w:p>
    <w:p>
      <w:r>
        <w:t>1.4</w:t>
      </w:r>
    </w:p>
    <w:p>
      <w:r>
        <w:t>Đất rừng đặc dụng</w:t>
      </w:r>
    </w:p>
    <w:p>
      <w:r>
        <w:t>0,96</w:t>
      </w:r>
    </w:p>
    <w:p>
      <w:r>
        <w:t>0,97</w:t>
      </w:r>
    </w:p>
    <w:p>
      <w:r>
        <w:t>0,01</w:t>
      </w:r>
    </w:p>
    <w:p>
      <w:r>
        <w:t>1.5</w:t>
      </w:r>
    </w:p>
    <w:p>
      <w:r>
        <w:t>Đất rừng sản xuất</w:t>
      </w:r>
    </w:p>
    <w:p>
      <w:r>
        <w:t>0,36</w:t>
      </w:r>
    </w:p>
    <w:p>
      <w:r>
        <w:t>4,09</w:t>
      </w:r>
    </w:p>
    <w:p>
      <w:r>
        <w:t>3,73</w:t>
      </w:r>
    </w:p>
    <w:p>
      <w:r>
        <w:t>1.6</w:t>
      </w:r>
    </w:p>
    <w:p>
      <w:r>
        <w:t>Đất nuôi trồng thủy sản</w:t>
      </w:r>
    </w:p>
    <w:p>
      <w:r>
        <w:t>0,13</w:t>
      </w:r>
    </w:p>
    <w:p>
      <w:r>
        <w:t>0,65</w:t>
      </w:r>
    </w:p>
    <w:p>
      <w:r>
        <w:t>0,52</w:t>
      </w:r>
    </w:p>
    <w:p>
      <w:r>
        <w:t>1.7</w:t>
      </w:r>
    </w:p>
    <w:p>
      <w:r>
        <w:t>Đất nông nghiệp khác</w:t>
      </w:r>
    </w:p>
    <w:p>
      <w:r>
        <w:t>0,01</w:t>
      </w:r>
    </w:p>
    <w:p>
      <w:r>
        <w:t>0,01</w:t>
      </w:r>
    </w:p>
    <w:p>
      <w:r>
        <w:t>-</w:t>
      </w:r>
    </w:p>
    <w:p>
      <w:r>
        <w:t>2</w:t>
      </w:r>
    </w:p>
    <w:p>
      <w:r>
        <w:t>Đất phi nông nghiệp</w:t>
      </w:r>
    </w:p>
    <w:p>
      <w:r>
        <w:t>13,23</w:t>
      </w:r>
    </w:p>
    <w:p>
      <w:r>
        <w:t>17,22</w:t>
      </w:r>
    </w:p>
    <w:p>
      <w:r>
        <w:t>3,99</w:t>
      </w:r>
    </w:p>
    <w:p>
      <w:r>
        <w:t>2.1</w:t>
      </w:r>
    </w:p>
    <w:p>
      <w:r>
        <w:t>Đất khu công nghiệp</w:t>
      </w:r>
    </w:p>
    <w:p>
      <w:r>
        <w:t>0,05</w:t>
      </w:r>
    </w:p>
    <w:p>
      <w:r>
        <w:t>0,05</w:t>
      </w:r>
    </w:p>
    <w:p>
      <w:r>
        <w:t>-</w:t>
      </w:r>
    </w:p>
    <w:p>
      <w:r>
        <w:t>2.2</w:t>
      </w:r>
    </w:p>
    <w:p>
      <w:r>
        <w:t>Đất cơ sở sản xuất phi nông nghiệp</w:t>
      </w:r>
    </w:p>
    <w:p>
      <w:r>
        <w:t>0,13</w:t>
      </w:r>
    </w:p>
    <w:p>
      <w:r>
        <w:t>0,13</w:t>
      </w:r>
    </w:p>
    <w:p>
      <w:r>
        <w:t>-</w:t>
      </w:r>
    </w:p>
    <w:p>
      <w:r>
        <w:t>2.3</w:t>
      </w:r>
    </w:p>
    <w:p>
      <w:r>
        <w:t>Đất phát triển hạ tầng</w:t>
      </w:r>
    </w:p>
    <w:p>
      <w:r>
        <w:t>4,02</w:t>
      </w:r>
    </w:p>
    <w:p>
      <w:r>
        <w:t>7,29</w:t>
      </w:r>
    </w:p>
    <w:p>
      <w:r>
        <w:t>3,27</w:t>
      </w:r>
    </w:p>
    <w:p>
      <w:r>
        <w:t>- Đất giao thông</w:t>
      </w:r>
    </w:p>
    <w:p>
      <w:r>
        <w:t>1,29</w:t>
      </w:r>
    </w:p>
    <w:p>
      <w:r>
        <w:t>3,44</w:t>
      </w:r>
    </w:p>
    <w:p>
      <w:r>
        <w:t>2,15</w:t>
      </w:r>
    </w:p>
    <w:p>
      <w:r>
        <w:t>- Đất thủy lợi</w:t>
      </w:r>
    </w:p>
    <w:p>
      <w:r>
        <w:t>0,55</w:t>
      </w:r>
    </w:p>
    <w:p>
      <w:r>
        <w:t>0,55</w:t>
      </w:r>
    </w:p>
    <w:p>
      <w:r>
        <w:t>-</w:t>
      </w:r>
    </w:p>
    <w:p>
      <w:r>
        <w:t>- Đất xây dựng cơ sở văn hóa</w:t>
      </w:r>
    </w:p>
    <w:p>
      <w:r>
        <w:t>0,13</w:t>
      </w:r>
    </w:p>
    <w:p>
      <w:r>
        <w:t>0,13</w:t>
      </w:r>
    </w:p>
    <w:p>
      <w:r>
        <w:t>-</w:t>
      </w:r>
    </w:p>
    <w:p>
      <w:r>
        <w:t>- Đất xây dựng cơ sở y tế</w:t>
      </w:r>
    </w:p>
    <w:p>
      <w:r>
        <w:t>0,04</w:t>
      </w:r>
    </w:p>
    <w:p>
      <w:r>
        <w:t>0,04</w:t>
      </w:r>
    </w:p>
    <w:p>
      <w:r>
        <w:t>-</w:t>
      </w:r>
    </w:p>
    <w:p>
      <w:r>
        <w:t>- Đất xây dựng cơ sở giáo dục và đào tạo</w:t>
      </w:r>
    </w:p>
    <w:p>
      <w:r>
        <w:t>1,09</w:t>
      </w:r>
    </w:p>
    <w:p>
      <w:r>
        <w:t>2,10</w:t>
      </w:r>
    </w:p>
    <w:p>
      <w:r>
        <w:t>1,01</w:t>
      </w:r>
    </w:p>
    <w:p>
      <w:r>
        <w:t>- Đất xây dựng cơ sở thể dục và thể thao</w:t>
      </w:r>
    </w:p>
    <w:p>
      <w:r>
        <w:t>0,53</w:t>
      </w:r>
    </w:p>
    <w:p>
      <w:r>
        <w:t>0,61</w:t>
      </w:r>
    </w:p>
    <w:p>
      <w:r>
        <w:t>0,08</w:t>
      </w:r>
    </w:p>
    <w:p>
      <w:r>
        <w:t>- Đất cơ sở tôn giáo</w:t>
      </w:r>
    </w:p>
    <w:p>
      <w:r>
        <w:t>0,03</w:t>
      </w:r>
    </w:p>
    <w:p>
      <w:r>
        <w:t>0,06</w:t>
      </w:r>
    </w:p>
    <w:p>
      <w:r>
        <w:t>0,03</w:t>
      </w:r>
    </w:p>
    <w:p>
      <w:r>
        <w:t>- Đất làm nghĩa trang, nghĩa địa, nhà tang lễ, nhà hỏa táng</w:t>
      </w:r>
    </w:p>
    <w:p>
      <w:r>
        <w:t>0,36</w:t>
      </w:r>
    </w:p>
    <w:p>
      <w:r>
        <w:t>0,36</w:t>
      </w:r>
    </w:p>
    <w:p>
      <w:r>
        <w:t>-</w:t>
      </w:r>
    </w:p>
    <w:p>
      <w:r>
        <w:t>2.4</w:t>
      </w:r>
    </w:p>
    <w:p>
      <w:r>
        <w:t>Đất sinh hoạt cộng đồng</w:t>
      </w:r>
    </w:p>
    <w:p>
      <w:r>
        <w:t>0,02</w:t>
      </w:r>
    </w:p>
    <w:p>
      <w:r>
        <w:t>0,02</w:t>
      </w:r>
    </w:p>
    <w:p>
      <w:r>
        <w:t>-</w:t>
      </w:r>
    </w:p>
    <w:p>
      <w:r>
        <w:t>2.5</w:t>
      </w:r>
    </w:p>
    <w:p>
      <w:r>
        <w:t>Đất ở tại nông thôn</w:t>
      </w:r>
    </w:p>
    <w:p>
      <w:r>
        <w:t>3,74</w:t>
      </w:r>
    </w:p>
    <w:p>
      <w:r>
        <w:t>4,39</w:t>
      </w:r>
    </w:p>
    <w:p>
      <w:r>
        <w:t>0,65</w:t>
      </w:r>
    </w:p>
    <w:p>
      <w:r>
        <w:t>2.6</w:t>
      </w:r>
    </w:p>
    <w:p>
      <w:r>
        <w:t>Đất ở tại đô thị</w:t>
      </w:r>
    </w:p>
    <w:p>
      <w:r>
        <w:t>4,04</w:t>
      </w:r>
    </w:p>
    <w:p>
      <w:r>
        <w:t>4,04</w:t>
      </w:r>
    </w:p>
    <w:p>
      <w:r>
        <w:t>-</w:t>
      </w:r>
    </w:p>
    <w:p>
      <w:r>
        <w:t>2.7</w:t>
      </w:r>
    </w:p>
    <w:p>
      <w:r>
        <w:t>Đất xây dựng trụ sở cơ quan</w:t>
      </w:r>
    </w:p>
    <w:p>
      <w:r>
        <w:t>0,28</w:t>
      </w:r>
    </w:p>
    <w:p>
      <w:r>
        <w:t>0,31</w:t>
      </w:r>
    </w:p>
    <w:p>
      <w:r>
        <w:t>0,03</w:t>
      </w:r>
    </w:p>
    <w:p>
      <w:r>
        <w:t>2.8</w:t>
      </w:r>
    </w:p>
    <w:p>
      <w:r>
        <w:t>Đất sông, ngòi, kênh, rạch</w:t>
      </w:r>
    </w:p>
    <w:p>
      <w:r>
        <w:t>0,73</w:t>
      </w:r>
    </w:p>
    <w:p>
      <w:r>
        <w:t>0,77</w:t>
      </w:r>
    </w:p>
    <w:p>
      <w:r>
        <w:t>0,04</w:t>
      </w:r>
    </w:p>
    <w:p>
      <w:r>
        <w:t>2.9</w:t>
      </w:r>
    </w:p>
    <w:p>
      <w:r>
        <w:t>Đất có mặt nước chuyên dùng</w:t>
      </w:r>
    </w:p>
    <w:p>
      <w:r>
        <w:t>0,22</w:t>
      </w:r>
    </w:p>
    <w:p>
      <w:r>
        <w:t>0,22</w:t>
      </w:r>
    </w:p>
    <w:p>
      <w:r>
        <w:t>-</w:t>
      </w:r>
    </w:p>
    <w:p>
      <w:r>
        <w:t>3</w:t>
      </w:r>
    </w:p>
    <w:p>
      <w:r>
        <w:t>Đất chưa sử dụng</w:t>
      </w:r>
    </w:p>
    <w:p>
      <w:r>
        <w:t>0,14</w:t>
      </w:r>
    </w:p>
    <w:p>
      <w:r>
        <w:t>0,31</w:t>
      </w:r>
    </w:p>
    <w:p>
      <w:r>
        <w:t>0,17</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Quyết định 886/QĐ-UBND (ha)</w:t>
      </w:r>
    </w:p>
    <w:p>
      <w:r>
        <w:t>Kế hoạch sử dụng đất năm 2023</w:t>
      </w:r>
    </w:p>
    <w:p>
      <w:r>
        <w:t>Chỉ tiêu điều chỉnh (ha)</w:t>
      </w:r>
    </w:p>
    <w:p>
      <w:r>
        <w:t>Tăng (+) giảm (-) (ha)</w:t>
      </w:r>
    </w:p>
    <w:p>
      <w:r>
        <w:t>1</w:t>
      </w:r>
    </w:p>
    <w:p>
      <w:r>
        <w:t>Đất nông nghiệp chuyển sang phi nông nghiệp</w:t>
      </w:r>
    </w:p>
    <w:p>
      <w:r>
        <w:t>79,66</w:t>
      </w:r>
    </w:p>
    <w:p>
      <w:r>
        <w:t>137,46</w:t>
      </w:r>
    </w:p>
    <w:p>
      <w:r>
        <w:t>57,80</w:t>
      </w:r>
    </w:p>
    <w:p>
      <w:r>
        <w:t>1.1</w:t>
      </w:r>
    </w:p>
    <w:p>
      <w:r>
        <w:t>Đất trồng lúa</w:t>
      </w:r>
    </w:p>
    <w:p>
      <w:r>
        <w:t>8,24</w:t>
      </w:r>
    </w:p>
    <w:p>
      <w:r>
        <w:t>14,35</w:t>
      </w:r>
    </w:p>
    <w:p>
      <w:r>
        <w:t>6,11</w:t>
      </w:r>
    </w:p>
    <w:p>
      <w:r>
        <w:t>Trong đó: Đất chuyên trồng lúa nước</w:t>
      </w:r>
    </w:p>
    <w:p>
      <w:r>
        <w:t>4,77</w:t>
      </w:r>
    </w:p>
    <w:p>
      <w:r>
        <w:t>9,91</w:t>
      </w:r>
    </w:p>
    <w:p>
      <w:r>
        <w:t>5,14</w:t>
      </w:r>
    </w:p>
    <w:p>
      <w:r>
        <w:t>1.2</w:t>
      </w:r>
    </w:p>
    <w:p>
      <w:r>
        <w:t>Đất trồng cây hàng năm khác</w:t>
      </w:r>
    </w:p>
    <w:p>
      <w:r>
        <w:t>18,25</w:t>
      </w:r>
    </w:p>
    <w:p>
      <w:r>
        <w:t>26,92</w:t>
      </w:r>
    </w:p>
    <w:p>
      <w:r>
        <w:t>8,67</w:t>
      </w:r>
    </w:p>
    <w:p>
      <w:r>
        <w:t>1.3</w:t>
      </w:r>
    </w:p>
    <w:p>
      <w:r>
        <w:t>Đất trồng cây lâu năm</w:t>
      </w:r>
    </w:p>
    <w:p>
      <w:r>
        <w:t>49,39</w:t>
      </w:r>
    </w:p>
    <w:p>
      <w:r>
        <w:t>85,33</w:t>
      </w:r>
    </w:p>
    <w:p>
      <w:r>
        <w:t>35,94</w:t>
      </w:r>
    </w:p>
    <w:p>
      <w:r>
        <w:t>1.4</w:t>
      </w:r>
    </w:p>
    <w:p>
      <w:r>
        <w:t>Đất rừng phòng hộ</w:t>
      </w:r>
    </w:p>
    <w:p>
      <w:r>
        <w:t>0,14</w:t>
      </w:r>
    </w:p>
    <w:p>
      <w:r>
        <w:t>0,14</w:t>
      </w:r>
    </w:p>
    <w:p>
      <w:r>
        <w:t>-</w:t>
      </w:r>
    </w:p>
    <w:p>
      <w:r>
        <w:t>1.5</w:t>
      </w:r>
    </w:p>
    <w:p>
      <w:r>
        <w:t>Đất rừng đặc dụng</w:t>
      </w:r>
    </w:p>
    <w:p>
      <w:r>
        <w:t>1,38</w:t>
      </w:r>
    </w:p>
    <w:p>
      <w:r>
        <w:t>1,38</w:t>
      </w:r>
    </w:p>
    <w:p>
      <w:r>
        <w:t>-</w:t>
      </w:r>
    </w:p>
    <w:p>
      <w:r>
        <w:t>1.6</w:t>
      </w:r>
    </w:p>
    <w:p>
      <w:r>
        <w:t>Đất rừng sản xuất</w:t>
      </w:r>
    </w:p>
    <w:p>
      <w:r>
        <w:t>0,80</w:t>
      </w:r>
    </w:p>
    <w:p>
      <w:r>
        <w:t>0,80</w:t>
      </w:r>
    </w:p>
    <w:p>
      <w:r>
        <w:t>-</w:t>
      </w:r>
    </w:p>
    <w:p>
      <w:r>
        <w:t>1.7</w:t>
      </w:r>
    </w:p>
    <w:p>
      <w:r>
        <w:t>Đất nuôi trồng thủy sản</w:t>
      </w:r>
    </w:p>
    <w:p>
      <w:r>
        <w:t>1,37</w:t>
      </w:r>
    </w:p>
    <w:p>
      <w:r>
        <w:t>8,45</w:t>
      </w:r>
    </w:p>
    <w:p>
      <w:r>
        <w:t>7,08</w:t>
      </w:r>
    </w:p>
    <w:p>
      <w:r>
        <w:t>1.8</w:t>
      </w:r>
    </w:p>
    <w:p>
      <w:r>
        <w:t>Đất nông nghiệp khác</w:t>
      </w:r>
    </w:p>
    <w:p>
      <w:r>
        <w:t>0,09</w:t>
      </w:r>
    </w:p>
    <w:p>
      <w:r>
        <w:t>0,09</w:t>
      </w:r>
    </w:p>
    <w:p>
      <w:r>
        <w:t>-</w:t>
      </w:r>
    </w:p>
    <w:p>
      <w:r>
        <w:t>2</w:t>
      </w:r>
    </w:p>
    <w:p>
      <w:r>
        <w:t>Chuyển đổi cơ cấu sử dụng đất trong nội bộ đất nông nghiệp</w:t>
      </w:r>
    </w:p>
    <w:p>
      <w:r>
        <w:t>5,74</w:t>
      </w:r>
    </w:p>
    <w:p>
      <w:r>
        <w:t>2,27</w:t>
      </w:r>
    </w:p>
    <w:p>
      <w:r>
        <w:t>-3,47</w:t>
      </w:r>
    </w:p>
    <w:p>
      <w:r>
        <w:t>2.1</w:t>
      </w:r>
    </w:p>
    <w:p>
      <w:r>
        <w:t>Đất trồng lúa chuyển sang đất trồng cây lâu năm</w:t>
      </w:r>
    </w:p>
    <w:p>
      <w:r>
        <w:t>4,65</w:t>
      </w:r>
    </w:p>
    <w:p>
      <w:r>
        <w:t>2,27</w:t>
      </w:r>
    </w:p>
    <w:p>
      <w:r>
        <w:t>-2,38</w:t>
      </w:r>
    </w:p>
    <w:p>
      <w:r>
        <w:t>2.2</w:t>
      </w:r>
    </w:p>
    <w:p>
      <w:r>
        <w:t>Đất rừng sản xuất chuyển sang đất nông nghiệp không phải là rừng</w:t>
      </w:r>
    </w:p>
    <w:p>
      <w:r>
        <w:t>1,09</w:t>
      </w:r>
    </w:p>
    <w:p>
      <w:r>
        <w:t>-</w:t>
      </w:r>
    </w:p>
    <w:p>
      <w:r>
        <w:t>-1,09</w:t>
      </w:r>
    </w:p>
    <w:p>
      <w:r>
        <w:t>3</w:t>
      </w:r>
    </w:p>
    <w:p>
      <w:r>
        <w:t>Đất phi nông nghiệp không phải là đất ở chuyển sang đất ở</w:t>
      </w:r>
    </w:p>
    <w:p>
      <w:r>
        <w:t>0,28</w:t>
      </w:r>
    </w:p>
    <w:p>
      <w:r>
        <w:t>0,31</w:t>
      </w:r>
    </w:p>
    <w:p>
      <w:r>
        <w:t>0,03</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Quyết định 886/QĐ-UBND (ha)</w:t>
      </w:r>
    </w:p>
    <w:p>
      <w:r>
        <w:t>Kế hoạch sử dụng đất năm 2023</w:t>
      </w:r>
    </w:p>
    <w:p>
      <w:r>
        <w:t>Chỉ tiêu điều chỉnh (ha)</w:t>
      </w:r>
    </w:p>
    <w:p>
      <w:r>
        <w:t>Tăng (+) giảm (-) (ha)</w:t>
      </w:r>
    </w:p>
    <w:p>
      <w:r>
        <w:t>3</w:t>
      </w:r>
    </w:p>
    <w:p>
      <w:r>
        <w:t>Đất nông nghiệp chuyển sang phi nông nghiệp</w:t>
      </w:r>
    </w:p>
    <w:p>
      <w:r>
        <w:t>87,71</w:t>
      </w:r>
    </w:p>
    <w:p>
      <w:r>
        <w:t>147,69</w:t>
      </w:r>
    </w:p>
    <w:p>
      <w:r>
        <w:t>59,98</w:t>
      </w:r>
    </w:p>
    <w:p>
      <w:r>
        <w:t>1.1</w:t>
      </w:r>
    </w:p>
    <w:p>
      <w:r>
        <w:t>Đất trồng lúa</w:t>
      </w:r>
    </w:p>
    <w:p>
      <w:r>
        <w:t>14,46</w:t>
      </w:r>
    </w:p>
    <w:p>
      <w:r>
        <w:t>26,72</w:t>
      </w:r>
    </w:p>
    <w:p>
      <w:r>
        <w:t>12,26</w:t>
      </w:r>
    </w:p>
    <w:p>
      <w:r>
        <w:t>Trong đó: Đất chuyên trồng lúa nước</w:t>
      </w:r>
    </w:p>
    <w:p>
      <w:r>
        <w:t>7,80</w:t>
      </w:r>
    </w:p>
    <w:p>
      <w:r>
        <w:t>10,35</w:t>
      </w:r>
    </w:p>
    <w:p>
      <w:r>
        <w:t>2,55</w:t>
      </w:r>
    </w:p>
    <w:p>
      <w:r>
        <w:t>1.2</w:t>
      </w:r>
    </w:p>
    <w:p>
      <w:r>
        <w:t>Đất trồng cây hàng năm khác</w:t>
      </w:r>
    </w:p>
    <w:p>
      <w:r>
        <w:t>30,71</w:t>
      </w:r>
    </w:p>
    <w:p>
      <w:r>
        <w:t>40,18</w:t>
      </w:r>
    </w:p>
    <w:p>
      <w:r>
        <w:t>9,47</w:t>
      </w:r>
    </w:p>
    <w:p>
      <w:r>
        <w:t>1.3</w:t>
      </w:r>
    </w:p>
    <w:p>
      <w:r>
        <w:t>Đất trồng cây lâu năm</w:t>
      </w:r>
    </w:p>
    <w:p>
      <w:r>
        <w:t>36,38</w:t>
      </w:r>
    </w:p>
    <w:p>
      <w:r>
        <w:t>66,67</w:t>
      </w:r>
    </w:p>
    <w:p>
      <w:r>
        <w:t>30,29</w:t>
      </w:r>
    </w:p>
    <w:p>
      <w:r>
        <w:t>1.4</w:t>
      </w:r>
    </w:p>
    <w:p>
      <w:r>
        <w:t>Đất rừng đặc dụng</w:t>
      </w:r>
    </w:p>
    <w:p>
      <w:r>
        <w:t>0,96</w:t>
      </w:r>
    </w:p>
    <w:p>
      <w:r>
        <w:t>0,97</w:t>
      </w:r>
    </w:p>
    <w:p>
      <w:r>
        <w:t>0,01</w:t>
      </w:r>
    </w:p>
    <w:p>
      <w:r>
        <w:t>1.5</w:t>
      </w:r>
    </w:p>
    <w:p>
      <w:r>
        <w:t>Đất rừng sản xuất</w:t>
      </w:r>
    </w:p>
    <w:p>
      <w:r>
        <w:t>0,36</w:t>
      </w:r>
    </w:p>
    <w:p>
      <w:r>
        <w:t>4,09</w:t>
      </w:r>
    </w:p>
    <w:p>
      <w:r>
        <w:t>3,73</w:t>
      </w:r>
    </w:p>
    <w:p>
      <w:r>
        <w:t>1.6</w:t>
      </w:r>
    </w:p>
    <w:p>
      <w:r>
        <w:t>Đất nuôi trồng thủy sản</w:t>
      </w:r>
    </w:p>
    <w:p>
      <w:r>
        <w:t>4,83</w:t>
      </w:r>
    </w:p>
    <w:p>
      <w:r>
        <w:t>9,05</w:t>
      </w:r>
    </w:p>
    <w:p>
      <w:r>
        <w:t>4,22</w:t>
      </w:r>
    </w:p>
    <w:p>
      <w:r>
        <w:t>1.7</w:t>
      </w:r>
    </w:p>
    <w:p>
      <w:r>
        <w:t>Đất nông nghiệp khác</w:t>
      </w:r>
    </w:p>
    <w:p>
      <w:r>
        <w:t>0,01</w:t>
      </w:r>
    </w:p>
    <w:p>
      <w:r>
        <w:t>0,01</w:t>
      </w:r>
    </w:p>
    <w:p>
      <w:r>
        <w:t>-</w:t>
      </w:r>
    </w:p>
    <w:p>
      <w:r>
        <w:t>2</w:t>
      </w:r>
    </w:p>
    <w:p>
      <w:r>
        <w:t>Chuyển đổi cơ cấu sử dụng đất trong nội bộ đất nông nghiệp</w:t>
      </w:r>
    </w:p>
    <w:p>
      <w:r>
        <w:t>17,87</w:t>
      </w:r>
    </w:p>
    <w:p>
      <w:r>
        <w:t>51,86</w:t>
      </w:r>
    </w:p>
    <w:p>
      <w:r>
        <w:t>33,99</w:t>
      </w:r>
    </w:p>
    <w:p>
      <w:r>
        <w:t>2.1</w:t>
      </w:r>
    </w:p>
    <w:p>
      <w:r>
        <w:t>Đất trồng lúa chuyển sang đất trồng cây lâu năm</w:t>
      </w:r>
    </w:p>
    <w:p>
      <w:r>
        <w:t>14,87</w:t>
      </w:r>
    </w:p>
    <w:p>
      <w:r>
        <w:t>51,86</w:t>
      </w:r>
    </w:p>
    <w:p>
      <w:r>
        <w:t>36,99</w:t>
      </w:r>
    </w:p>
    <w:p>
      <w:r>
        <w:t>2.2</w:t>
      </w:r>
    </w:p>
    <w:p>
      <w:r>
        <w:t>Đất rừng sản xuất chuyển sang đất nông nghiệp không phải là rừng</w:t>
      </w:r>
    </w:p>
    <w:p>
      <w:r>
        <w:t>3,00</w:t>
      </w:r>
    </w:p>
    <w:p>
      <w:r>
        <w:t>-</w:t>
      </w:r>
    </w:p>
    <w:p>
      <w:r>
        <w:t>-3,00</w:t>
      </w:r>
    </w:p>
    <w:p>
      <w:r>
        <w:t>3</w:t>
      </w:r>
    </w:p>
    <w:p>
      <w:r>
        <w:t>Đất phi nông nghiệp không phải là đất ở chuyển sang đất ở</w:t>
      </w:r>
    </w:p>
    <w:p>
      <w:r>
        <w:t>0,20</w:t>
      </w:r>
    </w:p>
    <w:p>
      <w:r>
        <w:t>0,20</w:t>
      </w:r>
    </w:p>
    <w:p>
      <w:r>
        <w:t>-</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huyện Tân Phú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Tân Phú; Chánh Văn phòng Hội đồng nhân dân và Ủy ban nhân dân huyện Tân Phú; Trưởng phòng Phòng Tài nguyên và Môi trường huyện Tân Phú;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 UBND tỉnh;</w:t>
      </w:r>
    </w:p>
    <w:p>
      <w:r>
        <w:t>- Hội đồng nhân dân huyện Tân Phú;</w:t>
      </w:r>
    </w:p>
    <w:p>
      <w:r>
        <w:t>- Chánh, Phó Chánh Văn phòng UBND tỉnh;</w:t>
      </w:r>
    </w:p>
    <w:p>
      <w:r>
        <w:t>- Lưu: VT, KTN (27b).</w:t>
      </w:r>
    </w:p>
    <w:p>
      <w:r>
        <w:t>TM. ỦY BAN NHÂN DÂN</w:t>
      </w:r>
    </w:p>
    <w:p>
      <w:r>
        <w:t>KT. CHỦ TỊCH</w:t>
      </w:r>
    </w:p>
    <w:p>
      <w:r>
        <w:t>PHÓ CHỦ TỊCH</w:t>
      </w:r>
    </w:p>
    <w:p>
      <w:r>
        <w:t>Võ Văn Phi</w:t>
      </w:r>
    </w:p>
    <w:p>
      <w:r>
        <w:t>PHỤ LỤC I</w:t>
      </w:r>
    </w:p>
    <w:p>
      <w:r>
        <w:t>KẾ HOẠCH SỬ DỤNG ĐẤT NĂM 2023 CỦA HUYỆN TÂN PHÚ</w:t>
      </w:r>
    </w:p>
    <w:p>
      <w:r>
        <w:t>(Kèm theo Quyết định số: 3205/QĐ-UBND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w:t>
      </w:r>
    </w:p>
    <w:p>
      <w:r>
        <w:t>NNP</w:t>
      </w:r>
    </w:p>
    <w:p>
      <w:r>
        <w:t>72.036,58</w:t>
      </w:r>
    </w:p>
    <w:p>
      <w:r>
        <w:t>524,54</w:t>
      </w:r>
    </w:p>
    <w:p>
      <w:r>
        <w:t>40.442,01</w:t>
      </w:r>
    </w:p>
    <w:p>
      <w:r>
        <w:t>2.014,39</w:t>
      </w:r>
    </w:p>
    <w:p>
      <w:r>
        <w:t>2.184,52</w:t>
      </w:r>
    </w:p>
    <w:p>
      <w:r>
        <w:t>4.971,29</w:t>
      </w:r>
    </w:p>
    <w:p>
      <w:r>
        <w:t>1.357,41</w:t>
      </w:r>
    </w:p>
    <w:p>
      <w:r>
        <w:t>1.524,36</w:t>
      </w:r>
    </w:p>
    <w:p>
      <w:r>
        <w:t>480,37</w:t>
      </w:r>
    </w:p>
    <w:p>
      <w:r>
        <w:t>1.301,46</w:t>
      </w:r>
    </w:p>
    <w:p>
      <w:r>
        <w:t>2.919,89</w:t>
      </w:r>
    </w:p>
    <w:p>
      <w:r>
        <w:t>1.295,99</w:t>
      </w:r>
    </w:p>
    <w:p>
      <w:r>
        <w:t>2.224,45</w:t>
      </w:r>
    </w:p>
    <w:p>
      <w:r>
        <w:t>2.458,77</w:t>
      </w:r>
    </w:p>
    <w:p>
      <w:r>
        <w:t>1.439,68</w:t>
      </w:r>
    </w:p>
    <w:p>
      <w:r>
        <w:t>1.965,57</w:t>
      </w:r>
    </w:p>
    <w:p>
      <w:r>
        <w:t>1.076,09</w:t>
      </w:r>
    </w:p>
    <w:p>
      <w:r>
        <w:t>1.464,81</w:t>
      </w:r>
    </w:p>
    <w:p>
      <w:r>
        <w:t>2.390,98</w:t>
      </w:r>
    </w:p>
    <w:p>
      <w:r>
        <w:t>1.1</w:t>
      </w:r>
    </w:p>
    <w:p>
      <w:r>
        <w:t>Đất trồng lúa</w:t>
      </w:r>
    </w:p>
    <w:p>
      <w:r>
        <w:t>LUA</w:t>
      </w:r>
    </w:p>
    <w:p>
      <w:r>
        <w:t>6.053,62</w:t>
      </w:r>
    </w:p>
    <w:p>
      <w:r>
        <w:t>-</w:t>
      </w:r>
    </w:p>
    <w:p>
      <w:r>
        <w:t>961,70</w:t>
      </w:r>
    </w:p>
    <w:p>
      <w:r>
        <w:t>1.711,13</w:t>
      </w:r>
    </w:p>
    <w:p>
      <w:r>
        <w:t>498,51</w:t>
      </w:r>
    </w:p>
    <w:p>
      <w:r>
        <w:t>46,78</w:t>
      </w:r>
    </w:p>
    <w:p>
      <w:r>
        <w:t>781,76</w:t>
      </w:r>
    </w:p>
    <w:p>
      <w:r>
        <w:t>987,11</w:t>
      </w:r>
    </w:p>
    <w:p>
      <w:r>
        <w:t>146,32</w:t>
      </w:r>
    </w:p>
    <w:p>
      <w:r>
        <w:t>118,53</w:t>
      </w:r>
    </w:p>
    <w:p>
      <w:r>
        <w:t>0,92</w:t>
      </w:r>
    </w:p>
    <w:p>
      <w:r>
        <w:t>76,88</w:t>
      </w:r>
    </w:p>
    <w:p>
      <w:r>
        <w:t>1.049,35</w:t>
      </w:r>
    </w:p>
    <w:p>
      <w:r>
        <w:t>151,55</w:t>
      </w:r>
    </w:p>
    <w:p>
      <w:r>
        <w:t>60,06</w:t>
      </w:r>
    </w:p>
    <w:p>
      <w:r>
        <w:t>224,36</w:t>
      </w:r>
    </w:p>
    <w:p>
      <w:r>
        <w:t>297,12</w:t>
      </w:r>
    </w:p>
    <w:p>
      <w:r>
        <w:t>38,59</w:t>
      </w:r>
    </w:p>
    <w:p>
      <w:r>
        <w:t>442,95</w:t>
      </w:r>
    </w:p>
    <w:p>
      <w:r>
        <w:t>Trong đó: đất chuyên trồng lúa nước</w:t>
      </w:r>
    </w:p>
    <w:p>
      <w:r>
        <w:t>LUC</w:t>
      </w:r>
    </w:p>
    <w:p>
      <w:r>
        <w:t>5.207,22</w:t>
      </w:r>
    </w:p>
    <w:p>
      <w:r>
        <w:t>-</w:t>
      </w:r>
    </w:p>
    <w:p>
      <w:r>
        <w:t>538,09</w:t>
      </w:r>
    </w:p>
    <w:p>
      <w:r>
        <w:t>122,78</w:t>
      </w:r>
    </w:p>
    <w:p>
      <w:r>
        <w:t>476,29</w:t>
      </w:r>
    </w:p>
    <w:p>
      <w:r>
        <w:t>23,61</w:t>
      </w:r>
    </w:p>
    <w:p>
      <w:r>
        <w:t>762,64</w:t>
      </w:r>
    </w:p>
    <w:p>
      <w:r>
        <w:t>962,59</w:t>
      </w:r>
    </w:p>
    <w:p>
      <w:r>
        <w:t>121,15</w:t>
      </w:r>
    </w:p>
    <w:p>
      <w:r>
        <w:t>88,95</w:t>
      </w:r>
    </w:p>
    <w:p>
      <w:r>
        <w:t>-</w:t>
      </w:r>
    </w:p>
    <w:p>
      <w:r>
        <w:t>76,32</w:t>
      </w:r>
    </w:p>
    <w:p>
      <w:r>
        <w:t>1.012,32</w:t>
      </w:r>
    </w:p>
    <w:p>
      <w:r>
        <w:t>137,42</w:t>
      </w:r>
    </w:p>
    <w:p>
      <w:r>
        <w:t>6,11</w:t>
      </w:r>
    </w:p>
    <w:p>
      <w:r>
        <w:t>129,14</w:t>
      </w:r>
    </w:p>
    <w:p>
      <w:r>
        <w:t>296,39</w:t>
      </w:r>
    </w:p>
    <w:p>
      <w:r>
        <w:t>22,78</w:t>
      </w:r>
    </w:p>
    <w:p>
      <w:r>
        <w:t>430,64</w:t>
      </w:r>
    </w:p>
    <w:p>
      <w:r>
        <w:t>1.2</w:t>
      </w:r>
    </w:p>
    <w:p>
      <w:r>
        <w:t>Đất trồng cây hàng năm khác</w:t>
      </w:r>
    </w:p>
    <w:p>
      <w:r>
        <w:t>HNK</w:t>
      </w:r>
    </w:p>
    <w:p>
      <w:r>
        <w:t>2.033,46</w:t>
      </w:r>
    </w:p>
    <w:p>
      <w:r>
        <w:t>55,38</w:t>
      </w:r>
    </w:p>
    <w:p>
      <w:r>
        <w:t>387,44</w:t>
      </w:r>
    </w:p>
    <w:p>
      <w:r>
        <w:t>155,68</w:t>
      </w:r>
    </w:p>
    <w:p>
      <w:r>
        <w:t>171,68</w:t>
      </w:r>
    </w:p>
    <w:p>
      <w:r>
        <w:t>29,53</w:t>
      </w:r>
    </w:p>
    <w:p>
      <w:r>
        <w:t>70,36</w:t>
      </w:r>
    </w:p>
    <w:p>
      <w:r>
        <w:t>47,68</w:t>
      </w:r>
    </w:p>
    <w:p>
      <w:r>
        <w:t>109,81</w:t>
      </w:r>
    </w:p>
    <w:p>
      <w:r>
        <w:t>27,87</w:t>
      </w:r>
    </w:p>
    <w:p>
      <w:r>
        <w:t>126,78</w:t>
      </w:r>
    </w:p>
    <w:p>
      <w:r>
        <w:t>8,96</w:t>
      </w:r>
    </w:p>
    <w:p>
      <w:r>
        <w:t>53,98</w:t>
      </w:r>
    </w:p>
    <w:p>
      <w:r>
        <w:t>359,78</w:t>
      </w:r>
    </w:p>
    <w:p>
      <w:r>
        <w:t>24,87</w:t>
      </w:r>
    </w:p>
    <w:p>
      <w:r>
        <w:t>77,43</w:t>
      </w:r>
    </w:p>
    <w:p>
      <w:r>
        <w:t>28,11</w:t>
      </w:r>
    </w:p>
    <w:p>
      <w:r>
        <w:t>151,60</w:t>
      </w:r>
    </w:p>
    <w:p>
      <w:r>
        <w:t>146,52</w:t>
      </w:r>
    </w:p>
    <w:p>
      <w:r>
        <w:t>1.3</w:t>
      </w:r>
    </w:p>
    <w:p>
      <w:r>
        <w:t>Đất trồng cây lâu năm</w:t>
      </w:r>
    </w:p>
    <w:p>
      <w:r>
        <w:t>CLN</w:t>
      </w:r>
    </w:p>
    <w:p>
      <w:r>
        <w:t>15.728,35</w:t>
      </w:r>
    </w:p>
    <w:p>
      <w:r>
        <w:t>376,54</w:t>
      </w:r>
    </w:p>
    <w:p>
      <w:r>
        <w:t>915,79</w:t>
      </w:r>
    </w:p>
    <w:p>
      <w:r>
        <w:t>790,82</w:t>
      </w:r>
    </w:p>
    <w:p>
      <w:r>
        <w:t>893,20</w:t>
      </w:r>
    </w:p>
    <w:p>
      <w:r>
        <w:t>1.339,14</w:t>
      </w:r>
    </w:p>
    <w:p>
      <w:r>
        <w:t>461,29</w:t>
      </w:r>
    </w:p>
    <w:p>
      <w:r>
        <w:t>314,07</w:t>
      </w:r>
    </w:p>
    <w:p>
      <w:r>
        <w:t>192,09</w:t>
      </w:r>
    </w:p>
    <w:p>
      <w:r>
        <w:t>742,43</w:t>
      </w:r>
    </w:p>
    <w:p>
      <w:r>
        <w:t>2.782,86</w:t>
      </w:r>
    </w:p>
    <w:p>
      <w:r>
        <w:t>304,75</w:t>
      </w:r>
    </w:p>
    <w:p>
      <w:r>
        <w:t>823,28</w:t>
      </w:r>
    </w:p>
    <w:p>
      <w:r>
        <w:t>1.844,36</w:t>
      </w:r>
    </w:p>
    <w:p>
      <w:r>
        <w:t>622,79</w:t>
      </w:r>
    </w:p>
    <w:p>
      <w:r>
        <w:t>1.008,25</w:t>
      </w:r>
    </w:p>
    <w:p>
      <w:r>
        <w:t>248,14</w:t>
      </w:r>
    </w:p>
    <w:p>
      <w:r>
        <w:t>1.182,58</w:t>
      </w:r>
    </w:p>
    <w:p>
      <w:r>
        <w:t>885,97</w:t>
      </w:r>
    </w:p>
    <w:p>
      <w:r>
        <w:t>1.4</w:t>
      </w:r>
    </w:p>
    <w:p>
      <w:r>
        <w:t>Đất rừng phòng hộ</w:t>
      </w:r>
    </w:p>
    <w:p>
      <w:r>
        <w:t>RPH</w:t>
      </w:r>
    </w:p>
    <w:p>
      <w:r>
        <w:t>5.133,13</w:t>
      </w:r>
    </w:p>
    <w:p>
      <w:r>
        <w:t>-</w:t>
      </w:r>
    </w:p>
    <w:p>
      <w:r>
        <w:t>-</w:t>
      </w:r>
    </w:p>
    <w:p>
      <w:r>
        <w:t>538,94</w:t>
      </w:r>
    </w:p>
    <w:p>
      <w:r>
        <w:t>490,49</w:t>
      </w:r>
    </w:p>
    <w:p>
      <w:r>
        <w:t>2.136,29</w:t>
      </w:r>
    </w:p>
    <w:p>
      <w:r>
        <w:t>-</w:t>
      </w:r>
    </w:p>
    <w:p>
      <w:r>
        <w:t>-</w:t>
      </w:r>
    </w:p>
    <w:p>
      <w:r>
        <w:t>-</w:t>
      </w:r>
    </w:p>
    <w:p>
      <w:r>
        <w:t>194,81</w:t>
      </w:r>
    </w:p>
    <w:p>
      <w:r>
        <w:t>-</w:t>
      </w:r>
    </w:p>
    <w:p>
      <w:r>
        <w:t>-</w:t>
      </w:r>
    </w:p>
    <w:p>
      <w:r>
        <w:t>-</w:t>
      </w:r>
    </w:p>
    <w:p>
      <w:r>
        <w:t>47,78</w:t>
      </w:r>
    </w:p>
    <w:p>
      <w:r>
        <w:t>716,19</w:t>
      </w:r>
    </w:p>
    <w:p>
      <w:r>
        <w:t>336,16</w:t>
      </w:r>
    </w:p>
    <w:p>
      <w:r>
        <w:t>-</w:t>
      </w:r>
    </w:p>
    <w:p>
      <w:r>
        <w:t>-</w:t>
      </w:r>
    </w:p>
    <w:p>
      <w:r>
        <w:t>672,47</w:t>
      </w:r>
    </w:p>
    <w:p>
      <w:r>
        <w:t>1.5</w:t>
      </w:r>
    </w:p>
    <w:p>
      <w:r>
        <w:t>Đất rừng đặc dụng</w:t>
      </w:r>
    </w:p>
    <w:p>
      <w:r>
        <w:t>RDD</w:t>
      </w:r>
    </w:p>
    <w:p>
      <w:r>
        <w:t>38.152,37</w:t>
      </w:r>
    </w:p>
    <w:p>
      <w:r>
        <w:t>38.041,44</w:t>
      </w:r>
    </w:p>
    <w:p>
      <w:r>
        <w:t>-</w:t>
      </w:r>
    </w:p>
    <w:p>
      <w:r>
        <w:t>-</w:t>
      </w:r>
    </w:p>
    <w:p>
      <w:r>
        <w:t>-</w:t>
      </w:r>
    </w:p>
    <w:p>
      <w:r>
        <w:t>-</w:t>
      </w:r>
    </w:p>
    <w:p>
      <w:r>
        <w:t>-</w:t>
      </w:r>
    </w:p>
    <w:p>
      <w:r>
        <w:t>-</w:t>
      </w:r>
    </w:p>
    <w:p>
      <w:r>
        <w:t>-</w:t>
      </w:r>
    </w:p>
    <w:p>
      <w:r>
        <w:t>-</w:t>
      </w:r>
    </w:p>
    <w:p>
      <w:r>
        <w:t>-</w:t>
      </w:r>
    </w:p>
    <w:p>
      <w:r>
        <w:t>-</w:t>
      </w:r>
    </w:p>
    <w:p>
      <w:r>
        <w:t>-</w:t>
      </w:r>
    </w:p>
    <w:p>
      <w:r>
        <w:t>-</w:t>
      </w:r>
    </w:p>
    <w:p>
      <w:r>
        <w:t>-</w:t>
      </w:r>
    </w:p>
    <w:p>
      <w:r>
        <w:t>-</w:t>
      </w:r>
    </w:p>
    <w:p>
      <w:r>
        <w:t>-</w:t>
      </w:r>
    </w:p>
    <w:p>
      <w:r>
        <w:t>110,93</w:t>
      </w:r>
    </w:p>
    <w:p>
      <w:r>
        <w:t>1.6</w:t>
      </w:r>
    </w:p>
    <w:p>
      <w:r>
        <w:t>Đất rừng sản xuất</w:t>
      </w:r>
    </w:p>
    <w:p>
      <w:r>
        <w:t>RSX</w:t>
      </w:r>
    </w:p>
    <w:p>
      <w:r>
        <w:t>3.312,60</w:t>
      </w:r>
    </w:p>
    <w:p>
      <w:r>
        <w:t>92,62</w:t>
      </w:r>
    </w:p>
    <w:p>
      <w:r>
        <w:t>41,48</w:t>
      </w:r>
    </w:p>
    <w:p>
      <w:r>
        <w:t>296,98</w:t>
      </w:r>
    </w:p>
    <w:p>
      <w:r>
        <w:t>1,87</w:t>
      </w:r>
    </w:p>
    <w:p>
      <w:r>
        <w:t>1.338,53</w:t>
      </w:r>
    </w:p>
    <w:p>
      <w:r>
        <w:t>0,09</w:t>
      </w:r>
    </w:p>
    <w:p>
      <w:r>
        <w:t>0,82</w:t>
      </w:r>
    </w:p>
    <w:p>
      <w:r>
        <w:t>873,80</w:t>
      </w:r>
    </w:p>
    <w:p>
      <w:r>
        <w:t>-</w:t>
      </w:r>
    </w:p>
    <w:p>
      <w:r>
        <w:t>0,44</w:t>
      </w:r>
    </w:p>
    <w:p>
      <w:r>
        <w:t>3,50</w:t>
      </w:r>
    </w:p>
    <w:p>
      <w:r>
        <w:t>166,27</w:t>
      </w:r>
    </w:p>
    <w:p>
      <w:r>
        <w:t>446,77</w:t>
      </w:r>
    </w:p>
    <w:p>
      <w:r>
        <w:t>-</w:t>
      </w:r>
    </w:p>
    <w:p>
      <w:r>
        <w:t>49,43</w:t>
      </w:r>
    </w:p>
    <w:p>
      <w:r>
        <w:t>Trong, đó: đất có rừng sản xuất là rừng tự nhiên</w:t>
      </w:r>
    </w:p>
    <w:p>
      <w:r>
        <w:t>RSN</w:t>
      </w:r>
    </w:p>
    <w:p>
      <w:r>
        <w:t>107,02</w:t>
      </w:r>
    </w:p>
    <w:p>
      <w:r>
        <w:t>-</w:t>
      </w:r>
    </w:p>
    <w:p>
      <w:r>
        <w:t>41,48</w:t>
      </w:r>
    </w:p>
    <w:p>
      <w:r>
        <w:t>5,30</w:t>
      </w:r>
    </w:p>
    <w:p>
      <w:r>
        <w:t>1,71</w:t>
      </w:r>
    </w:p>
    <w:p>
      <w:r>
        <w:t>12,00</w:t>
      </w:r>
    </w:p>
    <w:p>
      <w:r>
        <w:t>-</w:t>
      </w:r>
    </w:p>
    <w:p>
      <w:r>
        <w:t>-</w:t>
      </w:r>
    </w:p>
    <w:p>
      <w:r>
        <w:t>22,70</w:t>
      </w:r>
    </w:p>
    <w:p>
      <w:r>
        <w:t>0,42</w:t>
      </w:r>
    </w:p>
    <w:p>
      <w:r>
        <w:t>-</w:t>
      </w:r>
    </w:p>
    <w:p>
      <w:r>
        <w:t>18,74</w:t>
      </w:r>
    </w:p>
    <w:p>
      <w:r>
        <w:t>4,67</w:t>
      </w:r>
    </w:p>
    <w:p>
      <w:r>
        <w:t>-</w:t>
      </w:r>
    </w:p>
    <w:p>
      <w:r>
        <w:t>-</w:t>
      </w:r>
    </w:p>
    <w:p>
      <w:r>
        <w:t>1.7</w:t>
      </w:r>
    </w:p>
    <w:p>
      <w:r>
        <w:t>Đất nuôi trồng thủy sản</w:t>
      </w:r>
    </w:p>
    <w:p>
      <w:r>
        <w:t>NTS</w:t>
      </w:r>
    </w:p>
    <w:p>
      <w:r>
        <w:t>1.465,66</w:t>
      </w:r>
    </w:p>
    <w:p>
      <w:r>
        <w:t>-</w:t>
      </w:r>
    </w:p>
    <w:p>
      <w:r>
        <w:t>94,16</w:t>
      </w:r>
    </w:p>
    <w:p>
      <w:r>
        <w:t>40,22</w:t>
      </w:r>
    </w:p>
    <w:p>
      <w:r>
        <w:t>100,65</w:t>
      </w:r>
    </w:p>
    <w:p>
      <w:r>
        <w:t>57,16</w:t>
      </w:r>
    </w:p>
    <w:p>
      <w:r>
        <w:t>43,55</w:t>
      </w:r>
    </w:p>
    <w:p>
      <w:r>
        <w:t>170,76</w:t>
      </w:r>
    </w:p>
    <w:p>
      <w:r>
        <w:t>30,80</w:t>
      </w:r>
    </w:p>
    <w:p>
      <w:r>
        <w:t>217,00</w:t>
      </w:r>
    </w:p>
    <w:p>
      <w:r>
        <w:t>0,78</w:t>
      </w:r>
    </w:p>
    <w:p>
      <w:r>
        <w:t>31,60</w:t>
      </w:r>
    </w:p>
    <w:p>
      <w:r>
        <w:t>237,51</w:t>
      </w:r>
    </w:p>
    <w:p>
      <w:r>
        <w:t>54,86</w:t>
      </w:r>
    </w:p>
    <w:p>
      <w:r>
        <w:t>12,27</w:t>
      </w:r>
    </w:p>
    <w:p>
      <w:r>
        <w:t>145,64</w:t>
      </w:r>
    </w:p>
    <w:p>
      <w:r>
        <w:t>55,02</w:t>
      </w:r>
    </w:p>
    <w:p>
      <w:r>
        <w:t>92,04</w:t>
      </w:r>
    </w:p>
    <w:p>
      <w:r>
        <w:t>81,64</w:t>
      </w:r>
    </w:p>
    <w:p>
      <w:r>
        <w:t>1.8</w:t>
      </w:r>
    </w:p>
    <w:p>
      <w:r>
        <w:t>Đất nông nghiệp khác</w:t>
      </w:r>
    </w:p>
    <w:p>
      <w:r>
        <w:t>NKH</w:t>
      </w:r>
    </w:p>
    <w:p>
      <w:r>
        <w:t>157,39</w:t>
      </w:r>
    </w:p>
    <w:p>
      <w:r>
        <w:t>-</w:t>
      </w:r>
    </w:p>
    <w:p>
      <w:r>
        <w:t>-</w:t>
      </w:r>
    </w:p>
    <w:p>
      <w:r>
        <w:t>20,62</w:t>
      </w:r>
    </w:p>
    <w:p>
      <w:r>
        <w:t>28,12</w:t>
      </w:r>
    </w:p>
    <w:p>
      <w:r>
        <w:t>23,86</w:t>
      </w:r>
    </w:p>
    <w:p>
      <w:r>
        <w:t>0,45</w:t>
      </w:r>
    </w:p>
    <w:p>
      <w:r>
        <w:t>4,74</w:t>
      </w:r>
    </w:p>
    <w:p>
      <w:r>
        <w:t>1,26</w:t>
      </w:r>
    </w:p>
    <w:p>
      <w:r>
        <w:t>-</w:t>
      </w:r>
    </w:p>
    <w:p>
      <w:r>
        <w:t>8,55</w:t>
      </w:r>
    </w:p>
    <w:p>
      <w:r>
        <w:t>-</w:t>
      </w:r>
    </w:p>
    <w:p>
      <w:r>
        <w:t>60,33</w:t>
      </w:r>
    </w:p>
    <w:p>
      <w:r>
        <w:t>-</w:t>
      </w:r>
    </w:p>
    <w:p>
      <w:r>
        <w:t>-</w:t>
      </w:r>
    </w:p>
    <w:p>
      <w:r>
        <w:t>7,46</w:t>
      </w:r>
    </w:p>
    <w:p>
      <w:r>
        <w:t>0,93</w:t>
      </w:r>
    </w:p>
    <w:p>
      <w:r>
        <w:t>-</w:t>
      </w:r>
    </w:p>
    <w:p>
      <w:r>
        <w:t>1,07</w:t>
      </w:r>
    </w:p>
    <w:p>
      <w:r>
        <w:t>2</w:t>
      </w:r>
    </w:p>
    <w:p>
      <w:r>
        <w:t>Đất phi nông nghiệp</w:t>
      </w:r>
    </w:p>
    <w:p>
      <w:r>
        <w:t>PNN</w:t>
      </w:r>
    </w:p>
    <w:p>
      <w:r>
        <w:t>5.452,72</w:t>
      </w:r>
    </w:p>
    <w:p>
      <w:r>
        <w:t>285,09</w:t>
      </w:r>
    </w:p>
    <w:p>
      <w:r>
        <w:t>1.070,83</w:t>
      </w:r>
    </w:p>
    <w:p>
      <w:r>
        <w:t>225,33</w:t>
      </w:r>
    </w:p>
    <w:p>
      <w:r>
        <w:t>159,63</w:t>
      </w:r>
    </w:p>
    <w:p>
      <w:r>
        <w:t>263,75</w:t>
      </w:r>
    </w:p>
    <w:p>
      <w:r>
        <w:t>224,40</w:t>
      </w:r>
    </w:p>
    <w:p>
      <w:r>
        <w:t>509,15</w:t>
      </w:r>
    </w:p>
    <w:p>
      <w:r>
        <w:t>145,87</w:t>
      </w:r>
    </w:p>
    <w:p>
      <w:r>
        <w:t>127,35</w:t>
      </w:r>
    </w:p>
    <w:p>
      <w:r>
        <w:t>166,84</w:t>
      </w:r>
    </w:p>
    <w:p>
      <w:r>
        <w:t>138,74</w:t>
      </w:r>
    </w:p>
    <w:p>
      <w:r>
        <w:t>590,82</w:t>
      </w:r>
    </w:p>
    <w:p>
      <w:r>
        <w:t>209,79</w:t>
      </w:r>
    </w:p>
    <w:p>
      <w:r>
        <w:t>108,15</w:t>
      </w:r>
    </w:p>
    <w:p>
      <w:r>
        <w:t>191,13</w:t>
      </w:r>
    </w:p>
    <w:p>
      <w:r>
        <w:t>469,20</w:t>
      </w:r>
    </w:p>
    <w:p>
      <w:r>
        <w:t>247,19</w:t>
      </w:r>
    </w:p>
    <w:p>
      <w:r>
        <w:t>319,46</w:t>
      </w:r>
    </w:p>
    <w:p>
      <w:r>
        <w:t>2.1</w:t>
      </w:r>
    </w:p>
    <w:p>
      <w:r>
        <w:t>Đất quốc phòng</w:t>
      </w:r>
    </w:p>
    <w:p>
      <w:r>
        <w:t>CQP</w:t>
      </w:r>
    </w:p>
    <w:p>
      <w:r>
        <w:t>40,86</w:t>
      </w:r>
    </w:p>
    <w:p>
      <w:r>
        <w:t>3,83</w:t>
      </w:r>
    </w:p>
    <w:p>
      <w:r>
        <w:t>-</w:t>
      </w:r>
    </w:p>
    <w:p>
      <w:r>
        <w:t>-</w:t>
      </w:r>
    </w:p>
    <w:p>
      <w:r>
        <w:t>-</w:t>
      </w:r>
    </w:p>
    <w:p>
      <w:r>
        <w:t>-</w:t>
      </w:r>
    </w:p>
    <w:p>
      <w:r>
        <w:t>0,31</w:t>
      </w:r>
    </w:p>
    <w:p>
      <w:r>
        <w:t>-</w:t>
      </w:r>
    </w:p>
    <w:p>
      <w:r>
        <w:t>-</w:t>
      </w:r>
    </w:p>
    <w:p>
      <w:r>
        <w:t>-</w:t>
      </w:r>
    </w:p>
    <w:p>
      <w:r>
        <w:t>-</w:t>
      </w:r>
    </w:p>
    <w:p>
      <w:r>
        <w:t>-</w:t>
      </w:r>
    </w:p>
    <w:p>
      <w:r>
        <w:t>-</w:t>
      </w:r>
    </w:p>
    <w:p>
      <w:r>
        <w:t>-</w:t>
      </w:r>
    </w:p>
    <w:p>
      <w:r>
        <w:t>-</w:t>
      </w:r>
    </w:p>
    <w:p>
      <w:r>
        <w:t>36,72</w:t>
      </w:r>
    </w:p>
    <w:p>
      <w:r>
        <w:t>-</w:t>
      </w:r>
    </w:p>
    <w:p>
      <w:r>
        <w:t>-</w:t>
      </w:r>
    </w:p>
    <w:p>
      <w:r>
        <w:t>-</w:t>
      </w:r>
    </w:p>
    <w:p>
      <w:r>
        <w:t>2.2</w:t>
      </w:r>
    </w:p>
    <w:p>
      <w:r>
        <w:t>Đất an ninh</w:t>
      </w:r>
    </w:p>
    <w:p>
      <w:r>
        <w:t>CAN</w:t>
      </w:r>
    </w:p>
    <w:p>
      <w:r>
        <w:t>5,14</w:t>
      </w:r>
    </w:p>
    <w:p>
      <w:r>
        <w:t>4,91</w:t>
      </w:r>
    </w:p>
    <w:p>
      <w:r>
        <w:t>-</w:t>
      </w:r>
    </w:p>
    <w:p>
      <w:r>
        <w:t>-</w:t>
      </w:r>
    </w:p>
    <w:p>
      <w:r>
        <w:t>-</w:t>
      </w:r>
    </w:p>
    <w:p>
      <w:r>
        <w:t>-</w:t>
      </w:r>
    </w:p>
    <w:p>
      <w:r>
        <w:t>-</w:t>
      </w:r>
    </w:p>
    <w:p>
      <w:r>
        <w:t>-</w:t>
      </w:r>
    </w:p>
    <w:p>
      <w:r>
        <w:t>-</w:t>
      </w:r>
    </w:p>
    <w:p>
      <w:r>
        <w:t>-</w:t>
      </w:r>
    </w:p>
    <w:p>
      <w:r>
        <w:t>-</w:t>
      </w:r>
    </w:p>
    <w:p>
      <w:r>
        <w:t>-</w:t>
      </w:r>
    </w:p>
    <w:p>
      <w:r>
        <w:t>-</w:t>
      </w:r>
    </w:p>
    <w:p>
      <w:r>
        <w:t>-</w:t>
      </w:r>
    </w:p>
    <w:p>
      <w:r>
        <w:t>-</w:t>
      </w:r>
    </w:p>
    <w:p>
      <w:r>
        <w:t>-</w:t>
      </w:r>
    </w:p>
    <w:p>
      <w:r>
        <w:t>0,23</w:t>
      </w:r>
    </w:p>
    <w:p>
      <w:r>
        <w:t>-</w:t>
      </w:r>
    </w:p>
    <w:p>
      <w:r>
        <w:t>-</w:t>
      </w:r>
    </w:p>
    <w:p>
      <w:r>
        <w:t>2.3</w:t>
      </w:r>
    </w:p>
    <w:p>
      <w:r>
        <w:t>Đất khu công nghiệp</w:t>
      </w:r>
    </w:p>
    <w:p>
      <w:r>
        <w:t>SKK</w:t>
      </w:r>
    </w:p>
    <w:p>
      <w:r>
        <w:t>49,06</w:t>
      </w:r>
    </w:p>
    <w:p>
      <w:r>
        <w:t>49,06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83,79</w:t>
      </w:r>
    </w:p>
    <w:p>
      <w:r>
        <w:t>0,71</w:t>
      </w:r>
    </w:p>
    <w:p>
      <w:r>
        <w:t>1,06</w:t>
      </w:r>
    </w:p>
    <w:p>
      <w:r>
        <w:t>7,36</w:t>
      </w:r>
    </w:p>
    <w:p>
      <w:r>
        <w:t>0,26</w:t>
      </w:r>
    </w:p>
    <w:p>
      <w:r>
        <w:t>0,16</w:t>
      </w:r>
    </w:p>
    <w:p>
      <w:r>
        <w:t>0,69</w:t>
      </w:r>
    </w:p>
    <w:p>
      <w:r>
        <w:t>27,51</w:t>
      </w:r>
    </w:p>
    <w:p>
      <w:r>
        <w:t>0,20</w:t>
      </w:r>
    </w:p>
    <w:p>
      <w:r>
        <w:t>0,46</w:t>
      </w:r>
    </w:p>
    <w:p>
      <w:r>
        <w:t>0,68</w:t>
      </w:r>
    </w:p>
    <w:p>
      <w:r>
        <w:t>4,41</w:t>
      </w:r>
    </w:p>
    <w:p>
      <w:r>
        <w:t>5,85</w:t>
      </w:r>
    </w:p>
    <w:p>
      <w:r>
        <w:t>0,39</w:t>
      </w:r>
    </w:p>
    <w:p>
      <w:r>
        <w:t>1,21</w:t>
      </w:r>
    </w:p>
    <w:p>
      <w:r>
        <w:t>0,95</w:t>
      </w:r>
    </w:p>
    <w:p>
      <w:r>
        <w:t>0,44</w:t>
      </w:r>
    </w:p>
    <w:p>
      <w:r>
        <w:t>31,45</w:t>
      </w:r>
    </w:p>
    <w:p>
      <w:r>
        <w:t>-</w:t>
      </w:r>
    </w:p>
    <w:p>
      <w:r>
        <w:t>2.5</w:t>
      </w:r>
    </w:p>
    <w:p>
      <w:r>
        <w:t>Đất cơ sở sản xuất phi nông nghiệp</w:t>
      </w:r>
    </w:p>
    <w:p>
      <w:r>
        <w:t>SKC</w:t>
      </w:r>
    </w:p>
    <w:p>
      <w:r>
        <w:t>24,20</w:t>
      </w:r>
    </w:p>
    <w:p>
      <w:r>
        <w:t>1,50</w:t>
      </w:r>
    </w:p>
    <w:p>
      <w:r>
        <w:t>0,25</w:t>
      </w:r>
    </w:p>
    <w:p>
      <w:r>
        <w:t>0,65</w:t>
      </w:r>
    </w:p>
    <w:p>
      <w:r>
        <w:t>2,84</w:t>
      </w:r>
    </w:p>
    <w:p>
      <w:r>
        <w:t>1,10</w:t>
      </w:r>
    </w:p>
    <w:p>
      <w:r>
        <w:t>1,20</w:t>
      </w:r>
    </w:p>
    <w:p>
      <w:r>
        <w:t>4,05</w:t>
      </w:r>
    </w:p>
    <w:p>
      <w:r>
        <w:t>0,61</w:t>
      </w:r>
    </w:p>
    <w:p>
      <w:r>
        <w:t>1,88</w:t>
      </w:r>
    </w:p>
    <w:p>
      <w:r>
        <w:t>3,41</w:t>
      </w:r>
    </w:p>
    <w:p>
      <w:r>
        <w:t>0,11</w:t>
      </w:r>
    </w:p>
    <w:p>
      <w:r>
        <w:t>0,68</w:t>
      </w:r>
    </w:p>
    <w:p>
      <w:r>
        <w:t>3,26</w:t>
      </w:r>
    </w:p>
    <w:p>
      <w:r>
        <w:t>-</w:t>
      </w:r>
    </w:p>
    <w:p>
      <w:r>
        <w:t>0,06</w:t>
      </w:r>
    </w:p>
    <w:p>
      <w:r>
        <w:t>1,42</w:t>
      </w:r>
    </w:p>
    <w:p>
      <w:r>
        <w:t>-</w:t>
      </w:r>
    </w:p>
    <w:p>
      <w:r>
        <w:t>1,18</w:t>
      </w:r>
    </w:p>
    <w:p>
      <w:r>
        <w:t>2.6</w:t>
      </w:r>
    </w:p>
    <w:p>
      <w:r>
        <w:t>Đất phát triển hạ tầng</w:t>
      </w:r>
    </w:p>
    <w:p>
      <w:r>
        <w:t>DHT</w:t>
      </w:r>
    </w:p>
    <w:p>
      <w:r>
        <w:t>2.130,15</w:t>
      </w:r>
    </w:p>
    <w:p>
      <w:r>
        <w:t>98,03</w:t>
      </w:r>
    </w:p>
    <w:p>
      <w:r>
        <w:t>173,36</w:t>
      </w:r>
    </w:p>
    <w:p>
      <w:r>
        <w:t>67,93</w:t>
      </w:r>
    </w:p>
    <w:p>
      <w:r>
        <w:t>51,20</w:t>
      </w:r>
    </w:p>
    <w:p>
      <w:r>
        <w:t>91,60</w:t>
      </w:r>
    </w:p>
    <w:p>
      <w:r>
        <w:t>76,69</w:t>
      </w:r>
    </w:p>
    <w:p>
      <w:r>
        <w:t>318,89</w:t>
      </w:r>
    </w:p>
    <w:p>
      <w:r>
        <w:t>47,60</w:t>
      </w:r>
    </w:p>
    <w:p>
      <w:r>
        <w:t>50,98</w:t>
      </w:r>
    </w:p>
    <w:p>
      <w:r>
        <w:t>77,10</w:t>
      </w:r>
    </w:p>
    <w:p>
      <w:r>
        <w:t>48,63</w:t>
      </w:r>
    </w:p>
    <w:p>
      <w:r>
        <w:t>248,65</w:t>
      </w:r>
    </w:p>
    <w:p>
      <w:r>
        <w:t>67,47</w:t>
      </w:r>
    </w:p>
    <w:p>
      <w:r>
        <w:t>44,73</w:t>
      </w:r>
    </w:p>
    <w:p>
      <w:r>
        <w:t>55,93</w:t>
      </w:r>
    </w:p>
    <w:p>
      <w:r>
        <w:t>411,85</w:t>
      </w:r>
    </w:p>
    <w:p>
      <w:r>
        <w:t>114,20</w:t>
      </w:r>
    </w:p>
    <w:p>
      <w:r>
        <w:t>85,31</w:t>
      </w:r>
    </w:p>
    <w:p>
      <w:r>
        <w:t>- Đất giao thông</w:t>
      </w:r>
    </w:p>
    <w:p>
      <w:r>
        <w:t>DGT</w:t>
      </w:r>
    </w:p>
    <w:p>
      <w:r>
        <w:t>905,80</w:t>
      </w:r>
    </w:p>
    <w:p>
      <w:r>
        <w:t>69,00</w:t>
      </w:r>
    </w:p>
    <w:p>
      <w:r>
        <w:t>120,26</w:t>
      </w:r>
    </w:p>
    <w:p>
      <w:r>
        <w:t>39,66</w:t>
      </w:r>
    </w:p>
    <w:p>
      <w:r>
        <w:t>39,12</w:t>
      </w:r>
    </w:p>
    <w:p>
      <w:r>
        <w:t>74,16</w:t>
      </w:r>
    </w:p>
    <w:p>
      <w:r>
        <w:t>36,87</w:t>
      </w:r>
    </w:p>
    <w:p>
      <w:r>
        <w:t>64,21</w:t>
      </w:r>
    </w:p>
    <w:p>
      <w:r>
        <w:t>24,14</w:t>
      </w:r>
    </w:p>
    <w:p>
      <w:r>
        <w:t>35,84</w:t>
      </w:r>
    </w:p>
    <w:p>
      <w:r>
        <w:t>71,21</w:t>
      </w:r>
    </w:p>
    <w:p>
      <w:r>
        <w:t>28,96</w:t>
      </w:r>
    </w:p>
    <w:p>
      <w:r>
        <w:t>65,08</w:t>
      </w:r>
    </w:p>
    <w:p>
      <w:r>
        <w:t>52,17</w:t>
      </w:r>
    </w:p>
    <w:p>
      <w:r>
        <w:t>28,14</w:t>
      </w:r>
    </w:p>
    <w:p>
      <w:r>
        <w:t>44,04</w:t>
      </w:r>
    </w:p>
    <w:p>
      <w:r>
        <w:t>28,03</w:t>
      </w:r>
    </w:p>
    <w:p>
      <w:r>
        <w:t>38,11</w:t>
      </w:r>
    </w:p>
    <w:p>
      <w:r>
        <w:t>46,80</w:t>
      </w:r>
    </w:p>
    <w:p>
      <w:r>
        <w:t>- Đất thủy lợi</w:t>
      </w:r>
    </w:p>
    <w:p>
      <w:r>
        <w:t>DTL</w:t>
      </w:r>
    </w:p>
    <w:p>
      <w:r>
        <w:t>944,58</w:t>
      </w:r>
    </w:p>
    <w:p>
      <w:r>
        <w:t>0,23</w:t>
      </w:r>
    </w:p>
    <w:p>
      <w:r>
        <w:t>34,13</w:t>
      </w:r>
    </w:p>
    <w:p>
      <w:r>
        <w:t>5,10</w:t>
      </w:r>
    </w:p>
    <w:p>
      <w:r>
        <w:t>3,09</w:t>
      </w:r>
    </w:p>
    <w:p>
      <w:r>
        <w:t>4,62</w:t>
      </w:r>
    </w:p>
    <w:p>
      <w:r>
        <w:t>17,70</w:t>
      </w:r>
    </w:p>
    <w:p>
      <w:r>
        <w:t>239,93</w:t>
      </w:r>
    </w:p>
    <w:p>
      <w:r>
        <w:t>6,34</w:t>
      </w:r>
    </w:p>
    <w:p>
      <w:r>
        <w:t>0,69</w:t>
      </w:r>
    </w:p>
    <w:p>
      <w:r>
        <w:t>0,14</w:t>
      </w:r>
    </w:p>
    <w:p>
      <w:r>
        <w:t>3,09</w:t>
      </w:r>
    </w:p>
    <w:p>
      <w:r>
        <w:t>159,92</w:t>
      </w:r>
    </w:p>
    <w:p>
      <w:r>
        <w:t>5,92</w:t>
      </w:r>
    </w:p>
    <w:p>
      <w:r>
        <w:t>4,41</w:t>
      </w:r>
    </w:p>
    <w:p>
      <w:r>
        <w:t>0,89</w:t>
      </w:r>
    </w:p>
    <w:p>
      <w:r>
        <w:t>365,67</w:t>
      </w:r>
    </w:p>
    <w:p>
      <w:r>
        <w:t>67,87</w:t>
      </w:r>
    </w:p>
    <w:p>
      <w:r>
        <w:t>24,84</w:t>
      </w:r>
    </w:p>
    <w:p>
      <w:r>
        <w:t>- Đất xây dựng cơ sở văn hóa</w:t>
      </w:r>
    </w:p>
    <w:p>
      <w:r>
        <w:t>DVH</w:t>
      </w:r>
    </w:p>
    <w:p>
      <w:r>
        <w:t>21,79</w:t>
      </w:r>
    </w:p>
    <w:p>
      <w:r>
        <w:t>7,36</w:t>
      </w:r>
    </w:p>
    <w:p>
      <w:r>
        <w:t>0,41</w:t>
      </w:r>
    </w:p>
    <w:p>
      <w:r>
        <w:t>4,65</w:t>
      </w:r>
    </w:p>
    <w:p>
      <w:r>
        <w:t>-</w:t>
      </w:r>
    </w:p>
    <w:p>
      <w:r>
        <w:t>0,55</w:t>
      </w:r>
    </w:p>
    <w:p>
      <w:r>
        <w:t>0,45</w:t>
      </w:r>
    </w:p>
    <w:p>
      <w:r>
        <w:t>0,45</w:t>
      </w:r>
    </w:p>
    <w:p>
      <w:r>
        <w:t>0,65</w:t>
      </w:r>
    </w:p>
    <w:p>
      <w:r>
        <w:t>0,92</w:t>
      </w:r>
    </w:p>
    <w:p>
      <w:r>
        <w:t>0,46</w:t>
      </w:r>
    </w:p>
    <w:p>
      <w:r>
        <w:t>0,78</w:t>
      </w:r>
    </w:p>
    <w:p>
      <w:r>
        <w:t>1,23</w:t>
      </w:r>
    </w:p>
    <w:p>
      <w:r>
        <w:t>-</w:t>
      </w:r>
    </w:p>
    <w:p>
      <w:r>
        <w:t>0,28</w:t>
      </w:r>
    </w:p>
    <w:p>
      <w:r>
        <w:t>1,25</w:t>
      </w:r>
    </w:p>
    <w:p>
      <w:r>
        <w:t>0,64</w:t>
      </w:r>
    </w:p>
    <w:p>
      <w:r>
        <w:t>0,86</w:t>
      </w:r>
    </w:p>
    <w:p>
      <w:r>
        <w:t>0,85</w:t>
      </w:r>
    </w:p>
    <w:p>
      <w:r>
        <w:t>- Đất xây dựng cơ sở y tế</w:t>
      </w:r>
    </w:p>
    <w:p>
      <w:r>
        <w:t>DYT</w:t>
      </w:r>
    </w:p>
    <w:p>
      <w:r>
        <w:t>7,46</w:t>
      </w:r>
    </w:p>
    <w:p>
      <w:r>
        <w:t>3,32</w:t>
      </w:r>
    </w:p>
    <w:p>
      <w:r>
        <w:t>0,21</w:t>
      </w:r>
    </w:p>
    <w:p>
      <w:r>
        <w:t>1,22</w:t>
      </w:r>
    </w:p>
    <w:p>
      <w:r>
        <w:t>0,16</w:t>
      </w:r>
    </w:p>
    <w:p>
      <w:r>
        <w:t>0,08</w:t>
      </w:r>
    </w:p>
    <w:p>
      <w:r>
        <w:t>0,13</w:t>
      </w:r>
    </w:p>
    <w:p>
      <w:r>
        <w:t>0,15</w:t>
      </w:r>
    </w:p>
    <w:p>
      <w:r>
        <w:t>0,27</w:t>
      </w:r>
    </w:p>
    <w:p>
      <w:r>
        <w:t>0,51</w:t>
      </w:r>
    </w:p>
    <w:p>
      <w:r>
        <w:t>0,12</w:t>
      </w:r>
    </w:p>
    <w:p>
      <w:r>
        <w:t>0,14</w:t>
      </w:r>
    </w:p>
    <w:p>
      <w:r>
        <w:t>0,05</w:t>
      </w:r>
    </w:p>
    <w:p>
      <w:r>
        <w:t>0,06</w:t>
      </w:r>
    </w:p>
    <w:p>
      <w:r>
        <w:t>0,11</w:t>
      </w:r>
    </w:p>
    <w:p>
      <w:r>
        <w:t>0,13</w:t>
      </w:r>
    </w:p>
    <w:p>
      <w:r>
        <w:t>0,15</w:t>
      </w:r>
    </w:p>
    <w:p>
      <w:r>
        <w:t>0,10</w:t>
      </w:r>
    </w:p>
    <w:p>
      <w:r>
        <w:t>0,55</w:t>
      </w:r>
    </w:p>
    <w:p>
      <w:r>
        <w:t>- Đất xây dựng cơ sở giáo dục và đào tạo</w:t>
      </w:r>
    </w:p>
    <w:p>
      <w:r>
        <w:t>DGD</w:t>
      </w:r>
    </w:p>
    <w:p>
      <w:r>
        <w:t>78,91</w:t>
      </w:r>
    </w:p>
    <w:p>
      <w:r>
        <w:t>10,88</w:t>
      </w:r>
    </w:p>
    <w:p>
      <w:r>
        <w:t>5,95</w:t>
      </w:r>
    </w:p>
    <w:p>
      <w:r>
        <w:t>4,24</w:t>
      </w:r>
    </w:p>
    <w:p>
      <w:r>
        <w:t>3,27</w:t>
      </w:r>
    </w:p>
    <w:p>
      <w:r>
        <w:t>3,99</w:t>
      </w:r>
    </w:p>
    <w:p>
      <w:r>
        <w:t>5,08</w:t>
      </w:r>
    </w:p>
    <w:p>
      <w:r>
        <w:t>3,73</w:t>
      </w:r>
    </w:p>
    <w:p>
      <w:r>
        <w:t>4,05</w:t>
      </w:r>
    </w:p>
    <w:p>
      <w:r>
        <w:t>4,58</w:t>
      </w:r>
    </w:p>
    <w:p>
      <w:r>
        <w:t>3,98</w:t>
      </w:r>
    </w:p>
    <w:p>
      <w:r>
        <w:t>3,34</w:t>
      </w:r>
    </w:p>
    <w:p>
      <w:r>
        <w:t>5,78</w:t>
      </w:r>
    </w:p>
    <w:p>
      <w:r>
        <w:t>2,82</w:t>
      </w:r>
    </w:p>
    <w:p>
      <w:r>
        <w:t>2,57</w:t>
      </w:r>
    </w:p>
    <w:p>
      <w:r>
        <w:t>3,63</w:t>
      </w:r>
    </w:p>
    <w:p>
      <w:r>
        <w:t>2,41</w:t>
      </w:r>
    </w:p>
    <w:p>
      <w:r>
        <w:t>2,60</w:t>
      </w:r>
    </w:p>
    <w:p>
      <w:r>
        <w:t>6,01</w:t>
      </w:r>
    </w:p>
    <w:p>
      <w:r>
        <w:t>- Đất xây dựng cơ sở thể dục và thể thao</w:t>
      </w:r>
    </w:p>
    <w:p>
      <w:r>
        <w:t>DTT</w:t>
      </w:r>
    </w:p>
    <w:p>
      <w:r>
        <w:t>10,10</w:t>
      </w:r>
    </w:p>
    <w:p>
      <w:r>
        <w:t>0,91</w:t>
      </w:r>
    </w:p>
    <w:p>
      <w:r>
        <w:t>1,60</w:t>
      </w:r>
    </w:p>
    <w:p>
      <w:r>
        <w:t>1,22</w:t>
      </w:r>
    </w:p>
    <w:p>
      <w:r>
        <w:t>0,89</w:t>
      </w:r>
    </w:p>
    <w:p>
      <w:r>
        <w:t>0,32</w:t>
      </w:r>
    </w:p>
    <w:p>
      <w:r>
        <w:t>-</w:t>
      </w:r>
    </w:p>
    <w:p>
      <w:r>
        <w:t>1,05</w:t>
      </w:r>
    </w:p>
    <w:p>
      <w:r>
        <w:t>-</w:t>
      </w:r>
    </w:p>
    <w:p>
      <w:r>
        <w:t>-</w:t>
      </w:r>
    </w:p>
    <w:p>
      <w:r>
        <w:t>-</w:t>
      </w:r>
    </w:p>
    <w:p>
      <w:r>
        <w:t>-</w:t>
      </w:r>
    </w:p>
    <w:p>
      <w:r>
        <w:t>0,02</w:t>
      </w:r>
    </w:p>
    <w:p>
      <w:r>
        <w:t>0,11</w:t>
      </w:r>
    </w:p>
    <w:p>
      <w:r>
        <w:t>-</w:t>
      </w:r>
    </w:p>
    <w:p>
      <w:r>
        <w:t>-</w:t>
      </w:r>
    </w:p>
    <w:p>
      <w:r>
        <w:t>0,28</w:t>
      </w:r>
    </w:p>
    <w:p>
      <w:r>
        <w:t>1,47</w:t>
      </w:r>
    </w:p>
    <w:p>
      <w:r>
        <w:t>2,23</w:t>
      </w:r>
    </w:p>
    <w:p>
      <w:r>
        <w:t>- Đất công trình năng lượng</w:t>
      </w:r>
    </w:p>
    <w:p>
      <w:r>
        <w:t>DNL</w:t>
      </w:r>
    </w:p>
    <w:p>
      <w:r>
        <w:t>2,82</w:t>
      </w:r>
    </w:p>
    <w:p>
      <w:r>
        <w:t>0,19</w:t>
      </w:r>
    </w:p>
    <w:p>
      <w:r>
        <w:t>-</w:t>
      </w:r>
    </w:p>
    <w:p>
      <w:r>
        <w:t>-</w:t>
      </w:r>
    </w:p>
    <w:p>
      <w:r>
        <w:t>-</w:t>
      </w:r>
    </w:p>
    <w:p>
      <w:r>
        <w:t>-</w:t>
      </w:r>
    </w:p>
    <w:p>
      <w:r>
        <w:t>-</w:t>
      </w:r>
    </w:p>
    <w:p>
      <w:r>
        <w:t>-</w:t>
      </w:r>
    </w:p>
    <w:p>
      <w:r>
        <w:t>0,42</w:t>
      </w:r>
    </w:p>
    <w:p>
      <w:r>
        <w:t>-</w:t>
      </w:r>
    </w:p>
    <w:p>
      <w:r>
        <w:t>0,16</w:t>
      </w:r>
    </w:p>
    <w:p>
      <w:r>
        <w:t>0,90</w:t>
      </w:r>
    </w:p>
    <w:p>
      <w:r>
        <w:t>-</w:t>
      </w:r>
    </w:p>
    <w:p>
      <w:r>
        <w:t>0,45</w:t>
      </w:r>
    </w:p>
    <w:p>
      <w:r>
        <w:t>0,25</w:t>
      </w:r>
    </w:p>
    <w:p>
      <w:r>
        <w:t>0,26</w:t>
      </w:r>
    </w:p>
    <w:p>
      <w:r>
        <w:t>0,19</w:t>
      </w:r>
    </w:p>
    <w:p>
      <w:r>
        <w:t>-</w:t>
      </w:r>
    </w:p>
    <w:p>
      <w:r>
        <w:t>-</w:t>
      </w:r>
    </w:p>
    <w:p>
      <w:r>
        <w:t>- Đất công trình bưu chính viễn thông</w:t>
      </w:r>
    </w:p>
    <w:p>
      <w:r>
        <w:t>DBV</w:t>
      </w:r>
    </w:p>
    <w:p>
      <w:r>
        <w:t>0,91</w:t>
      </w:r>
    </w:p>
    <w:p>
      <w:r>
        <w:t>0,22</w:t>
      </w:r>
    </w:p>
    <w:p>
      <w:r>
        <w:t>0,14</w:t>
      </w:r>
    </w:p>
    <w:p>
      <w:r>
        <w:t>0,06</w:t>
      </w:r>
    </w:p>
    <w:p>
      <w:r>
        <w:t>0,02</w:t>
      </w:r>
    </w:p>
    <w:p>
      <w:r>
        <w:t>0,04</w:t>
      </w:r>
    </w:p>
    <w:p>
      <w:r>
        <w:t>0,04</w:t>
      </w:r>
    </w:p>
    <w:p>
      <w:r>
        <w:t>0,04</w:t>
      </w:r>
    </w:p>
    <w:p>
      <w:r>
        <w:t>0,01</w:t>
      </w:r>
    </w:p>
    <w:p>
      <w:r>
        <w:t>0,02</w:t>
      </w:r>
    </w:p>
    <w:p>
      <w:r>
        <w:t>0,13</w:t>
      </w:r>
    </w:p>
    <w:p>
      <w:r>
        <w:t>0,03</w:t>
      </w:r>
    </w:p>
    <w:p>
      <w:r>
        <w:t>0,01</w:t>
      </w:r>
    </w:p>
    <w:p>
      <w:r>
        <w:t>0,09</w:t>
      </w:r>
    </w:p>
    <w:p>
      <w:r>
        <w:t>0,01</w:t>
      </w:r>
    </w:p>
    <w:p>
      <w:r>
        <w:t>-</w:t>
      </w:r>
    </w:p>
    <w:p>
      <w:r>
        <w:t>0,03</w:t>
      </w:r>
    </w:p>
    <w:p>
      <w:r>
        <w:t>0,01</w:t>
      </w:r>
    </w:p>
    <w:p>
      <w:r>
        <w:t>0,01</w:t>
      </w:r>
    </w:p>
    <w:p>
      <w:r>
        <w:t>- Đất bãi thải, xử lý chất thải</w:t>
      </w:r>
    </w:p>
    <w:p>
      <w:r>
        <w:t>DRA</w:t>
      </w:r>
    </w:p>
    <w:p>
      <w:r>
        <w:t>7,41</w:t>
      </w:r>
    </w:p>
    <w:p>
      <w:r>
        <w:t>-</w:t>
      </w:r>
    </w:p>
    <w:p>
      <w:r>
        <w:t>1,66</w:t>
      </w:r>
    </w:p>
    <w:p>
      <w:r>
        <w:t>0,20</w:t>
      </w:r>
    </w:p>
    <w:p>
      <w:r>
        <w:t>-</w:t>
      </w:r>
    </w:p>
    <w:p>
      <w:r>
        <w:t>-</w:t>
      </w:r>
    </w:p>
    <w:p>
      <w:r>
        <w:t>-</w:t>
      </w:r>
    </w:p>
    <w:p>
      <w:r>
        <w:t>-</w:t>
      </w:r>
    </w:p>
    <w:p>
      <w:r>
        <w:t>-</w:t>
      </w:r>
    </w:p>
    <w:p>
      <w:r>
        <w:t>0,19</w:t>
      </w:r>
    </w:p>
    <w:p>
      <w:r>
        <w:t>-</w:t>
      </w:r>
    </w:p>
    <w:p>
      <w:r>
        <w:t>-</w:t>
      </w:r>
    </w:p>
    <w:p>
      <w:r>
        <w:t>5,05</w:t>
      </w:r>
    </w:p>
    <w:p>
      <w:r>
        <w:t>0,31</w:t>
      </w:r>
    </w:p>
    <w:p>
      <w:r>
        <w:t>-</w:t>
      </w:r>
    </w:p>
    <w:p>
      <w:r>
        <w:t>-</w:t>
      </w:r>
    </w:p>
    <w:p>
      <w:r>
        <w:t>-</w:t>
      </w:r>
    </w:p>
    <w:p>
      <w:r>
        <w:t>-</w:t>
      </w:r>
    </w:p>
    <w:p>
      <w:r>
        <w:t>-</w:t>
      </w:r>
    </w:p>
    <w:p>
      <w:r>
        <w:t>- Đất cơ sở tôn giáo</w:t>
      </w:r>
    </w:p>
    <w:p>
      <w:r>
        <w:t>TON</w:t>
      </w:r>
    </w:p>
    <w:p>
      <w:r>
        <w:t>65,80</w:t>
      </w:r>
    </w:p>
    <w:p>
      <w:r>
        <w:t>2,21</w:t>
      </w:r>
    </w:p>
    <w:p>
      <w:r>
        <w:t>3,37</w:t>
      </w:r>
    </w:p>
    <w:p>
      <w:r>
        <w:t>5,57</w:t>
      </w:r>
    </w:p>
    <w:p>
      <w:r>
        <w:t>2,36</w:t>
      </w:r>
    </w:p>
    <w:p>
      <w:r>
        <w:t>3,78</w:t>
      </w:r>
    </w:p>
    <w:p>
      <w:r>
        <w:t>5,94</w:t>
      </w:r>
    </w:p>
    <w:p>
      <w:r>
        <w:t>1,58</w:t>
      </w:r>
    </w:p>
    <w:p>
      <w:r>
        <w:t>3,60</w:t>
      </w:r>
    </w:p>
    <w:p>
      <w:r>
        <w:t>5,86</w:t>
      </w:r>
    </w:p>
    <w:p>
      <w:r>
        <w:t>0,66</w:t>
      </w:r>
    </w:p>
    <w:p>
      <w:r>
        <w:t>7,65</w:t>
      </w:r>
    </w:p>
    <w:p>
      <w:r>
        <w:t>3,06</w:t>
      </w:r>
    </w:p>
    <w:p>
      <w:r>
        <w:t>4,64</w:t>
      </w:r>
    </w:p>
    <w:p>
      <w:r>
        <w:t>3,71</w:t>
      </w:r>
    </w:p>
    <w:p>
      <w:r>
        <w:t>2,36</w:t>
      </w:r>
    </w:p>
    <w:p>
      <w:r>
        <w:t>7,36</w:t>
      </w:r>
    </w:p>
    <w:p>
      <w:r>
        <w:t>0,48</w:t>
      </w:r>
    </w:p>
    <w:p>
      <w:r>
        <w:t>1,61</w:t>
      </w:r>
    </w:p>
    <w:p>
      <w:r>
        <w:t>- Đất làm nghĩa trang, nghĩa địa, nhà tang lễ, nhà hỏa táng</w:t>
      </w:r>
    </w:p>
    <w:p>
      <w:r>
        <w:t>NTD</w:t>
      </w:r>
    </w:p>
    <w:p>
      <w:r>
        <w:t>79,38</w:t>
      </w:r>
    </w:p>
    <w:p>
      <w:r>
        <w:t>2,18</w:t>
      </w:r>
    </w:p>
    <w:p>
      <w:r>
        <w:t>5,38</w:t>
      </w:r>
    </w:p>
    <w:p>
      <w:r>
        <w:t>5,75</w:t>
      </w:r>
    </w:p>
    <w:p>
      <w:r>
        <w:t>2,14</w:t>
      </w:r>
    </w:p>
    <w:p>
      <w:r>
        <w:t>3,47</w:t>
      </w:r>
    </w:p>
    <w:p>
      <w:r>
        <w:t>10,48</w:t>
      </w:r>
    </w:p>
    <w:p>
      <w:r>
        <w:t>7,44</w:t>
      </w:r>
    </w:p>
    <w:p>
      <w:r>
        <w:t>7,30</w:t>
      </w:r>
    </w:p>
    <w:p>
      <w:r>
        <w:t>1,81</w:t>
      </w:r>
    </w:p>
    <w:p>
      <w:r>
        <w:t>-</w:t>
      </w:r>
    </w:p>
    <w:p>
      <w:r>
        <w:t>3,57</w:t>
      </w:r>
    </w:p>
    <w:p>
      <w:r>
        <w:t>8,45</w:t>
      </w:r>
    </w:p>
    <w:p>
      <w:r>
        <w:t>0,90</w:t>
      </w:r>
    </w:p>
    <w:p>
      <w:r>
        <w:t>5,25</w:t>
      </w:r>
    </w:p>
    <w:p>
      <w:r>
        <w:t>3,06</w:t>
      </w:r>
    </w:p>
    <w:p>
      <w:r>
        <w:t>7,09</w:t>
      </w:r>
    </w:p>
    <w:p>
      <w:r>
        <w:t>2,70</w:t>
      </w:r>
    </w:p>
    <w:p>
      <w:r>
        <w:t>2,41</w:t>
      </w:r>
    </w:p>
    <w:p>
      <w:r>
        <w:t>- Đất chợ</w:t>
      </w:r>
    </w:p>
    <w:p>
      <w:r>
        <w:t>DCH</w:t>
      </w:r>
    </w:p>
    <w:p>
      <w:r>
        <w:t>5,19</w:t>
      </w:r>
    </w:p>
    <w:p>
      <w:r>
        <w:t>1,53</w:t>
      </w:r>
    </w:p>
    <w:p>
      <w:r>
        <w:t>0,25</w:t>
      </w:r>
    </w:p>
    <w:p>
      <w:r>
        <w:t>0,26</w:t>
      </w:r>
    </w:p>
    <w:p>
      <w:r>
        <w:t>0,15</w:t>
      </w:r>
    </w:p>
    <w:p>
      <w:r>
        <w:t>0,59</w:t>
      </w:r>
    </w:p>
    <w:p>
      <w:r>
        <w:t>-</w:t>
      </w:r>
    </w:p>
    <w:p>
      <w:r>
        <w:t>0,31</w:t>
      </w:r>
    </w:p>
    <w:p>
      <w:r>
        <w:t>0,82</w:t>
      </w:r>
    </w:p>
    <w:p>
      <w:r>
        <w:t>0.56</w:t>
      </w:r>
    </w:p>
    <w:p>
      <w:r>
        <w:t>0,24</w:t>
      </w:r>
    </w:p>
    <w:p>
      <w:r>
        <w:t>0,17</w:t>
      </w:r>
    </w:p>
    <w:p>
      <w:r>
        <w:t>-</w:t>
      </w:r>
    </w:p>
    <w:p>
      <w:r>
        <w:t>-</w:t>
      </w:r>
    </w:p>
    <w:p>
      <w:r>
        <w:t>-</w:t>
      </w:r>
    </w:p>
    <w:p>
      <w:r>
        <w:t>0,31</w:t>
      </w:r>
    </w:p>
    <w:p>
      <w:r>
        <w:t>-</w:t>
      </w:r>
    </w:p>
    <w:p>
      <w:r>
        <w:t>-</w:t>
      </w:r>
    </w:p>
    <w:p>
      <w:r>
        <w:t>-</w:t>
      </w:r>
    </w:p>
    <w:p>
      <w:r>
        <w:t>2.7</w:t>
      </w:r>
    </w:p>
    <w:p>
      <w:r>
        <w:t>Đất sinh hoạt cộng đồng</w:t>
      </w:r>
    </w:p>
    <w:p>
      <w:r>
        <w:t>DSH</w:t>
      </w:r>
    </w:p>
    <w:p>
      <w:r>
        <w:t>9,06</w:t>
      </w:r>
    </w:p>
    <w:p>
      <w:r>
        <w:t>0,19</w:t>
      </w:r>
    </w:p>
    <w:p>
      <w:r>
        <w:t>1,93</w:t>
      </w:r>
    </w:p>
    <w:p>
      <w:r>
        <w:t>0,33</w:t>
      </w:r>
    </w:p>
    <w:p>
      <w:r>
        <w:t>1,49</w:t>
      </w:r>
    </w:p>
    <w:p>
      <w:r>
        <w:t>0,45</w:t>
      </w:r>
    </w:p>
    <w:p>
      <w:r>
        <w:t>0,19</w:t>
      </w:r>
    </w:p>
    <w:p>
      <w:r>
        <w:t>0,24</w:t>
      </w:r>
    </w:p>
    <w:p>
      <w:r>
        <w:t>0,28</w:t>
      </w:r>
    </w:p>
    <w:p>
      <w:r>
        <w:t>0,37</w:t>
      </w:r>
    </w:p>
    <w:p>
      <w:r>
        <w:t>0,38</w:t>
      </w:r>
    </w:p>
    <w:p>
      <w:r>
        <w:t>0,37</w:t>
      </w:r>
    </w:p>
    <w:p>
      <w:r>
        <w:t>0,47</w:t>
      </w:r>
    </w:p>
    <w:p>
      <w:r>
        <w:t>0,51</w:t>
      </w:r>
    </w:p>
    <w:p>
      <w:r>
        <w:t>0,13</w:t>
      </w:r>
    </w:p>
    <w:p>
      <w:r>
        <w:t>0,23</w:t>
      </w:r>
    </w:p>
    <w:p>
      <w:r>
        <w:t>0,23</w:t>
      </w:r>
    </w:p>
    <w:p>
      <w:r>
        <w:t>0,25</w:t>
      </w:r>
    </w:p>
    <w:p>
      <w:r>
        <w:t>1,02</w:t>
      </w:r>
    </w:p>
    <w:p>
      <w:r>
        <w:t>2.8</w:t>
      </w:r>
    </w:p>
    <w:p>
      <w:r>
        <w:t>Đất khu vui chơi, giải trí công cộng</w:t>
      </w:r>
    </w:p>
    <w:p>
      <w:r>
        <w:t>DKV</w:t>
      </w:r>
    </w:p>
    <w:p>
      <w:r>
        <w:t>4,65</w:t>
      </w:r>
    </w:p>
    <w:p>
      <w:r>
        <w:t>0,60</w:t>
      </w:r>
    </w:p>
    <w:p>
      <w:r>
        <w:t>0,44</w:t>
      </w:r>
    </w:p>
    <w:p>
      <w:r>
        <w:t>-</w:t>
      </w:r>
    </w:p>
    <w:p>
      <w:r>
        <w:t>-</w:t>
      </w:r>
    </w:p>
    <w:p>
      <w:r>
        <w:t>-</w:t>
      </w:r>
    </w:p>
    <w:p>
      <w:r>
        <w:t>-</w:t>
      </w:r>
    </w:p>
    <w:p>
      <w:r>
        <w:t>0,94</w:t>
      </w:r>
    </w:p>
    <w:p>
      <w:r>
        <w:t>-</w:t>
      </w:r>
    </w:p>
    <w:p>
      <w:r>
        <w:t>-</w:t>
      </w:r>
    </w:p>
    <w:p>
      <w:r>
        <w:t>-</w:t>
      </w:r>
    </w:p>
    <w:p>
      <w:r>
        <w:t>-</w:t>
      </w:r>
    </w:p>
    <w:p>
      <w:r>
        <w:t>2,67</w:t>
      </w:r>
    </w:p>
    <w:p>
      <w:r>
        <w:t>-</w:t>
      </w:r>
    </w:p>
    <w:p>
      <w:r>
        <w:t>2.9</w:t>
      </w:r>
    </w:p>
    <w:p>
      <w:r>
        <w:t>Đất ở tại nông thôn</w:t>
      </w:r>
    </w:p>
    <w:p>
      <w:r>
        <w:t>ONT</w:t>
      </w:r>
    </w:p>
    <w:p>
      <w:r>
        <w:t>1.195,44</w:t>
      </w:r>
    </w:p>
    <w:p>
      <w:r>
        <w:t>-</w:t>
      </w:r>
    </w:p>
    <w:p>
      <w:r>
        <w:t>60,76</w:t>
      </w:r>
    </w:p>
    <w:p>
      <w:r>
        <w:t>63,62</w:t>
      </w:r>
    </w:p>
    <w:p>
      <w:r>
        <w:t>40,85</w:t>
      </w:r>
    </w:p>
    <w:p>
      <w:r>
        <w:t>36,84</w:t>
      </w:r>
    </w:p>
    <w:p>
      <w:r>
        <w:t>117,02</w:t>
      </w:r>
    </w:p>
    <w:p>
      <w:r>
        <w:t>79,83</w:t>
      </w:r>
    </w:p>
    <w:p>
      <w:r>
        <w:t>89,29</w:t>
      </w:r>
    </w:p>
    <w:p>
      <w:r>
        <w:t>59,13</w:t>
      </w:r>
    </w:p>
    <w:p>
      <w:r>
        <w:t>84,14</w:t>
      </w:r>
    </w:p>
    <w:p>
      <w:r>
        <w:t>67,21</w:t>
      </w:r>
    </w:p>
    <w:p>
      <w:r>
        <w:t>96,43</w:t>
      </w:r>
    </w:p>
    <w:p>
      <w:r>
        <w:t>76,46</w:t>
      </w:r>
    </w:p>
    <w:p>
      <w:r>
        <w:t>56,61</w:t>
      </w:r>
    </w:p>
    <w:p>
      <w:r>
        <w:t>93,02</w:t>
      </w:r>
    </w:p>
    <w:p>
      <w:r>
        <w:t>43,67</w:t>
      </w:r>
    </w:p>
    <w:p>
      <w:r>
        <w:t>74,01</w:t>
      </w:r>
    </w:p>
    <w:p>
      <w:r>
        <w:t>56,55</w:t>
      </w:r>
    </w:p>
    <w:p>
      <w:r>
        <w:t>2.10</w:t>
      </w:r>
    </w:p>
    <w:p>
      <w:r>
        <w:t>Đất ở tại đô thị</w:t>
      </w:r>
    </w:p>
    <w:p>
      <w:r>
        <w:t>ODT</w:t>
      </w:r>
    </w:p>
    <w:p>
      <w:r>
        <w:t>121,82</w:t>
      </w:r>
    </w:p>
    <w:p>
      <w:r>
        <w:t>121,82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xây dựng trụ sở cơ quan</w:t>
      </w:r>
    </w:p>
    <w:p>
      <w:r>
        <w:t>TSC</w:t>
      </w:r>
    </w:p>
    <w:p>
      <w:r>
        <w:t>11,71</w:t>
      </w:r>
    </w:p>
    <w:p>
      <w:r>
        <w:t>4,18</w:t>
      </w:r>
    </w:p>
    <w:p>
      <w:r>
        <w:t>1,00</w:t>
      </w:r>
    </w:p>
    <w:p>
      <w:r>
        <w:t>1,02</w:t>
      </w:r>
    </w:p>
    <w:p>
      <w:r>
        <w:t>0,40</w:t>
      </w:r>
    </w:p>
    <w:p>
      <w:r>
        <w:t>0,46</w:t>
      </w:r>
    </w:p>
    <w:p>
      <w:r>
        <w:t>0,52</w:t>
      </w:r>
    </w:p>
    <w:p>
      <w:r>
        <w:t>0,54</w:t>
      </w:r>
    </w:p>
    <w:p>
      <w:r>
        <w:t>0,18</w:t>
      </w:r>
    </w:p>
    <w:p>
      <w:r>
        <w:t>0,25</w:t>
      </w:r>
    </w:p>
    <w:p>
      <w:r>
        <w:t>0,22</w:t>
      </w:r>
    </w:p>
    <w:p>
      <w:r>
        <w:t>0,36</w:t>
      </w:r>
    </w:p>
    <w:p>
      <w:r>
        <w:t>0,24</w:t>
      </w:r>
    </w:p>
    <w:p>
      <w:r>
        <w:t>0,60</w:t>
      </w:r>
    </w:p>
    <w:p>
      <w:r>
        <w:t>0,18</w:t>
      </w:r>
    </w:p>
    <w:p>
      <w:r>
        <w:t>0,21</w:t>
      </w:r>
    </w:p>
    <w:p>
      <w:r>
        <w:t>0,35</w:t>
      </w:r>
    </w:p>
    <w:p>
      <w:r>
        <w:t>0,37</w:t>
      </w:r>
    </w:p>
    <w:p>
      <w:r>
        <w:t>0,63</w:t>
      </w:r>
    </w:p>
    <w:p>
      <w:r>
        <w:t>2.12</w:t>
      </w:r>
    </w:p>
    <w:p>
      <w:r>
        <w:t>Đất xây dựng trụ sở của tổ chức sự nghiệp</w:t>
      </w:r>
    </w:p>
    <w:p>
      <w:r>
        <w:t>DTS</w:t>
      </w:r>
    </w:p>
    <w:p>
      <w:r>
        <w:t>8,64</w:t>
      </w:r>
    </w:p>
    <w:p>
      <w:r>
        <w:t>0,26</w:t>
      </w:r>
    </w:p>
    <w:p>
      <w:r>
        <w:t>6,58</w:t>
      </w:r>
    </w:p>
    <w:p>
      <w:r>
        <w:t>0,04</w:t>
      </w:r>
    </w:p>
    <w:p>
      <w:r>
        <w:t>-</w:t>
      </w:r>
    </w:p>
    <w:p>
      <w:r>
        <w:t>0,54</w:t>
      </w:r>
    </w:p>
    <w:p>
      <w:r>
        <w:t>0,07</w:t>
      </w:r>
    </w:p>
    <w:p>
      <w:r>
        <w:t>-</w:t>
      </w:r>
    </w:p>
    <w:p>
      <w:r>
        <w:t>-</w:t>
      </w:r>
    </w:p>
    <w:p>
      <w:r>
        <w:t>0,09</w:t>
      </w:r>
    </w:p>
    <w:p>
      <w:r>
        <w:t>-</w:t>
      </w:r>
    </w:p>
    <w:p>
      <w:r>
        <w:t>-</w:t>
      </w:r>
    </w:p>
    <w:p>
      <w:r>
        <w:t>-</w:t>
      </w:r>
    </w:p>
    <w:p>
      <w:r>
        <w:t>-</w:t>
      </w:r>
    </w:p>
    <w:p>
      <w:r>
        <w:t>-</w:t>
      </w:r>
    </w:p>
    <w:p>
      <w:r>
        <w:t>-</w:t>
      </w:r>
    </w:p>
    <w:p>
      <w:r>
        <w:t>-</w:t>
      </w:r>
    </w:p>
    <w:p>
      <w:r>
        <w:t>-</w:t>
      </w:r>
    </w:p>
    <w:p>
      <w:r>
        <w:t>1,06</w:t>
      </w:r>
    </w:p>
    <w:p>
      <w:r>
        <w:t>2.13</w:t>
      </w:r>
    </w:p>
    <w:p>
      <w:r>
        <w:t>Đất cơ sở tín ngưỡng</w:t>
      </w:r>
    </w:p>
    <w:p>
      <w:r>
        <w:t>TIN</w:t>
      </w:r>
    </w:p>
    <w:p>
      <w:r>
        <w:t>2,79</w:t>
      </w:r>
    </w:p>
    <w:p>
      <w:r>
        <w:t>-</w:t>
      </w:r>
    </w:p>
    <w:p>
      <w:r>
        <w:t>-</w:t>
      </w:r>
    </w:p>
    <w:p>
      <w:r>
        <w:t>-</w:t>
      </w:r>
    </w:p>
    <w:p>
      <w:r>
        <w:t>-</w:t>
      </w:r>
    </w:p>
    <w:p>
      <w:r>
        <w:t>0,09</w:t>
      </w:r>
    </w:p>
    <w:p>
      <w:r>
        <w:t>1,74</w:t>
      </w:r>
    </w:p>
    <w:p>
      <w:r>
        <w:t>0,10</w:t>
      </w:r>
    </w:p>
    <w:p>
      <w:r>
        <w:t>-</w:t>
      </w:r>
    </w:p>
    <w:p>
      <w:r>
        <w:t>0,01</w:t>
      </w:r>
    </w:p>
    <w:p>
      <w:r>
        <w:t>0,07</w:t>
      </w:r>
    </w:p>
    <w:p>
      <w:r>
        <w:t>0,41</w:t>
      </w:r>
    </w:p>
    <w:p>
      <w:r>
        <w:t>-</w:t>
      </w:r>
    </w:p>
    <w:p>
      <w:r>
        <w:t>0,04</w:t>
      </w:r>
    </w:p>
    <w:p>
      <w:r>
        <w:t>0,15</w:t>
      </w:r>
    </w:p>
    <w:p>
      <w:r>
        <w:t>0,03</w:t>
      </w:r>
    </w:p>
    <w:p>
      <w:r>
        <w:t>0,15</w:t>
      </w:r>
    </w:p>
    <w:p>
      <w:r>
        <w:t>-</w:t>
      </w:r>
    </w:p>
    <w:p>
      <w:r>
        <w:t>-</w:t>
      </w:r>
    </w:p>
    <w:p>
      <w:r>
        <w:t>2.14</w:t>
      </w:r>
    </w:p>
    <w:p>
      <w:r>
        <w:t>Đất sông, ngòi, kênh, rạch, suối</w:t>
      </w:r>
    </w:p>
    <w:p>
      <w:r>
        <w:t>SON</w:t>
      </w:r>
    </w:p>
    <w:p>
      <w:r>
        <w:t>1.217,30</w:t>
      </w:r>
    </w:p>
    <w:p>
      <w:r>
        <w:t>-</w:t>
      </w:r>
    </w:p>
    <w:p>
      <w:r>
        <w:t>407,72</w:t>
      </w:r>
    </w:p>
    <w:p>
      <w:r>
        <w:t>84,38</w:t>
      </w:r>
    </w:p>
    <w:p>
      <w:r>
        <w:t>62,59</w:t>
      </w:r>
    </w:p>
    <w:p>
      <w:r>
        <w:t>132,51</w:t>
      </w:r>
    </w:p>
    <w:p>
      <w:r>
        <w:t>25,97</w:t>
      </w:r>
    </w:p>
    <w:p>
      <w:r>
        <w:t>77,05</w:t>
      </w:r>
    </w:p>
    <w:p>
      <w:r>
        <w:t>7,71</w:t>
      </w:r>
    </w:p>
    <w:p>
      <w:r>
        <w:t>14,18</w:t>
      </w:r>
    </w:p>
    <w:p>
      <w:r>
        <w:t>0,84</w:t>
      </w:r>
    </w:p>
    <w:p>
      <w:r>
        <w:t>17,24</w:t>
      </w:r>
    </w:p>
    <w:p>
      <w:r>
        <w:t>112,61</w:t>
      </w:r>
    </w:p>
    <w:p>
      <w:r>
        <w:t>61,06</w:t>
      </w:r>
    </w:p>
    <w:p>
      <w:r>
        <w:t>5,14</w:t>
      </w:r>
    </w:p>
    <w:p>
      <w:r>
        <w:t>3,98</w:t>
      </w:r>
    </w:p>
    <w:p>
      <w:r>
        <w:t>10,86</w:t>
      </w:r>
    </w:p>
    <w:p>
      <w:r>
        <w:t>24,24</w:t>
      </w:r>
    </w:p>
    <w:p>
      <w:r>
        <w:t>169,22</w:t>
      </w:r>
    </w:p>
    <w:p>
      <w:r>
        <w:t>2.15</w:t>
      </w:r>
    </w:p>
    <w:p>
      <w:r>
        <w:t>Đất có mặt nước chuyên dùng</w:t>
      </w:r>
    </w:p>
    <w:p>
      <w:r>
        <w:t>MNC</w:t>
      </w:r>
    </w:p>
    <w:p>
      <w:r>
        <w:t>540,51</w:t>
      </w:r>
    </w:p>
    <w:p>
      <w:r>
        <w:t>-</w:t>
      </w:r>
    </w:p>
    <w:p>
      <w:r>
        <w:t>414,62</w:t>
      </w:r>
    </w:p>
    <w:p>
      <w:r>
        <w:t>-</w:t>
      </w:r>
    </w:p>
    <w:p>
      <w:r>
        <w:t>-</w:t>
      </w:r>
    </w:p>
    <w:p>
      <w:r>
        <w:t>-</w:t>
      </w:r>
    </w:p>
    <w:p>
      <w:r>
        <w:t>-</w:t>
      </w:r>
    </w:p>
    <w:p>
      <w:r>
        <w:t>-</w:t>
      </w:r>
    </w:p>
    <w:p>
      <w:r>
        <w:t>-</w:t>
      </w:r>
    </w:p>
    <w:p>
      <w:r>
        <w:t>-</w:t>
      </w:r>
    </w:p>
    <w:p>
      <w:r>
        <w:t>-</w:t>
      </w:r>
    </w:p>
    <w:p>
      <w:r>
        <w:t>-</w:t>
      </w:r>
    </w:p>
    <w:p>
      <w:r>
        <w:t>125,89</w:t>
      </w:r>
    </w:p>
    <w:p>
      <w:r>
        <w:t>-</w:t>
      </w:r>
    </w:p>
    <w:p>
      <w:r>
        <w:t>-</w:t>
      </w:r>
    </w:p>
    <w:p>
      <w:r>
        <w:t>-</w:t>
      </w:r>
    </w:p>
    <w:p>
      <w:r>
        <w:t>-</w:t>
      </w:r>
    </w:p>
    <w:p>
      <w:r>
        <w:t>-</w:t>
      </w:r>
    </w:p>
    <w:p>
      <w:r>
        <w:t>-</w:t>
      </w:r>
    </w:p>
    <w:p>
      <w:r>
        <w:t>2.16</w:t>
      </w:r>
    </w:p>
    <w:p>
      <w:r>
        <w:t>Đất phi nông nghiệp khác</w:t>
      </w:r>
    </w:p>
    <w:p>
      <w:r>
        <w:t>PNK</w:t>
      </w:r>
    </w:p>
    <w:p>
      <w:r>
        <w:t>7,60</w:t>
      </w:r>
    </w:p>
    <w:p>
      <w:r>
        <w:t>-</w:t>
      </w:r>
    </w:p>
    <w:p>
      <w:r>
        <w:t>3,11</w:t>
      </w:r>
    </w:p>
    <w:p>
      <w:r>
        <w:t>-</w:t>
      </w:r>
    </w:p>
    <w:p>
      <w:r>
        <w:t>-</w:t>
      </w:r>
    </w:p>
    <w:p>
      <w:r>
        <w:t>-</w:t>
      </w:r>
    </w:p>
    <w:p>
      <w:r>
        <w:t>-</w:t>
      </w:r>
    </w:p>
    <w:p>
      <w:r>
        <w:t>-</w:t>
      </w:r>
    </w:p>
    <w:p>
      <w:r>
        <w:t>-</w:t>
      </w:r>
    </w:p>
    <w:p>
      <w:r>
        <w:t>-</w:t>
      </w:r>
    </w:p>
    <w:p>
      <w:r>
        <w:t>-</w:t>
      </w:r>
    </w:p>
    <w:p>
      <w:r>
        <w:t>-</w:t>
      </w:r>
    </w:p>
    <w:p>
      <w:r>
        <w:t>-</w:t>
      </w:r>
    </w:p>
    <w:p>
      <w:r>
        <w:t>-</w:t>
      </w:r>
    </w:p>
    <w:p>
      <w:r>
        <w:t>-</w:t>
      </w:r>
    </w:p>
    <w:p>
      <w:r>
        <w:t>-</w:t>
      </w:r>
    </w:p>
    <w:p>
      <w:r>
        <w:t>-</w:t>
      </w:r>
    </w:p>
    <w:p>
      <w:r>
        <w:t>-</w:t>
      </w:r>
    </w:p>
    <w:p>
      <w:r>
        <w:t>4,49</w:t>
      </w:r>
    </w:p>
    <w:p>
      <w:r>
        <w:t>3</w:t>
      </w:r>
    </w:p>
    <w:p>
      <w:r>
        <w:t>Đất chưa sử dụng</w:t>
      </w:r>
    </w:p>
    <w:p>
      <w:r>
        <w:t>CSD</w:t>
      </w:r>
    </w:p>
    <w:p>
      <w:r>
        <w:t>3,08</w:t>
      </w:r>
    </w:p>
    <w:p>
      <w:r>
        <w:t>-</w:t>
      </w:r>
    </w:p>
    <w:p>
      <w:r>
        <w:t>0,14</w:t>
      </w:r>
    </w:p>
    <w:p>
      <w:r>
        <w:t>-</w:t>
      </w:r>
    </w:p>
    <w:p>
      <w:r>
        <w:t>-</w:t>
      </w:r>
    </w:p>
    <w:p>
      <w:r>
        <w:t>-</w:t>
      </w:r>
    </w:p>
    <w:p>
      <w:r>
        <w:t>-</w:t>
      </w:r>
    </w:p>
    <w:p>
      <w:r>
        <w:t>2,82</w:t>
      </w:r>
    </w:p>
    <w:p>
      <w:r>
        <w:t>-</w:t>
      </w:r>
    </w:p>
    <w:p>
      <w:r>
        <w:t>-</w:t>
      </w:r>
    </w:p>
    <w:p>
      <w:r>
        <w:t>-</w:t>
      </w:r>
    </w:p>
    <w:p>
      <w:r>
        <w:t>-</w:t>
      </w:r>
    </w:p>
    <w:p>
      <w:r>
        <w:t>-</w:t>
      </w:r>
    </w:p>
    <w:p>
      <w:r>
        <w:t>-</w:t>
      </w:r>
    </w:p>
    <w:p>
      <w:r>
        <w:t>0,12</w:t>
      </w:r>
    </w:p>
    <w:p>
      <w:r>
        <w:t>-</w:t>
      </w:r>
    </w:p>
    <w:p>
      <w:r>
        <w:t>-</w:t>
      </w:r>
    </w:p>
    <w:p>
      <w:r>
        <w:t>-</w:t>
      </w:r>
    </w:p>
    <w:p>
      <w:r>
        <w:t>-</w:t>
      </w:r>
    </w:p>
    <w:p>
      <w:r>
        <w:t>Đất đô thị</w:t>
      </w:r>
    </w:p>
    <w:p>
      <w:r>
        <w:t>KDT</w:t>
      </w:r>
    </w:p>
    <w:p>
      <w:r>
        <w:t>809,63</w:t>
      </w:r>
    </w:p>
    <w:p>
      <w:r>
        <w:t>809,63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 NĂM 2023 CỦA HUYỆN TÂN PHÚ</w:t>
      </w:r>
    </w:p>
    <w:p>
      <w:r>
        <w:t>(Kèm theo Quyết định số: 3205/QĐ-UBND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w:t>
      </w:r>
    </w:p>
    <w:p>
      <w:r>
        <w:t>NNP</w:t>
      </w:r>
    </w:p>
    <w:p>
      <w:r>
        <w:t>85,40</w:t>
      </w:r>
    </w:p>
    <w:p>
      <w:r>
        <w:t>27,21</w:t>
      </w:r>
    </w:p>
    <w:p>
      <w:r>
        <w:t>47,91</w:t>
      </w:r>
    </w:p>
    <w:p>
      <w:r>
        <w:t>1,69</w:t>
      </w:r>
    </w:p>
    <w:p>
      <w:r>
        <w:t>-</w:t>
      </w:r>
    </w:p>
    <w:p>
      <w:r>
        <w:t>0,13</w:t>
      </w:r>
    </w:p>
    <w:p>
      <w:r>
        <w:t>-</w:t>
      </w:r>
    </w:p>
    <w:p>
      <w:r>
        <w:t>0,11</w:t>
      </w:r>
    </w:p>
    <w:p>
      <w:r>
        <w:t>-</w:t>
      </w:r>
    </w:p>
    <w:p>
      <w:r>
        <w:t>0,24</w:t>
      </w:r>
    </w:p>
    <w:p>
      <w:r>
        <w:t>0,30</w:t>
      </w:r>
    </w:p>
    <w:p>
      <w:r>
        <w:t>0,47</w:t>
      </w:r>
    </w:p>
    <w:p>
      <w:r>
        <w:t>2,56</w:t>
      </w:r>
    </w:p>
    <w:p>
      <w:r>
        <w:t>0,44</w:t>
      </w:r>
    </w:p>
    <w:p>
      <w:r>
        <w:t>0,14</w:t>
      </w:r>
    </w:p>
    <w:p>
      <w:r>
        <w:t>0,21</w:t>
      </w:r>
    </w:p>
    <w:p>
      <w:r>
        <w:t>0,28</w:t>
      </w:r>
    </w:p>
    <w:p>
      <w:r>
        <w:t>0,05</w:t>
      </w:r>
    </w:p>
    <w:p>
      <w:r>
        <w:t>3,66</w:t>
      </w:r>
    </w:p>
    <w:p>
      <w:r>
        <w:t>1.1</w:t>
      </w:r>
    </w:p>
    <w:p>
      <w:r>
        <w:t>Đất trồng lúa</w:t>
      </w:r>
    </w:p>
    <w:p>
      <w:r>
        <w:t>LUA</w:t>
      </w:r>
    </w:p>
    <w:p>
      <w:r>
        <w:t>15,02</w:t>
      </w:r>
    </w:p>
    <w:p>
      <w:r>
        <w:t>0,05</w:t>
      </w:r>
    </w:p>
    <w:p>
      <w:r>
        <w:t>12,25</w:t>
      </w:r>
    </w:p>
    <w:p>
      <w:r>
        <w:t>-</w:t>
      </w:r>
    </w:p>
    <w:p>
      <w:r>
        <w:t>-</w:t>
      </w:r>
    </w:p>
    <w:p>
      <w:r>
        <w:t>-</w:t>
      </w:r>
    </w:p>
    <w:p>
      <w:r>
        <w:t>-</w:t>
      </w:r>
    </w:p>
    <w:p>
      <w:r>
        <w:t>0,05</w:t>
      </w:r>
    </w:p>
    <w:p>
      <w:r>
        <w:t>-</w:t>
      </w:r>
    </w:p>
    <w:p>
      <w:r>
        <w:t>0,16</w:t>
      </w:r>
    </w:p>
    <w:p>
      <w:r>
        <w:t>-</w:t>
      </w:r>
    </w:p>
    <w:p>
      <w:r>
        <w:t>-</w:t>
      </w:r>
    </w:p>
    <w:p>
      <w:r>
        <w:t>0,70</w:t>
      </w:r>
    </w:p>
    <w:p>
      <w:r>
        <w:t>-</w:t>
      </w:r>
    </w:p>
    <w:p>
      <w:r>
        <w:t>0,05</w:t>
      </w:r>
    </w:p>
    <w:p>
      <w:r>
        <w:t>0,03</w:t>
      </w:r>
    </w:p>
    <w:p>
      <w:r>
        <w:t>0,09</w:t>
      </w:r>
    </w:p>
    <w:p>
      <w:r>
        <w:t>-</w:t>
      </w:r>
    </w:p>
    <w:p>
      <w:r>
        <w:t>1,64</w:t>
      </w:r>
    </w:p>
    <w:p>
      <w:r>
        <w:t>Trong đó: đất chuyên trồng lúa nước</w:t>
      </w:r>
    </w:p>
    <w:p>
      <w:r>
        <w:t>LUC</w:t>
      </w:r>
    </w:p>
    <w:p>
      <w:r>
        <w:t>1,15</w:t>
      </w:r>
    </w:p>
    <w:p>
      <w:r>
        <w:t>-</w:t>
      </w:r>
    </w:p>
    <w:p>
      <w:r>
        <w:t>0,09</w:t>
      </w:r>
    </w:p>
    <w:p>
      <w:r>
        <w:t>-</w:t>
      </w:r>
    </w:p>
    <w:p>
      <w:r>
        <w:t>-</w:t>
      </w:r>
    </w:p>
    <w:p>
      <w:r>
        <w:t>-</w:t>
      </w:r>
    </w:p>
    <w:p>
      <w:r>
        <w:t>-</w:t>
      </w:r>
    </w:p>
    <w:p>
      <w:r>
        <w:t>0,05</w:t>
      </w:r>
    </w:p>
    <w:p>
      <w:r>
        <w:t>-</w:t>
      </w:r>
    </w:p>
    <w:p>
      <w:r>
        <w:t>0,15</w:t>
      </w:r>
    </w:p>
    <w:p>
      <w:r>
        <w:t>-</w:t>
      </w:r>
    </w:p>
    <w:p>
      <w:r>
        <w:t>-</w:t>
      </w:r>
    </w:p>
    <w:p>
      <w:r>
        <w:t>0,69</w:t>
      </w:r>
    </w:p>
    <w:p>
      <w:r>
        <w:t>-</w:t>
      </w:r>
    </w:p>
    <w:p>
      <w:r>
        <w:t>0,05</w:t>
      </w:r>
    </w:p>
    <w:p>
      <w:r>
        <w:t>0,03</w:t>
      </w:r>
    </w:p>
    <w:p>
      <w:r>
        <w:t>0,09</w:t>
      </w:r>
    </w:p>
    <w:p>
      <w:r>
        <w:t>-</w:t>
      </w:r>
    </w:p>
    <w:p>
      <w:r>
        <w:t>-</w:t>
      </w:r>
    </w:p>
    <w:p>
      <w:r>
        <w:t>1.2</w:t>
      </w:r>
    </w:p>
    <w:p>
      <w:r>
        <w:t>Đất trồng cây hàng năm khác</w:t>
      </w:r>
    </w:p>
    <w:p>
      <w:r>
        <w:t>HNK</w:t>
      </w:r>
    </w:p>
    <w:p>
      <w:r>
        <w:t>32,26</w:t>
      </w:r>
    </w:p>
    <w:p>
      <w:r>
        <w:t>19,32</w:t>
      </w:r>
    </w:p>
    <w:p>
      <w:r>
        <w:t>11,90</w:t>
      </w:r>
    </w:p>
    <w:p>
      <w:r>
        <w:t>0,01</w:t>
      </w:r>
    </w:p>
    <w:p>
      <w:r>
        <w:t>-</w:t>
      </w:r>
    </w:p>
    <w:p>
      <w:r>
        <w:t>-</w:t>
      </w:r>
    </w:p>
    <w:p>
      <w:r>
        <w:t>-</w:t>
      </w:r>
    </w:p>
    <w:p>
      <w:r>
        <w:t>0,01</w:t>
      </w:r>
    </w:p>
    <w:p>
      <w:r>
        <w:t>-</w:t>
      </w:r>
    </w:p>
    <w:p>
      <w:r>
        <w:t>-</w:t>
      </w:r>
    </w:p>
    <w:p>
      <w:r>
        <w:t>-</w:t>
      </w:r>
    </w:p>
    <w:p>
      <w:r>
        <w:t>-</w:t>
      </w:r>
    </w:p>
    <w:p>
      <w:r>
        <w:t>0,74</w:t>
      </w:r>
    </w:p>
    <w:p>
      <w:r>
        <w:t>0,01</w:t>
      </w:r>
    </w:p>
    <w:p>
      <w:r>
        <w:t>-</w:t>
      </w:r>
    </w:p>
    <w:p>
      <w:r>
        <w:t>0,09</w:t>
      </w:r>
    </w:p>
    <w:p>
      <w:r>
        <w:t>0,02</w:t>
      </w:r>
    </w:p>
    <w:p>
      <w:r>
        <w:t>-</w:t>
      </w:r>
    </w:p>
    <w:p>
      <w:r>
        <w:t>0,16</w:t>
      </w:r>
    </w:p>
    <w:p>
      <w:r>
        <w:t>1.3</w:t>
      </w:r>
    </w:p>
    <w:p>
      <w:r>
        <w:t>Đất trồng cây lâu năm</w:t>
      </w:r>
    </w:p>
    <w:p>
      <w:r>
        <w:t>CLN</w:t>
      </w:r>
    </w:p>
    <w:p>
      <w:r>
        <w:t>32,40</w:t>
      </w:r>
    </w:p>
    <w:p>
      <w:r>
        <w:t>7,84</w:t>
      </w:r>
    </w:p>
    <w:p>
      <w:r>
        <w:t>19,25</w:t>
      </w:r>
    </w:p>
    <w:p>
      <w:r>
        <w:t>1,68</w:t>
      </w:r>
    </w:p>
    <w:p>
      <w:r>
        <w:t>-</w:t>
      </w:r>
    </w:p>
    <w:p>
      <w:r>
        <w:t>0,13</w:t>
      </w:r>
    </w:p>
    <w:p>
      <w:r>
        <w:t>-</w:t>
      </w:r>
    </w:p>
    <w:p>
      <w:r>
        <w:t>0,05</w:t>
      </w:r>
    </w:p>
    <w:p>
      <w:r>
        <w:t>-</w:t>
      </w:r>
    </w:p>
    <w:p>
      <w:r>
        <w:t>0,08</w:t>
      </w:r>
    </w:p>
    <w:p>
      <w:r>
        <w:t>0,30</w:t>
      </w:r>
    </w:p>
    <w:p>
      <w:r>
        <w:t>0,16</w:t>
      </w:r>
    </w:p>
    <w:p>
      <w:r>
        <w:t>1,03</w:t>
      </w:r>
    </w:p>
    <w:p>
      <w:r>
        <w:t>0,13</w:t>
      </w:r>
    </w:p>
    <w:p>
      <w:r>
        <w:t>0,09</w:t>
      </w:r>
    </w:p>
    <w:p>
      <w:r>
        <w:t>0,09</w:t>
      </w:r>
    </w:p>
    <w:p>
      <w:r>
        <w:t>0,17</w:t>
      </w:r>
    </w:p>
    <w:p>
      <w:r>
        <w:t>-</w:t>
      </w:r>
    </w:p>
    <w:p>
      <w:r>
        <w:t>1,40</w:t>
      </w:r>
    </w:p>
    <w:p>
      <w:r>
        <w:t>1.4</w:t>
      </w:r>
    </w:p>
    <w:p>
      <w:r>
        <w:t>Đất rừng đặc dụng</w:t>
      </w:r>
    </w:p>
    <w:p>
      <w:r>
        <w:t>RDD</w:t>
      </w:r>
    </w:p>
    <w:p>
      <w:r>
        <w:t>0,97</w:t>
      </w:r>
    </w:p>
    <w:p>
      <w:r>
        <w:t>-</w:t>
      </w:r>
    </w:p>
    <w:p>
      <w:r>
        <w:t>0,51</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1.5</w:t>
      </w:r>
    </w:p>
    <w:p>
      <w:r>
        <w:t>Đất rừng sản xuất</w:t>
      </w:r>
    </w:p>
    <w:p>
      <w:r>
        <w:t>RSX</w:t>
      </w:r>
    </w:p>
    <w:p>
      <w:r>
        <w:t>4,09</w:t>
      </w:r>
    </w:p>
    <w:p>
      <w:r>
        <w:t>-</w:t>
      </w:r>
    </w:p>
    <w:p>
      <w:r>
        <w:t>3,78</w:t>
      </w:r>
    </w:p>
    <w:p>
      <w:r>
        <w:t>-</w:t>
      </w:r>
    </w:p>
    <w:p>
      <w:r>
        <w:t>-</w:t>
      </w:r>
    </w:p>
    <w:p>
      <w:r>
        <w:t>-</w:t>
      </w:r>
    </w:p>
    <w:p>
      <w:r>
        <w:t>-</w:t>
      </w:r>
    </w:p>
    <w:p>
      <w:r>
        <w:t>-</w:t>
      </w:r>
    </w:p>
    <w:p>
      <w:r>
        <w:t>-</w:t>
      </w:r>
    </w:p>
    <w:p>
      <w:r>
        <w:t>-</w:t>
      </w:r>
    </w:p>
    <w:p>
      <w:r>
        <w:t>-</w:t>
      </w:r>
    </w:p>
    <w:p>
      <w:r>
        <w:t>0,31</w:t>
      </w:r>
    </w:p>
    <w:p>
      <w:r>
        <w:t>-</w:t>
      </w:r>
    </w:p>
    <w:p>
      <w:r>
        <w:t>-</w:t>
      </w:r>
    </w:p>
    <w:p>
      <w:r>
        <w:t>-</w:t>
      </w:r>
    </w:p>
    <w:p>
      <w:r>
        <w:t>-</w:t>
      </w:r>
    </w:p>
    <w:p>
      <w:r>
        <w:t>-</w:t>
      </w:r>
    </w:p>
    <w:p>
      <w:r>
        <w:t>-</w:t>
      </w:r>
    </w:p>
    <w:p>
      <w:r>
        <w:t>-</w:t>
      </w:r>
    </w:p>
    <w:p>
      <w:r>
        <w:t>1.6</w:t>
      </w:r>
    </w:p>
    <w:p>
      <w:r>
        <w:t>Đất nuôi trồng thủy sản</w:t>
      </w:r>
    </w:p>
    <w:p>
      <w:r>
        <w:t>NTS</w:t>
      </w:r>
    </w:p>
    <w:p>
      <w:r>
        <w:t>0,65</w:t>
      </w:r>
    </w:p>
    <w:p>
      <w:r>
        <w:t>-</w:t>
      </w:r>
    </w:p>
    <w:p>
      <w:r>
        <w:t>0,22</w:t>
      </w:r>
    </w:p>
    <w:p>
      <w:r>
        <w:t>-</w:t>
      </w:r>
    </w:p>
    <w:p>
      <w:r>
        <w:t>-</w:t>
      </w:r>
    </w:p>
    <w:p>
      <w:r>
        <w:t>-</w:t>
      </w:r>
    </w:p>
    <w:p>
      <w:r>
        <w:t>-</w:t>
      </w:r>
    </w:p>
    <w:p>
      <w:r>
        <w:t>-</w:t>
      </w:r>
    </w:p>
    <w:p>
      <w:r>
        <w:t>-</w:t>
      </w:r>
    </w:p>
    <w:p>
      <w:r>
        <w:t>-</w:t>
      </w:r>
    </w:p>
    <w:p>
      <w:r>
        <w:t>-</w:t>
      </w:r>
    </w:p>
    <w:p>
      <w:r>
        <w:t>-</w:t>
      </w:r>
    </w:p>
    <w:p>
      <w:r>
        <w:t>0,08</w:t>
      </w:r>
    </w:p>
    <w:p>
      <w:r>
        <w:t>0,30</w:t>
      </w:r>
    </w:p>
    <w:p>
      <w:r>
        <w:t>-</w:t>
      </w:r>
    </w:p>
    <w:p>
      <w:r>
        <w:t>-</w:t>
      </w:r>
    </w:p>
    <w:p>
      <w:r>
        <w:t>-</w:t>
      </w:r>
    </w:p>
    <w:p>
      <w:r>
        <w:t>0,05</w:t>
      </w:r>
    </w:p>
    <w:p>
      <w:r>
        <w:t>-</w:t>
      </w:r>
    </w:p>
    <w:p>
      <w:r>
        <w:t>1.7</w:t>
      </w:r>
    </w:p>
    <w:p>
      <w:r>
        <w:t>Đất nông nghiệp khác</w:t>
      </w:r>
    </w:p>
    <w:p>
      <w:r>
        <w:t>NKH</w:t>
      </w:r>
    </w:p>
    <w:p>
      <w:r>
        <w:t>0,01</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2</w:t>
      </w:r>
    </w:p>
    <w:p>
      <w:r>
        <w:t>Đất phi nông nghiệp</w:t>
      </w:r>
    </w:p>
    <w:p>
      <w:r>
        <w:t>PNN</w:t>
      </w:r>
    </w:p>
    <w:p>
      <w:r>
        <w:t>17,22</w:t>
      </w:r>
    </w:p>
    <w:p>
      <w:r>
        <w:t>4,76</w:t>
      </w:r>
    </w:p>
    <w:p>
      <w:r>
        <w:t>7,65</w:t>
      </w:r>
    </w:p>
    <w:p>
      <w:r>
        <w:t>1,09</w:t>
      </w:r>
    </w:p>
    <w:p>
      <w:r>
        <w:t>-</w:t>
      </w:r>
    </w:p>
    <w:p>
      <w:r>
        <w:t>0,02</w:t>
      </w:r>
    </w:p>
    <w:p>
      <w:r>
        <w:t>-</w:t>
      </w:r>
    </w:p>
    <w:p>
      <w:r>
        <w:t>1,35</w:t>
      </w:r>
    </w:p>
    <w:p>
      <w:r>
        <w:t>-</w:t>
      </w:r>
    </w:p>
    <w:p>
      <w:r>
        <w:t>0,02</w:t>
      </w:r>
    </w:p>
    <w:p>
      <w:r>
        <w:t>-</w:t>
      </w:r>
    </w:p>
    <w:p>
      <w:r>
        <w:t>-</w:t>
      </w:r>
    </w:p>
    <w:p>
      <w:r>
        <w:t>0,81</w:t>
      </w:r>
    </w:p>
    <w:p>
      <w:r>
        <w:t>0,54</w:t>
      </w:r>
    </w:p>
    <w:p>
      <w:r>
        <w:t>-</w:t>
      </w:r>
    </w:p>
    <w:p>
      <w:r>
        <w:t>-</w:t>
      </w:r>
    </w:p>
    <w:p>
      <w:r>
        <w:t>0,06</w:t>
      </w:r>
    </w:p>
    <w:p>
      <w:r>
        <w:t>0,09</w:t>
      </w:r>
    </w:p>
    <w:p>
      <w:r>
        <w:t>0,83</w:t>
      </w:r>
    </w:p>
    <w:p>
      <w:r>
        <w:t>2.1</w:t>
      </w:r>
    </w:p>
    <w:p>
      <w:r>
        <w:t>Đất khu công nghiệp</w:t>
      </w:r>
    </w:p>
    <w:p>
      <w:r>
        <w:t>SKK</w:t>
      </w:r>
    </w:p>
    <w:p>
      <w:r>
        <w:t>0,05</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cơ sở sản xuất phi nông nghiệp</w:t>
      </w:r>
    </w:p>
    <w:p>
      <w:r>
        <w:t>SKC</w:t>
      </w:r>
    </w:p>
    <w:p>
      <w:r>
        <w:t>0,13</w:t>
      </w:r>
    </w:p>
    <w:p>
      <w:r>
        <w:t>0,13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phát triển hạ tầng</w:t>
      </w:r>
    </w:p>
    <w:p>
      <w:r>
        <w:t>DHT</w:t>
      </w:r>
    </w:p>
    <w:p>
      <w:r>
        <w:t>7,29</w:t>
      </w:r>
    </w:p>
    <w:p>
      <w:r>
        <w:t>0,52</w:t>
      </w:r>
    </w:p>
    <w:p>
      <w:r>
        <w:t>3,54</w:t>
      </w:r>
    </w:p>
    <w:p>
      <w:r>
        <w:t>0,89</w:t>
      </w:r>
    </w:p>
    <w:p>
      <w:r>
        <w:t>-</w:t>
      </w:r>
    </w:p>
    <w:p>
      <w:r>
        <w:t>-</w:t>
      </w:r>
    </w:p>
    <w:p>
      <w:r>
        <w:t>-</w:t>
      </w:r>
    </w:p>
    <w:p>
      <w:r>
        <w:t>0,95</w:t>
      </w:r>
    </w:p>
    <w:p>
      <w:r>
        <w:t>-</w:t>
      </w:r>
    </w:p>
    <w:p>
      <w:r>
        <w:t>-</w:t>
      </w:r>
    </w:p>
    <w:p>
      <w:r>
        <w:t>-</w:t>
      </w:r>
    </w:p>
    <w:p>
      <w:r>
        <w:t>-</w:t>
      </w:r>
    </w:p>
    <w:p>
      <w:r>
        <w:t>0,09</w:t>
      </w:r>
    </w:p>
    <w:p>
      <w:r>
        <w:t>0,53</w:t>
      </w:r>
    </w:p>
    <w:p>
      <w:r>
        <w:t>-</w:t>
      </w:r>
    </w:p>
    <w:p>
      <w:r>
        <w:t>-</w:t>
      </w:r>
    </w:p>
    <w:p>
      <w:r>
        <w:t>-</w:t>
      </w:r>
    </w:p>
    <w:p>
      <w:r>
        <w:t>0,01</w:t>
      </w:r>
    </w:p>
    <w:p>
      <w:r>
        <w:t>0,76</w:t>
      </w:r>
    </w:p>
    <w:p>
      <w:r>
        <w:t>- Đất giao thông</w:t>
      </w:r>
    </w:p>
    <w:p>
      <w:r>
        <w:t>DGT</w:t>
      </w:r>
    </w:p>
    <w:p>
      <w:r>
        <w:t>3,44</w:t>
      </w:r>
    </w:p>
    <w:p>
      <w:r>
        <w:t>0,20</w:t>
      </w:r>
    </w:p>
    <w:p>
      <w:r>
        <w:t>2,63</w:t>
      </w:r>
    </w:p>
    <w:p>
      <w:r>
        <w:t>-</w:t>
      </w:r>
    </w:p>
    <w:p>
      <w:r>
        <w:t>-</w:t>
      </w:r>
    </w:p>
    <w:p>
      <w:r>
        <w:t>-</w:t>
      </w:r>
    </w:p>
    <w:p>
      <w:r>
        <w:t>-</w:t>
      </w:r>
    </w:p>
    <w:p>
      <w:r>
        <w:t>-</w:t>
      </w:r>
    </w:p>
    <w:p>
      <w:r>
        <w:t>-</w:t>
      </w:r>
    </w:p>
    <w:p>
      <w:r>
        <w:t>-</w:t>
      </w:r>
    </w:p>
    <w:p>
      <w:r>
        <w:t>-</w:t>
      </w:r>
    </w:p>
    <w:p>
      <w:r>
        <w:t>-</w:t>
      </w:r>
    </w:p>
    <w:p>
      <w:r>
        <w:t>-</w:t>
      </w:r>
    </w:p>
    <w:p>
      <w:r>
        <w:t>-</w:t>
      </w:r>
    </w:p>
    <w:p>
      <w:r>
        <w:t>-</w:t>
      </w:r>
    </w:p>
    <w:p>
      <w:r>
        <w:t>_</w:t>
      </w:r>
    </w:p>
    <w:p>
      <w:r>
        <w:t>-</w:t>
      </w:r>
    </w:p>
    <w:p>
      <w:r>
        <w:t>-</w:t>
      </w:r>
    </w:p>
    <w:p>
      <w:r>
        <w:t>0,61</w:t>
      </w:r>
    </w:p>
    <w:p>
      <w:r>
        <w:t>- Đất thủy lợi</w:t>
      </w:r>
    </w:p>
    <w:p>
      <w:r>
        <w:t>DTL</w:t>
      </w:r>
    </w:p>
    <w:p>
      <w:r>
        <w:t>0,55</w:t>
      </w:r>
    </w:p>
    <w:p>
      <w:r>
        <w:t>-</w:t>
      </w:r>
    </w:p>
    <w:p>
      <w:r>
        <w:t>0,33</w:t>
      </w:r>
    </w:p>
    <w:p>
      <w:r>
        <w:t>-</w:t>
      </w:r>
    </w:p>
    <w:p>
      <w:r>
        <w:t>-</w:t>
      </w:r>
    </w:p>
    <w:p>
      <w:r>
        <w:t>-</w:t>
      </w:r>
    </w:p>
    <w:p>
      <w:r>
        <w:t>-</w:t>
      </w:r>
    </w:p>
    <w:p>
      <w:r>
        <w:t>-</w:t>
      </w:r>
    </w:p>
    <w:p>
      <w:r>
        <w:t>-</w:t>
      </w:r>
    </w:p>
    <w:p>
      <w:r>
        <w:t>-</w:t>
      </w:r>
    </w:p>
    <w:p>
      <w:r>
        <w:t>-</w:t>
      </w:r>
    </w:p>
    <w:p>
      <w:r>
        <w:t>-</w:t>
      </w:r>
    </w:p>
    <w:p>
      <w:r>
        <w:t>0,06</w:t>
      </w:r>
    </w:p>
    <w:p>
      <w:r>
        <w:t>-</w:t>
      </w:r>
    </w:p>
    <w:p>
      <w:r>
        <w:t>-</w:t>
      </w:r>
    </w:p>
    <w:p>
      <w:r>
        <w:t>-</w:t>
      </w:r>
    </w:p>
    <w:p>
      <w:r>
        <w:t>-</w:t>
      </w:r>
    </w:p>
    <w:p>
      <w:r>
        <w:t>0,01</w:t>
      </w:r>
    </w:p>
    <w:p>
      <w:r>
        <w:t>0,15</w:t>
      </w:r>
    </w:p>
    <w:p>
      <w:r>
        <w:t>- Đất xây dựng cơ sở văn hóa</w:t>
      </w:r>
    </w:p>
    <w:p>
      <w:r>
        <w:t>DVH</w:t>
      </w:r>
    </w:p>
    <w:p>
      <w:r>
        <w:t>0,13</w:t>
      </w:r>
    </w:p>
    <w:p>
      <w:r>
        <w:t>0,11</w:t>
      </w:r>
    </w:p>
    <w:p>
      <w:r>
        <w:t>0,01</w:t>
      </w:r>
    </w:p>
    <w:p>
      <w:r>
        <w:t>-</w:t>
      </w:r>
    </w:p>
    <w:p>
      <w:r>
        <w:t>-</w:t>
      </w:r>
    </w:p>
    <w:p>
      <w:r>
        <w:t>-</w:t>
      </w:r>
    </w:p>
    <w:p>
      <w:r>
        <w:t>0,01</w:t>
      </w:r>
    </w:p>
    <w:p>
      <w:r>
        <w:t>-</w:t>
      </w:r>
    </w:p>
    <w:p>
      <w:r>
        <w:t>-</w:t>
      </w:r>
    </w:p>
    <w:p>
      <w:r>
        <w:t>-</w:t>
      </w:r>
    </w:p>
    <w:p>
      <w:r>
        <w:t>-</w:t>
      </w:r>
    </w:p>
    <w:p>
      <w:r>
        <w:t>-</w:t>
      </w:r>
    </w:p>
    <w:p>
      <w:r>
        <w:t>-</w:t>
      </w:r>
    </w:p>
    <w:p>
      <w:r>
        <w:t>-</w:t>
      </w:r>
    </w:p>
    <w:p>
      <w:r>
        <w:t>-</w:t>
      </w:r>
    </w:p>
    <w:p>
      <w:r>
        <w:t>-</w:t>
      </w:r>
    </w:p>
    <w:p>
      <w:r>
        <w:t>- Đất xây dựng cơ sở y tế</w:t>
      </w:r>
    </w:p>
    <w:p>
      <w:r>
        <w:t>DYT</w:t>
      </w:r>
    </w:p>
    <w:p>
      <w:r>
        <w:t>0,04</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2,10</w:t>
      </w:r>
    </w:p>
    <w:p>
      <w:r>
        <w:t>0,02</w:t>
      </w:r>
    </w:p>
    <w:p>
      <w:r>
        <w:t>0,25</w:t>
      </w:r>
    </w:p>
    <w:p>
      <w:r>
        <w:t>0,89</w:t>
      </w:r>
    </w:p>
    <w:p>
      <w:r>
        <w:t>-</w:t>
      </w:r>
    </w:p>
    <w:p>
      <w:r>
        <w:t>-</w:t>
      </w:r>
    </w:p>
    <w:p>
      <w:r>
        <w:t>-</w:t>
      </w:r>
    </w:p>
    <w:p>
      <w:r>
        <w:t>0,94</w:t>
      </w:r>
    </w:p>
    <w:p>
      <w:r>
        <w:t>-</w:t>
      </w:r>
    </w:p>
    <w:p>
      <w:r>
        <w:t>-</w:t>
      </w:r>
    </w:p>
    <w:p>
      <w:r>
        <w:t>-</w:t>
      </w:r>
    </w:p>
    <w:p>
      <w:r>
        <w:t>-</w:t>
      </w:r>
    </w:p>
    <w:p>
      <w:r>
        <w:t>-</w:t>
      </w:r>
    </w:p>
    <w:p>
      <w:r>
        <w:t>-</w:t>
      </w:r>
    </w:p>
    <w:p>
      <w:r>
        <w:t>-</w:t>
      </w:r>
    </w:p>
    <w:p>
      <w:r>
        <w:t>-</w:t>
      </w:r>
    </w:p>
    <w:p>
      <w:r>
        <w:t>-</w:t>
      </w:r>
    </w:p>
    <w:p>
      <w:r>
        <w:t>-</w:t>
      </w:r>
    </w:p>
    <w:p>
      <w:r>
        <w:t>-</w:t>
      </w:r>
    </w:p>
    <w:p>
      <w:r>
        <w:t>- Đất xây dựng cơ sở thể dục và thể thao</w:t>
      </w:r>
    </w:p>
    <w:p>
      <w:r>
        <w:t>DTT</w:t>
      </w:r>
    </w:p>
    <w:p>
      <w:r>
        <w:t>0,61</w:t>
      </w:r>
    </w:p>
    <w:p>
      <w:r>
        <w:t>0,08</w:t>
      </w:r>
    </w:p>
    <w:p>
      <w:r>
        <w:t>-</w:t>
      </w:r>
    </w:p>
    <w:p>
      <w:r>
        <w:t>-</w:t>
      </w:r>
    </w:p>
    <w:p>
      <w:r>
        <w:t>-</w:t>
      </w:r>
    </w:p>
    <w:p>
      <w:r>
        <w:t>-</w:t>
      </w:r>
    </w:p>
    <w:p>
      <w:r>
        <w:t>-</w:t>
      </w:r>
    </w:p>
    <w:p>
      <w:r>
        <w:t>-</w:t>
      </w:r>
    </w:p>
    <w:p>
      <w:r>
        <w:t>-</w:t>
      </w:r>
    </w:p>
    <w:p>
      <w:r>
        <w:t>-</w:t>
      </w:r>
    </w:p>
    <w:p>
      <w:r>
        <w:t>-</w:t>
      </w:r>
    </w:p>
    <w:p>
      <w:r>
        <w:t>-</w:t>
      </w:r>
    </w:p>
    <w:p>
      <w:r>
        <w:t>0,53</w:t>
      </w:r>
    </w:p>
    <w:p>
      <w:r>
        <w:t>-</w:t>
      </w:r>
    </w:p>
    <w:p>
      <w:r>
        <w:t>-</w:t>
      </w:r>
    </w:p>
    <w:p>
      <w:r>
        <w:t>-</w:t>
      </w:r>
    </w:p>
    <w:p>
      <w:r>
        <w:t>-</w:t>
      </w:r>
    </w:p>
    <w:p>
      <w:r>
        <w:t>-</w:t>
      </w:r>
    </w:p>
    <w:p>
      <w:r>
        <w:t>- Đất cơ sở tôn giáo</w:t>
      </w:r>
    </w:p>
    <w:p>
      <w:r>
        <w:t>TON</w:t>
      </w:r>
    </w:p>
    <w:p>
      <w:r>
        <w:t>0,06</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0,36</w:t>
      </w:r>
    </w:p>
    <w:p>
      <w:r>
        <w:t>0,19</w:t>
      </w:r>
    </w:p>
    <w:p>
      <w:r>
        <w:t>0,14</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2.4</w:t>
      </w:r>
    </w:p>
    <w:p>
      <w:r>
        <w:t>Đất sinh hoạt cộng đồng</w:t>
      </w:r>
    </w:p>
    <w:p>
      <w:r>
        <w:t>DSH</w:t>
      </w:r>
    </w:p>
    <w:p>
      <w:r>
        <w:t>0,02</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ở tại nông thôn</w:t>
      </w:r>
    </w:p>
    <w:p>
      <w:r>
        <w:t>ONT</w:t>
      </w:r>
    </w:p>
    <w:p>
      <w:r>
        <w:t>4,39</w:t>
      </w:r>
    </w:p>
    <w:p>
      <w:r>
        <w:t>0,02</w:t>
      </w:r>
    </w:p>
    <w:p>
      <w:r>
        <w:t>3,6</w:t>
      </w:r>
    </w:p>
    <w:p>
      <w:r>
        <w:t>0,1</w:t>
      </w:r>
    </w:p>
    <w:p>
      <w:r>
        <w:t>-</w:t>
      </w:r>
    </w:p>
    <w:p>
      <w:r>
        <w:t>0,02</w:t>
      </w:r>
    </w:p>
    <w:p>
      <w:r>
        <w:t>-</w:t>
      </w:r>
    </w:p>
    <w:p>
      <w:r>
        <w:t>0,04</w:t>
      </w:r>
    </w:p>
    <w:p>
      <w:r>
        <w:t>-</w:t>
      </w:r>
    </w:p>
    <w:p>
      <w:r>
        <w:t>0,02</w:t>
      </w:r>
    </w:p>
    <w:p>
      <w:r>
        <w:t>-</w:t>
      </w:r>
    </w:p>
    <w:p>
      <w:r>
        <w:t>-</w:t>
      </w:r>
    </w:p>
    <w:p>
      <w:r>
        <w:t>0,43</w:t>
      </w:r>
    </w:p>
    <w:p>
      <w:r>
        <w:t>0,01</w:t>
      </w:r>
    </w:p>
    <w:p>
      <w:r>
        <w:t>-</w:t>
      </w:r>
    </w:p>
    <w:p>
      <w:r>
        <w:t>-</w:t>
      </w:r>
    </w:p>
    <w:p>
      <w:r>
        <w:t>0,06</w:t>
      </w:r>
    </w:p>
    <w:p>
      <w:r>
        <w:t>-</w:t>
      </w:r>
    </w:p>
    <w:p>
      <w:r>
        <w:t>0,03</w:t>
      </w:r>
    </w:p>
    <w:p>
      <w:r>
        <w:t>2.6</w:t>
      </w:r>
    </w:p>
    <w:p>
      <w:r>
        <w:t>Đất ở tại đô thị</w:t>
      </w:r>
    </w:p>
    <w:p>
      <w:r>
        <w:t>ODT</w:t>
      </w:r>
    </w:p>
    <w:p>
      <w:r>
        <w:t>4,04</w:t>
      </w:r>
    </w:p>
    <w:p>
      <w:r>
        <w:t>4,04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xây dựng trụ sở cơ quan</w:t>
      </w:r>
    </w:p>
    <w:p>
      <w:r>
        <w:t>TSC</w:t>
      </w:r>
    </w:p>
    <w:p>
      <w:r>
        <w:t>0,31</w:t>
      </w:r>
    </w:p>
    <w:p>
      <w:r>
        <w:t>-</w:t>
      </w:r>
    </w:p>
    <w:p>
      <w:r>
        <w:t>0,30</w:t>
      </w:r>
    </w:p>
    <w:p>
      <w:r>
        <w:t>-</w:t>
      </w:r>
    </w:p>
    <w:p>
      <w:r>
        <w:t>-</w:t>
      </w:r>
    </w:p>
    <w:p>
      <w:r>
        <w:t>-</w:t>
      </w:r>
    </w:p>
    <w:p>
      <w:r>
        <w:t>-</w:t>
      </w:r>
    </w:p>
    <w:p>
      <w:r>
        <w:t>0,01</w:t>
      </w:r>
    </w:p>
    <w:p>
      <w:r>
        <w:t>-</w:t>
      </w:r>
    </w:p>
    <w:p>
      <w:r>
        <w:t>-</w:t>
      </w:r>
    </w:p>
    <w:p>
      <w:r>
        <w:t>-</w:t>
      </w:r>
    </w:p>
    <w:p>
      <w:r>
        <w:t>-</w:t>
      </w:r>
    </w:p>
    <w:p>
      <w:r>
        <w:t>-</w:t>
      </w:r>
    </w:p>
    <w:p>
      <w:r>
        <w:t>-</w:t>
      </w:r>
    </w:p>
    <w:p>
      <w:r>
        <w:t>-</w:t>
      </w:r>
    </w:p>
    <w:p>
      <w:r>
        <w:t>-</w:t>
      </w:r>
    </w:p>
    <w:p>
      <w:r>
        <w:t>-</w:t>
      </w:r>
    </w:p>
    <w:p>
      <w:r>
        <w:t>-</w:t>
      </w:r>
    </w:p>
    <w:p>
      <w:r>
        <w:t>-</w:t>
      </w:r>
    </w:p>
    <w:p>
      <w:r>
        <w:t>2.8</w:t>
      </w:r>
    </w:p>
    <w:p>
      <w:r>
        <w:t>Đất sông, ngòi, kênh, rạch, suối</w:t>
      </w:r>
    </w:p>
    <w:p>
      <w:r>
        <w:t>SON</w:t>
      </w:r>
    </w:p>
    <w:p>
      <w:r>
        <w:t>0,77</w:t>
      </w:r>
    </w:p>
    <w:p>
      <w:r>
        <w:t>-</w:t>
      </w:r>
    </w:p>
    <w:p>
      <w:r>
        <w:t>0,14</w:t>
      </w:r>
    </w:p>
    <w:p>
      <w:r>
        <w:t>0,09</w:t>
      </w:r>
    </w:p>
    <w:p>
      <w:r>
        <w:t>-</w:t>
      </w:r>
    </w:p>
    <w:p>
      <w:r>
        <w:t>-</w:t>
      </w:r>
    </w:p>
    <w:p>
      <w:r>
        <w:t>0,13</w:t>
      </w:r>
    </w:p>
    <w:p>
      <w:r>
        <w:t>-</w:t>
      </w:r>
    </w:p>
    <w:p>
      <w:r>
        <w:t>-</w:t>
      </w:r>
    </w:p>
    <w:p>
      <w:r>
        <w:t>-</w:t>
      </w:r>
    </w:p>
    <w:p>
      <w:r>
        <w:t>-</w:t>
      </w:r>
    </w:p>
    <w:p>
      <w:r>
        <w:t>0,29</w:t>
      </w:r>
    </w:p>
    <w:p>
      <w:r>
        <w:t>-</w:t>
      </w:r>
    </w:p>
    <w:p>
      <w:r>
        <w:t>-</w:t>
      </w:r>
    </w:p>
    <w:p>
      <w:r>
        <w:t>-</w:t>
      </w:r>
    </w:p>
    <w:p>
      <w:r>
        <w:t>-</w:t>
      </w:r>
    </w:p>
    <w:p>
      <w:r>
        <w:t>0,08</w:t>
      </w:r>
    </w:p>
    <w:p>
      <w:r>
        <w:t>0,04</w:t>
      </w:r>
    </w:p>
    <w:p>
      <w:r>
        <w:t>2.9</w:t>
      </w:r>
    </w:p>
    <w:p>
      <w:r>
        <w:t>Đất có mặt nước chuyên dùng</w:t>
      </w:r>
    </w:p>
    <w:p>
      <w:r>
        <w:t>MNC</w:t>
      </w:r>
    </w:p>
    <w:p>
      <w:r>
        <w:t>0,22</w:t>
      </w:r>
    </w:p>
    <w:p>
      <w:r>
        <w:t>-</w:t>
      </w:r>
    </w:p>
    <w:p>
      <w:r>
        <w:t>-</w:t>
      </w:r>
    </w:p>
    <w:p>
      <w:r>
        <w:t>-</w:t>
      </w:r>
    </w:p>
    <w:p>
      <w:r>
        <w:t>-</w:t>
      </w:r>
    </w:p>
    <w:p>
      <w:r>
        <w:t>-</w:t>
      </w:r>
    </w:p>
    <w:p>
      <w:r>
        <w:t>-</w:t>
      </w:r>
    </w:p>
    <w:p>
      <w:r>
        <w:t>0,22</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0,31</w:t>
      </w:r>
    </w:p>
    <w:p>
      <w:r>
        <w:t>0,27</w:t>
      </w:r>
    </w:p>
    <w:p>
      <w:r>
        <w:t>-</w:t>
      </w:r>
    </w:p>
    <w:p>
      <w:r>
        <w:t>-</w:t>
      </w:r>
    </w:p>
    <w:p>
      <w:r>
        <w:t>-</w:t>
      </w:r>
    </w:p>
    <w:p>
      <w:r>
        <w:t>-</w:t>
      </w:r>
    </w:p>
    <w:p>
      <w:r>
        <w:t>-</w:t>
      </w:r>
    </w:p>
    <w:p>
      <w:r>
        <w:t>-</w:t>
      </w:r>
    </w:p>
    <w:p>
      <w:r>
        <w:t>-</w:t>
      </w:r>
    </w:p>
    <w:p>
      <w:r>
        <w:t>-</w:t>
      </w:r>
    </w:p>
    <w:p>
      <w:r>
        <w:t>-</w:t>
      </w:r>
    </w:p>
    <w:p>
      <w:r>
        <w:t>0,04</w:t>
      </w:r>
    </w:p>
    <w:p>
      <w:r>
        <w:t>-</w:t>
      </w:r>
    </w:p>
    <w:p>
      <w:r>
        <w:t>-</w:t>
      </w:r>
    </w:p>
    <w:p>
      <w:r>
        <w:t>-</w:t>
      </w:r>
    </w:p>
    <w:p>
      <w:r>
        <w:t>-</w:t>
      </w:r>
    </w:p>
    <w:p>
      <w:r>
        <w:t>-</w:t>
      </w:r>
    </w:p>
    <w:p>
      <w:r>
        <w:t>-</w:t>
      </w:r>
    </w:p>
    <w:p>
      <w:r>
        <w:t>PHỤ LỤC III</w:t>
      </w:r>
    </w:p>
    <w:p>
      <w:r>
        <w:t>KẾ HOẠCH CHUYỂN MỤC ĐÍCH SỬ DỤNG ĐẤT NĂM 2023 THEO LOẠI ĐẤT HIỆN TRẠNG CỦA HUYỆN TÂN PHÚ</w:t>
      </w:r>
    </w:p>
    <w:p>
      <w:r>
        <w:t>(Kèm theo Quyết định số: 3205/QĐ-UBND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 chuyển sang phi nông nghiệp</w:t>
      </w:r>
    </w:p>
    <w:p>
      <w:r>
        <w:t>NNP/PNN</w:t>
      </w:r>
    </w:p>
    <w:p>
      <w:r>
        <w:t>137,46</w:t>
      </w:r>
    </w:p>
    <w:p>
      <w:r>
        <w:t>34,82</w:t>
      </w:r>
    </w:p>
    <w:p>
      <w:r>
        <w:t>46,77</w:t>
      </w:r>
    </w:p>
    <w:p>
      <w:r>
        <w:t>8,17</w:t>
      </w:r>
    </w:p>
    <w:p>
      <w:r>
        <w:t>0,47</w:t>
      </w:r>
    </w:p>
    <w:p>
      <w:r>
        <w:t>0,56</w:t>
      </w:r>
    </w:p>
    <w:p>
      <w:r>
        <w:t>1,24</w:t>
      </w:r>
    </w:p>
    <w:p>
      <w:r>
        <w:t>10,55</w:t>
      </w:r>
    </w:p>
    <w:p>
      <w:r>
        <w:t>1,96</w:t>
      </w:r>
    </w:p>
    <w:p>
      <w:r>
        <w:t>0,56</w:t>
      </w:r>
    </w:p>
    <w:p>
      <w:r>
        <w:t>2,61</w:t>
      </w:r>
    </w:p>
    <w:p>
      <w:r>
        <w:t>1,17</w:t>
      </w:r>
    </w:p>
    <w:p>
      <w:r>
        <w:t>10,21</w:t>
      </w:r>
    </w:p>
    <w:p>
      <w:r>
        <w:t>2,65</w:t>
      </w:r>
    </w:p>
    <w:p>
      <w:r>
        <w:t>1,26</w:t>
      </w:r>
    </w:p>
    <w:p>
      <w:r>
        <w:t>4,19</w:t>
      </w:r>
    </w:p>
    <w:p>
      <w:r>
        <w:t>1,89</w:t>
      </w:r>
    </w:p>
    <w:p>
      <w:r>
        <w:t>4,09</w:t>
      </w:r>
    </w:p>
    <w:p>
      <w:r>
        <w:t>4,29</w:t>
      </w:r>
    </w:p>
    <w:p>
      <w:r>
        <w:t>1.1</w:t>
      </w:r>
    </w:p>
    <w:p>
      <w:r>
        <w:t>Đất trồng lúa</w:t>
      </w:r>
    </w:p>
    <w:p>
      <w:r>
        <w:t>LUA/PNN</w:t>
      </w:r>
    </w:p>
    <w:p>
      <w:r>
        <w:t>14,35</w:t>
      </w:r>
    </w:p>
    <w:p>
      <w:r>
        <w:t>-</w:t>
      </w:r>
    </w:p>
    <w:p>
      <w:r>
        <w:t>10,62</w:t>
      </w:r>
    </w:p>
    <w:p>
      <w:r>
        <w:t>-</w:t>
      </w:r>
    </w:p>
    <w:p>
      <w:r>
        <w:t>-</w:t>
      </w:r>
    </w:p>
    <w:p>
      <w:r>
        <w:t>-</w:t>
      </w:r>
    </w:p>
    <w:p>
      <w:r>
        <w:t>-</w:t>
      </w:r>
    </w:p>
    <w:p>
      <w:r>
        <w:t>0,02</w:t>
      </w:r>
    </w:p>
    <w:p>
      <w:r>
        <w:t>-</w:t>
      </w:r>
    </w:p>
    <w:p>
      <w:r>
        <w:t>0,08</w:t>
      </w:r>
    </w:p>
    <w:p>
      <w:r>
        <w:t>-</w:t>
      </w:r>
    </w:p>
    <w:p>
      <w:r>
        <w:t>-</w:t>
      </w:r>
    </w:p>
    <w:p>
      <w:r>
        <w:t>0,51</w:t>
      </w:r>
    </w:p>
    <w:p>
      <w:r>
        <w:t>-</w:t>
      </w:r>
    </w:p>
    <w:p>
      <w:r>
        <w:t>0.05</w:t>
      </w:r>
    </w:p>
    <w:p>
      <w:r>
        <w:t>1,10</w:t>
      </w:r>
    </w:p>
    <w:p>
      <w:r>
        <w:t>0,20</w:t>
      </w:r>
    </w:p>
    <w:p>
      <w:r>
        <w:t>-</w:t>
      </w:r>
    </w:p>
    <w:p>
      <w:r>
        <w:t>1,77</w:t>
      </w:r>
    </w:p>
    <w:p>
      <w:r>
        <w:t>Trong đó: Đất chuyên trồng lúa nước</w:t>
      </w:r>
    </w:p>
    <w:p>
      <w:r>
        <w:t>LUC/PNN</w:t>
      </w:r>
    </w:p>
    <w:p>
      <w:r>
        <w:t>9,91</w:t>
      </w:r>
    </w:p>
    <w:p>
      <w:r>
        <w:t>-</w:t>
      </w:r>
    </w:p>
    <w:p>
      <w:r>
        <w:t>6,77</w:t>
      </w:r>
    </w:p>
    <w:p>
      <w:r>
        <w:t>-</w:t>
      </w:r>
    </w:p>
    <w:p>
      <w:r>
        <w:t>-</w:t>
      </w:r>
    </w:p>
    <w:p>
      <w:r>
        <w:t>-</w:t>
      </w:r>
    </w:p>
    <w:p>
      <w:r>
        <w:t>-</w:t>
      </w:r>
    </w:p>
    <w:p>
      <w:r>
        <w:t>0,02</w:t>
      </w:r>
    </w:p>
    <w:p>
      <w:r>
        <w:t>-</w:t>
      </w:r>
    </w:p>
    <w:p>
      <w:r>
        <w:t>0,08</w:t>
      </w:r>
    </w:p>
    <w:p>
      <w:r>
        <w:t>-</w:t>
      </w:r>
    </w:p>
    <w:p>
      <w:r>
        <w:t>-</w:t>
      </w:r>
    </w:p>
    <w:p>
      <w:r>
        <w:t>0,39</w:t>
      </w:r>
    </w:p>
    <w:p>
      <w:r>
        <w:t>-</w:t>
      </w:r>
    </w:p>
    <w:p>
      <w:r>
        <w:t>0,05</w:t>
      </w:r>
    </w:p>
    <w:p>
      <w:r>
        <w:t>0,63</w:t>
      </w:r>
    </w:p>
    <w:p>
      <w:r>
        <w:t>0,20</w:t>
      </w:r>
    </w:p>
    <w:p>
      <w:r>
        <w:t>-</w:t>
      </w:r>
    </w:p>
    <w:p>
      <w:r>
        <w:t>1,77</w:t>
      </w:r>
    </w:p>
    <w:p>
      <w:r>
        <w:t>1.2</w:t>
      </w:r>
    </w:p>
    <w:p>
      <w:r>
        <w:t>Đất trồng cây hàng năm khác</w:t>
      </w:r>
    </w:p>
    <w:p>
      <w:r>
        <w:t>HNK/PNN</w:t>
      </w:r>
    </w:p>
    <w:p>
      <w:r>
        <w:t>26,92</w:t>
      </w:r>
    </w:p>
    <w:p>
      <w:r>
        <w:t>6,09</w:t>
      </w:r>
    </w:p>
    <w:p>
      <w:r>
        <w:t>14,37</w:t>
      </w:r>
    </w:p>
    <w:p>
      <w:r>
        <w:t>0,62</w:t>
      </w:r>
    </w:p>
    <w:p>
      <w:r>
        <w:t>0,15</w:t>
      </w:r>
    </w:p>
    <w:p>
      <w:r>
        <w:t>0,17</w:t>
      </w:r>
    </w:p>
    <w:p>
      <w:r>
        <w:t>0,55</w:t>
      </w:r>
    </w:p>
    <w:p>
      <w:r>
        <w:t>0,45</w:t>
      </w:r>
    </w:p>
    <w:p>
      <w:r>
        <w:t>0,61</w:t>
      </w:r>
    </w:p>
    <w:p>
      <w:r>
        <w:t>0,09</w:t>
      </w:r>
    </w:p>
    <w:p>
      <w:r>
        <w:t>0,10</w:t>
      </w:r>
    </w:p>
    <w:p>
      <w:r>
        <w:t>-</w:t>
      </w:r>
    </w:p>
    <w:p>
      <w:r>
        <w:t>1,25</w:t>
      </w:r>
    </w:p>
    <w:p>
      <w:r>
        <w:t>0,63</w:t>
      </w:r>
    </w:p>
    <w:p>
      <w:r>
        <w:t>0,08</w:t>
      </w:r>
    </w:p>
    <w:p>
      <w:r>
        <w:t>1,31</w:t>
      </w:r>
    </w:p>
    <w:p>
      <w:r>
        <w:t>0,16</w:t>
      </w:r>
    </w:p>
    <w:p>
      <w:r>
        <w:t>0,28</w:t>
      </w:r>
    </w:p>
    <w:p>
      <w:r>
        <w:t>0,01</w:t>
      </w:r>
    </w:p>
    <w:p>
      <w:r>
        <w:t>1.3</w:t>
      </w:r>
    </w:p>
    <w:p>
      <w:r>
        <w:t>Đất trồng cây lâu năm</w:t>
      </w:r>
    </w:p>
    <w:p>
      <w:r>
        <w:t>CLN/PNN</w:t>
      </w:r>
    </w:p>
    <w:p>
      <w:r>
        <w:t>85,33</w:t>
      </w:r>
    </w:p>
    <w:p>
      <w:r>
        <w:t>28,73</w:t>
      </w:r>
    </w:p>
    <w:p>
      <w:r>
        <w:t>21,25</w:t>
      </w:r>
    </w:p>
    <w:p>
      <w:r>
        <w:t>6,28</w:t>
      </w:r>
    </w:p>
    <w:p>
      <w:r>
        <w:t>0,32</w:t>
      </w:r>
    </w:p>
    <w:p>
      <w:r>
        <w:t>0,39</w:t>
      </w:r>
    </w:p>
    <w:p>
      <w:r>
        <w:t>0,69</w:t>
      </w:r>
    </w:p>
    <w:p>
      <w:r>
        <w:t>9,70</w:t>
      </w:r>
    </w:p>
    <w:p>
      <w:r>
        <w:t>1,35</w:t>
      </w:r>
    </w:p>
    <w:p>
      <w:r>
        <w:t>0,36</w:t>
      </w:r>
    </w:p>
    <w:p>
      <w:r>
        <w:t>2,51</w:t>
      </w:r>
    </w:p>
    <w:p>
      <w:r>
        <w:t>0,86</w:t>
      </w:r>
    </w:p>
    <w:p>
      <w:r>
        <w:t>2,59</w:t>
      </w:r>
    </w:p>
    <w:p>
      <w:r>
        <w:t>2,02</w:t>
      </w:r>
    </w:p>
    <w:p>
      <w:r>
        <w:t>0,99</w:t>
      </w:r>
    </w:p>
    <w:p>
      <w:r>
        <w:t>1,33</w:t>
      </w:r>
    </w:p>
    <w:p>
      <w:r>
        <w:t>1,26</w:t>
      </w:r>
    </w:p>
    <w:p>
      <w:r>
        <w:t>3,59</w:t>
      </w:r>
    </w:p>
    <w:p>
      <w:r>
        <w:t>1,11</w:t>
      </w:r>
    </w:p>
    <w:p>
      <w:r>
        <w:t>1.4</w:t>
      </w:r>
    </w:p>
    <w:p>
      <w:r>
        <w:t>Đất rừng phòng hộ</w:t>
      </w:r>
    </w:p>
    <w:p>
      <w:r>
        <w:t>RPH/PNN</w:t>
      </w:r>
    </w:p>
    <w:p>
      <w:r>
        <w:t>0,14</w:t>
      </w:r>
    </w:p>
    <w:p>
      <w:r>
        <w:t>-</w:t>
      </w:r>
    </w:p>
    <w:p>
      <w:r>
        <w:t>-</w:t>
      </w:r>
    </w:p>
    <w:p>
      <w:r>
        <w:t>-</w:t>
      </w:r>
    </w:p>
    <w:p>
      <w:r>
        <w:t>-</w:t>
      </w:r>
    </w:p>
    <w:p>
      <w:r>
        <w:t>-</w:t>
      </w:r>
    </w:p>
    <w:p>
      <w:r>
        <w:t>-</w:t>
      </w:r>
    </w:p>
    <w:p>
      <w:r>
        <w:t>-</w:t>
      </w:r>
    </w:p>
    <w:p>
      <w:r>
        <w:t>-</w:t>
      </w:r>
    </w:p>
    <w:p>
      <w:r>
        <w:t>-</w:t>
      </w:r>
    </w:p>
    <w:p>
      <w:r>
        <w:t>-</w:t>
      </w:r>
    </w:p>
    <w:p>
      <w:r>
        <w:t>-</w:t>
      </w:r>
    </w:p>
    <w:p>
      <w:r>
        <w:t>-</w:t>
      </w:r>
    </w:p>
    <w:p>
      <w:r>
        <w:t>-</w:t>
      </w:r>
    </w:p>
    <w:p>
      <w:r>
        <w:t>0,14</w:t>
      </w:r>
    </w:p>
    <w:p>
      <w:r>
        <w:t>-</w:t>
      </w:r>
    </w:p>
    <w:p>
      <w:r>
        <w:t>-</w:t>
      </w:r>
    </w:p>
    <w:p>
      <w:r>
        <w:t>-</w:t>
      </w:r>
    </w:p>
    <w:p>
      <w:r>
        <w:t>-</w:t>
      </w:r>
    </w:p>
    <w:p>
      <w:r>
        <w:t>1.5</w:t>
      </w:r>
    </w:p>
    <w:p>
      <w:r>
        <w:t>Đất rừng đặc dụng</w:t>
      </w:r>
    </w:p>
    <w:p>
      <w:r>
        <w:t>RDD/PNN</w:t>
      </w:r>
    </w:p>
    <w:p>
      <w:r>
        <w:t>1,38</w:t>
      </w:r>
    </w:p>
    <w:p>
      <w:r>
        <w:t>-</w:t>
      </w:r>
    </w:p>
    <w:p>
      <w:r>
        <w:t>0,47</w:t>
      </w:r>
    </w:p>
    <w:p>
      <w:r>
        <w:t>-</w:t>
      </w:r>
    </w:p>
    <w:p>
      <w:r>
        <w:t>-</w:t>
      </w:r>
    </w:p>
    <w:p>
      <w:r>
        <w:t>-</w:t>
      </w:r>
    </w:p>
    <w:p>
      <w:r>
        <w:t>.</w:t>
      </w:r>
    </w:p>
    <w:p>
      <w:r>
        <w:t>-</w:t>
      </w:r>
    </w:p>
    <w:p>
      <w:r>
        <w:t>-</w:t>
      </w:r>
    </w:p>
    <w:p>
      <w:r>
        <w:t>-</w:t>
      </w:r>
    </w:p>
    <w:p>
      <w:r>
        <w:t>-</w:t>
      </w:r>
    </w:p>
    <w:p>
      <w:r>
        <w:t>-</w:t>
      </w:r>
    </w:p>
    <w:p>
      <w:r>
        <w:t>-</w:t>
      </w:r>
    </w:p>
    <w:p>
      <w:r>
        <w:t>-</w:t>
      </w:r>
    </w:p>
    <w:p>
      <w:r>
        <w:t>-</w:t>
      </w:r>
    </w:p>
    <w:p>
      <w:r>
        <w:t>-</w:t>
      </w:r>
    </w:p>
    <w:p>
      <w:r>
        <w:t>-</w:t>
      </w:r>
    </w:p>
    <w:p>
      <w:r>
        <w:t>-</w:t>
      </w:r>
    </w:p>
    <w:p>
      <w:r>
        <w:t>0,91</w:t>
      </w:r>
    </w:p>
    <w:p>
      <w:r>
        <w:t>1.6</w:t>
      </w:r>
    </w:p>
    <w:p>
      <w:r>
        <w:t>Đất rừng sản xuất</w:t>
      </w:r>
    </w:p>
    <w:p>
      <w:r>
        <w:t>RSX/PNN</w:t>
      </w:r>
    </w:p>
    <w:p>
      <w:r>
        <w:t>0,80</w:t>
      </w:r>
    </w:p>
    <w:p>
      <w:r>
        <w:t>-</w:t>
      </w:r>
    </w:p>
    <w:p>
      <w:r>
        <w:t>-</w:t>
      </w:r>
    </w:p>
    <w:p>
      <w:r>
        <w:t>-</w:t>
      </w:r>
    </w:p>
    <w:p>
      <w:r>
        <w:t>-</w:t>
      </w:r>
    </w:p>
    <w:p>
      <w:r>
        <w:t>-</w:t>
      </w:r>
    </w:p>
    <w:p>
      <w:r>
        <w:t>-</w:t>
      </w:r>
    </w:p>
    <w:p>
      <w:r>
        <w:t>-</w:t>
      </w:r>
    </w:p>
    <w:p>
      <w:r>
        <w:t>-</w:t>
      </w:r>
    </w:p>
    <w:p>
      <w:r>
        <w:t>-</w:t>
      </w:r>
    </w:p>
    <w:p>
      <w:r>
        <w:t>-</w:t>
      </w:r>
    </w:p>
    <w:p>
      <w:r>
        <w:t>0,31</w:t>
      </w:r>
    </w:p>
    <w:p>
      <w:r>
        <w:t>-</w:t>
      </w:r>
    </w:p>
    <w:p>
      <w:r>
        <w:t>-</w:t>
      </w:r>
    </w:p>
    <w:p>
      <w:r>
        <w:t>-</w:t>
      </w:r>
    </w:p>
    <w:p>
      <w:r>
        <w:t>-</w:t>
      </w:r>
    </w:p>
    <w:p>
      <w:r>
        <w:t>-</w:t>
      </w:r>
    </w:p>
    <w:p>
      <w:r>
        <w:t>-</w:t>
      </w:r>
    </w:p>
    <w:p>
      <w:r>
        <w:t>0,49</w:t>
      </w:r>
    </w:p>
    <w:p>
      <w:r>
        <w:t>1.7</w:t>
      </w:r>
    </w:p>
    <w:p>
      <w:r>
        <w:t>Đất nuôi trồng thủy sản</w:t>
      </w:r>
    </w:p>
    <w:p>
      <w:r>
        <w:t>NTS/PNN</w:t>
      </w:r>
    </w:p>
    <w:p>
      <w:r>
        <w:t>8,45</w:t>
      </w:r>
    </w:p>
    <w:p>
      <w:r>
        <w:t>-</w:t>
      </w:r>
    </w:p>
    <w:p>
      <w:r>
        <w:t>0,06</w:t>
      </w:r>
    </w:p>
    <w:p>
      <w:r>
        <w:t>1,27</w:t>
      </w:r>
    </w:p>
    <w:p>
      <w:r>
        <w:t>-</w:t>
      </w:r>
    </w:p>
    <w:p>
      <w:r>
        <w:t>-</w:t>
      </w:r>
    </w:p>
    <w:p>
      <w:r>
        <w:t>-</w:t>
      </w:r>
    </w:p>
    <w:p>
      <w:r>
        <w:t>0,38</w:t>
      </w:r>
    </w:p>
    <w:p>
      <w:r>
        <w:t>-</w:t>
      </w:r>
    </w:p>
    <w:p>
      <w:r>
        <w:t>0,03</w:t>
      </w:r>
    </w:p>
    <w:p>
      <w:r>
        <w:t>-</w:t>
      </w:r>
    </w:p>
    <w:p>
      <w:r>
        <w:t>-</w:t>
      </w:r>
    </w:p>
    <w:p>
      <w:r>
        <w:t>5,77</w:t>
      </w:r>
    </w:p>
    <w:p>
      <w:r>
        <w:t>-</w:t>
      </w:r>
    </w:p>
    <w:p>
      <w:r>
        <w:t>-</w:t>
      </w:r>
    </w:p>
    <w:p>
      <w:r>
        <w:t>0,45</w:t>
      </w:r>
    </w:p>
    <w:p>
      <w:r>
        <w:t>0,27</w:t>
      </w:r>
    </w:p>
    <w:p>
      <w:r>
        <w:t>0,22</w:t>
      </w:r>
    </w:p>
    <w:p>
      <w:r>
        <w:t>-</w:t>
      </w:r>
    </w:p>
    <w:p>
      <w:r>
        <w:t>1.8</w:t>
      </w:r>
    </w:p>
    <w:p>
      <w:r>
        <w:t>Đất nông nghiệp khác</w:t>
      </w:r>
    </w:p>
    <w:p>
      <w:r>
        <w:t>NKH/PNN</w:t>
      </w:r>
    </w:p>
    <w:p>
      <w:r>
        <w:t>0,09</w:t>
      </w:r>
    </w:p>
    <w:p>
      <w:r>
        <w:t>-</w:t>
      </w:r>
    </w:p>
    <w:p>
      <w:r>
        <w:t>-</w:t>
      </w:r>
    </w:p>
    <w:p>
      <w:r>
        <w:t>-</w:t>
      </w:r>
    </w:p>
    <w:p>
      <w:r>
        <w:t>-</w:t>
      </w:r>
    </w:p>
    <w:p>
      <w:r>
        <w:t>-</w:t>
      </w:r>
    </w:p>
    <w:p>
      <w:r>
        <w:t>-</w:t>
      </w:r>
    </w:p>
    <w:p>
      <w:r>
        <w:t>-</w:t>
      </w:r>
    </w:p>
    <w:p>
      <w:r>
        <w:t>-</w:t>
      </w:r>
    </w:p>
    <w:p>
      <w:r>
        <w:t>-</w:t>
      </w:r>
    </w:p>
    <w:p>
      <w:r>
        <w:t>-</w:t>
      </w:r>
    </w:p>
    <w:p>
      <w:r>
        <w:t>-</w:t>
      </w:r>
    </w:p>
    <w:p>
      <w:r>
        <w:t>0,09</w:t>
      </w:r>
    </w:p>
    <w:p>
      <w:r>
        <w:t>-</w:t>
      </w:r>
    </w:p>
    <w:p>
      <w:r>
        <w:t>-</w:t>
      </w:r>
    </w:p>
    <w:p>
      <w:r>
        <w:t>-</w:t>
      </w:r>
    </w:p>
    <w:p>
      <w:r>
        <w:t>-</w:t>
      </w:r>
    </w:p>
    <w:p>
      <w:r>
        <w:t>-</w:t>
      </w:r>
    </w:p>
    <w:p>
      <w:r>
        <w:t>-</w:t>
      </w:r>
    </w:p>
    <w:p>
      <w:r>
        <w:t>2</w:t>
      </w:r>
    </w:p>
    <w:p>
      <w:r>
        <w:t>Chuyển đổi cơ cấu sử dụng đất trong nội bộ đất nông nghiệp</w:t>
      </w:r>
    </w:p>
    <w:p>
      <w:r>
        <w:t>2,27</w:t>
      </w:r>
    </w:p>
    <w:p>
      <w:r>
        <w:t>-</w:t>
      </w:r>
    </w:p>
    <w:p>
      <w:r>
        <w:t>-</w:t>
      </w:r>
    </w:p>
    <w:p>
      <w:r>
        <w:t>-</w:t>
      </w:r>
    </w:p>
    <w:p>
      <w:r>
        <w:t>-</w:t>
      </w:r>
    </w:p>
    <w:p>
      <w:r>
        <w:t>-</w:t>
      </w:r>
    </w:p>
    <w:p>
      <w:r>
        <w:t>-</w:t>
      </w:r>
    </w:p>
    <w:p>
      <w:r>
        <w:t>-</w:t>
      </w:r>
    </w:p>
    <w:p>
      <w:r>
        <w:t>-</w:t>
      </w:r>
    </w:p>
    <w:p>
      <w:r>
        <w:t>-</w:t>
      </w:r>
    </w:p>
    <w:p>
      <w:r>
        <w:t>-</w:t>
      </w:r>
    </w:p>
    <w:p>
      <w:r>
        <w:t>-</w:t>
      </w:r>
    </w:p>
    <w:p>
      <w:r>
        <w:t>0,51</w:t>
      </w:r>
    </w:p>
    <w:p>
      <w:r>
        <w:t>-</w:t>
      </w:r>
    </w:p>
    <w:p>
      <w:r>
        <w:t>-</w:t>
      </w:r>
    </w:p>
    <w:p>
      <w:r>
        <w:t>1,09</w:t>
      </w:r>
    </w:p>
    <w:p>
      <w:r>
        <w:t>0,67</w:t>
      </w:r>
    </w:p>
    <w:p>
      <w:r>
        <w:t>-</w:t>
      </w:r>
    </w:p>
    <w:p>
      <w:r>
        <w:t>-</w:t>
      </w:r>
    </w:p>
    <w:p>
      <w:r>
        <w:t>2.1</w:t>
      </w:r>
    </w:p>
    <w:p>
      <w:r>
        <w:t>Đất trồng lúa chuyên sang đất trồng cây lâu năm</w:t>
      </w:r>
    </w:p>
    <w:p>
      <w:r>
        <w:t>LUA/CLN</w:t>
      </w:r>
    </w:p>
    <w:p>
      <w:r>
        <w:t>2,27</w:t>
      </w:r>
    </w:p>
    <w:p>
      <w:r>
        <w:t>-</w:t>
      </w:r>
    </w:p>
    <w:p>
      <w:r>
        <w:t>-</w:t>
      </w:r>
    </w:p>
    <w:p>
      <w:r>
        <w:t>-</w:t>
      </w:r>
    </w:p>
    <w:p>
      <w:r>
        <w:t>-</w:t>
      </w:r>
    </w:p>
    <w:p>
      <w:r>
        <w:t>-</w:t>
      </w:r>
    </w:p>
    <w:p>
      <w:r>
        <w:t>-</w:t>
      </w:r>
    </w:p>
    <w:p>
      <w:r>
        <w:t>-</w:t>
      </w:r>
    </w:p>
    <w:p>
      <w:r>
        <w:t>-</w:t>
      </w:r>
    </w:p>
    <w:p>
      <w:r>
        <w:t>-</w:t>
      </w:r>
    </w:p>
    <w:p>
      <w:r>
        <w:t>-</w:t>
      </w:r>
    </w:p>
    <w:p>
      <w:r>
        <w:t>-</w:t>
      </w:r>
    </w:p>
    <w:p>
      <w:r>
        <w:t>0,51</w:t>
      </w:r>
    </w:p>
    <w:p>
      <w:r>
        <w:t>-</w:t>
      </w:r>
    </w:p>
    <w:p>
      <w:r>
        <w:t>-</w:t>
      </w:r>
    </w:p>
    <w:p>
      <w:r>
        <w:t>1,09</w:t>
      </w:r>
    </w:p>
    <w:p>
      <w:r>
        <w:t>0,67</w:t>
      </w:r>
    </w:p>
    <w:p>
      <w:r>
        <w:t>-</w:t>
      </w:r>
    </w:p>
    <w:p>
      <w:r>
        <w:t>-</w:t>
      </w:r>
    </w:p>
    <w:p>
      <w:r>
        <w:t>3</w:t>
      </w:r>
    </w:p>
    <w:p>
      <w:r>
        <w:t>Đất phi nông nghiệp không phải là đất ở chuyển sang đất ở</w:t>
      </w:r>
    </w:p>
    <w:p>
      <w:r>
        <w:t>PKO/OCT</w:t>
      </w:r>
    </w:p>
    <w:p>
      <w:r>
        <w:t>0,31</w:t>
      </w:r>
    </w:p>
    <w:p>
      <w:r>
        <w:t>0,22</w:t>
      </w:r>
    </w:p>
    <w:p>
      <w:r>
        <w:t>-</w:t>
      </w:r>
    </w:p>
    <w:p>
      <w:r>
        <w:t>-</w:t>
      </w:r>
    </w:p>
    <w:p>
      <w:r>
        <w:t>-</w:t>
      </w:r>
    </w:p>
    <w:p>
      <w:r>
        <w:t>0,03</w:t>
      </w:r>
    </w:p>
    <w:p>
      <w:r>
        <w:t>0,06</w:t>
      </w:r>
    </w:p>
    <w:p>
      <w:r>
        <w:t>-</w:t>
      </w:r>
    </w:p>
    <w:p>
      <w:r>
        <w:t>-</w:t>
      </w:r>
    </w:p>
    <w:p>
      <w:r>
        <w:t>-</w:t>
      </w:r>
    </w:p>
    <w:p>
      <w:r>
        <w:t>-</w:t>
      </w:r>
    </w:p>
    <w:p>
      <w:r>
        <w:t>-</w:t>
      </w:r>
    </w:p>
    <w:p>
      <w:r>
        <w:t>-</w:t>
      </w:r>
    </w:p>
    <w:p>
      <w:r>
        <w:t>-</w:t>
      </w:r>
    </w:p>
    <w:p>
      <w:r>
        <w:t>-</w:t>
      </w:r>
    </w:p>
    <w:p>
      <w:r>
        <w:t>-</w:t>
      </w:r>
    </w:p>
    <w:p>
      <w:r>
        <w:t>-</w:t>
      </w:r>
    </w:p>
    <w:p>
      <w:r>
        <w:t>-</w:t>
      </w:r>
    </w:p>
    <w:p>
      <w:r>
        <w:t>-</w:t>
      </w:r>
    </w:p>
    <w:p>
      <w:r>
        <w:t>PHỤ LỤC IV</w:t>
      </w:r>
    </w:p>
    <w:p>
      <w:r>
        <w:t>KẾ HOẠCH CHUYỂN MỤC ĐÍCH SỬ DỤNG ĐẤT NĂM 2023 THEO LOẠI ĐẤT TRONG HỒ SƠ ĐỊA CHÍNH CỦA HUYỆN TÂN PHÚ</w:t>
      </w:r>
    </w:p>
    <w:p>
      <w:r>
        <w:t>(Kèm theo Quyết định số: 3205/QĐ-UBND ngày 08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 chuyển sang phi nông nghiệp</w:t>
      </w:r>
    </w:p>
    <w:p>
      <w:r>
        <w:t>NNP/PNN</w:t>
      </w:r>
    </w:p>
    <w:p>
      <w:r>
        <w:t>147,69</w:t>
      </w:r>
    </w:p>
    <w:p>
      <w:r>
        <w:t>33,71</w:t>
      </w:r>
    </w:p>
    <w:p>
      <w:r>
        <w:t>48,05</w:t>
      </w:r>
    </w:p>
    <w:p>
      <w:r>
        <w:t>8,28</w:t>
      </w:r>
    </w:p>
    <w:p>
      <w:r>
        <w:t>0,47</w:t>
      </w:r>
    </w:p>
    <w:p>
      <w:r>
        <w:t>0,56</w:t>
      </w:r>
    </w:p>
    <w:p>
      <w:r>
        <w:t>1,65</w:t>
      </w:r>
    </w:p>
    <w:p>
      <w:r>
        <w:t>15,68</w:t>
      </w:r>
    </w:p>
    <w:p>
      <w:r>
        <w:t>2,00</w:t>
      </w:r>
    </w:p>
    <w:p>
      <w:r>
        <w:t>0,60</w:t>
      </w:r>
    </w:p>
    <w:p>
      <w:r>
        <w:t>2,34</w:t>
      </w:r>
    </w:p>
    <w:p>
      <w:r>
        <w:t>4,27</w:t>
      </w:r>
    </w:p>
    <w:p>
      <w:r>
        <w:t>10,91</w:t>
      </w:r>
    </w:p>
    <w:p>
      <w:r>
        <w:t>2,62</w:t>
      </w:r>
    </w:p>
    <w:p>
      <w:r>
        <w:t>2,16</w:t>
      </w:r>
    </w:p>
    <w:p>
      <w:r>
        <w:t>4,19</w:t>
      </w:r>
    </w:p>
    <w:p>
      <w:r>
        <w:t>1,89</w:t>
      </w:r>
    </w:p>
    <w:p>
      <w:r>
        <w:t>4,14</w:t>
      </w:r>
    </w:p>
    <w:p>
      <w:r>
        <w:t>4,17</w:t>
      </w:r>
    </w:p>
    <w:p>
      <w:r>
        <w:t>1.1</w:t>
      </w:r>
    </w:p>
    <w:p>
      <w:r>
        <w:t>Đất trồng lúa</w:t>
      </w:r>
    </w:p>
    <w:p>
      <w:r>
        <w:t>LUA/PNN</w:t>
      </w:r>
    </w:p>
    <w:p>
      <w:r>
        <w:t>26,72</w:t>
      </w:r>
    </w:p>
    <w:p>
      <w:r>
        <w:t>0,35</w:t>
      </w:r>
    </w:p>
    <w:p>
      <w:r>
        <w:t>12,33</w:t>
      </w:r>
    </w:p>
    <w:p>
      <w:r>
        <w:t>0,62</w:t>
      </w:r>
    </w:p>
    <w:p>
      <w:r>
        <w:t>-</w:t>
      </w:r>
    </w:p>
    <w:p>
      <w:r>
        <w:t>0,03</w:t>
      </w:r>
    </w:p>
    <w:p>
      <w:r>
        <w:t>0,54</w:t>
      </w:r>
    </w:p>
    <w:p>
      <w:r>
        <w:t>5,27</w:t>
      </w:r>
    </w:p>
    <w:p>
      <w:r>
        <w:t>0,38</w:t>
      </w:r>
    </w:p>
    <w:p>
      <w:r>
        <w:t>0,22</w:t>
      </w:r>
    </w:p>
    <w:p>
      <w:r>
        <w:t>-</w:t>
      </w:r>
    </w:p>
    <w:p>
      <w:r>
        <w:t>0,54</w:t>
      </w:r>
    </w:p>
    <w:p>
      <w:r>
        <w:t>0,71</w:t>
      </w:r>
    </w:p>
    <w:p>
      <w:r>
        <w:t>0,22</w:t>
      </w:r>
    </w:p>
    <w:p>
      <w:r>
        <w:t>0,05</w:t>
      </w:r>
    </w:p>
    <w:p>
      <w:r>
        <w:t>2,31</w:t>
      </w:r>
    </w:p>
    <w:p>
      <w:r>
        <w:t>1,51</w:t>
      </w:r>
    </w:p>
    <w:p>
      <w:r>
        <w:t>-</w:t>
      </w:r>
    </w:p>
    <w:p>
      <w:r>
        <w:t>1,64</w:t>
      </w:r>
    </w:p>
    <w:p>
      <w:r>
        <w:t>Trong đó: Đất chuyên trồng lúa nước</w:t>
      </w:r>
    </w:p>
    <w:p>
      <w:r>
        <w:t>LUC/PNN</w:t>
      </w:r>
    </w:p>
    <w:p>
      <w:r>
        <w:t>10,35</w:t>
      </w:r>
    </w:p>
    <w:p>
      <w:r>
        <w:t>-</w:t>
      </w:r>
    </w:p>
    <w:p>
      <w:r>
        <w:t>0,09</w:t>
      </w:r>
    </w:p>
    <w:p>
      <w:r>
        <w:t>-</w:t>
      </w:r>
    </w:p>
    <w:p>
      <w:r>
        <w:t>-</w:t>
      </w:r>
    </w:p>
    <w:p>
      <w:r>
        <w:t>-</w:t>
      </w:r>
    </w:p>
    <w:p>
      <w:r>
        <w:t>0,54</w:t>
      </w:r>
    </w:p>
    <w:p>
      <w:r>
        <w:t>5,27</w:t>
      </w:r>
    </w:p>
    <w:p>
      <w:r>
        <w:t>0,17</w:t>
      </w:r>
    </w:p>
    <w:p>
      <w:r>
        <w:t>0.15</w:t>
      </w:r>
    </w:p>
    <w:p>
      <w:r>
        <w:t>-</w:t>
      </w:r>
    </w:p>
    <w:p>
      <w:r>
        <w:t>0,54</w:t>
      </w:r>
    </w:p>
    <w:p>
      <w:r>
        <w:t>0,70</w:t>
      </w:r>
    </w:p>
    <w:p>
      <w:r>
        <w:t>0,22</w:t>
      </w:r>
    </w:p>
    <w:p>
      <w:r>
        <w:t>0,05</w:t>
      </w:r>
    </w:p>
    <w:p>
      <w:r>
        <w:t>1,11</w:t>
      </w:r>
    </w:p>
    <w:p>
      <w:r>
        <w:t>1,51</w:t>
      </w:r>
    </w:p>
    <w:p>
      <w:r>
        <w:t>-</w:t>
      </w:r>
    </w:p>
    <w:p>
      <w:r>
        <w:t>-</w:t>
      </w:r>
    </w:p>
    <w:p>
      <w:r>
        <w:t>1.2</w:t>
      </w:r>
    </w:p>
    <w:p>
      <w:r>
        <w:t>Đất trồng cây hàng năm khác</w:t>
      </w:r>
    </w:p>
    <w:p>
      <w:r>
        <w:t>HNK/PNN</w:t>
      </w:r>
    </w:p>
    <w:p>
      <w:r>
        <w:t>40,18</w:t>
      </w:r>
    </w:p>
    <w:p>
      <w:r>
        <w:t>20,02</w:t>
      </w:r>
    </w:p>
    <w:p>
      <w:r>
        <w:t>11,96</w:t>
      </w:r>
    </w:p>
    <w:p>
      <w:r>
        <w:t>1,28</w:t>
      </w:r>
    </w:p>
    <w:p>
      <w:r>
        <w:t>0,15</w:t>
      </w:r>
    </w:p>
    <w:p>
      <w:r>
        <w:t>0,33</w:t>
      </w:r>
    </w:p>
    <w:p>
      <w:r>
        <w:t>0,39</w:t>
      </w:r>
    </w:p>
    <w:p>
      <w:r>
        <w:t>0,46</w:t>
      </w:r>
    </w:p>
    <w:p>
      <w:r>
        <w:t>0,75</w:t>
      </w:r>
    </w:p>
    <w:p>
      <w:r>
        <w:t>0,06</w:t>
      </w:r>
    </w:p>
    <w:p>
      <w:r>
        <w:t>0,24</w:t>
      </w:r>
    </w:p>
    <w:p>
      <w:r>
        <w:t>-</w:t>
      </w:r>
    </w:p>
    <w:p>
      <w:r>
        <w:t>2,11</w:t>
      </w:r>
    </w:p>
    <w:p>
      <w:r>
        <w:t>0,13</w:t>
      </w:r>
    </w:p>
    <w:p>
      <w:r>
        <w:t>0,08</w:t>
      </w:r>
    </w:p>
    <w:p>
      <w:r>
        <w:t>1,15</w:t>
      </w:r>
    </w:p>
    <w:p>
      <w:r>
        <w:t>0,13</w:t>
      </w:r>
    </w:p>
    <w:p>
      <w:r>
        <w:t>0,47</w:t>
      </w:r>
    </w:p>
    <w:p>
      <w:r>
        <w:t>0,47</w:t>
      </w:r>
    </w:p>
    <w:p>
      <w:r>
        <w:t>1.3</w:t>
      </w:r>
    </w:p>
    <w:p>
      <w:r>
        <w:t>Đất trồng cây lâu năm</w:t>
      </w:r>
    </w:p>
    <w:p>
      <w:r>
        <w:t>CLN/PNN</w:t>
      </w:r>
    </w:p>
    <w:p>
      <w:r>
        <w:t>66,67</w:t>
      </w:r>
    </w:p>
    <w:p>
      <w:r>
        <w:t>13,34</w:t>
      </w:r>
    </w:p>
    <w:p>
      <w:r>
        <w:t>19,25</w:t>
      </w:r>
    </w:p>
    <w:p>
      <w:r>
        <w:t>6,38</w:t>
      </w:r>
    </w:p>
    <w:p>
      <w:r>
        <w:t>0,32</w:t>
      </w:r>
    </w:p>
    <w:p>
      <w:r>
        <w:t>0,20</w:t>
      </w:r>
    </w:p>
    <w:p>
      <w:r>
        <w:t>0,72</w:t>
      </w:r>
    </w:p>
    <w:p>
      <w:r>
        <w:t>4,40</w:t>
      </w:r>
    </w:p>
    <w:p>
      <w:r>
        <w:t>0,87</w:t>
      </w:r>
    </w:p>
    <w:p>
      <w:r>
        <w:t>0,29</w:t>
      </w:r>
    </w:p>
    <w:p>
      <w:r>
        <w:t>2,10</w:t>
      </w:r>
    </w:p>
    <w:p>
      <w:r>
        <w:t>2,90</w:t>
      </w:r>
    </w:p>
    <w:p>
      <w:r>
        <w:t>6,49</w:t>
      </w:r>
    </w:p>
    <w:p>
      <w:r>
        <w:t>1,97</w:t>
      </w:r>
    </w:p>
    <w:p>
      <w:r>
        <w:t>1,47</w:t>
      </w:r>
    </w:p>
    <w:p>
      <w:r>
        <w:t>0,71</w:t>
      </w:r>
    </w:p>
    <w:p>
      <w:r>
        <w:t>0,20</w:t>
      </w:r>
    </w:p>
    <w:p>
      <w:r>
        <w:t>3,46</w:t>
      </w:r>
    </w:p>
    <w:p>
      <w:r>
        <w:t>1,60</w:t>
      </w:r>
    </w:p>
    <w:p>
      <w:r>
        <w:t>1.5</w:t>
      </w:r>
    </w:p>
    <w:p>
      <w:r>
        <w:t>Đất rừng đặc dụng</w:t>
      </w:r>
    </w:p>
    <w:p>
      <w:r>
        <w:t>RDD/PNN</w:t>
      </w:r>
    </w:p>
    <w:p>
      <w:r>
        <w:t>0,97</w:t>
      </w:r>
    </w:p>
    <w:p>
      <w:r>
        <w:t>-</w:t>
      </w:r>
    </w:p>
    <w:p>
      <w:r>
        <w:t>0,51</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1.6</w:t>
      </w:r>
    </w:p>
    <w:p>
      <w:r>
        <w:t>Đất rừng sản xuất</w:t>
      </w:r>
    </w:p>
    <w:p>
      <w:r>
        <w:t>RSX/PNN</w:t>
      </w:r>
    </w:p>
    <w:p>
      <w:r>
        <w:t>4,09</w:t>
      </w:r>
    </w:p>
    <w:p>
      <w:r>
        <w:t>-</w:t>
      </w:r>
    </w:p>
    <w:p>
      <w:r>
        <w:t>3,78</w:t>
      </w:r>
    </w:p>
    <w:p>
      <w:r>
        <w:t>-</w:t>
      </w:r>
    </w:p>
    <w:p>
      <w:r>
        <w:t>-</w:t>
      </w:r>
    </w:p>
    <w:p>
      <w:r>
        <w:t>-</w:t>
      </w:r>
    </w:p>
    <w:p>
      <w:r>
        <w:t>-</w:t>
      </w:r>
    </w:p>
    <w:p>
      <w:r>
        <w:t>-</w:t>
      </w:r>
    </w:p>
    <w:p>
      <w:r>
        <w:t>-</w:t>
      </w:r>
    </w:p>
    <w:p>
      <w:r>
        <w:t>-</w:t>
      </w:r>
    </w:p>
    <w:p>
      <w:r>
        <w:t>-</w:t>
      </w:r>
    </w:p>
    <w:p>
      <w:r>
        <w:t>0,31</w:t>
      </w:r>
    </w:p>
    <w:p>
      <w:r>
        <w:t>-</w:t>
      </w:r>
    </w:p>
    <w:p>
      <w:r>
        <w:t>-</w:t>
      </w:r>
    </w:p>
    <w:p>
      <w:r>
        <w:t>-</w:t>
      </w:r>
    </w:p>
    <w:p>
      <w:r>
        <w:t>-</w:t>
      </w:r>
    </w:p>
    <w:p>
      <w:r>
        <w:t>-</w:t>
      </w:r>
    </w:p>
    <w:p>
      <w:r>
        <w:t>-</w:t>
      </w:r>
    </w:p>
    <w:p>
      <w:r>
        <w:t>-</w:t>
      </w:r>
    </w:p>
    <w:p>
      <w:r>
        <w:t>1.7</w:t>
      </w:r>
    </w:p>
    <w:p>
      <w:r>
        <w:t>Đất nuôi trồng thủy sản</w:t>
      </w:r>
    </w:p>
    <w:p>
      <w:r>
        <w:t>NTS/PNN</w:t>
      </w:r>
    </w:p>
    <w:p>
      <w:r>
        <w:t>9,05</w:t>
      </w:r>
    </w:p>
    <w:p>
      <w:r>
        <w:t>-</w:t>
      </w:r>
    </w:p>
    <w:p>
      <w:r>
        <w:t>0,22</w:t>
      </w:r>
    </w:p>
    <w:p>
      <w:r>
        <w:t>-</w:t>
      </w:r>
    </w:p>
    <w:p>
      <w:r>
        <w:t>-</w:t>
      </w:r>
    </w:p>
    <w:p>
      <w:r>
        <w:t>-</w:t>
      </w:r>
    </w:p>
    <w:p>
      <w:r>
        <w:t>-</w:t>
      </w:r>
    </w:p>
    <w:p>
      <w:r>
        <w:t>5,55</w:t>
      </w:r>
    </w:p>
    <w:p>
      <w:r>
        <w:t>-</w:t>
      </w:r>
    </w:p>
    <w:p>
      <w:r>
        <w:t>0,03</w:t>
      </w:r>
    </w:p>
    <w:p>
      <w:r>
        <w:t>-</w:t>
      </w:r>
    </w:p>
    <w:p>
      <w:r>
        <w:t>0,52</w:t>
      </w:r>
    </w:p>
    <w:p>
      <w:r>
        <w:t>1.59</w:t>
      </w:r>
    </w:p>
    <w:p>
      <w:r>
        <w:t>0,30</w:t>
      </w:r>
    </w:p>
    <w:p>
      <w:r>
        <w:t>0,56</w:t>
      </w:r>
    </w:p>
    <w:p>
      <w:r>
        <w:t>0.02</w:t>
      </w:r>
    </w:p>
    <w:p>
      <w:r>
        <w:t>0,05</w:t>
      </w:r>
    </w:p>
    <w:p>
      <w:r>
        <w:t>0,21</w:t>
      </w:r>
    </w:p>
    <w:p>
      <w:r>
        <w:t>-</w:t>
      </w:r>
    </w:p>
    <w:p>
      <w:r>
        <w:t>1.8</w:t>
      </w:r>
    </w:p>
    <w:p>
      <w:r>
        <w:t>Đất nông nghiệp khác</w:t>
      </w:r>
    </w:p>
    <w:p>
      <w:r>
        <w:t>NKH/PNN</w:t>
      </w:r>
    </w:p>
    <w:p>
      <w:r>
        <w:t>0,01</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2</w:t>
      </w:r>
    </w:p>
    <w:p>
      <w:r>
        <w:t>Chuyển đổi cơ cấu sử dụng đất trong nội bộ đất nông nghiệp</w:t>
      </w:r>
    </w:p>
    <w:p>
      <w:r>
        <w:t>51,86</w:t>
      </w:r>
    </w:p>
    <w:p>
      <w:r>
        <w:t>-</w:t>
      </w:r>
    </w:p>
    <w:p>
      <w:r>
        <w:t>9,26</w:t>
      </w:r>
    </w:p>
    <w:p>
      <w:r>
        <w:t>21,21</w:t>
      </w:r>
    </w:p>
    <w:p>
      <w:r>
        <w:t>-</w:t>
      </w:r>
    </w:p>
    <w:p>
      <w:r>
        <w:t>3,62</w:t>
      </w:r>
    </w:p>
    <w:p>
      <w:r>
        <w:t>0,82</w:t>
      </w:r>
    </w:p>
    <w:p>
      <w:r>
        <w:t>0,80</w:t>
      </w:r>
    </w:p>
    <w:p>
      <w:r>
        <w:t>0,18</w:t>
      </w:r>
    </w:p>
    <w:p>
      <w:r>
        <w:t>1,16</w:t>
      </w:r>
    </w:p>
    <w:p>
      <w:r>
        <w:t>-</w:t>
      </w:r>
    </w:p>
    <w:p>
      <w:r>
        <w:t>-</w:t>
      </w:r>
    </w:p>
    <w:p>
      <w:r>
        <w:t>11,24</w:t>
      </w:r>
    </w:p>
    <w:p>
      <w:r>
        <w:t>0,97</w:t>
      </w:r>
    </w:p>
    <w:p>
      <w:r>
        <w:t>-</w:t>
      </w:r>
    </w:p>
    <w:p>
      <w:r>
        <w:t>1,09</w:t>
      </w:r>
    </w:p>
    <w:p>
      <w:r>
        <w:t>1,51</w:t>
      </w:r>
    </w:p>
    <w:p>
      <w:r>
        <w:t>-</w:t>
      </w:r>
    </w:p>
    <w:p>
      <w:r>
        <w:t>-</w:t>
      </w:r>
    </w:p>
    <w:p>
      <w:r>
        <w:t>2.1</w:t>
      </w:r>
    </w:p>
    <w:p>
      <w:r>
        <w:t>Đất trồng lúa chuyển sang đất trồng cây lâu năm</w:t>
      </w:r>
    </w:p>
    <w:p>
      <w:r>
        <w:t>LUA/CLN</w:t>
      </w:r>
    </w:p>
    <w:p>
      <w:r>
        <w:t>51,86</w:t>
      </w:r>
    </w:p>
    <w:p>
      <w:r>
        <w:t>-</w:t>
      </w:r>
    </w:p>
    <w:p>
      <w:r>
        <w:t>9,26</w:t>
      </w:r>
    </w:p>
    <w:p>
      <w:r>
        <w:t>21,21</w:t>
      </w:r>
    </w:p>
    <w:p>
      <w:r>
        <w:t>-</w:t>
      </w:r>
    </w:p>
    <w:p>
      <w:r>
        <w:t>3,62</w:t>
      </w:r>
    </w:p>
    <w:p>
      <w:r>
        <w:t>0,82</w:t>
      </w:r>
    </w:p>
    <w:p>
      <w:r>
        <w:t>0,80</w:t>
      </w:r>
    </w:p>
    <w:p>
      <w:r>
        <w:t>0,18</w:t>
      </w:r>
    </w:p>
    <w:p>
      <w:r>
        <w:t>1,16</w:t>
      </w:r>
    </w:p>
    <w:p>
      <w:r>
        <w:t>-</w:t>
      </w:r>
    </w:p>
    <w:p>
      <w:r>
        <w:t>-</w:t>
      </w:r>
    </w:p>
    <w:p>
      <w:r>
        <w:t>11,24</w:t>
      </w:r>
    </w:p>
    <w:p>
      <w:r>
        <w:t>0,97</w:t>
      </w:r>
    </w:p>
    <w:p>
      <w:r>
        <w:t>-</w:t>
      </w:r>
    </w:p>
    <w:p>
      <w:r>
        <w:t>1,09</w:t>
      </w:r>
    </w:p>
    <w:p>
      <w:r>
        <w:t>1,51</w:t>
      </w:r>
    </w:p>
    <w:p>
      <w:r>
        <w:t>-</w:t>
      </w:r>
    </w:p>
    <w:p>
      <w:r>
        <w:t>-</w:t>
      </w:r>
    </w:p>
    <w:p>
      <w:r>
        <w:t>3</w:t>
      </w:r>
    </w:p>
    <w:p>
      <w:r>
        <w:t>Đất phi nông nghiệp không phải là đất ở chuyển sang đất ở</w:t>
      </w:r>
    </w:p>
    <w:p>
      <w:r>
        <w:t>PKO/OCT</w:t>
      </w:r>
    </w:p>
    <w:p>
      <w:r>
        <w:t>0,20</w:t>
      </w:r>
    </w:p>
    <w:p>
      <w:r>
        <w:t>0,20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