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320/QĐ-UBND phê duyệt kế hoạch sử dụng đất năm 2024 huyện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320/QĐ-UBND</w:t>
      </w:r>
    </w:p>
    <w:p>
      <w:r>
        <w:t>Bến Tre, ngày 21 tháng 02 năm 2024</w:t>
      </w:r>
    </w:p>
    <w:p>
      <w:r>
        <w:t>QUYẾT ĐỊNH</w:t>
      </w:r>
    </w:p>
    <w:p>
      <w:r>
        <w:t>VỀ VIỆC PHÊ DUYỆT KẾ HOẠCH SỬ DỤNG ĐẤT NĂM 2024 HUYỆN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Châu Thành tại Tờ trình số 261/TTr-UBND ngày 30 tháng 01 năm 2024 và đề nghị của Giám đốc Sở Tài nguyên và Môi trường tại Tờ trình số 540/TTr-STNMT ngày 01 tháng 02 năm 2024.</w:t>
      </w:r>
    </w:p>
    <w:p>
      <w:r>
        <w:t>QUYẾT ĐỊNH:</w:t>
      </w:r>
    </w:p>
    <w:p>
      <w:r>
        <w:t>Điều 1.  Phê duyệt kế hoạch sử dụng đất năm 2024 huyện Châu Thành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An Hiệp</w:t>
      </w:r>
    </w:p>
    <w:p>
      <w:r>
        <w:t>Xã An Hóa</w:t>
      </w:r>
    </w:p>
    <w:p>
      <w:r>
        <w:t>Xã An Khánh</w:t>
      </w:r>
    </w:p>
    <w:p>
      <w:r>
        <w:t>Xã An Phước</w:t>
      </w:r>
    </w:p>
    <w:p>
      <w:r>
        <w:t>Xã Giao Long</w:t>
      </w:r>
    </w:p>
    <w:p>
      <w:r>
        <w:t>(1)</w:t>
      </w:r>
    </w:p>
    <w:p>
      <w:r>
        <w:t>(2)</w:t>
      </w:r>
    </w:p>
    <w:p>
      <w:r>
        <w:t>(3)</w:t>
      </w:r>
    </w:p>
    <w:p>
      <w:r>
        <w:t>(4)=(5)+..+ (25)</w:t>
      </w:r>
    </w:p>
    <w:p>
      <w:r>
        <w:t>(5)</w:t>
      </w:r>
    </w:p>
    <w:p>
      <w:r>
        <w:t>(6)</w:t>
      </w:r>
    </w:p>
    <w:p>
      <w:r>
        <w:t>(7)</w:t>
      </w:r>
    </w:p>
    <w:p>
      <w:r>
        <w:t>(8)</w:t>
      </w:r>
    </w:p>
    <w:p>
      <w:r>
        <w:t>(9)</w:t>
      </w:r>
    </w:p>
    <w:p>
      <w:r>
        <w:t>Tổng diện tích tự nhiên</w:t>
      </w:r>
    </w:p>
    <w:p>
      <w:r>
        <w:t>22.488,75</w:t>
      </w:r>
    </w:p>
    <w:p>
      <w:r>
        <w:t>728,09</w:t>
      </w:r>
    </w:p>
    <w:p>
      <w:r>
        <w:t>397,81</w:t>
      </w:r>
    </w:p>
    <w:p>
      <w:r>
        <w:t>1.192,75</w:t>
      </w:r>
    </w:p>
    <w:p>
      <w:r>
        <w:t>644,72</w:t>
      </w:r>
    </w:p>
    <w:p>
      <w:r>
        <w:t>1.120,92</w:t>
      </w:r>
    </w:p>
    <w:p>
      <w:r>
        <w:t>I</w:t>
      </w:r>
    </w:p>
    <w:p>
      <w:r>
        <w:t>Loại đất</w:t>
      </w:r>
    </w:p>
    <w:p>
      <w:r>
        <w:t>1</w:t>
      </w:r>
    </w:p>
    <w:p>
      <w:r>
        <w:t>Đất nông nghiệp</w:t>
      </w:r>
    </w:p>
    <w:p>
      <w:r>
        <w:t>NNP</w:t>
      </w:r>
    </w:p>
    <w:p>
      <w:r>
        <w:t>16.028,92</w:t>
      </w:r>
    </w:p>
    <w:p>
      <w:r>
        <w:t>420,53</w:t>
      </w:r>
    </w:p>
    <w:p>
      <w:r>
        <w:t>296,33</w:t>
      </w:r>
    </w:p>
    <w:p>
      <w:r>
        <w:t>892,73</w:t>
      </w:r>
    </w:p>
    <w:p>
      <w:r>
        <w:t>392,18</w:t>
      </w:r>
    </w:p>
    <w:p>
      <w:r>
        <w:t>674,89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46,55</w:t>
      </w:r>
    </w:p>
    <w:p>
      <w:r>
        <w:t>0,39</w:t>
      </w:r>
    </w:p>
    <w:p>
      <w:r>
        <w:t>1,83</w:t>
      </w:r>
    </w:p>
    <w:p>
      <w:r>
        <w:t>0,96</w:t>
      </w:r>
    </w:p>
    <w:p>
      <w:r>
        <w:t>1.3</w:t>
      </w:r>
    </w:p>
    <w:p>
      <w:r>
        <w:t>Đất trồng cây lâu năm</w:t>
      </w:r>
    </w:p>
    <w:p>
      <w:r>
        <w:t>CLN</w:t>
      </w:r>
    </w:p>
    <w:p>
      <w:r>
        <w:t>15.777,94</w:t>
      </w:r>
    </w:p>
    <w:p>
      <w:r>
        <w:t>418,49</w:t>
      </w:r>
    </w:p>
    <w:p>
      <w:r>
        <w:t>295,85</w:t>
      </w:r>
    </w:p>
    <w:p>
      <w:r>
        <w:t>892,61</w:t>
      </w:r>
    </w:p>
    <w:p>
      <w:r>
        <w:t>387,91</w:t>
      </w:r>
    </w:p>
    <w:p>
      <w:r>
        <w:t>672,44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191,40</w:t>
      </w:r>
    </w:p>
    <w:p>
      <w:r>
        <w:t>2,04</w:t>
      </w:r>
    </w:p>
    <w:p>
      <w:r>
        <w:t>0,08</w:t>
      </w:r>
    </w:p>
    <w:p>
      <w:r>
        <w:t>0,11</w:t>
      </w:r>
    </w:p>
    <w:p>
      <w:r>
        <w:t>2,44</w:t>
      </w:r>
    </w:p>
    <w:p>
      <w:r>
        <w:t>1,50</w:t>
      </w:r>
    </w:p>
    <w:p>
      <w:r>
        <w:t>1.8</w:t>
      </w:r>
    </w:p>
    <w:p>
      <w:r>
        <w:t>Đất làm muối</w:t>
      </w:r>
    </w:p>
    <w:p>
      <w:r>
        <w:t>LMU</w:t>
      </w:r>
    </w:p>
    <w:p>
      <w:r>
        <w:t>1.9</w:t>
      </w:r>
    </w:p>
    <w:p>
      <w:r>
        <w:t>Đất nông nghiệp khác</w:t>
      </w:r>
    </w:p>
    <w:p>
      <w:r>
        <w:t>NKH</w:t>
      </w:r>
    </w:p>
    <w:p>
      <w:r>
        <w:t>13,02</w:t>
      </w:r>
    </w:p>
    <w:p>
      <w:r>
        <w:t>0,01</w:t>
      </w:r>
    </w:p>
    <w:p>
      <w:r>
        <w:t>2</w:t>
      </w:r>
    </w:p>
    <w:p>
      <w:r>
        <w:t>Đất phi nông nghiệp</w:t>
      </w:r>
    </w:p>
    <w:p>
      <w:r>
        <w:t>PNN</w:t>
      </w:r>
    </w:p>
    <w:p>
      <w:r>
        <w:t>6.459,83</w:t>
      </w:r>
    </w:p>
    <w:p>
      <w:r>
        <w:t>307,55</w:t>
      </w:r>
    </w:p>
    <w:p>
      <w:r>
        <w:t>101,49</w:t>
      </w:r>
    </w:p>
    <w:p>
      <w:r>
        <w:t>300,02</w:t>
      </w:r>
    </w:p>
    <w:p>
      <w:r>
        <w:t>252,54</w:t>
      </w:r>
    </w:p>
    <w:p>
      <w:r>
        <w:t>446,02</w:t>
      </w:r>
    </w:p>
    <w:p>
      <w:r>
        <w:t>Trong đó:</w:t>
      </w:r>
    </w:p>
    <w:p>
      <w:r>
        <w:t>2.1</w:t>
      </w:r>
    </w:p>
    <w:p>
      <w:r>
        <w:t>Đất quốc phòng</w:t>
      </w:r>
    </w:p>
    <w:p>
      <w:r>
        <w:t>CQP</w:t>
      </w:r>
    </w:p>
    <w:p>
      <w:r>
        <w:t>5,66</w:t>
      </w:r>
    </w:p>
    <w:p>
      <w:r>
        <w:t>4,89</w:t>
      </w:r>
    </w:p>
    <w:p>
      <w:r>
        <w:t>0,11</w:t>
      </w:r>
    </w:p>
    <w:p>
      <w:r>
        <w:t>2.2</w:t>
      </w:r>
    </w:p>
    <w:p>
      <w:r>
        <w:t>Đất an ninh</w:t>
      </w:r>
    </w:p>
    <w:p>
      <w:r>
        <w:t>CAN</w:t>
      </w:r>
    </w:p>
    <w:p>
      <w:r>
        <w:t>3,45</w:t>
      </w:r>
    </w:p>
    <w:p>
      <w:r>
        <w:t>0,49</w:t>
      </w:r>
    </w:p>
    <w:p>
      <w:r>
        <w:t>2.3</w:t>
      </w:r>
    </w:p>
    <w:p>
      <w:r>
        <w:t>Đất khu công nghiệp</w:t>
      </w:r>
    </w:p>
    <w:p>
      <w:r>
        <w:t>SKK</w:t>
      </w:r>
    </w:p>
    <w:p>
      <w:r>
        <w:t>237,88</w:t>
      </w:r>
    </w:p>
    <w:p>
      <w:r>
        <w:t>66,62</w:t>
      </w:r>
    </w:p>
    <w:p>
      <w:r>
        <w:t>139,93</w:t>
      </w:r>
    </w:p>
    <w:p>
      <w:r>
        <w:t>31,32</w:t>
      </w:r>
    </w:p>
    <w:p>
      <w:r>
        <w:t>2.4</w:t>
      </w:r>
    </w:p>
    <w:p>
      <w:r>
        <w:t>Đất cụm công nghiệp</w:t>
      </w:r>
    </w:p>
    <w:p>
      <w:r>
        <w:t>SKN</w:t>
      </w:r>
    </w:p>
    <w:p>
      <w:r>
        <w:t>41,38</w:t>
      </w:r>
    </w:p>
    <w:p>
      <w:r>
        <w:t>21,77</w:t>
      </w:r>
    </w:p>
    <w:p>
      <w:r>
        <w:t>19,61</w:t>
      </w:r>
    </w:p>
    <w:p>
      <w:r>
        <w:t>2.5</w:t>
      </w:r>
    </w:p>
    <w:p>
      <w:r>
        <w:t>Đất thương mại, dịch vụ</w:t>
      </w:r>
    </w:p>
    <w:p>
      <w:r>
        <w:t>TMD</w:t>
      </w:r>
    </w:p>
    <w:p>
      <w:r>
        <w:t>109,29</w:t>
      </w:r>
    </w:p>
    <w:p>
      <w:r>
        <w:t>2,07</w:t>
      </w:r>
    </w:p>
    <w:p>
      <w:r>
        <w:t>0,15</w:t>
      </w:r>
    </w:p>
    <w:p>
      <w:r>
        <w:t>13,63</w:t>
      </w:r>
    </w:p>
    <w:p>
      <w:r>
        <w:t>0,35</w:t>
      </w:r>
    </w:p>
    <w:p>
      <w:r>
        <w:t>4,00</w:t>
      </w:r>
    </w:p>
    <w:p>
      <w:r>
        <w:t>2.6</w:t>
      </w:r>
    </w:p>
    <w:p>
      <w:r>
        <w:t>Đất cơ sở sản xuất phi nông nghiệp</w:t>
      </w:r>
    </w:p>
    <w:p>
      <w:r>
        <w:t>SKC</w:t>
      </w:r>
    </w:p>
    <w:p>
      <w:r>
        <w:t>76,09</w:t>
      </w:r>
    </w:p>
    <w:p>
      <w:r>
        <w:t>5,75</w:t>
      </w:r>
    </w:p>
    <w:p>
      <w:r>
        <w:t>3,27</w:t>
      </w:r>
    </w:p>
    <w:p>
      <w:r>
        <w:t>1,64</w:t>
      </w:r>
    </w:p>
    <w:p>
      <w:r>
        <w:t>2,80</w:t>
      </w:r>
    </w:p>
    <w:p>
      <w:r>
        <w:t>13,41</w:t>
      </w:r>
    </w:p>
    <w:p>
      <w:r>
        <w:t>2.7</w:t>
      </w:r>
    </w:p>
    <w:p>
      <w:r>
        <w:t>Đất sử dụng cho hoạt động khoáng sản</w:t>
      </w:r>
    </w:p>
    <w:p>
      <w:r>
        <w:t>SKS</w:t>
      </w:r>
    </w:p>
    <w:p>
      <w:r>
        <w:t>74,41</w:t>
      </w:r>
    </w:p>
    <w:p>
      <w:r>
        <w:t>2.8</w:t>
      </w:r>
    </w:p>
    <w:p>
      <w:r>
        <w:t>Đất sản xuất vật liệu xây dựng, làm đồ gốm</w:t>
      </w:r>
    </w:p>
    <w:p>
      <w:r>
        <w:t>SKX</w:t>
      </w:r>
    </w:p>
    <w:p>
      <w:r>
        <w:t>2.9</w:t>
      </w:r>
    </w:p>
    <w:p>
      <w:r>
        <w:t>Đất phát triển hạ tầng cấp quốc gia, cấp tỉnh, cấp huyện, cấp xã</w:t>
      </w:r>
    </w:p>
    <w:p>
      <w:r>
        <w:t>DHT</w:t>
      </w:r>
    </w:p>
    <w:p>
      <w:r>
        <w:t>957,94</w:t>
      </w:r>
    </w:p>
    <w:p>
      <w:r>
        <w:t>49,80</w:t>
      </w:r>
    </w:p>
    <w:p>
      <w:r>
        <w:t>22,28</w:t>
      </w:r>
    </w:p>
    <w:p>
      <w:r>
        <w:t>53,23</w:t>
      </w:r>
    </w:p>
    <w:p>
      <w:r>
        <w:t>24,76</w:t>
      </w:r>
    </w:p>
    <w:p>
      <w:r>
        <w:t>56,29</w:t>
      </w:r>
    </w:p>
    <w:p>
      <w:r>
        <w:t>Trong đó:</w:t>
      </w:r>
    </w:p>
    <w:p>
      <w:r>
        <w:t>-</w:t>
      </w:r>
    </w:p>
    <w:p>
      <w:r>
        <w:t>Đất giao thông</w:t>
      </w:r>
    </w:p>
    <w:p>
      <w:r>
        <w:t>DGT</w:t>
      </w:r>
    </w:p>
    <w:p>
      <w:r>
        <w:t>590,83</w:t>
      </w:r>
    </w:p>
    <w:p>
      <w:r>
        <w:t>21,16</w:t>
      </w:r>
    </w:p>
    <w:p>
      <w:r>
        <w:t>9,30</w:t>
      </w:r>
    </w:p>
    <w:p>
      <w:r>
        <w:t>34,99</w:t>
      </w:r>
    </w:p>
    <w:p>
      <w:r>
        <w:t>20,82</w:t>
      </w:r>
    </w:p>
    <w:p>
      <w:r>
        <w:t>42,62</w:t>
      </w:r>
    </w:p>
    <w:p>
      <w:r>
        <w:t>-</w:t>
      </w:r>
    </w:p>
    <w:p>
      <w:r>
        <w:t>Đất thủy lợi</w:t>
      </w:r>
    </w:p>
    <w:p>
      <w:r>
        <w:t>DTL</w:t>
      </w:r>
    </w:p>
    <w:p>
      <w:r>
        <w:t>179,55</w:t>
      </w:r>
    </w:p>
    <w:p>
      <w:r>
        <w:t>17,34</w:t>
      </w:r>
    </w:p>
    <w:p>
      <w:r>
        <w:t>5,02</w:t>
      </w:r>
    </w:p>
    <w:p>
      <w:r>
        <w:t>12,58</w:t>
      </w:r>
    </w:p>
    <w:p>
      <w:r>
        <w:t>1,47</w:t>
      </w:r>
    </w:p>
    <w:p>
      <w:r>
        <w:t>7,91</w:t>
      </w:r>
    </w:p>
    <w:p>
      <w:r>
        <w:t>-</w:t>
      </w:r>
    </w:p>
    <w:p>
      <w:r>
        <w:t>Đất xây dựng cơ sở văn hóa</w:t>
      </w:r>
    </w:p>
    <w:p>
      <w:r>
        <w:t>DVH</w:t>
      </w:r>
    </w:p>
    <w:p>
      <w:r>
        <w:t>4,48</w:t>
      </w:r>
    </w:p>
    <w:p>
      <w:r>
        <w:t>0,38</w:t>
      </w:r>
    </w:p>
    <w:p>
      <w:r>
        <w:t>0,10</w:t>
      </w:r>
    </w:p>
    <w:p>
      <w:r>
        <w:t>0,03</w:t>
      </w:r>
    </w:p>
    <w:p>
      <w:r>
        <w:t>0,19</w:t>
      </w:r>
    </w:p>
    <w:p>
      <w:r>
        <w:t>0,07</w:t>
      </w:r>
    </w:p>
    <w:p>
      <w:r>
        <w:t>-</w:t>
      </w:r>
    </w:p>
    <w:p>
      <w:r>
        <w:t>Đất xây dựng cơ sở y tế</w:t>
      </w:r>
    </w:p>
    <w:p>
      <w:r>
        <w:t>DYT</w:t>
      </w:r>
    </w:p>
    <w:p>
      <w:r>
        <w:t>8,55</w:t>
      </w:r>
    </w:p>
    <w:p>
      <w:r>
        <w:t>0,10</w:t>
      </w:r>
    </w:p>
    <w:p>
      <w:r>
        <w:t>0,17</w:t>
      </w:r>
    </w:p>
    <w:p>
      <w:r>
        <w:t>0,13</w:t>
      </w:r>
    </w:p>
    <w:p>
      <w:r>
        <w:t>0,10</w:t>
      </w:r>
    </w:p>
    <w:p>
      <w:r>
        <w:t>0,24</w:t>
      </w:r>
    </w:p>
    <w:p>
      <w:r>
        <w:t>-</w:t>
      </w:r>
    </w:p>
    <w:p>
      <w:r>
        <w:t>Đất xây dựng cơ sở giáo dục và đào tạo</w:t>
      </w:r>
    </w:p>
    <w:p>
      <w:r>
        <w:t>DGD</w:t>
      </w:r>
    </w:p>
    <w:p>
      <w:r>
        <w:t>48,39</w:t>
      </w:r>
    </w:p>
    <w:p>
      <w:r>
        <w:t>3,20</w:t>
      </w:r>
    </w:p>
    <w:p>
      <w:r>
        <w:t>4,42</w:t>
      </w:r>
    </w:p>
    <w:p>
      <w:r>
        <w:t>1,85</w:t>
      </w:r>
    </w:p>
    <w:p>
      <w:r>
        <w:t>1,52</w:t>
      </w:r>
    </w:p>
    <w:p>
      <w:r>
        <w:t>1,78</w:t>
      </w:r>
    </w:p>
    <w:p>
      <w:r>
        <w:t>-</w:t>
      </w:r>
    </w:p>
    <w:p>
      <w:r>
        <w:t>Đất xây dựng cơ sở thể dục thể thao</w:t>
      </w:r>
    </w:p>
    <w:p>
      <w:r>
        <w:t>DTT</w:t>
      </w:r>
    </w:p>
    <w:p>
      <w:r>
        <w:t>7,86</w:t>
      </w:r>
    </w:p>
    <w:p>
      <w:r>
        <w:t>0,82</w:t>
      </w:r>
    </w:p>
    <w:p>
      <w:r>
        <w:t>0,21</w:t>
      </w:r>
    </w:p>
    <w:p>
      <w:r>
        <w:t>-</w:t>
      </w:r>
    </w:p>
    <w:p>
      <w:r>
        <w:t>Đất công trình năng lượng</w:t>
      </w:r>
    </w:p>
    <w:p>
      <w:r>
        <w:t>DNL</w:t>
      </w:r>
    </w:p>
    <w:p>
      <w:r>
        <w:t>3,58</w:t>
      </w:r>
    </w:p>
    <w:p>
      <w:r>
        <w:t>0,50</w:t>
      </w:r>
    </w:p>
    <w:p>
      <w:r>
        <w:t>0,02</w:t>
      </w:r>
    </w:p>
    <w:p>
      <w:r>
        <w:t>0,39</w:t>
      </w:r>
    </w:p>
    <w:p>
      <w:r>
        <w:t>0,88</w:t>
      </w:r>
    </w:p>
    <w:p>
      <w:r>
        <w:t>-</w:t>
      </w:r>
    </w:p>
    <w:p>
      <w:r>
        <w:t>Đất công trình bưu chính, viễn thông</w:t>
      </w:r>
    </w:p>
    <w:p>
      <w:r>
        <w:t>DBV</w:t>
      </w:r>
    </w:p>
    <w:p>
      <w:r>
        <w:t>1,37</w:t>
      </w:r>
    </w:p>
    <w:p>
      <w:r>
        <w:t>0,02</w:t>
      </w:r>
    </w:p>
    <w:p>
      <w:r>
        <w:t>0,05</w:t>
      </w:r>
    </w:p>
    <w:p>
      <w:r>
        <w:t>0,04</w:t>
      </w:r>
    </w:p>
    <w:p>
      <w:r>
        <w:t>0,11</w:t>
      </w:r>
    </w:p>
    <w:p>
      <w:r>
        <w:t>0,06</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7,97</w:t>
      </w:r>
    </w:p>
    <w:p>
      <w:r>
        <w:t>0,28</w:t>
      </w:r>
    </w:p>
    <w:p>
      <w:r>
        <w:t>0,23</w:t>
      </w:r>
    </w:p>
    <w:p>
      <w:r>
        <w:t>-</w:t>
      </w:r>
    </w:p>
    <w:p>
      <w:r>
        <w:t>Đất cơ sở tôn giáo</w:t>
      </w:r>
    </w:p>
    <w:p>
      <w:r>
        <w:t>TON</w:t>
      </w:r>
    </w:p>
    <w:p>
      <w:r>
        <w:t>57,59</w:t>
      </w:r>
    </w:p>
    <w:p>
      <w:r>
        <w:t>3,43</w:t>
      </w:r>
    </w:p>
    <w:p>
      <w:r>
        <w:t>1,29</w:t>
      </w:r>
    </w:p>
    <w:p>
      <w:r>
        <w:t>1,74</w:t>
      </w:r>
    </w:p>
    <w:p>
      <w:r>
        <w:t>0,31</w:t>
      </w:r>
    </w:p>
    <w:p>
      <w:r>
        <w:t>2,16</w:t>
      </w:r>
    </w:p>
    <w:p>
      <w:r>
        <w:t>-</w:t>
      </w:r>
    </w:p>
    <w:p>
      <w:r>
        <w:t>Đất làm nghĩa trang, nghĩa địa, nhà tang lễ, nhà hỏa táng</w:t>
      </w:r>
    </w:p>
    <w:p>
      <w:r>
        <w:t>NTD</w:t>
      </w:r>
    </w:p>
    <w:p>
      <w:r>
        <w:t>42,19</w:t>
      </w:r>
    </w:p>
    <w:p>
      <w:r>
        <w:t>3,14</w:t>
      </w:r>
    </w:p>
    <w:p>
      <w:r>
        <w:t>0,85</w:t>
      </w:r>
    </w:p>
    <w:p>
      <w:r>
        <w:t>0,85</w:t>
      </w:r>
    </w:p>
    <w:p>
      <w:r>
        <w:t>0,24</w:t>
      </w:r>
    </w:p>
    <w:p>
      <w:r>
        <w:t>0,26</w:t>
      </w:r>
    </w:p>
    <w:p>
      <w:r>
        <w:t>-</w:t>
      </w:r>
    </w:p>
    <w:p>
      <w:r>
        <w:t>Đất xây dựng cơ sở khoa học công nghệ</w:t>
      </w:r>
    </w:p>
    <w:p>
      <w:r>
        <w:t>DKH</w:t>
      </w:r>
    </w:p>
    <w:p>
      <w:r>
        <w:t>-</w:t>
      </w:r>
    </w:p>
    <w:p>
      <w:r>
        <w:t>Đất xây dựng cơ sở dịch vụ xã hội</w:t>
      </w:r>
    </w:p>
    <w:p>
      <w:r>
        <w:t>DXH</w:t>
      </w:r>
    </w:p>
    <w:p>
      <w:r>
        <w:t>0,08</w:t>
      </w:r>
    </w:p>
    <w:p>
      <w:r>
        <w:t>0,08</w:t>
      </w:r>
    </w:p>
    <w:p>
      <w:r>
        <w:t>-</w:t>
      </w:r>
    </w:p>
    <w:p>
      <w:r>
        <w:t>Đất chợ</w:t>
      </w:r>
    </w:p>
    <w:p>
      <w:r>
        <w:t>DCH</w:t>
      </w:r>
    </w:p>
    <w:p>
      <w:r>
        <w:t>5,44</w:t>
      </w:r>
    </w:p>
    <w:p>
      <w:r>
        <w:t>0,25</w:t>
      </w:r>
    </w:p>
    <w:p>
      <w:r>
        <w:t>0,22</w:t>
      </w:r>
    </w:p>
    <w:p>
      <w:r>
        <w:t>0,41</w:t>
      </w:r>
    </w:p>
    <w:p>
      <w:r>
        <w:t>2.10</w:t>
      </w:r>
    </w:p>
    <w:p>
      <w:r>
        <w:t>Đất danh lam thắng cảnh</w:t>
      </w:r>
    </w:p>
    <w:p>
      <w:r>
        <w:t>DDL</w:t>
      </w:r>
    </w:p>
    <w:p>
      <w:r>
        <w:t>2.11</w:t>
      </w:r>
    </w:p>
    <w:p>
      <w:r>
        <w:t>Đất sinh hoạt cộng đồng</w:t>
      </w:r>
    </w:p>
    <w:p>
      <w:r>
        <w:t>DSH</w:t>
      </w:r>
    </w:p>
    <w:p>
      <w:r>
        <w:t>5,41</w:t>
      </w:r>
    </w:p>
    <w:p>
      <w:r>
        <w:t>0,28</w:t>
      </w:r>
    </w:p>
    <w:p>
      <w:r>
        <w:t>0,16</w:t>
      </w:r>
    </w:p>
    <w:p>
      <w:r>
        <w:t>0,03</w:t>
      </w:r>
    </w:p>
    <w:p>
      <w:r>
        <w:t>0,25</w:t>
      </w:r>
    </w:p>
    <w:p>
      <w:r>
        <w:t>2.12</w:t>
      </w:r>
    </w:p>
    <w:p>
      <w:r>
        <w:t>Đất khu vui chơi, giải trí công cộng</w:t>
      </w:r>
    </w:p>
    <w:p>
      <w:r>
        <w:t>DKV</w:t>
      </w:r>
    </w:p>
    <w:p>
      <w:r>
        <w:t>11,54</w:t>
      </w:r>
    </w:p>
    <w:p>
      <w:r>
        <w:t>2.13</w:t>
      </w:r>
    </w:p>
    <w:p>
      <w:r>
        <w:t>Đất ở tại nông thôn</w:t>
      </w:r>
    </w:p>
    <w:p>
      <w:r>
        <w:t>ONT</w:t>
      </w:r>
    </w:p>
    <w:p>
      <w:r>
        <w:t>1.137,86</w:t>
      </w:r>
    </w:p>
    <w:p>
      <w:r>
        <w:t>56,64</w:t>
      </w:r>
    </w:p>
    <w:p>
      <w:r>
        <w:t>27,09</w:t>
      </w:r>
    </w:p>
    <w:p>
      <w:r>
        <w:t>64,22</w:t>
      </w:r>
    </w:p>
    <w:p>
      <w:r>
        <w:t>34,95</w:t>
      </w:r>
    </w:p>
    <w:p>
      <w:r>
        <w:t>51,19</w:t>
      </w:r>
    </w:p>
    <w:p>
      <w:r>
        <w:t>2.14</w:t>
      </w:r>
    </w:p>
    <w:p>
      <w:r>
        <w:t>Đất ở tại đô thị</w:t>
      </w:r>
    </w:p>
    <w:p>
      <w:r>
        <w:t>ODT</w:t>
      </w:r>
    </w:p>
    <w:p>
      <w:r>
        <w:t>170,42</w:t>
      </w:r>
    </w:p>
    <w:p>
      <w:r>
        <w:t>2.15</w:t>
      </w:r>
    </w:p>
    <w:p>
      <w:r>
        <w:t>Đất xây dựng trụ sở cơ quan</w:t>
      </w:r>
    </w:p>
    <w:p>
      <w:r>
        <w:t>TSC</w:t>
      </w:r>
    </w:p>
    <w:p>
      <w:r>
        <w:t>17,23</w:t>
      </w:r>
    </w:p>
    <w:p>
      <w:r>
        <w:t>0,43</w:t>
      </w:r>
    </w:p>
    <w:p>
      <w:r>
        <w:t>0,25</w:t>
      </w:r>
    </w:p>
    <w:p>
      <w:r>
        <w:t>0,98</w:t>
      </w:r>
    </w:p>
    <w:p>
      <w:r>
        <w:t>0,50</w:t>
      </w:r>
    </w:p>
    <w:p>
      <w:r>
        <w:t>0,54</w:t>
      </w:r>
    </w:p>
    <w:p>
      <w:r>
        <w:t>2.16</w:t>
      </w:r>
    </w:p>
    <w:p>
      <w:r>
        <w:t>Đất xây dựng trụ sở của tổ chức sự nghiệp</w:t>
      </w:r>
    </w:p>
    <w:p>
      <w:r>
        <w:t>DTS</w:t>
      </w:r>
    </w:p>
    <w:p>
      <w:r>
        <w:t>3,54</w:t>
      </w:r>
    </w:p>
    <w:p>
      <w:r>
        <w:t>0,02</w:t>
      </w:r>
    </w:p>
    <w:p>
      <w:r>
        <w:t>2.17</w:t>
      </w:r>
    </w:p>
    <w:p>
      <w:r>
        <w:t>Đất xây dựng cơ sở ngoại giao</w:t>
      </w:r>
    </w:p>
    <w:p>
      <w:r>
        <w:t>DNG</w:t>
      </w:r>
    </w:p>
    <w:p>
      <w:r>
        <w:t>2.18</w:t>
      </w:r>
    </w:p>
    <w:p>
      <w:r>
        <w:t>Đất cơ sở tín ngưỡng</w:t>
      </w:r>
    </w:p>
    <w:p>
      <w:r>
        <w:t>TIN</w:t>
      </w:r>
    </w:p>
    <w:p>
      <w:r>
        <w:t>18,07</w:t>
      </w:r>
    </w:p>
    <w:p>
      <w:r>
        <w:t>0,36</w:t>
      </w:r>
    </w:p>
    <w:p>
      <w:r>
        <w:t>0,03</w:t>
      </w:r>
    </w:p>
    <w:p>
      <w:r>
        <w:t>0,16</w:t>
      </w:r>
    </w:p>
    <w:p>
      <w:r>
        <w:t>1,71</w:t>
      </w:r>
    </w:p>
    <w:p>
      <w:r>
        <w:t>2.19</w:t>
      </w:r>
    </w:p>
    <w:p>
      <w:r>
        <w:t>Đất sông, ngòi, kênh, rạch, suối</w:t>
      </w:r>
    </w:p>
    <w:p>
      <w:r>
        <w:t>SON</w:t>
      </w:r>
    </w:p>
    <w:p>
      <w:r>
        <w:t>3.589,18</w:t>
      </w:r>
    </w:p>
    <w:p>
      <w:r>
        <w:t>125,59</w:t>
      </w:r>
    </w:p>
    <w:p>
      <w:r>
        <w:t>48,28</w:t>
      </w:r>
    </w:p>
    <w:p>
      <w:r>
        <w:t>161,39</w:t>
      </w:r>
    </w:p>
    <w:p>
      <w:r>
        <w:t>26,79</w:t>
      </w:r>
    </w:p>
    <w:p>
      <w:r>
        <w:t>267,58</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2.133,56</w:t>
      </w:r>
    </w:p>
    <w:p>
      <w:r>
        <w:t>4</w:t>
      </w:r>
    </w:p>
    <w:p>
      <w:r>
        <w:t>Khu sản xuất nông nghiệp (khu vực chuyên trồng lúa nước, khu vực chuyên trồng cây lâu năm)</w:t>
      </w:r>
    </w:p>
    <w:p>
      <w:r>
        <w:t>KNN</w:t>
      </w:r>
    </w:p>
    <w:p>
      <w:r>
        <w:t>15.777,94</w:t>
      </w:r>
    </w:p>
    <w:p>
      <w:r>
        <w:t>418,49</w:t>
      </w:r>
    </w:p>
    <w:p>
      <w:r>
        <w:t>295,85</w:t>
      </w:r>
    </w:p>
    <w:p>
      <w:r>
        <w:t>892,61</w:t>
      </w:r>
    </w:p>
    <w:p>
      <w:r>
        <w:t>387,91</w:t>
      </w:r>
    </w:p>
    <w:p>
      <w:r>
        <w:t>672,44</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279,26</w:t>
      </w:r>
    </w:p>
    <w:p>
      <w:r>
        <w:t>66,62</w:t>
      </w:r>
    </w:p>
    <w:p>
      <w:r>
        <w:t>161,71</w:t>
      </w:r>
    </w:p>
    <w:p>
      <w:r>
        <w:t>50,93</w:t>
      </w:r>
    </w:p>
    <w:p>
      <w:r>
        <w:t>9</w:t>
      </w:r>
    </w:p>
    <w:p>
      <w:r>
        <w:t>Khu đô thị (trong đó có khu đô thị mới)</w:t>
      </w:r>
    </w:p>
    <w:p>
      <w:r>
        <w:t>DTC</w:t>
      </w:r>
    </w:p>
    <w:p>
      <w:r>
        <w:t>231,86</w:t>
      </w:r>
    </w:p>
    <w:p>
      <w:r>
        <w:t>0,99</w:t>
      </w:r>
    </w:p>
    <w:p>
      <w:r>
        <w:t>10</w:t>
      </w:r>
    </w:p>
    <w:p>
      <w:r>
        <w:t>Khu thương mại- dịch vụ</w:t>
      </w:r>
    </w:p>
    <w:p>
      <w:r>
        <w:t>KTM</w:t>
      </w:r>
    </w:p>
    <w:p>
      <w:r>
        <w:t>11</w:t>
      </w:r>
    </w:p>
    <w:p>
      <w:r>
        <w:t>Khu đô thị- thương mại- dịch vụ</w:t>
      </w:r>
    </w:p>
    <w:p>
      <w:r>
        <w:t>KDV</w:t>
      </w:r>
    </w:p>
    <w:p>
      <w:r>
        <w:t>12</w:t>
      </w:r>
    </w:p>
    <w:p>
      <w:r>
        <w:t>Khu dân cư nông thôn</w:t>
      </w:r>
    </w:p>
    <w:p>
      <w:r>
        <w:t>DNT</w:t>
      </w:r>
    </w:p>
    <w:p>
      <w:r>
        <w:t>13</w:t>
      </w:r>
    </w:p>
    <w:p>
      <w:r>
        <w:t>Khu ở, làng nghề, sản xuất phi nông nghiệp nông thôn</w:t>
      </w:r>
    </w:p>
    <w:p>
      <w:r>
        <w:t>KON</w:t>
      </w:r>
    </w:p>
    <w:p>
      <w:r>
        <w:t>STT</w:t>
      </w:r>
    </w:p>
    <w:p>
      <w:r>
        <w:t>Chỉ tiêu sử dụng đất</w:t>
      </w:r>
    </w:p>
    <w:p>
      <w:r>
        <w:t>Mã</w:t>
      </w:r>
    </w:p>
    <w:p>
      <w:r>
        <w:t>Tổng diện tích</w:t>
      </w:r>
    </w:p>
    <w:p>
      <w:r>
        <w:t>Diện tích phân theo đơn vị hành chính</w:t>
      </w:r>
    </w:p>
    <w:p>
      <w:r>
        <w:t>Xã Hữu Định</w:t>
      </w:r>
    </w:p>
    <w:p>
      <w:r>
        <w:t>Xã Phú An Hòa</w:t>
      </w:r>
    </w:p>
    <w:p>
      <w:r>
        <w:t>Xã Phú Đúc</w:t>
      </w:r>
    </w:p>
    <w:p>
      <w:r>
        <w:t>Xã Phú Túc</w:t>
      </w:r>
    </w:p>
    <w:p>
      <w:r>
        <w:t>Xã Phước Thạnh</w:t>
      </w:r>
    </w:p>
    <w:p>
      <w:r>
        <w:t>(1)</w:t>
      </w:r>
    </w:p>
    <w:p>
      <w:r>
        <w:t>(2)</w:t>
      </w:r>
    </w:p>
    <w:p>
      <w:r>
        <w:t>(3)</w:t>
      </w:r>
    </w:p>
    <w:p>
      <w:r>
        <w:t>(4)=(5)+..+ (25)</w:t>
      </w:r>
    </w:p>
    <w:p>
      <w:r>
        <w:t>(10)</w:t>
      </w:r>
    </w:p>
    <w:p>
      <w:r>
        <w:t>(11)</w:t>
      </w:r>
    </w:p>
    <w:p>
      <w:r>
        <w:t>(12)</w:t>
      </w:r>
    </w:p>
    <w:p>
      <w:r>
        <w:t>(13)</w:t>
      </w:r>
    </w:p>
    <w:p>
      <w:r>
        <w:t>(14)</w:t>
      </w:r>
    </w:p>
    <w:p>
      <w:r>
        <w:t>Tổng diện tích tự nhiên</w:t>
      </w:r>
    </w:p>
    <w:p>
      <w:r>
        <w:t>22.488,75</w:t>
      </w:r>
    </w:p>
    <w:p>
      <w:r>
        <w:t>1.309,20</w:t>
      </w:r>
    </w:p>
    <w:p>
      <w:r>
        <w:t>566,40</w:t>
      </w:r>
    </w:p>
    <w:p>
      <w:r>
        <w:t>1.473,46</w:t>
      </w:r>
    </w:p>
    <w:p>
      <w:r>
        <w:t>1.573,91</w:t>
      </w:r>
    </w:p>
    <w:p>
      <w:r>
        <w:t>925,16</w:t>
      </w:r>
    </w:p>
    <w:p>
      <w:r>
        <w:t>I</w:t>
      </w:r>
    </w:p>
    <w:p>
      <w:r>
        <w:t>Loại đất</w:t>
      </w:r>
    </w:p>
    <w:p>
      <w:r>
        <w:t>1</w:t>
      </w:r>
    </w:p>
    <w:p>
      <w:r>
        <w:t>Đất nông nghiệp</w:t>
      </w:r>
    </w:p>
    <w:p>
      <w:r>
        <w:t>NNP</w:t>
      </w:r>
    </w:p>
    <w:p>
      <w:r>
        <w:t>16.02892</w:t>
      </w:r>
    </w:p>
    <w:p>
      <w:r>
        <w:t>1.058,65</w:t>
      </w:r>
    </w:p>
    <w:p>
      <w:r>
        <w:t>462,83</w:t>
      </w:r>
    </w:p>
    <w:p>
      <w:r>
        <w:t>926,55</w:t>
      </w:r>
    </w:p>
    <w:p>
      <w:r>
        <w:t>1.085,91</w:t>
      </w:r>
    </w:p>
    <w:p>
      <w:r>
        <w:t>770,98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46,55</w:t>
      </w:r>
    </w:p>
    <w:p>
      <w:r>
        <w:t>12,44</w:t>
      </w:r>
    </w:p>
    <w:p>
      <w:r>
        <w:t>1.3</w:t>
      </w:r>
    </w:p>
    <w:p>
      <w:r>
        <w:t>Đất trồng cây lâu năm</w:t>
      </w:r>
    </w:p>
    <w:p>
      <w:r>
        <w:t>CLN</w:t>
      </w:r>
    </w:p>
    <w:p>
      <w:r>
        <w:t>15.777,94</w:t>
      </w:r>
    </w:p>
    <w:p>
      <w:r>
        <w:t>1.058,65</w:t>
      </w:r>
    </w:p>
    <w:p>
      <w:r>
        <w:t>448,86</w:t>
      </w:r>
    </w:p>
    <w:p>
      <w:r>
        <w:t>914,08</w:t>
      </w:r>
    </w:p>
    <w:p>
      <w:r>
        <w:t>994,28</w:t>
      </w:r>
    </w:p>
    <w:p>
      <w:r>
        <w:t>769,57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191,40</w:t>
      </w:r>
    </w:p>
    <w:p>
      <w:r>
        <w:t>1,40</w:t>
      </w:r>
    </w:p>
    <w:p>
      <w:r>
        <w:t>12,47</w:t>
      </w:r>
    </w:p>
    <w:p>
      <w:r>
        <w:t>91,63</w:t>
      </w:r>
    </w:p>
    <w:p>
      <w:r>
        <w:t>0,15</w:t>
      </w:r>
    </w:p>
    <w:p>
      <w:r>
        <w:t>1.8</w:t>
      </w:r>
    </w:p>
    <w:p>
      <w:r>
        <w:t>Đất làm muối</w:t>
      </w:r>
    </w:p>
    <w:p>
      <w:r>
        <w:t>LMU</w:t>
      </w:r>
    </w:p>
    <w:p>
      <w:r>
        <w:t>1.9</w:t>
      </w:r>
    </w:p>
    <w:p>
      <w:r>
        <w:t>Đất nông nghiệp khác</w:t>
      </w:r>
    </w:p>
    <w:p>
      <w:r>
        <w:t>NKH</w:t>
      </w:r>
    </w:p>
    <w:p>
      <w:r>
        <w:t>13,02</w:t>
      </w:r>
    </w:p>
    <w:p>
      <w:r>
        <w:t>0,13</w:t>
      </w:r>
    </w:p>
    <w:p>
      <w:r>
        <w:t>1,25</w:t>
      </w:r>
    </w:p>
    <w:p>
      <w:r>
        <w:t>2</w:t>
      </w:r>
    </w:p>
    <w:p>
      <w:r>
        <w:t>Đất phi nông nghiệp</w:t>
      </w:r>
    </w:p>
    <w:p>
      <w:r>
        <w:t>PNN</w:t>
      </w:r>
    </w:p>
    <w:p>
      <w:r>
        <w:t>6.459,83</w:t>
      </w:r>
    </w:p>
    <w:p>
      <w:r>
        <w:t>250,55</w:t>
      </w:r>
    </w:p>
    <w:p>
      <w:r>
        <w:t>103,57</w:t>
      </w:r>
    </w:p>
    <w:p>
      <w:r>
        <w:t>546,91</w:t>
      </w:r>
    </w:p>
    <w:p>
      <w:r>
        <w:t>488,00</w:t>
      </w:r>
    </w:p>
    <w:p>
      <w:r>
        <w:t>154,18</w:t>
      </w:r>
    </w:p>
    <w:p>
      <w:r>
        <w:t>Trong đó:</w:t>
      </w:r>
    </w:p>
    <w:p>
      <w:r>
        <w:t>2.1</w:t>
      </w:r>
    </w:p>
    <w:p>
      <w:r>
        <w:t>Đất quốc phòng</w:t>
      </w:r>
    </w:p>
    <w:p>
      <w:r>
        <w:t>CQP</w:t>
      </w:r>
    </w:p>
    <w:p>
      <w:r>
        <w:t>5,66</w:t>
      </w:r>
    </w:p>
    <w:p>
      <w:r>
        <w:t>2.2</w:t>
      </w:r>
    </w:p>
    <w:p>
      <w:r>
        <w:t>Đất an ninh</w:t>
      </w:r>
    </w:p>
    <w:p>
      <w:r>
        <w:t>CAN</w:t>
      </w:r>
    </w:p>
    <w:p>
      <w:r>
        <w:t>3,45</w:t>
      </w:r>
    </w:p>
    <w:p>
      <w:r>
        <w:t>0,18</w:t>
      </w:r>
    </w:p>
    <w:p>
      <w:r>
        <w:t>0,10</w:t>
      </w:r>
    </w:p>
    <w:p>
      <w:r>
        <w:t>2.3</w:t>
      </w:r>
    </w:p>
    <w:p>
      <w:r>
        <w:t>Đất khu công nghiệp</w:t>
      </w:r>
    </w:p>
    <w:p>
      <w:r>
        <w:t>SKK</w:t>
      </w:r>
    </w:p>
    <w:p>
      <w:r>
        <w:t>237,88</w:t>
      </w:r>
    </w:p>
    <w:p>
      <w:r>
        <w:t>2.4</w:t>
      </w:r>
    </w:p>
    <w:p>
      <w:r>
        <w:t>Đất cụm công nghiệp</w:t>
      </w:r>
    </w:p>
    <w:p>
      <w:r>
        <w:t>SKN</w:t>
      </w:r>
    </w:p>
    <w:p>
      <w:r>
        <w:t>41,38</w:t>
      </w:r>
    </w:p>
    <w:p>
      <w:r>
        <w:t>2.5</w:t>
      </w:r>
    </w:p>
    <w:p>
      <w:r>
        <w:t>Đất thương mại, dịch vụ</w:t>
      </w:r>
    </w:p>
    <w:p>
      <w:r>
        <w:t>TMD</w:t>
      </w:r>
    </w:p>
    <w:p>
      <w:r>
        <w:t>109,29</w:t>
      </w:r>
    </w:p>
    <w:p>
      <w:r>
        <w:t>8,02</w:t>
      </w:r>
    </w:p>
    <w:p>
      <w:r>
        <w:t>0,02</w:t>
      </w:r>
    </w:p>
    <w:p>
      <w:r>
        <w:t>0,39</w:t>
      </w:r>
    </w:p>
    <w:p>
      <w:r>
        <w:t>12,71</w:t>
      </w:r>
    </w:p>
    <w:p>
      <w:r>
        <w:t>0,47</w:t>
      </w:r>
    </w:p>
    <w:p>
      <w:r>
        <w:t>2.6</w:t>
      </w:r>
    </w:p>
    <w:p>
      <w:r>
        <w:t>Đất cơ sở sản xuất phi nông nghiệp</w:t>
      </w:r>
    </w:p>
    <w:p>
      <w:r>
        <w:t>SKC</w:t>
      </w:r>
    </w:p>
    <w:p>
      <w:r>
        <w:t>76,09</w:t>
      </w:r>
    </w:p>
    <w:p>
      <w:r>
        <w:t>11,62</w:t>
      </w:r>
    </w:p>
    <w:p>
      <w:r>
        <w:t>4,22</w:t>
      </w:r>
    </w:p>
    <w:p>
      <w:r>
        <w:t>0,44</w:t>
      </w:r>
    </w:p>
    <w:p>
      <w:r>
        <w:t>0,28</w:t>
      </w:r>
    </w:p>
    <w:p>
      <w:r>
        <w:t>4,10</w:t>
      </w:r>
    </w:p>
    <w:p>
      <w:r>
        <w:t>2.7</w:t>
      </w:r>
    </w:p>
    <w:p>
      <w:r>
        <w:t>Đất sử dụng cho hoạt động khoáng sản</w:t>
      </w:r>
    </w:p>
    <w:p>
      <w:r>
        <w:t>SKS</w:t>
      </w:r>
    </w:p>
    <w:p>
      <w:r>
        <w:t>74,41</w:t>
      </w:r>
    </w:p>
    <w:p>
      <w:r>
        <w:t>2.8</w:t>
      </w:r>
    </w:p>
    <w:p>
      <w:r>
        <w:t>Đất sản xuất vật liệu xây dựng, làm đồ gốm</w:t>
      </w:r>
    </w:p>
    <w:p>
      <w:r>
        <w:t>SKX</w:t>
      </w:r>
    </w:p>
    <w:p>
      <w:r>
        <w:t>2.9</w:t>
      </w:r>
    </w:p>
    <w:p>
      <w:r>
        <w:t>Đất phát triển hạ tầng cấp quốc gia, cấp tỉnh, cấp huyện, cấp xã</w:t>
      </w:r>
    </w:p>
    <w:p>
      <w:r>
        <w:t>DHT</w:t>
      </w:r>
    </w:p>
    <w:p>
      <w:r>
        <w:t>957,94</w:t>
      </w:r>
    </w:p>
    <w:p>
      <w:r>
        <w:t>99,61</w:t>
      </w:r>
    </w:p>
    <w:p>
      <w:r>
        <w:t>24,01</w:t>
      </w:r>
    </w:p>
    <w:p>
      <w:r>
        <w:t>40,58</w:t>
      </w:r>
    </w:p>
    <w:p>
      <w:r>
        <w:t>64,85</w:t>
      </w:r>
    </w:p>
    <w:p>
      <w:r>
        <w:t>26,30</w:t>
      </w:r>
    </w:p>
    <w:p>
      <w:r>
        <w:t>Trong đó:</w:t>
      </w:r>
    </w:p>
    <w:p>
      <w:r>
        <w:t>-</w:t>
      </w:r>
    </w:p>
    <w:p>
      <w:r>
        <w:t>Đất giao thông</w:t>
      </w:r>
    </w:p>
    <w:p>
      <w:r>
        <w:t>DGT</w:t>
      </w:r>
    </w:p>
    <w:p>
      <w:r>
        <w:t>590,83</w:t>
      </w:r>
    </w:p>
    <w:p>
      <w:r>
        <w:t>47,40</w:t>
      </w:r>
    </w:p>
    <w:p>
      <w:r>
        <w:t>16,10</w:t>
      </w:r>
    </w:p>
    <w:p>
      <w:r>
        <w:t>32,94</w:t>
      </w:r>
    </w:p>
    <w:p>
      <w:r>
        <w:t>37,25</w:t>
      </w:r>
    </w:p>
    <w:p>
      <w:r>
        <w:t>22,19</w:t>
      </w:r>
    </w:p>
    <w:p>
      <w:r>
        <w:t>-</w:t>
      </w:r>
    </w:p>
    <w:p>
      <w:r>
        <w:t>Đất thủy lợi</w:t>
      </w:r>
    </w:p>
    <w:p>
      <w:r>
        <w:t>DTL</w:t>
      </w:r>
    </w:p>
    <w:p>
      <w:r>
        <w:t>179,55</w:t>
      </w:r>
    </w:p>
    <w:p>
      <w:r>
        <w:t>27,55</w:t>
      </w:r>
    </w:p>
    <w:p>
      <w:r>
        <w:t>3,33</w:t>
      </w:r>
    </w:p>
    <w:p>
      <w:r>
        <w:t>3,30</w:t>
      </w:r>
    </w:p>
    <w:p>
      <w:r>
        <w:t>18,48</w:t>
      </w:r>
    </w:p>
    <w:p>
      <w:r>
        <w:t>-</w:t>
      </w:r>
    </w:p>
    <w:p>
      <w:r>
        <w:t>Đất xây dựng cơ sở văn hóa</w:t>
      </w:r>
    </w:p>
    <w:p>
      <w:r>
        <w:t>DVH</w:t>
      </w:r>
    </w:p>
    <w:p>
      <w:r>
        <w:t>4,48</w:t>
      </w:r>
    </w:p>
    <w:p>
      <w:r>
        <w:t>0,03</w:t>
      </w:r>
    </w:p>
    <w:p>
      <w:r>
        <w:t>0,04</w:t>
      </w:r>
    </w:p>
    <w:p>
      <w:r>
        <w:t>0,34</w:t>
      </w:r>
    </w:p>
    <w:p>
      <w:r>
        <w:t>0,52</w:t>
      </w:r>
    </w:p>
    <w:p>
      <w:r>
        <w:t>-</w:t>
      </w:r>
    </w:p>
    <w:p>
      <w:r>
        <w:t>Đất xây dựng cơ sở y tế</w:t>
      </w:r>
    </w:p>
    <w:p>
      <w:r>
        <w:t>DYT</w:t>
      </w:r>
    </w:p>
    <w:p>
      <w:r>
        <w:t>8,55</w:t>
      </w:r>
    </w:p>
    <w:p>
      <w:r>
        <w:t>3,37</w:t>
      </w:r>
    </w:p>
    <w:p>
      <w:r>
        <w:t>0,11</w:t>
      </w:r>
    </w:p>
    <w:p>
      <w:r>
        <w:t>0,14</w:t>
      </w:r>
    </w:p>
    <w:p>
      <w:r>
        <w:t>0,05</w:t>
      </w:r>
    </w:p>
    <w:p>
      <w:r>
        <w:t>0,35</w:t>
      </w:r>
    </w:p>
    <w:p>
      <w:r>
        <w:t>-</w:t>
      </w:r>
    </w:p>
    <w:p>
      <w:r>
        <w:t>Đất xây dựng cơ sở giáo dục và đào tạo</w:t>
      </w:r>
    </w:p>
    <w:p>
      <w:r>
        <w:t>DGD</w:t>
      </w:r>
    </w:p>
    <w:p>
      <w:r>
        <w:t>48,39</w:t>
      </w:r>
    </w:p>
    <w:p>
      <w:r>
        <w:t>0,95</w:t>
      </w:r>
    </w:p>
    <w:p>
      <w:r>
        <w:t>2,77</w:t>
      </w:r>
    </w:p>
    <w:p>
      <w:r>
        <w:t>1,02</w:t>
      </w:r>
    </w:p>
    <w:p>
      <w:r>
        <w:t>4,12</w:t>
      </w:r>
    </w:p>
    <w:p>
      <w:r>
        <w:t>1,40</w:t>
      </w:r>
    </w:p>
    <w:p>
      <w:r>
        <w:t>-</w:t>
      </w:r>
    </w:p>
    <w:p>
      <w:r>
        <w:t>Đất xây dựng cơ sở thể dục thể thao</w:t>
      </w:r>
    </w:p>
    <w:p>
      <w:r>
        <w:t>DTT</w:t>
      </w:r>
    </w:p>
    <w:p>
      <w:r>
        <w:t>7,86</w:t>
      </w:r>
    </w:p>
    <w:p>
      <w:r>
        <w:t>0,93</w:t>
      </w:r>
    </w:p>
    <w:p>
      <w:r>
        <w:t>0,96</w:t>
      </w:r>
    </w:p>
    <w:p>
      <w:r>
        <w:t>1,25</w:t>
      </w:r>
    </w:p>
    <w:p>
      <w:r>
        <w:t>-</w:t>
      </w:r>
    </w:p>
    <w:p>
      <w:r>
        <w:t>Đất công trình năng lượng</w:t>
      </w:r>
    </w:p>
    <w:p>
      <w:r>
        <w:t>DNL</w:t>
      </w:r>
    </w:p>
    <w:p>
      <w:r>
        <w:t>3,58</w:t>
      </w:r>
    </w:p>
    <w:p>
      <w:r>
        <w:t>0,65</w:t>
      </w:r>
    </w:p>
    <w:p>
      <w:r>
        <w:t>0,07</w:t>
      </w:r>
    </w:p>
    <w:p>
      <w:r>
        <w:t>-</w:t>
      </w:r>
    </w:p>
    <w:p>
      <w:r>
        <w:t>Đất công trình bưu chính, viễn thông</w:t>
      </w:r>
    </w:p>
    <w:p>
      <w:r>
        <w:t>DBV</w:t>
      </w:r>
    </w:p>
    <w:p>
      <w:r>
        <w:t>1,37</w:t>
      </w:r>
    </w:p>
    <w:p>
      <w:r>
        <w:t>0,30</w:t>
      </w:r>
    </w:p>
    <w:p>
      <w:r>
        <w:t>0,13</w:t>
      </w:r>
    </w:p>
    <w:p>
      <w:r>
        <w:t>0,02</w:t>
      </w:r>
    </w:p>
    <w:p>
      <w:r>
        <w:t>0,06</w:t>
      </w:r>
    </w:p>
    <w:p>
      <w:r>
        <w:t>0,01</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7,97</w:t>
      </w:r>
    </w:p>
    <w:p>
      <w:r>
        <w:t>7,27</w:t>
      </w:r>
    </w:p>
    <w:p>
      <w:r>
        <w:t>-</w:t>
      </w:r>
    </w:p>
    <w:p>
      <w:r>
        <w:t>Đất cơ sở tôn giáo</w:t>
      </w:r>
    </w:p>
    <w:p>
      <w:r>
        <w:t>TON</w:t>
      </w:r>
    </w:p>
    <w:p>
      <w:r>
        <w:t>57,59</w:t>
      </w:r>
    </w:p>
    <w:p>
      <w:r>
        <w:t>0,78</w:t>
      </w:r>
    </w:p>
    <w:p>
      <w:r>
        <w:t>0,28</w:t>
      </w:r>
    </w:p>
    <w:p>
      <w:r>
        <w:t>1,26</w:t>
      </w:r>
    </w:p>
    <w:p>
      <w:r>
        <w:t>1,42</w:t>
      </w:r>
    </w:p>
    <w:p>
      <w:r>
        <w:t>0,32</w:t>
      </w:r>
    </w:p>
    <w:p>
      <w:r>
        <w:t>-</w:t>
      </w:r>
    </w:p>
    <w:p>
      <w:r>
        <w:t>Đất làm nghĩa trang, nghĩa địa, nhà tang lễ, nhà hỏa táng</w:t>
      </w:r>
    </w:p>
    <w:p>
      <w:r>
        <w:t>NTD</w:t>
      </w:r>
    </w:p>
    <w:p>
      <w:r>
        <w:t>42,19</w:t>
      </w:r>
    </w:p>
    <w:p>
      <w:r>
        <w:t>11,22</w:t>
      </w:r>
    </w:p>
    <w:p>
      <w:r>
        <w:t>1,23</w:t>
      </w:r>
    </w:p>
    <w:p>
      <w:r>
        <w:t>0,92</w:t>
      </w:r>
    </w:p>
    <w:p>
      <w:r>
        <w:t>1,69</w:t>
      </w:r>
    </w:p>
    <w:p>
      <w:r>
        <w:t>0,27</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0,09</w:t>
      </w:r>
    </w:p>
    <w:p>
      <w:r>
        <w:t>0,03</w:t>
      </w:r>
    </w:p>
    <w:p>
      <w:r>
        <w:t>0,48</w:t>
      </w:r>
    </w:p>
    <w:p>
      <w:r>
        <w:t>2.10</w:t>
      </w:r>
    </w:p>
    <w:p>
      <w:r>
        <w:t>Đất danh lam thắng cảnh</w:t>
      </w:r>
    </w:p>
    <w:p>
      <w:r>
        <w:t>DDL</w:t>
      </w:r>
    </w:p>
    <w:p>
      <w:r>
        <w:t>2.11</w:t>
      </w:r>
    </w:p>
    <w:p>
      <w:r>
        <w:t>Đất sinh hoạt cộng đồng</w:t>
      </w:r>
    </w:p>
    <w:p>
      <w:r>
        <w:t>DSH</w:t>
      </w:r>
    </w:p>
    <w:p>
      <w:r>
        <w:t>5,41</w:t>
      </w:r>
    </w:p>
    <w:p>
      <w:r>
        <w:t>0,64</w:t>
      </w:r>
    </w:p>
    <w:p>
      <w:r>
        <w:t>0,18</w:t>
      </w:r>
    </w:p>
    <w:p>
      <w:r>
        <w:t>0,95</w:t>
      </w:r>
    </w:p>
    <w:p>
      <w:r>
        <w:t>0,49</w:t>
      </w:r>
    </w:p>
    <w:p>
      <w:r>
        <w:t>0,26</w:t>
      </w:r>
    </w:p>
    <w:p>
      <w:r>
        <w:t>2.12</w:t>
      </w:r>
    </w:p>
    <w:p>
      <w:r>
        <w:t>Đất khu vui chơi, giải trí công cộng</w:t>
      </w:r>
    </w:p>
    <w:p>
      <w:r>
        <w:t>DKV</w:t>
      </w:r>
    </w:p>
    <w:p>
      <w:r>
        <w:t>11,54</w:t>
      </w:r>
    </w:p>
    <w:p>
      <w:r>
        <w:t>2.13</w:t>
      </w:r>
    </w:p>
    <w:p>
      <w:r>
        <w:t>Đất ở tại nông thôn</w:t>
      </w:r>
    </w:p>
    <w:p>
      <w:r>
        <w:t>ONT</w:t>
      </w:r>
    </w:p>
    <w:p>
      <w:r>
        <w:t>1.137,86</w:t>
      </w:r>
    </w:p>
    <w:p>
      <w:r>
        <w:t>91,46</w:t>
      </w:r>
    </w:p>
    <w:p>
      <w:r>
        <w:t>54,62</w:t>
      </w:r>
    </w:p>
    <w:p>
      <w:r>
        <w:t>59,13</w:t>
      </w:r>
    </w:p>
    <w:p>
      <w:r>
        <w:t>76,35</w:t>
      </w:r>
    </w:p>
    <w:p>
      <w:r>
        <w:t>47,03</w:t>
      </w:r>
    </w:p>
    <w:p>
      <w:r>
        <w:t>2.14</w:t>
      </w:r>
    </w:p>
    <w:p>
      <w:r>
        <w:t>Đất ở tại đô thị</w:t>
      </w:r>
    </w:p>
    <w:p>
      <w:r>
        <w:t>ODT</w:t>
      </w:r>
    </w:p>
    <w:p>
      <w:r>
        <w:t>170,42</w:t>
      </w:r>
    </w:p>
    <w:p>
      <w:r>
        <w:t>2.15</w:t>
      </w:r>
    </w:p>
    <w:p>
      <w:r>
        <w:t>Đất xây dựng trụ sở cơ quan</w:t>
      </w:r>
    </w:p>
    <w:p>
      <w:r>
        <w:t>TSC</w:t>
      </w:r>
    </w:p>
    <w:p>
      <w:r>
        <w:t>17,23</w:t>
      </w:r>
    </w:p>
    <w:p>
      <w:r>
        <w:t>1,33</w:t>
      </w:r>
    </w:p>
    <w:p>
      <w:r>
        <w:t>0,48</w:t>
      </w:r>
    </w:p>
    <w:p>
      <w:r>
        <w:t>0,35</w:t>
      </w:r>
    </w:p>
    <w:p>
      <w:r>
        <w:t>0,52</w:t>
      </w:r>
    </w:p>
    <w:p>
      <w:r>
        <w:t>0,22</w:t>
      </w:r>
    </w:p>
    <w:p>
      <w:r>
        <w:t>2.16</w:t>
      </w:r>
    </w:p>
    <w:p>
      <w:r>
        <w:t>Đất xây dựng trụ sở của tổ chức sự nghiệp</w:t>
      </w:r>
    </w:p>
    <w:p>
      <w:r>
        <w:t>DTS</w:t>
      </w:r>
    </w:p>
    <w:p>
      <w:r>
        <w:t>3,54</w:t>
      </w:r>
    </w:p>
    <w:p>
      <w:r>
        <w:t>2,01</w:t>
      </w:r>
    </w:p>
    <w:p>
      <w:r>
        <w:t>2.17</w:t>
      </w:r>
    </w:p>
    <w:p>
      <w:r>
        <w:t>Đất xây dựng cơ sở ngoại giao</w:t>
      </w:r>
    </w:p>
    <w:p>
      <w:r>
        <w:t>DNG</w:t>
      </w:r>
    </w:p>
    <w:p>
      <w:r>
        <w:t>2.18</w:t>
      </w:r>
    </w:p>
    <w:p>
      <w:r>
        <w:t>Đất cơ sở tín ngưỡng</w:t>
      </w:r>
    </w:p>
    <w:p>
      <w:r>
        <w:t>TIN</w:t>
      </w:r>
    </w:p>
    <w:p>
      <w:r>
        <w:t>18,07</w:t>
      </w:r>
    </w:p>
    <w:p>
      <w:r>
        <w:t>0,36</w:t>
      </w:r>
    </w:p>
    <w:p>
      <w:r>
        <w:t>0,37</w:t>
      </w:r>
    </w:p>
    <w:p>
      <w:r>
        <w:t>0,28</w:t>
      </w:r>
    </w:p>
    <w:p>
      <w:r>
        <w:t>0,21</w:t>
      </w:r>
    </w:p>
    <w:p>
      <w:r>
        <w:t>0,39</w:t>
      </w:r>
    </w:p>
    <w:p>
      <w:r>
        <w:t>2.19</w:t>
      </w:r>
    </w:p>
    <w:p>
      <w:r>
        <w:t>Đất sông, ngòi, kênh, rạch, suối</w:t>
      </w:r>
    </w:p>
    <w:p>
      <w:r>
        <w:t>SON</w:t>
      </w:r>
    </w:p>
    <w:p>
      <w:r>
        <w:t>3.589,18</w:t>
      </w:r>
    </w:p>
    <w:p>
      <w:r>
        <w:t>35,31</w:t>
      </w:r>
    </w:p>
    <w:p>
      <w:r>
        <w:t>19,65</w:t>
      </w:r>
    </w:p>
    <w:p>
      <w:r>
        <w:t>444,80</w:t>
      </w:r>
    </w:p>
    <w:p>
      <w:r>
        <w:t>332,02</w:t>
      </w:r>
    </w:p>
    <w:p>
      <w:r>
        <w:t>75,40</w:t>
      </w:r>
    </w:p>
    <w:p>
      <w:r>
        <w:t>2.20</w:t>
      </w:r>
    </w:p>
    <w:p>
      <w:r>
        <w:t>Đất có mặt nước chuyên dùng</w:t>
      </w:r>
    </w:p>
    <w:p>
      <w:r>
        <w:t>MNC</w:t>
      </w:r>
    </w:p>
    <w:p>
      <w:r>
        <w:t>0,46</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2.133,56</w:t>
      </w:r>
    </w:p>
    <w:p>
      <w:r>
        <w:t>4</w:t>
      </w:r>
    </w:p>
    <w:p>
      <w:r>
        <w:t>Khu sản xuất nông nghiệp (khu vực chuyên trồng lúa nước, khu vực chuyên trồng cây lâu năm)</w:t>
      </w:r>
    </w:p>
    <w:p>
      <w:r>
        <w:t>KNN</w:t>
      </w:r>
    </w:p>
    <w:p>
      <w:r>
        <w:t>15.777,94</w:t>
      </w:r>
    </w:p>
    <w:p>
      <w:r>
        <w:t>1.058,65</w:t>
      </w:r>
    </w:p>
    <w:p>
      <w:r>
        <w:t>448,86</w:t>
      </w:r>
    </w:p>
    <w:p>
      <w:r>
        <w:t>914,08</w:t>
      </w:r>
    </w:p>
    <w:p>
      <w:r>
        <w:t>994,28</w:t>
      </w:r>
    </w:p>
    <w:p>
      <w:r>
        <w:t>769,57</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279,26</w:t>
      </w:r>
    </w:p>
    <w:p>
      <w:r>
        <w:t>9</w:t>
      </w:r>
    </w:p>
    <w:p>
      <w:r>
        <w:t>Khu đô thị (trong đó có khu đô thị mới)</w:t>
      </w:r>
    </w:p>
    <w:p>
      <w:r>
        <w:t>DTC</w:t>
      </w:r>
    </w:p>
    <w:p>
      <w:r>
        <w:t>231,86</w:t>
      </w:r>
    </w:p>
    <w:p>
      <w:r>
        <w:t>10</w:t>
      </w:r>
    </w:p>
    <w:p>
      <w:r>
        <w:t>Khu thương mại- dịch vụ</w:t>
      </w:r>
    </w:p>
    <w:p>
      <w:r>
        <w:t>KTM</w:t>
      </w:r>
    </w:p>
    <w:p>
      <w:r>
        <w:t>11</w:t>
      </w:r>
    </w:p>
    <w:p>
      <w:r>
        <w:t>Khu đô thị- thương mại- dịch vụ</w:t>
      </w:r>
    </w:p>
    <w:p>
      <w:r>
        <w:t>KDV</w:t>
      </w:r>
    </w:p>
    <w:p>
      <w:r>
        <w:t>12</w:t>
      </w:r>
    </w:p>
    <w:p>
      <w:r>
        <w:t>Khu dân cư nông thôn</w:t>
      </w:r>
    </w:p>
    <w:p>
      <w:r>
        <w:t>DNT</w:t>
      </w:r>
    </w:p>
    <w:p>
      <w:r>
        <w:t>13</w:t>
      </w:r>
    </w:p>
    <w:p>
      <w:r>
        <w:t>Khu ở, làng nghề, sản xuất phi nông nghiệp nông thôn</w:t>
      </w:r>
    </w:p>
    <w:p>
      <w:r>
        <w:t>KON</w:t>
      </w:r>
    </w:p>
    <w:p>
      <w:r>
        <w:t>STT</w:t>
      </w:r>
    </w:p>
    <w:p>
      <w:r>
        <w:t>Chỉ tiêu sử dụng đất</w:t>
      </w:r>
    </w:p>
    <w:p>
      <w:r>
        <w:t>Mã</w:t>
      </w:r>
    </w:p>
    <w:p>
      <w:r>
        <w:t>Tổng diện tích</w:t>
      </w:r>
    </w:p>
    <w:p>
      <w:r>
        <w:t>Diện tích phân theo đơn vị hành chính</w:t>
      </w:r>
    </w:p>
    <w:p>
      <w:r>
        <w:t>Xã Quới Sơn</w:t>
      </w:r>
    </w:p>
    <w:p>
      <w:r>
        <w:t>Xã Quới Thành</w:t>
      </w:r>
    </w:p>
    <w:p>
      <w:r>
        <w:t>Xã Sơn Hòa</w:t>
      </w:r>
    </w:p>
    <w:p>
      <w:r>
        <w:t>Xã Tam Phước</w:t>
      </w:r>
    </w:p>
    <w:p>
      <w:r>
        <w:t>Xã Tân Phú</w:t>
      </w:r>
    </w:p>
    <w:p>
      <w:r>
        <w:t>Xã Tân Thạch</w:t>
      </w:r>
    </w:p>
    <w:p>
      <w:r>
        <w:t>(1)</w:t>
      </w:r>
    </w:p>
    <w:p>
      <w:r>
        <w:t>(2)</w:t>
      </w:r>
    </w:p>
    <w:p>
      <w:r>
        <w:t>(3)</w:t>
      </w:r>
    </w:p>
    <w:p>
      <w:r>
        <w:t>(4)=(5)+..+ (25)</w:t>
      </w:r>
    </w:p>
    <w:p>
      <w:r>
        <w:t>(15)</w:t>
      </w:r>
    </w:p>
    <w:p>
      <w:r>
        <w:t>(16)</w:t>
      </w:r>
    </w:p>
    <w:p>
      <w:r>
        <w:t>(17)</w:t>
      </w:r>
    </w:p>
    <w:p>
      <w:r>
        <w:t>(18)</w:t>
      </w:r>
    </w:p>
    <w:p>
      <w:r>
        <w:t>(19)</w:t>
      </w:r>
    </w:p>
    <w:p>
      <w:r>
        <w:t>(20)</w:t>
      </w:r>
    </w:p>
    <w:p>
      <w:r>
        <w:t>Tổng diện tích tự nhiên</w:t>
      </w:r>
    </w:p>
    <w:p>
      <w:r>
        <w:t>22.488,75</w:t>
      </w:r>
    </w:p>
    <w:p>
      <w:r>
        <w:t>1.514,61</w:t>
      </w:r>
    </w:p>
    <w:p>
      <w:r>
        <w:t>665,68</w:t>
      </w:r>
    </w:p>
    <w:p>
      <w:r>
        <w:t>581,01</w:t>
      </w:r>
    </w:p>
    <w:p>
      <w:r>
        <w:t>1.122,18</w:t>
      </w:r>
    </w:p>
    <w:p>
      <w:r>
        <w:t>2.439,11</w:t>
      </w:r>
    </w:p>
    <w:p>
      <w:r>
        <w:t>975,75</w:t>
      </w:r>
    </w:p>
    <w:p>
      <w:r>
        <w:t>I</w:t>
      </w:r>
    </w:p>
    <w:p>
      <w:r>
        <w:t>Loại đất</w:t>
      </w:r>
    </w:p>
    <w:p>
      <w:r>
        <w:t>1</w:t>
      </w:r>
    </w:p>
    <w:p>
      <w:r>
        <w:t>Đất nông nghiệp</w:t>
      </w:r>
    </w:p>
    <w:p>
      <w:r>
        <w:t>NNP</w:t>
      </w:r>
    </w:p>
    <w:p>
      <w:r>
        <w:t>16.028,92</w:t>
      </w:r>
    </w:p>
    <w:p>
      <w:r>
        <w:t>1.029,50</w:t>
      </w:r>
    </w:p>
    <w:p>
      <w:r>
        <w:t>543,51</w:t>
      </w:r>
    </w:p>
    <w:p>
      <w:r>
        <w:t>409,29</w:t>
      </w:r>
    </w:p>
    <w:p>
      <w:r>
        <w:t>947,12</w:t>
      </w:r>
    </w:p>
    <w:p>
      <w:r>
        <w:t>1.638,03</w:t>
      </w:r>
    </w:p>
    <w:p>
      <w:r>
        <w:t>576,01</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46,55</w:t>
      </w:r>
    </w:p>
    <w:p>
      <w:r>
        <w:t>3,79</w:t>
      </w:r>
    </w:p>
    <w:p>
      <w:r>
        <w:t>0,03</w:t>
      </w:r>
    </w:p>
    <w:p>
      <w:r>
        <w:t>9,27</w:t>
      </w:r>
    </w:p>
    <w:p>
      <w:r>
        <w:t>11,14</w:t>
      </w:r>
    </w:p>
    <w:p>
      <w:r>
        <w:t>1.3</w:t>
      </w:r>
    </w:p>
    <w:p>
      <w:r>
        <w:t>Đất trồng cây lâu năm</w:t>
      </w:r>
    </w:p>
    <w:p>
      <w:r>
        <w:t>CLN</w:t>
      </w:r>
    </w:p>
    <w:p>
      <w:r>
        <w:t>15.777,94</w:t>
      </w:r>
    </w:p>
    <w:p>
      <w:r>
        <w:t>1.025,71</w:t>
      </w:r>
    </w:p>
    <w:p>
      <w:r>
        <w:t>543,43</w:t>
      </w:r>
    </w:p>
    <w:p>
      <w:r>
        <w:t>399,54</w:t>
      </w:r>
    </w:p>
    <w:p>
      <w:r>
        <w:t>925,80</w:t>
      </w:r>
    </w:p>
    <w:p>
      <w:r>
        <w:t>1.618,03</w:t>
      </w:r>
    </w:p>
    <w:p>
      <w:r>
        <w:t>575,65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191,40</w:t>
      </w:r>
    </w:p>
    <w:p>
      <w:r>
        <w:t>0,06</w:t>
      </w:r>
    </w:p>
    <w:p>
      <w:r>
        <w:t>0,44</w:t>
      </w:r>
    </w:p>
    <w:p>
      <w:r>
        <w:t>0,05</w:t>
      </w:r>
    </w:p>
    <w:p>
      <w:r>
        <w:t>20,00</w:t>
      </w:r>
    </w:p>
    <w:p>
      <w:r>
        <w:t>0,36</w:t>
      </w:r>
    </w:p>
    <w:p>
      <w:r>
        <w:t>1.8</w:t>
      </w:r>
    </w:p>
    <w:p>
      <w:r>
        <w:t>Đất làm muối</w:t>
      </w:r>
    </w:p>
    <w:p>
      <w:r>
        <w:t>LMU</w:t>
      </w:r>
    </w:p>
    <w:p>
      <w:r>
        <w:t>1.9</w:t>
      </w:r>
    </w:p>
    <w:p>
      <w:r>
        <w:t>Đất nông nghiệp khác</w:t>
      </w:r>
    </w:p>
    <w:p>
      <w:r>
        <w:t>NKH</w:t>
      </w:r>
    </w:p>
    <w:p>
      <w:r>
        <w:t>13,02</w:t>
      </w:r>
    </w:p>
    <w:p>
      <w:r>
        <w:t>0,04</w:t>
      </w:r>
    </w:p>
    <w:p>
      <w:r>
        <w:t>10,13</w:t>
      </w:r>
    </w:p>
    <w:p>
      <w:r>
        <w:t>2</w:t>
      </w:r>
    </w:p>
    <w:p>
      <w:r>
        <w:t>Đất phi nông nghiệp</w:t>
      </w:r>
    </w:p>
    <w:p>
      <w:r>
        <w:t>PNN</w:t>
      </w:r>
    </w:p>
    <w:p>
      <w:r>
        <w:t>6.459,83</w:t>
      </w:r>
    </w:p>
    <w:p>
      <w:r>
        <w:t>485,11</w:t>
      </w:r>
    </w:p>
    <w:p>
      <w:r>
        <w:t>122,17</w:t>
      </w:r>
    </w:p>
    <w:p>
      <w:r>
        <w:t>171,71</w:t>
      </w:r>
    </w:p>
    <w:p>
      <w:r>
        <w:t>175,06</w:t>
      </w:r>
    </w:p>
    <w:p>
      <w:r>
        <w:t>801,07</w:t>
      </w:r>
    </w:p>
    <w:p>
      <w:r>
        <w:t>399,75</w:t>
      </w:r>
    </w:p>
    <w:p>
      <w:r>
        <w:t>Trong đó:</w:t>
      </w:r>
    </w:p>
    <w:p>
      <w:r>
        <w:t>2.1</w:t>
      </w:r>
    </w:p>
    <w:p>
      <w:r>
        <w:t>Đất quốc phòng</w:t>
      </w:r>
    </w:p>
    <w:p>
      <w:r>
        <w:t>CQP</w:t>
      </w:r>
    </w:p>
    <w:p>
      <w:r>
        <w:t>5,66</w:t>
      </w:r>
    </w:p>
    <w:p>
      <w:r>
        <w:t>2.2</w:t>
      </w:r>
    </w:p>
    <w:p>
      <w:r>
        <w:t>Đất an ninh</w:t>
      </w:r>
    </w:p>
    <w:p>
      <w:r>
        <w:t>CAN</w:t>
      </w:r>
    </w:p>
    <w:p>
      <w:r>
        <w:t>3,45</w:t>
      </w:r>
    </w:p>
    <w:p>
      <w:r>
        <w:t>0,10</w:t>
      </w:r>
    </w:p>
    <w:p>
      <w:r>
        <w:t>0,09</w:t>
      </w:r>
    </w:p>
    <w:p>
      <w:r>
        <w:t>0,07</w:t>
      </w:r>
    </w:p>
    <w:p>
      <w:r>
        <w:t>2.3</w:t>
      </w:r>
    </w:p>
    <w:p>
      <w:r>
        <w:t>Đất khu công nghiệp</w:t>
      </w:r>
    </w:p>
    <w:p>
      <w:r>
        <w:t>SKK</w:t>
      </w:r>
    </w:p>
    <w:p>
      <w:r>
        <w:t>237,88</w:t>
      </w:r>
    </w:p>
    <w:p>
      <w:r>
        <w:t>2.4</w:t>
      </w:r>
    </w:p>
    <w:p>
      <w:r>
        <w:t>Đất cụm công nghiệp</w:t>
      </w:r>
    </w:p>
    <w:p>
      <w:r>
        <w:t>SKN</w:t>
      </w:r>
    </w:p>
    <w:p>
      <w:r>
        <w:t>41,38</w:t>
      </w:r>
    </w:p>
    <w:p>
      <w:r>
        <w:t>2.5</w:t>
      </w:r>
    </w:p>
    <w:p>
      <w:r>
        <w:t>Đất thương mại, dịch vụ</w:t>
      </w:r>
    </w:p>
    <w:p>
      <w:r>
        <w:t>TMD</w:t>
      </w:r>
    </w:p>
    <w:p>
      <w:r>
        <w:t>109,29</w:t>
      </w:r>
    </w:p>
    <w:p>
      <w:r>
        <w:t>5,80</w:t>
      </w:r>
    </w:p>
    <w:p>
      <w:r>
        <w:t>0,55</w:t>
      </w:r>
    </w:p>
    <w:p>
      <w:r>
        <w:t>0,39</w:t>
      </w:r>
    </w:p>
    <w:p>
      <w:r>
        <w:t>3,44</w:t>
      </w:r>
    </w:p>
    <w:p>
      <w:r>
        <w:t>2,70</w:t>
      </w:r>
    </w:p>
    <w:p>
      <w:r>
        <w:t>43,29</w:t>
      </w:r>
    </w:p>
    <w:p>
      <w:r>
        <w:t>2.6</w:t>
      </w:r>
    </w:p>
    <w:p>
      <w:r>
        <w:t>Đất cơ sở sản xuất phi nông nghiệp</w:t>
      </w:r>
    </w:p>
    <w:p>
      <w:r>
        <w:t>SKC</w:t>
      </w:r>
    </w:p>
    <w:p>
      <w:r>
        <w:t>76,09</w:t>
      </w:r>
    </w:p>
    <w:p>
      <w:r>
        <w:t>1,98</w:t>
      </w:r>
    </w:p>
    <w:p>
      <w:r>
        <w:t>5,89</w:t>
      </w:r>
    </w:p>
    <w:p>
      <w:r>
        <w:t>0,60</w:t>
      </w:r>
    </w:p>
    <w:p>
      <w:r>
        <w:t>3,12</w:t>
      </w:r>
    </w:p>
    <w:p>
      <w:r>
        <w:t>0,71</w:t>
      </w:r>
    </w:p>
    <w:p>
      <w:r>
        <w:t>5,13</w:t>
      </w:r>
    </w:p>
    <w:p>
      <w:r>
        <w:t>2.7</w:t>
      </w:r>
    </w:p>
    <w:p>
      <w:r>
        <w:t>Đất sử dụng cho hoạt động khoáng sản</w:t>
      </w:r>
    </w:p>
    <w:p>
      <w:r>
        <w:t>SKS</w:t>
      </w:r>
    </w:p>
    <w:p>
      <w:r>
        <w:t>74,41</w:t>
      </w:r>
    </w:p>
    <w:p>
      <w:r>
        <w:t>74,41</w:t>
      </w:r>
    </w:p>
    <w:p>
      <w:r>
        <w:t>2.8</w:t>
      </w:r>
    </w:p>
    <w:p>
      <w:r>
        <w:t>Đất sản xuất vật liệu xây dựng, làm đồ gốm</w:t>
      </w:r>
    </w:p>
    <w:p>
      <w:r>
        <w:t>SKX</w:t>
      </w:r>
    </w:p>
    <w:p>
      <w:r>
        <w:t>2.9</w:t>
      </w:r>
    </w:p>
    <w:p>
      <w:r>
        <w:t>Đất phát triển hạ tầng cấp quốc gia, cấp tỉnh, cấp huyện, cấp xã</w:t>
      </w:r>
    </w:p>
    <w:p>
      <w:r>
        <w:t>DHT</w:t>
      </w:r>
    </w:p>
    <w:p>
      <w:r>
        <w:t>957,94</w:t>
      </w:r>
    </w:p>
    <w:p>
      <w:r>
        <w:t>48,05</w:t>
      </w:r>
    </w:p>
    <w:p>
      <w:r>
        <w:t>24,90</w:t>
      </w:r>
    </w:p>
    <w:p>
      <w:r>
        <w:t>17,75</w:t>
      </w:r>
    </w:p>
    <w:p>
      <w:r>
        <w:t>61,92</w:t>
      </w:r>
    </w:p>
    <w:p>
      <w:r>
        <w:t>64,75</w:t>
      </w:r>
    </w:p>
    <w:p>
      <w:r>
        <w:t>33,34</w:t>
      </w:r>
    </w:p>
    <w:p>
      <w:r>
        <w:t>Trong đó:</w:t>
      </w:r>
    </w:p>
    <w:p>
      <w:r>
        <w:t>-</w:t>
      </w:r>
    </w:p>
    <w:p>
      <w:r>
        <w:t>Đất giao thông</w:t>
      </w:r>
    </w:p>
    <w:p>
      <w:r>
        <w:t>DGT</w:t>
      </w:r>
    </w:p>
    <w:p>
      <w:r>
        <w:t>590,83</w:t>
      </w:r>
    </w:p>
    <w:p>
      <w:r>
        <w:t>35,02</w:t>
      </w:r>
    </w:p>
    <w:p>
      <w:r>
        <w:t>18,57</w:t>
      </w:r>
    </w:p>
    <w:p>
      <w:r>
        <w:t>9,96</w:t>
      </w:r>
    </w:p>
    <w:p>
      <w:r>
        <w:t>38,21</w:t>
      </w:r>
    </w:p>
    <w:p>
      <w:r>
        <w:t>43,65</w:t>
      </w:r>
    </w:p>
    <w:p>
      <w:r>
        <w:t>22,81</w:t>
      </w:r>
    </w:p>
    <w:p>
      <w:r>
        <w:t>-</w:t>
      </w:r>
    </w:p>
    <w:p>
      <w:r>
        <w:t>Đất thủy lợi</w:t>
      </w:r>
    </w:p>
    <w:p>
      <w:r>
        <w:t>DTL</w:t>
      </w:r>
    </w:p>
    <w:p>
      <w:r>
        <w:t>179,55</w:t>
      </w:r>
    </w:p>
    <w:p>
      <w:r>
        <w:t>0,33</w:t>
      </w:r>
    </w:p>
    <w:p>
      <w:r>
        <w:t>0,13</w:t>
      </w:r>
    </w:p>
    <w:p>
      <w:r>
        <w:t>3,32</w:t>
      </w:r>
    </w:p>
    <w:p>
      <w:r>
        <w:t>15,93</w:t>
      </w:r>
    </w:p>
    <w:p>
      <w:r>
        <w:t>8,45</w:t>
      </w:r>
    </w:p>
    <w:p>
      <w:r>
        <w:t>0,75</w:t>
      </w:r>
    </w:p>
    <w:p>
      <w:r>
        <w:t>-</w:t>
      </w:r>
    </w:p>
    <w:p>
      <w:r>
        <w:t>Đất xây dựng cơ sở văn hóa</w:t>
      </w:r>
    </w:p>
    <w:p>
      <w:r>
        <w:t>DVH</w:t>
      </w:r>
    </w:p>
    <w:p>
      <w:r>
        <w:t>4,48</w:t>
      </w:r>
    </w:p>
    <w:p>
      <w:r>
        <w:t>0,23</w:t>
      </w:r>
    </w:p>
    <w:p>
      <w:r>
        <w:t>0,31</w:t>
      </w:r>
    </w:p>
    <w:p>
      <w:r>
        <w:t>0,15</w:t>
      </w:r>
    </w:p>
    <w:p>
      <w:r>
        <w:t>-</w:t>
      </w:r>
    </w:p>
    <w:p>
      <w:r>
        <w:t>Đất xây dựng cơ sở y tế</w:t>
      </w:r>
    </w:p>
    <w:p>
      <w:r>
        <w:t>DYT</w:t>
      </w:r>
    </w:p>
    <w:p>
      <w:r>
        <w:t>8,55</w:t>
      </w:r>
    </w:p>
    <w:p>
      <w:r>
        <w:t>0,11</w:t>
      </w:r>
    </w:p>
    <w:p>
      <w:r>
        <w:t>0,09</w:t>
      </w:r>
    </w:p>
    <w:p>
      <w:r>
        <w:t>0,09</w:t>
      </w:r>
    </w:p>
    <w:p>
      <w:r>
        <w:t>0,17</w:t>
      </w:r>
    </w:p>
    <w:p>
      <w:r>
        <w:t>0,18</w:t>
      </w:r>
    </w:p>
    <w:p>
      <w:r>
        <w:t>0,06</w:t>
      </w:r>
    </w:p>
    <w:p>
      <w:r>
        <w:t>-</w:t>
      </w:r>
    </w:p>
    <w:p>
      <w:r>
        <w:t>Đất xây dựng cơ sở giáo dục và đào tạo</w:t>
      </w:r>
    </w:p>
    <w:p>
      <w:r>
        <w:t>DGD</w:t>
      </w:r>
    </w:p>
    <w:p>
      <w:r>
        <w:t>48,39</w:t>
      </w:r>
    </w:p>
    <w:p>
      <w:r>
        <w:t>2,42</w:t>
      </w:r>
    </w:p>
    <w:p>
      <w:r>
        <w:t>0,95</w:t>
      </w:r>
    </w:p>
    <w:p>
      <w:r>
        <w:t>0,63</w:t>
      </w:r>
    </w:p>
    <w:p>
      <w:r>
        <w:t>2,44</w:t>
      </w:r>
    </w:p>
    <w:p>
      <w:r>
        <w:t>3,77</w:t>
      </w:r>
    </w:p>
    <w:p>
      <w:r>
        <w:t>2,69</w:t>
      </w:r>
    </w:p>
    <w:p>
      <w:r>
        <w:t>-</w:t>
      </w:r>
    </w:p>
    <w:p>
      <w:r>
        <w:t>Đất xây dựng cơ sở thể dục thể thao</w:t>
      </w:r>
    </w:p>
    <w:p>
      <w:r>
        <w:t>DTT</w:t>
      </w:r>
    </w:p>
    <w:p>
      <w:r>
        <w:t>7,86</w:t>
      </w:r>
    </w:p>
    <w:p>
      <w:r>
        <w:t>0,37</w:t>
      </w:r>
    </w:p>
    <w:p>
      <w:r>
        <w:t>0,46</w:t>
      </w:r>
    </w:p>
    <w:p>
      <w:r>
        <w:t>1,38</w:t>
      </w:r>
    </w:p>
    <w:p>
      <w:r>
        <w:t>-</w:t>
      </w:r>
    </w:p>
    <w:p>
      <w:r>
        <w:t>Đất công trình năng lượng</w:t>
      </w:r>
    </w:p>
    <w:p>
      <w:r>
        <w:t>DNL</w:t>
      </w:r>
    </w:p>
    <w:p>
      <w:r>
        <w:t>3,58</w:t>
      </w:r>
    </w:p>
    <w:p>
      <w:r>
        <w:t>0,16</w:t>
      </w:r>
    </w:p>
    <w:p>
      <w:r>
        <w:t>0,07</w:t>
      </w:r>
    </w:p>
    <w:p>
      <w:r>
        <w:t>0,49</w:t>
      </w:r>
    </w:p>
    <w:p>
      <w:r>
        <w:t>0,02</w:t>
      </w:r>
    </w:p>
    <w:p>
      <w:r>
        <w:t>-</w:t>
      </w:r>
    </w:p>
    <w:p>
      <w:r>
        <w:t>Đất công trình bưu chính, viễn thông</w:t>
      </w:r>
    </w:p>
    <w:p>
      <w:r>
        <w:t>DBV</w:t>
      </w:r>
    </w:p>
    <w:p>
      <w:r>
        <w:t>1,37</w:t>
      </w:r>
    </w:p>
    <w:p>
      <w:r>
        <w:t>0,01</w:t>
      </w:r>
    </w:p>
    <w:p>
      <w:r>
        <w:t>0,02</w:t>
      </w:r>
    </w:p>
    <w:p>
      <w:r>
        <w:t>0,02</w:t>
      </w:r>
    </w:p>
    <w:p>
      <w:r>
        <w:t>0,02</w:t>
      </w:r>
    </w:p>
    <w:p>
      <w:r>
        <w:t>0,05</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7,97</w:t>
      </w:r>
    </w:p>
    <w:p>
      <w:r>
        <w:t>0,03</w:t>
      </w:r>
    </w:p>
    <w:p>
      <w:r>
        <w:t>0,02</w:t>
      </w:r>
    </w:p>
    <w:p>
      <w:r>
        <w:t>-</w:t>
      </w:r>
    </w:p>
    <w:p>
      <w:r>
        <w:t>Đất cơ sở tôn giáo</w:t>
      </w:r>
    </w:p>
    <w:p>
      <w:r>
        <w:t>TON</w:t>
      </w:r>
    </w:p>
    <w:p>
      <w:r>
        <w:t>57,59</w:t>
      </w:r>
    </w:p>
    <w:p>
      <w:r>
        <w:t>7,27</w:t>
      </w:r>
    </w:p>
    <w:p>
      <w:r>
        <w:t>2,51</w:t>
      </w:r>
    </w:p>
    <w:p>
      <w:r>
        <w:t>0,70</w:t>
      </w:r>
    </w:p>
    <w:p>
      <w:r>
        <w:t>2,37</w:t>
      </w:r>
    </w:p>
    <w:p>
      <w:r>
        <w:t>5,44</w:t>
      </w:r>
    </w:p>
    <w:p>
      <w:r>
        <w:t>3,46</w:t>
      </w:r>
    </w:p>
    <w:p>
      <w:r>
        <w:t>-</w:t>
      </w:r>
    </w:p>
    <w:p>
      <w:r>
        <w:t>Đất làm nghĩa trang, nghĩa địa, nhà tang lễ, nhà hỏa táng</w:t>
      </w:r>
    </w:p>
    <w:p>
      <w:r>
        <w:t>NTD</w:t>
      </w:r>
    </w:p>
    <w:p>
      <w:r>
        <w:t>42,19</w:t>
      </w:r>
    </w:p>
    <w:p>
      <w:r>
        <w:t>1,89</w:t>
      </w:r>
    </w:p>
    <w:p>
      <w:r>
        <w:t>2,06</w:t>
      </w:r>
    </w:p>
    <w:p>
      <w:r>
        <w:t>2,92</w:t>
      </w:r>
    </w:p>
    <w:p>
      <w:r>
        <w:t>2,10</w:t>
      </w:r>
    </w:p>
    <w:p>
      <w:r>
        <w:t>1,77</w:t>
      </w:r>
    </w:p>
    <w:p>
      <w:r>
        <w:t>1,47</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0,61</w:t>
      </w:r>
    </w:p>
    <w:p>
      <w:r>
        <w:t>0,19</w:t>
      </w:r>
    </w:p>
    <w:p>
      <w:r>
        <w:t>0,05</w:t>
      </w:r>
    </w:p>
    <w:p>
      <w:r>
        <w:t>0,17</w:t>
      </w:r>
    </w:p>
    <w:p>
      <w:r>
        <w:t>0,68</w:t>
      </w:r>
    </w:p>
    <w:p>
      <w:r>
        <w:t>0,54</w:t>
      </w:r>
    </w:p>
    <w:p>
      <w:r>
        <w:t>2.10</w:t>
      </w:r>
    </w:p>
    <w:p>
      <w:r>
        <w:t>Đất danh lam thắng cảnh</w:t>
      </w:r>
    </w:p>
    <w:p>
      <w:r>
        <w:t>DDL</w:t>
      </w:r>
    </w:p>
    <w:p>
      <w:r>
        <w:t>2.11</w:t>
      </w:r>
    </w:p>
    <w:p>
      <w:r>
        <w:t>Đất sinh hoạt cộng đồng</w:t>
      </w:r>
    </w:p>
    <w:p>
      <w:r>
        <w:t>DSH</w:t>
      </w:r>
    </w:p>
    <w:p>
      <w:r>
        <w:t>5,41</w:t>
      </w:r>
    </w:p>
    <w:p>
      <w:r>
        <w:t>0,38</w:t>
      </w:r>
    </w:p>
    <w:p>
      <w:r>
        <w:t>0,17</w:t>
      </w:r>
    </w:p>
    <w:p>
      <w:r>
        <w:t>0,08</w:t>
      </w:r>
    </w:p>
    <w:p>
      <w:r>
        <w:t>0,42</w:t>
      </w:r>
    </w:p>
    <w:p>
      <w:r>
        <w:t>0,38</w:t>
      </w:r>
    </w:p>
    <w:p>
      <w:r>
        <w:t>2.12</w:t>
      </w:r>
    </w:p>
    <w:p>
      <w:r>
        <w:t>Đất khu vui chơi, giải trí công cộng</w:t>
      </w:r>
    </w:p>
    <w:p>
      <w:r>
        <w:t>DKV</w:t>
      </w:r>
    </w:p>
    <w:p>
      <w:r>
        <w:t>11,54</w:t>
      </w:r>
    </w:p>
    <w:p>
      <w:r>
        <w:t>1,91</w:t>
      </w:r>
    </w:p>
    <w:p>
      <w:r>
        <w:t>0,45</w:t>
      </w:r>
    </w:p>
    <w:p>
      <w:r>
        <w:t>2.13</w:t>
      </w:r>
    </w:p>
    <w:p>
      <w:r>
        <w:t>Đất ở tại nông thôn</w:t>
      </w:r>
    </w:p>
    <w:p>
      <w:r>
        <w:t>ONT</w:t>
      </w:r>
    </w:p>
    <w:p>
      <w:r>
        <w:t>1.137,86</w:t>
      </w:r>
    </w:p>
    <w:p>
      <w:r>
        <w:t>105,58</w:t>
      </w:r>
    </w:p>
    <w:p>
      <w:r>
        <w:t>42,56</w:t>
      </w:r>
    </w:p>
    <w:p>
      <w:r>
        <w:t>41,04</w:t>
      </w:r>
    </w:p>
    <w:p>
      <w:r>
        <w:t>76,43</w:t>
      </w:r>
    </w:p>
    <w:p>
      <w:r>
        <w:t>85,30</w:t>
      </w:r>
    </w:p>
    <w:p>
      <w:r>
        <w:t>75,65</w:t>
      </w:r>
    </w:p>
    <w:p>
      <w:r>
        <w:t>2.14</w:t>
      </w:r>
    </w:p>
    <w:p>
      <w:r>
        <w:t>Đất ở tại đô thị</w:t>
      </w:r>
    </w:p>
    <w:p>
      <w:r>
        <w:t>ODT</w:t>
      </w:r>
    </w:p>
    <w:p>
      <w:r>
        <w:t>170,42</w:t>
      </w:r>
    </w:p>
    <w:p>
      <w:r>
        <w:t>2.15</w:t>
      </w:r>
    </w:p>
    <w:p>
      <w:r>
        <w:t>Đất xây dựng trụ sở cơ quan</w:t>
      </w:r>
    </w:p>
    <w:p>
      <w:r>
        <w:t>TSC</w:t>
      </w:r>
    </w:p>
    <w:p>
      <w:r>
        <w:t>17,23</w:t>
      </w:r>
    </w:p>
    <w:p>
      <w:r>
        <w:t>0,66</w:t>
      </w:r>
    </w:p>
    <w:p>
      <w:r>
        <w:t>0,14</w:t>
      </w:r>
    </w:p>
    <w:p>
      <w:r>
        <w:t>0,14</w:t>
      </w:r>
    </w:p>
    <w:p>
      <w:r>
        <w:t>0,43</w:t>
      </w:r>
    </w:p>
    <w:p>
      <w:r>
        <w:t>0,15</w:t>
      </w:r>
    </w:p>
    <w:p>
      <w:r>
        <w:t>0,49</w:t>
      </w:r>
    </w:p>
    <w:p>
      <w:r>
        <w:t>2.16</w:t>
      </w:r>
    </w:p>
    <w:p>
      <w:r>
        <w:t>Đất xây dựng trụ sở của tổ chức sự nghiệp</w:t>
      </w:r>
    </w:p>
    <w:p>
      <w:r>
        <w:t>DTS</w:t>
      </w:r>
    </w:p>
    <w:p>
      <w:r>
        <w:t>3,54</w:t>
      </w:r>
    </w:p>
    <w:p>
      <w:r>
        <w:t>1,46</w:t>
      </w:r>
    </w:p>
    <w:p>
      <w:r>
        <w:t>2.17</w:t>
      </w:r>
    </w:p>
    <w:p>
      <w:r>
        <w:t>Đất xây dựng cơ sở ngoại giao</w:t>
      </w:r>
    </w:p>
    <w:p>
      <w:r>
        <w:t>DNG</w:t>
      </w:r>
    </w:p>
    <w:p>
      <w:r>
        <w:t>2.18</w:t>
      </w:r>
    </w:p>
    <w:p>
      <w:r>
        <w:t>Đất cơ sở tín ngưỡng</w:t>
      </w:r>
    </w:p>
    <w:p>
      <w:r>
        <w:t>TIN</w:t>
      </w:r>
    </w:p>
    <w:p>
      <w:r>
        <w:t>18,07</w:t>
      </w:r>
    </w:p>
    <w:p>
      <w:r>
        <w:t>2,44</w:t>
      </w:r>
    </w:p>
    <w:p>
      <w:r>
        <w:t>0,44</w:t>
      </w:r>
    </w:p>
    <w:p>
      <w:r>
        <w:t>0,75</w:t>
      </w:r>
    </w:p>
    <w:p>
      <w:r>
        <w:t>1,18</w:t>
      </w:r>
    </w:p>
    <w:p>
      <w:r>
        <w:t>4,05</w:t>
      </w:r>
    </w:p>
    <w:p>
      <w:r>
        <w:t>0,32</w:t>
      </w:r>
    </w:p>
    <w:p>
      <w:r>
        <w:t>2.19</w:t>
      </w:r>
    </w:p>
    <w:p>
      <w:r>
        <w:t>Đất sông, ngòi, kênh, rạch, suối</w:t>
      </w:r>
    </w:p>
    <w:p>
      <w:r>
        <w:t>SON</w:t>
      </w:r>
    </w:p>
    <w:p>
      <w:r>
        <w:t>3.589,18</w:t>
      </w:r>
    </w:p>
    <w:p>
      <w:r>
        <w:t>243,80</w:t>
      </w:r>
    </w:p>
    <w:p>
      <w:r>
        <w:t>47,52</w:t>
      </w:r>
    </w:p>
    <w:p>
      <w:r>
        <w:t>111,03</w:t>
      </w:r>
    </w:p>
    <w:p>
      <w:r>
        <w:t>26,55</w:t>
      </w:r>
    </w:p>
    <w:p>
      <w:r>
        <w:t>642,90</w:t>
      </w:r>
    </w:p>
    <w:p>
      <w:r>
        <w:t>241,07</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2.133,56</w:t>
      </w:r>
    </w:p>
    <w:p>
      <w:r>
        <w:t>4</w:t>
      </w:r>
    </w:p>
    <w:p>
      <w:r>
        <w:t>Khu sản xuất nông nghiệp (khu vực chuyên trồng lúa nước, khu vực chuyên trồng cây lâu năm)</w:t>
      </w:r>
    </w:p>
    <w:p>
      <w:r>
        <w:t>KNN</w:t>
      </w:r>
    </w:p>
    <w:p>
      <w:r>
        <w:t>15.777,94</w:t>
      </w:r>
    </w:p>
    <w:p>
      <w:r>
        <w:t>1.025,71</w:t>
      </w:r>
    </w:p>
    <w:p>
      <w:r>
        <w:t>543,43</w:t>
      </w:r>
    </w:p>
    <w:p>
      <w:r>
        <w:t>399,54</w:t>
      </w:r>
    </w:p>
    <w:p>
      <w:r>
        <w:t>925,80</w:t>
      </w:r>
    </w:p>
    <w:p>
      <w:r>
        <w:t>1.618,03</w:t>
      </w:r>
    </w:p>
    <w:p>
      <w:r>
        <w:t>575,95</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279,26</w:t>
      </w:r>
    </w:p>
    <w:p>
      <w:r>
        <w:t>9</w:t>
      </w:r>
    </w:p>
    <w:p>
      <w:r>
        <w:t>Khu đô thị (trong đó có khu đô thị mới)</w:t>
      </w:r>
    </w:p>
    <w:p>
      <w:r>
        <w:t>DTC</w:t>
      </w:r>
    </w:p>
    <w:p>
      <w:r>
        <w:t>231,86</w:t>
      </w:r>
    </w:p>
    <w:p>
      <w:r>
        <w:t>10</w:t>
      </w:r>
    </w:p>
    <w:p>
      <w:r>
        <w:t>Khu thương mại- dịch vụ</w:t>
      </w:r>
    </w:p>
    <w:p>
      <w:r>
        <w:t>KTM</w:t>
      </w:r>
    </w:p>
    <w:p>
      <w:r>
        <w:t>11</w:t>
      </w:r>
    </w:p>
    <w:p>
      <w:r>
        <w:t>Khu đô thị- thương mại- dịch vụ</w:t>
      </w:r>
    </w:p>
    <w:p>
      <w:r>
        <w:t>KDV</w:t>
      </w:r>
    </w:p>
    <w:p>
      <w:r>
        <w:t>12</w:t>
      </w:r>
    </w:p>
    <w:p>
      <w:r>
        <w:t>Khu dân cư nông thôn</w:t>
      </w:r>
    </w:p>
    <w:p>
      <w:r>
        <w:t>DNT</w:t>
      </w:r>
    </w:p>
    <w:p>
      <w:r>
        <w:t>13</w:t>
      </w:r>
    </w:p>
    <w:p>
      <w:r>
        <w:t>Khu ở, làng nghề, sản xuất phi nông nghiệp nông thôn</w:t>
      </w:r>
    </w:p>
    <w:p>
      <w:r>
        <w:t>KON</w:t>
      </w:r>
    </w:p>
    <w:p>
      <w:r>
        <w:t>STT</w:t>
      </w:r>
    </w:p>
    <w:p>
      <w:r>
        <w:t>Chỉ tiêu sử dụng đất</w:t>
      </w:r>
    </w:p>
    <w:p>
      <w:r>
        <w:t>Mã</w:t>
      </w:r>
    </w:p>
    <w:p>
      <w:r>
        <w:t>Tổng diện tích</w:t>
      </w:r>
    </w:p>
    <w:p>
      <w:r>
        <w:t>Diện tích phân theo đơn vị hành chính</w:t>
      </w:r>
    </w:p>
    <w:p>
      <w:r>
        <w:t>Xã Thành Triệu</w:t>
      </w:r>
    </w:p>
    <w:p>
      <w:r>
        <w:t>Xã Tiên Long</w:t>
      </w:r>
    </w:p>
    <w:p>
      <w:r>
        <w:t>TT. Tiên Thủy</w:t>
      </w:r>
    </w:p>
    <w:p>
      <w:r>
        <w:t>Xã Tường Đa</w:t>
      </w:r>
    </w:p>
    <w:p>
      <w:r>
        <w:t>TT.Châu Thành</w:t>
      </w:r>
    </w:p>
    <w:p>
      <w:r>
        <w:t>(1)</w:t>
      </w:r>
    </w:p>
    <w:p>
      <w:r>
        <w:t>(2)</w:t>
      </w:r>
    </w:p>
    <w:p>
      <w:r>
        <w:t>(3)</w:t>
      </w:r>
    </w:p>
    <w:p>
      <w:r>
        <w:t>(4)=(5)+..+ (25)</w:t>
      </w:r>
    </w:p>
    <w:p>
      <w:r>
        <w:t>(21)</w:t>
      </w:r>
    </w:p>
    <w:p>
      <w:r>
        <w:t>(22)</w:t>
      </w:r>
    </w:p>
    <w:p>
      <w:r>
        <w:t>(23)</w:t>
      </w:r>
    </w:p>
    <w:p>
      <w:r>
        <w:t>(24)</w:t>
      </w:r>
    </w:p>
    <w:p>
      <w:r>
        <w:t>(25)</w:t>
      </w:r>
    </w:p>
    <w:p>
      <w:r>
        <w:t>Tổng diện tích tự nhiên</w:t>
      </w:r>
    </w:p>
    <w:p>
      <w:r>
        <w:t>22.488,75</w:t>
      </w:r>
    </w:p>
    <w:p>
      <w:r>
        <w:t>892,86</w:t>
      </w:r>
    </w:p>
    <w:p>
      <w:r>
        <w:t>1.280,60</w:t>
      </w:r>
    </w:p>
    <w:p>
      <w:r>
        <w:t>1.822,52</w:t>
      </w:r>
    </w:p>
    <w:p>
      <w:r>
        <w:t>950,97</w:t>
      </w:r>
    </w:p>
    <w:p>
      <w:r>
        <w:t>311,04</w:t>
      </w:r>
    </w:p>
    <w:p>
      <w:r>
        <w:t>I</w:t>
      </w:r>
    </w:p>
    <w:p>
      <w:r>
        <w:t>Loại đất</w:t>
      </w:r>
    </w:p>
    <w:p>
      <w:r>
        <w:t>1</w:t>
      </w:r>
    </w:p>
    <w:p>
      <w:r>
        <w:t>Đất nông nghiệp</w:t>
      </w:r>
    </w:p>
    <w:p>
      <w:r>
        <w:t>NNP</w:t>
      </w:r>
    </w:p>
    <w:p>
      <w:r>
        <w:t>16.02892</w:t>
      </w:r>
    </w:p>
    <w:p>
      <w:r>
        <w:t>756,56</w:t>
      </w:r>
    </w:p>
    <w:p>
      <w:r>
        <w:t>902,06</w:t>
      </w:r>
    </w:p>
    <w:p>
      <w:r>
        <w:t>128092</w:t>
      </w:r>
    </w:p>
    <w:p>
      <w:r>
        <w:t>836,73</w:t>
      </w:r>
    </w:p>
    <w:p>
      <w:r>
        <w:t>127,60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46,55</w:t>
      </w:r>
    </w:p>
    <w:p>
      <w:r>
        <w:t>0,02</w:t>
      </w:r>
    </w:p>
    <w:p>
      <w:r>
        <w:t>0,02</w:t>
      </w:r>
    </w:p>
    <w:p>
      <w:r>
        <w:t>0,05</w:t>
      </w:r>
    </w:p>
    <w:p>
      <w:r>
        <w:t>4,73</w:t>
      </w:r>
    </w:p>
    <w:p>
      <w:r>
        <w:t>1,88</w:t>
      </w:r>
    </w:p>
    <w:p>
      <w:r>
        <w:t>1.3</w:t>
      </w:r>
    </w:p>
    <w:p>
      <w:r>
        <w:t>Đất trồng cây lâu năm</w:t>
      </w:r>
    </w:p>
    <w:p>
      <w:r>
        <w:t>CLN</w:t>
      </w:r>
    </w:p>
    <w:p>
      <w:r>
        <w:t>15.777,94</w:t>
      </w:r>
    </w:p>
    <w:p>
      <w:r>
        <w:t>756,35</w:t>
      </w:r>
    </w:p>
    <w:p>
      <w:r>
        <w:t>854,37</w:t>
      </w:r>
    </w:p>
    <w:p>
      <w:r>
        <w:t>1.270,53</w:t>
      </w:r>
    </w:p>
    <w:p>
      <w:r>
        <w:t>831,37</w:t>
      </w:r>
    </w:p>
    <w:p>
      <w:r>
        <w:t>124,43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191,40</w:t>
      </w:r>
    </w:p>
    <w:p>
      <w:r>
        <w:t>0,12</w:t>
      </w:r>
    </w:p>
    <w:p>
      <w:r>
        <w:t>47,66</w:t>
      </w:r>
    </w:p>
    <w:p>
      <w:r>
        <w:t>10,34</w:t>
      </w:r>
    </w:p>
    <w:p>
      <w:r>
        <w:t>0,54</w:t>
      </w:r>
    </w:p>
    <w:p>
      <w:r>
        <w:t>1.8</w:t>
      </w:r>
    </w:p>
    <w:p>
      <w:r>
        <w:t>Đất làm muối</w:t>
      </w:r>
    </w:p>
    <w:p>
      <w:r>
        <w:t>LMU</w:t>
      </w:r>
    </w:p>
    <w:p>
      <w:r>
        <w:t>1.9</w:t>
      </w:r>
    </w:p>
    <w:p>
      <w:r>
        <w:t>Đất nông nghiệp khác</w:t>
      </w:r>
    </w:p>
    <w:p>
      <w:r>
        <w:t>NKH</w:t>
      </w:r>
    </w:p>
    <w:p>
      <w:r>
        <w:t>13,02</w:t>
      </w:r>
    </w:p>
    <w:p>
      <w:r>
        <w:t>0,07</w:t>
      </w:r>
    </w:p>
    <w:p>
      <w:r>
        <w:t>0,09</w:t>
      </w:r>
    </w:p>
    <w:p>
      <w:r>
        <w:t>1,29</w:t>
      </w:r>
    </w:p>
    <w:p>
      <w:r>
        <w:t>2</w:t>
      </w:r>
    </w:p>
    <w:p>
      <w:r>
        <w:t>Đất phi nông nghiệp</w:t>
      </w:r>
    </w:p>
    <w:p>
      <w:r>
        <w:t>PNN</w:t>
      </w:r>
    </w:p>
    <w:p>
      <w:r>
        <w:t>6.459,83</w:t>
      </w:r>
    </w:p>
    <w:p>
      <w:r>
        <w:t>136,30</w:t>
      </w:r>
    </w:p>
    <w:p>
      <w:r>
        <w:t>378,55</w:t>
      </w:r>
    </w:p>
    <w:p>
      <w:r>
        <w:t>541,60</w:t>
      </w:r>
    </w:p>
    <w:p>
      <w:r>
        <w:t>114,24</w:t>
      </w:r>
    </w:p>
    <w:p>
      <w:r>
        <w:t>183,44</w:t>
      </w:r>
    </w:p>
    <w:p>
      <w:r>
        <w:t>Trong đó:</w:t>
      </w:r>
    </w:p>
    <w:p>
      <w:r>
        <w:t>2.1</w:t>
      </w:r>
    </w:p>
    <w:p>
      <w:r>
        <w:t>Đất quốc phòng</w:t>
      </w:r>
    </w:p>
    <w:p>
      <w:r>
        <w:t>CQP</w:t>
      </w:r>
    </w:p>
    <w:p>
      <w:r>
        <w:t>5,66</w:t>
      </w:r>
    </w:p>
    <w:p>
      <w:r>
        <w:t>0,66</w:t>
      </w:r>
    </w:p>
    <w:p>
      <w:r>
        <w:t>2.2</w:t>
      </w:r>
    </w:p>
    <w:p>
      <w:r>
        <w:t>Đất an ninh</w:t>
      </w:r>
    </w:p>
    <w:p>
      <w:r>
        <w:t>CAN</w:t>
      </w:r>
    </w:p>
    <w:p>
      <w:r>
        <w:t>3,45</w:t>
      </w:r>
    </w:p>
    <w:p>
      <w:r>
        <w:t>0,10</w:t>
      </w:r>
    </w:p>
    <w:p>
      <w:r>
        <w:t>2,32</w:t>
      </w:r>
    </w:p>
    <w:p>
      <w:r>
        <w:t>2.3</w:t>
      </w:r>
    </w:p>
    <w:p>
      <w:r>
        <w:t>Đất khu công nghiệp</w:t>
      </w:r>
    </w:p>
    <w:p>
      <w:r>
        <w:t>SKK</w:t>
      </w:r>
    </w:p>
    <w:p>
      <w:r>
        <w:t>237,88</w:t>
      </w:r>
    </w:p>
    <w:p>
      <w:r>
        <w:t>2.4</w:t>
      </w:r>
    </w:p>
    <w:p>
      <w:r>
        <w:t>Đất cụm công nghiệp</w:t>
      </w:r>
    </w:p>
    <w:p>
      <w:r>
        <w:t>SKN</w:t>
      </w:r>
    </w:p>
    <w:p>
      <w:r>
        <w:t>41,38</w:t>
      </w:r>
    </w:p>
    <w:p>
      <w:r>
        <w:t>2.5</w:t>
      </w:r>
    </w:p>
    <w:p>
      <w:r>
        <w:t>Đất thương mại, dịch vụ</w:t>
      </w:r>
    </w:p>
    <w:p>
      <w:r>
        <w:t>TMD</w:t>
      </w:r>
    </w:p>
    <w:p>
      <w:r>
        <w:t>109,29</w:t>
      </w:r>
    </w:p>
    <w:p>
      <w:r>
        <w:t>4,57</w:t>
      </w:r>
    </w:p>
    <w:p>
      <w:r>
        <w:t>0,28</w:t>
      </w:r>
    </w:p>
    <w:p>
      <w:r>
        <w:t>6,44</w:t>
      </w:r>
    </w:p>
    <w:p>
      <w:r>
        <w:t>2.6</w:t>
      </w:r>
    </w:p>
    <w:p>
      <w:r>
        <w:t>Đất cơ sở sản xuất phi nông nghiệp</w:t>
      </w:r>
    </w:p>
    <w:p>
      <w:r>
        <w:t>SKC</w:t>
      </w:r>
    </w:p>
    <w:p>
      <w:r>
        <w:t>76,09</w:t>
      </w:r>
    </w:p>
    <w:p>
      <w:r>
        <w:t>1,12</w:t>
      </w:r>
    </w:p>
    <w:p>
      <w:r>
        <w:t>0,88</w:t>
      </w:r>
    </w:p>
    <w:p>
      <w:r>
        <w:t>1,28</w:t>
      </w:r>
    </w:p>
    <w:p>
      <w:r>
        <w:t>7,86</w:t>
      </w:r>
    </w:p>
    <w:p>
      <w:r>
        <w:t>2.7</w:t>
      </w:r>
    </w:p>
    <w:p>
      <w:r>
        <w:t>Đất sử dụng cho hoạt động khoáng sản</w:t>
      </w:r>
    </w:p>
    <w:p>
      <w:r>
        <w:t>SKS</w:t>
      </w:r>
    </w:p>
    <w:p>
      <w:r>
        <w:t>74,41</w:t>
      </w:r>
    </w:p>
    <w:p>
      <w:r>
        <w:t>2.8</w:t>
      </w:r>
    </w:p>
    <w:p>
      <w:r>
        <w:t>Đất sản xuất vật liệu xây dựng, làm đồ gốm</w:t>
      </w:r>
    </w:p>
    <w:p>
      <w:r>
        <w:t>SKX</w:t>
      </w:r>
    </w:p>
    <w:p>
      <w:r>
        <w:t>2.9</w:t>
      </w:r>
    </w:p>
    <w:p>
      <w:r>
        <w:t>Đất phát triển hạ tầng cấp quốc gia, cấp tỉnh, cấp huyện, cấp xã</w:t>
      </w:r>
    </w:p>
    <w:p>
      <w:r>
        <w:t>DHT</w:t>
      </w:r>
    </w:p>
    <w:p>
      <w:r>
        <w:t>957,94</w:t>
      </w:r>
    </w:p>
    <w:p>
      <w:r>
        <w:t>48,17</w:t>
      </w:r>
    </w:p>
    <w:p>
      <w:r>
        <w:t>24,27</w:t>
      </w:r>
    </w:p>
    <w:p>
      <w:r>
        <w:t>81,68</w:t>
      </w:r>
    </w:p>
    <w:p>
      <w:r>
        <w:t>29,35</w:t>
      </w:r>
    </w:p>
    <w:p>
      <w:r>
        <w:t>62,05</w:t>
      </w:r>
    </w:p>
    <w:p>
      <w:r>
        <w:t>Trong đó:</w:t>
      </w:r>
    </w:p>
    <w:p>
      <w:r>
        <w:t>-</w:t>
      </w:r>
    </w:p>
    <w:p>
      <w:r>
        <w:t>Đất giao thông</w:t>
      </w:r>
    </w:p>
    <w:p>
      <w:r>
        <w:t>DGT</w:t>
      </w:r>
    </w:p>
    <w:p>
      <w:r>
        <w:t>590,83</w:t>
      </w:r>
    </w:p>
    <w:p>
      <w:r>
        <w:t>14,29</w:t>
      </w:r>
    </w:p>
    <w:p>
      <w:r>
        <w:t>18,35</w:t>
      </w:r>
    </w:p>
    <w:p>
      <w:r>
        <w:t>39,71</w:t>
      </w:r>
    </w:p>
    <w:p>
      <w:r>
        <w:t>13,08</w:t>
      </w:r>
    </w:p>
    <w:p>
      <w:r>
        <w:t>52,43</w:t>
      </w:r>
    </w:p>
    <w:p>
      <w:r>
        <w:t>-</w:t>
      </w:r>
    </w:p>
    <w:p>
      <w:r>
        <w:t>Đất thủy lợi</w:t>
      </w:r>
    </w:p>
    <w:p>
      <w:r>
        <w:t>DTL</w:t>
      </w:r>
    </w:p>
    <w:p>
      <w:r>
        <w:t>179,55</w:t>
      </w:r>
    </w:p>
    <w:p>
      <w:r>
        <w:t>27,42</w:t>
      </w:r>
    </w:p>
    <w:p>
      <w:r>
        <w:t>0,58</w:t>
      </w:r>
    </w:p>
    <w:p>
      <w:r>
        <w:t>12,02</w:t>
      </w:r>
    </w:p>
    <w:p>
      <w:r>
        <w:t>11,64</w:t>
      </w:r>
    </w:p>
    <w:p>
      <w:r>
        <w:t>1,98</w:t>
      </w:r>
    </w:p>
    <w:p>
      <w:r>
        <w:t>-</w:t>
      </w:r>
    </w:p>
    <w:p>
      <w:r>
        <w:t>Đất xây dựng cơ sở văn hóa</w:t>
      </w:r>
    </w:p>
    <w:p>
      <w:r>
        <w:t>DVH</w:t>
      </w:r>
    </w:p>
    <w:p>
      <w:r>
        <w:t>4,48</w:t>
      </w:r>
    </w:p>
    <w:p>
      <w:r>
        <w:t>0,13</w:t>
      </w:r>
    </w:p>
    <w:p>
      <w:r>
        <w:t>0,29</w:t>
      </w:r>
    </w:p>
    <w:p>
      <w:r>
        <w:t>0,04</w:t>
      </w:r>
    </w:p>
    <w:p>
      <w:r>
        <w:t>0,14</w:t>
      </w:r>
    </w:p>
    <w:p>
      <w:r>
        <w:t>1,50</w:t>
      </w:r>
    </w:p>
    <w:p>
      <w:r>
        <w:t>-</w:t>
      </w:r>
    </w:p>
    <w:p>
      <w:r>
        <w:t>Đất xây dựng cơ sở y tế</w:t>
      </w:r>
    </w:p>
    <w:p>
      <w:r>
        <w:t>DYT</w:t>
      </w:r>
    </w:p>
    <w:p>
      <w:r>
        <w:t>8,55</w:t>
      </w:r>
    </w:p>
    <w:p>
      <w:r>
        <w:t>0,12</w:t>
      </w:r>
    </w:p>
    <w:p>
      <w:r>
        <w:t>0,10</w:t>
      </w:r>
    </w:p>
    <w:p>
      <w:r>
        <w:t>0,64</w:t>
      </w:r>
    </w:p>
    <w:p>
      <w:r>
        <w:t>0,25</w:t>
      </w:r>
    </w:p>
    <w:p>
      <w:r>
        <w:t>1,99</w:t>
      </w:r>
    </w:p>
    <w:p>
      <w:r>
        <w:t>-</w:t>
      </w:r>
    </w:p>
    <w:p>
      <w:r>
        <w:t>Đất xây dựng cơ sở giáo dục và đào tạo</w:t>
      </w:r>
    </w:p>
    <w:p>
      <w:r>
        <w:t>DGD</w:t>
      </w:r>
    </w:p>
    <w:p>
      <w:r>
        <w:t>48,39</w:t>
      </w:r>
    </w:p>
    <w:p>
      <w:r>
        <w:t>1,34</w:t>
      </w:r>
    </w:p>
    <w:p>
      <w:r>
        <w:t>0,82</w:t>
      </w:r>
    </w:p>
    <w:p>
      <w:r>
        <w:t>5,18</w:t>
      </w:r>
    </w:p>
    <w:p>
      <w:r>
        <w:t>2,00</w:t>
      </w:r>
    </w:p>
    <w:p>
      <w:r>
        <w:t>3,14</w:t>
      </w:r>
    </w:p>
    <w:p>
      <w:r>
        <w:t>-</w:t>
      </w:r>
    </w:p>
    <w:p>
      <w:r>
        <w:t>Đất xây dựng cơ sở thể dục thể thao</w:t>
      </w:r>
    </w:p>
    <w:p>
      <w:r>
        <w:t>DTT</w:t>
      </w:r>
    </w:p>
    <w:p>
      <w:r>
        <w:t>7,86</w:t>
      </w:r>
    </w:p>
    <w:p>
      <w:r>
        <w:t>1,49</w:t>
      </w:r>
    </w:p>
    <w:p>
      <w:r>
        <w:t>-</w:t>
      </w:r>
    </w:p>
    <w:p>
      <w:r>
        <w:t>Đất công trình năng lượng</w:t>
      </w:r>
    </w:p>
    <w:p>
      <w:r>
        <w:t>DNL</w:t>
      </w:r>
    </w:p>
    <w:p>
      <w:r>
        <w:t>3,58</w:t>
      </w:r>
    </w:p>
    <w:p>
      <w:r>
        <w:t>0,02</w:t>
      </w:r>
    </w:p>
    <w:p>
      <w:r>
        <w:t>0,31</w:t>
      </w:r>
    </w:p>
    <w:p>
      <w:r>
        <w:t>-</w:t>
      </w:r>
    </w:p>
    <w:p>
      <w:r>
        <w:t>Đất công trình bưu chính, viễn thông</w:t>
      </w:r>
    </w:p>
    <w:p>
      <w:r>
        <w:t>DBV</w:t>
      </w:r>
    </w:p>
    <w:p>
      <w:r>
        <w:t>1,37</w:t>
      </w:r>
    </w:p>
    <w:p>
      <w:r>
        <w:t>0,03</w:t>
      </w:r>
    </w:p>
    <w:p>
      <w:r>
        <w:t>0,01</w:t>
      </w:r>
    </w:p>
    <w:p>
      <w:r>
        <w:t>0,07</w:t>
      </w:r>
    </w:p>
    <w:p>
      <w:r>
        <w:t>0,05</w:t>
      </w:r>
    </w:p>
    <w:p>
      <w:r>
        <w:t>0,30</w:t>
      </w:r>
    </w:p>
    <w:p>
      <w:r>
        <w:t>-</w:t>
      </w:r>
    </w:p>
    <w:p>
      <w:r>
        <w:t>Đất xây dựng kho dự trữ quốc gia</w:t>
      </w:r>
    </w:p>
    <w:p>
      <w:r>
        <w:t>DKG</w:t>
      </w:r>
    </w:p>
    <w:p>
      <w:r>
        <w:t>-</w:t>
      </w:r>
    </w:p>
    <w:p>
      <w:r>
        <w:t>Đất có di tích lịch sử - văn hóa</w:t>
      </w:r>
    </w:p>
    <w:p>
      <w:r>
        <w:t>DDT</w:t>
      </w:r>
    </w:p>
    <w:p>
      <w:r>
        <w:t>0,06</w:t>
      </w:r>
    </w:p>
    <w:p>
      <w:r>
        <w:t>0,06</w:t>
      </w:r>
    </w:p>
    <w:p>
      <w:r>
        <w:t>-</w:t>
      </w:r>
    </w:p>
    <w:p>
      <w:r>
        <w:t>Đất bãi thải, xử lý chất thải</w:t>
      </w:r>
    </w:p>
    <w:p>
      <w:r>
        <w:t>DRA</w:t>
      </w:r>
    </w:p>
    <w:p>
      <w:r>
        <w:t>7,97</w:t>
      </w:r>
    </w:p>
    <w:p>
      <w:r>
        <w:t>0,14</w:t>
      </w:r>
    </w:p>
    <w:p>
      <w:r>
        <w:t>-</w:t>
      </w:r>
    </w:p>
    <w:p>
      <w:r>
        <w:t>Đất cơ sở tôn giáo</w:t>
      </w:r>
    </w:p>
    <w:p>
      <w:r>
        <w:t>TON</w:t>
      </w:r>
    </w:p>
    <w:p>
      <w:r>
        <w:t>57,59</w:t>
      </w:r>
    </w:p>
    <w:p>
      <w:r>
        <w:t>1,59</w:t>
      </w:r>
    </w:p>
    <w:p>
      <w:r>
        <w:t>3,13</w:t>
      </w:r>
    </w:p>
    <w:p>
      <w:r>
        <w:t>17,32</w:t>
      </w:r>
    </w:p>
    <w:p>
      <w:r>
        <w:t>0,56</w:t>
      </w:r>
    </w:p>
    <w:p>
      <w:r>
        <w:t>0,24</w:t>
      </w:r>
    </w:p>
    <w:p>
      <w:r>
        <w:t>-</w:t>
      </w:r>
    </w:p>
    <w:p>
      <w:r>
        <w:t>Đất làm nghĩa trang, nghĩa địa, nhà tang lễ, nhà hỏa táng</w:t>
      </w:r>
    </w:p>
    <w:p>
      <w:r>
        <w:t>NTD</w:t>
      </w:r>
    </w:p>
    <w:p>
      <w:r>
        <w:t>42,19</w:t>
      </w:r>
    </w:p>
    <w:p>
      <w:r>
        <w:t>2,92</w:t>
      </w:r>
    </w:p>
    <w:p>
      <w:r>
        <w:t>0,99</w:t>
      </w:r>
    </w:p>
    <w:p>
      <w:r>
        <w:t>4,52</w:t>
      </w:r>
    </w:p>
    <w:p>
      <w:r>
        <w:t>0,86</w:t>
      </w:r>
    </w:p>
    <w:p>
      <w:r>
        <w:t>0,02</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0,27</w:t>
      </w:r>
    </w:p>
    <w:p>
      <w:r>
        <w:t>0,69</w:t>
      </w:r>
    </w:p>
    <w:p>
      <w:r>
        <w:t>0,75</w:t>
      </w:r>
    </w:p>
    <w:p>
      <w:r>
        <w:t>2.10</w:t>
      </w:r>
    </w:p>
    <w:p>
      <w:r>
        <w:t>Đất danh lam thắng cảnh</w:t>
      </w:r>
    </w:p>
    <w:p>
      <w:r>
        <w:t>DDL</w:t>
      </w:r>
    </w:p>
    <w:p>
      <w:r>
        <w:t>2.11</w:t>
      </w:r>
    </w:p>
    <w:p>
      <w:r>
        <w:t>Đất sinh hoạt cộng đồng</w:t>
      </w:r>
    </w:p>
    <w:p>
      <w:r>
        <w:t>DSH</w:t>
      </w:r>
    </w:p>
    <w:p>
      <w:r>
        <w:t>5,41</w:t>
      </w:r>
    </w:p>
    <w:p>
      <w:r>
        <w:t>0,08</w:t>
      </w:r>
    </w:p>
    <w:p>
      <w:r>
        <w:t>0,30</w:t>
      </w:r>
    </w:p>
    <w:p>
      <w:r>
        <w:t>0,36</w:t>
      </w:r>
    </w:p>
    <w:p>
      <w:r>
        <w:t>2.12</w:t>
      </w:r>
    </w:p>
    <w:p>
      <w:r>
        <w:t>Đất khu vui chơi, giải trí công cộng</w:t>
      </w:r>
    </w:p>
    <w:p>
      <w:r>
        <w:t>DKV</w:t>
      </w:r>
    </w:p>
    <w:p>
      <w:r>
        <w:t>11,54</w:t>
      </w:r>
    </w:p>
    <w:p>
      <w:r>
        <w:t>9,19</w:t>
      </w:r>
    </w:p>
    <w:p>
      <w:r>
        <w:t>2.13</w:t>
      </w:r>
    </w:p>
    <w:p>
      <w:r>
        <w:t>Đất ở tại nông thôn</w:t>
      </w:r>
    </w:p>
    <w:p>
      <w:r>
        <w:t>ONT</w:t>
      </w:r>
    </w:p>
    <w:p>
      <w:r>
        <w:t>1.137,86</w:t>
      </w:r>
    </w:p>
    <w:p>
      <w:r>
        <w:t>46,79</w:t>
      </w:r>
    </w:p>
    <w:p>
      <w:r>
        <w:t>51,03</w:t>
      </w:r>
    </w:p>
    <w:p>
      <w:r>
        <w:t>50,80</w:t>
      </w:r>
    </w:p>
    <w:p>
      <w:r>
        <w:t>2.14</w:t>
      </w:r>
    </w:p>
    <w:p>
      <w:r>
        <w:t>Đất ở tại đô thị</w:t>
      </w:r>
    </w:p>
    <w:p>
      <w:r>
        <w:t>ODT</w:t>
      </w:r>
    </w:p>
    <w:p>
      <w:r>
        <w:t>170,42</w:t>
      </w:r>
    </w:p>
    <w:p>
      <w:r>
        <w:t>96,95</w:t>
      </w:r>
    </w:p>
    <w:p>
      <w:r>
        <w:t>73,47</w:t>
      </w:r>
    </w:p>
    <w:p>
      <w:r>
        <w:t>2.15</w:t>
      </w:r>
    </w:p>
    <w:p>
      <w:r>
        <w:t>Đất xây dựng trụ sở cơ quan</w:t>
      </w:r>
    </w:p>
    <w:p>
      <w:r>
        <w:t>TSC</w:t>
      </w:r>
    </w:p>
    <w:p>
      <w:r>
        <w:t>17,23</w:t>
      </w:r>
    </w:p>
    <w:p>
      <w:r>
        <w:t>0,30</w:t>
      </w:r>
    </w:p>
    <w:p>
      <w:r>
        <w:t>0,18</w:t>
      </w:r>
    </w:p>
    <w:p>
      <w:r>
        <w:t>0,47</w:t>
      </w:r>
    </w:p>
    <w:p>
      <w:r>
        <w:t>0,40</w:t>
      </w:r>
    </w:p>
    <w:p>
      <w:r>
        <w:t>8,26</w:t>
      </w:r>
    </w:p>
    <w:p>
      <w:r>
        <w:t>2.16</w:t>
      </w:r>
    </w:p>
    <w:p>
      <w:r>
        <w:t>Đất xây dựng trụ sở của tổ chức sự nghiệp</w:t>
      </w:r>
    </w:p>
    <w:p>
      <w:r>
        <w:t>DTS</w:t>
      </w:r>
    </w:p>
    <w:p>
      <w:r>
        <w:t>3,54</w:t>
      </w:r>
    </w:p>
    <w:p>
      <w:r>
        <w:t>0,06</w:t>
      </w:r>
    </w:p>
    <w:p>
      <w:r>
        <w:t>2.17</w:t>
      </w:r>
    </w:p>
    <w:p>
      <w:r>
        <w:t>Đất xây dựng cơ sở ngoại giao</w:t>
      </w:r>
    </w:p>
    <w:p>
      <w:r>
        <w:t>DNG</w:t>
      </w:r>
    </w:p>
    <w:p>
      <w:r>
        <w:t>2.18</w:t>
      </w:r>
    </w:p>
    <w:p>
      <w:r>
        <w:t>Đất cơ sở tín ngưỡng</w:t>
      </w:r>
    </w:p>
    <w:p>
      <w:r>
        <w:t>TIN</w:t>
      </w:r>
    </w:p>
    <w:p>
      <w:r>
        <w:t>18,07</w:t>
      </w:r>
    </w:p>
    <w:p>
      <w:r>
        <w:t>0,39</w:t>
      </w:r>
    </w:p>
    <w:p>
      <w:r>
        <w:t>2,05</w:t>
      </w:r>
    </w:p>
    <w:p>
      <w:r>
        <w:t>1,88</w:t>
      </w:r>
    </w:p>
    <w:p>
      <w:r>
        <w:t>0,54</w:t>
      </w:r>
    </w:p>
    <w:p>
      <w:r>
        <w:t>0,14</w:t>
      </w:r>
    </w:p>
    <w:p>
      <w:r>
        <w:t>2.19</w:t>
      </w:r>
    </w:p>
    <w:p>
      <w:r>
        <w:t>Đất sông, ngòi, kênh, rạch, suối</w:t>
      </w:r>
    </w:p>
    <w:p>
      <w:r>
        <w:t>SON</w:t>
      </w:r>
    </w:p>
    <w:p>
      <w:r>
        <w:t>3.589,18</w:t>
      </w:r>
    </w:p>
    <w:p>
      <w:r>
        <w:t>34,89</w:t>
      </w:r>
    </w:p>
    <w:p>
      <w:r>
        <w:t>300,04</w:t>
      </w:r>
    </w:p>
    <w:p>
      <w:r>
        <w:t>358,76</w:t>
      </w:r>
    </w:p>
    <w:p>
      <w:r>
        <w:t>32,80</w:t>
      </w:r>
    </w:p>
    <w:p>
      <w:r>
        <w:t>12,99</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2.133,56</w:t>
      </w:r>
    </w:p>
    <w:p>
      <w:r>
        <w:t>1.822,52</w:t>
      </w:r>
    </w:p>
    <w:p>
      <w:r>
        <w:t>311,04</w:t>
      </w:r>
    </w:p>
    <w:p>
      <w:r>
        <w:t>4</w:t>
      </w:r>
    </w:p>
    <w:p>
      <w:r>
        <w:t>Khu sản xuất nông nghiệp (khu vực chuyên trồng lúa nước, khu vực chuyên trồng cây lâu năm)</w:t>
      </w:r>
    </w:p>
    <w:p>
      <w:r>
        <w:t>KNN</w:t>
      </w:r>
    </w:p>
    <w:p>
      <w:r>
        <w:t>15.777,94</w:t>
      </w:r>
    </w:p>
    <w:p>
      <w:r>
        <w:t>756,35</w:t>
      </w:r>
    </w:p>
    <w:p>
      <w:r>
        <w:t>854,37</w:t>
      </w:r>
    </w:p>
    <w:p>
      <w:r>
        <w:t>1.270,53</w:t>
      </w:r>
    </w:p>
    <w:p>
      <w:r>
        <w:t>831,37</w:t>
      </w:r>
    </w:p>
    <w:p>
      <w:r>
        <w:t>124,43</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279,26</w:t>
      </w:r>
    </w:p>
    <w:p>
      <w:r>
        <w:t>9</w:t>
      </w:r>
    </w:p>
    <w:p>
      <w:r>
        <w:t>Khu đô thị (trong đó có khu đô thị mới)</w:t>
      </w:r>
    </w:p>
    <w:p>
      <w:r>
        <w:t>DTC</w:t>
      </w:r>
    </w:p>
    <w:p>
      <w:r>
        <w:t>231,86</w:t>
      </w:r>
    </w:p>
    <w:p>
      <w:r>
        <w:t>94,67</w:t>
      </w:r>
    </w:p>
    <w:p>
      <w:r>
        <w:t>136,20</w:t>
      </w:r>
    </w:p>
    <w:p>
      <w:r>
        <w:t>10</w:t>
      </w:r>
    </w:p>
    <w:p>
      <w:r>
        <w:t>Khu thương mại- dịch vụ</w:t>
      </w:r>
    </w:p>
    <w:p>
      <w:r>
        <w:t>KTM</w:t>
      </w:r>
    </w:p>
    <w:p>
      <w:r>
        <w:t>11</w:t>
      </w:r>
    </w:p>
    <w:p>
      <w:r>
        <w:t>Khu đô thị- thương mại- dịch vụ</w:t>
      </w:r>
    </w:p>
    <w:p>
      <w:r>
        <w:t>KDV</w:t>
      </w:r>
    </w:p>
    <w:p>
      <w:r>
        <w:t>12</w:t>
      </w:r>
    </w:p>
    <w:p>
      <w:r>
        <w:t>Khu dân cư nông thôn</w:t>
      </w:r>
    </w:p>
    <w:p>
      <w:r>
        <w:t>DNT</w:t>
      </w:r>
    </w:p>
    <w:p>
      <w:r>
        <w:t>13</w:t>
      </w:r>
    </w:p>
    <w:p>
      <w:r>
        <w:t>Khu ở, làng nghề, sản xuất phi nông nghiệp nông thôn</w:t>
      </w:r>
    </w:p>
    <w:p>
      <w:r>
        <w:t>KON</w:t>
      </w:r>
    </w:p>
    <w:p>
      <w:r>
        <w:t>Ghi chú: * Khu chức năng không tổng hợp khi tính tổng diện tích tự nhiên.</w:t>
      </w:r>
    </w:p>
    <w:p>
      <w:r>
        <w:t>2. Kế hoạch thu hồi đất năm 2024:</w:t>
      </w:r>
    </w:p>
    <w:p>
      <w:r>
        <w:t>Đơn vị tính: ha</w:t>
      </w:r>
    </w:p>
    <w:p>
      <w:r>
        <w:t>STT</w:t>
      </w:r>
    </w:p>
    <w:p>
      <w:r>
        <w:t>Chỉ tiêu</w:t>
      </w:r>
    </w:p>
    <w:p>
      <w:r>
        <w:t>Mã</w:t>
      </w:r>
    </w:p>
    <w:p>
      <w:r>
        <w:t>Tổng diện tích</w:t>
      </w:r>
    </w:p>
    <w:p>
      <w:r>
        <w:t>Xã An Hiệp</w:t>
      </w:r>
    </w:p>
    <w:p>
      <w:r>
        <w:t>Xã An Hóa</w:t>
      </w:r>
    </w:p>
    <w:p>
      <w:r>
        <w:t>Xã An Khánh</w:t>
      </w:r>
    </w:p>
    <w:p>
      <w:r>
        <w:t>Xã An Phước</w:t>
      </w:r>
    </w:p>
    <w:p>
      <w:r>
        <w:t>Xã Giao Long</w:t>
      </w:r>
    </w:p>
    <w:p>
      <w:r>
        <w:t>(1)</w:t>
      </w:r>
    </w:p>
    <w:p>
      <w:r>
        <w:t>(2)</w:t>
      </w:r>
    </w:p>
    <w:p>
      <w:r>
        <w:t>(3)</w:t>
      </w:r>
    </w:p>
    <w:p>
      <w:r>
        <w:t>(4)=(5)+ ...+(25)</w:t>
      </w:r>
    </w:p>
    <w:p>
      <w:r>
        <w:t>(5)</w:t>
      </w:r>
    </w:p>
    <w:p>
      <w:r>
        <w:t>(6)</w:t>
      </w:r>
    </w:p>
    <w:p>
      <w:r>
        <w:t>(7)</w:t>
      </w:r>
    </w:p>
    <w:p>
      <w:r>
        <w:t>(8)</w:t>
      </w:r>
    </w:p>
    <w:p>
      <w:r>
        <w:t>(9)</w:t>
      </w:r>
    </w:p>
    <w:p>
      <w:r>
        <w:t>1</w:t>
      </w:r>
    </w:p>
    <w:p>
      <w:r>
        <w:t>Đất nông nghiệp</w:t>
      </w:r>
    </w:p>
    <w:p>
      <w:r>
        <w:t>NNP</w:t>
      </w:r>
    </w:p>
    <w:p>
      <w:r>
        <w:t>98,29</w:t>
      </w:r>
    </w:p>
    <w:p>
      <w:r>
        <w:t>0,20</w:t>
      </w:r>
    </w:p>
    <w:p>
      <w:r>
        <w:t>0,44</w:t>
      </w:r>
    </w:p>
    <w:p>
      <w:r>
        <w:t>5,37</w:t>
      </w:r>
    </w:p>
    <w:p>
      <w:r>
        <w:t>0,05</w:t>
      </w:r>
    </w:p>
    <w:p>
      <w:r>
        <w:t>9,50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98,29</w:t>
      </w:r>
    </w:p>
    <w:p>
      <w:r>
        <w:t>0,20</w:t>
      </w:r>
    </w:p>
    <w:p>
      <w:r>
        <w:t>0,44</w:t>
      </w:r>
    </w:p>
    <w:p>
      <w:r>
        <w:t>5,37</w:t>
      </w:r>
    </w:p>
    <w:p>
      <w:r>
        <w:t>0,05</w:t>
      </w:r>
    </w:p>
    <w:p>
      <w:r>
        <w:t>9,50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7,10</w:t>
      </w:r>
    </w:p>
    <w:p>
      <w:r>
        <w:t>0,30</w:t>
      </w:r>
    </w:p>
    <w:p>
      <w:r>
        <w:t>0,76</w:t>
      </w:r>
    </w:p>
    <w:p>
      <w:r>
        <w:t>0,30</w:t>
      </w:r>
    </w:p>
    <w:p>
      <w:r>
        <w:t>0,17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0,12</w:t>
      </w:r>
    </w:p>
    <w:p>
      <w:r>
        <w:t>2.6</w:t>
      </w:r>
    </w:p>
    <w:p>
      <w:r>
        <w:t>Đất cơ sở sản xuất phi nông nghiệp</w:t>
      </w:r>
    </w:p>
    <w:p>
      <w:r>
        <w:t>SKC</w:t>
      </w:r>
    </w:p>
    <w:p>
      <w:r>
        <w:t>1,27</w:t>
      </w:r>
    </w:p>
    <w:p>
      <w:r>
        <w:t>0,30</w:t>
      </w:r>
    </w:p>
    <w:p>
      <w:r>
        <w:t>0,29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0,76</w:t>
      </w:r>
    </w:p>
    <w:p>
      <w:r>
        <w:t>0,01</w:t>
      </w:r>
    </w:p>
    <w:p>
      <w:r>
        <w:t>Trong đó:</w:t>
      </w:r>
    </w:p>
    <w:p>
      <w:r>
        <w:t>-</w:t>
      </w:r>
    </w:p>
    <w:p>
      <w:r>
        <w:t>Đất giao thông</w:t>
      </w:r>
    </w:p>
    <w:p>
      <w:r>
        <w:t>DGT</w:t>
      </w:r>
    </w:p>
    <w:p>
      <w:r>
        <w:t>0,56</w:t>
      </w:r>
    </w:p>
    <w:p>
      <w:r>
        <w:t>-</w:t>
      </w:r>
    </w:p>
    <w:p>
      <w:r>
        <w:t>Đất thủy lợi</w:t>
      </w:r>
    </w:p>
    <w:p>
      <w:r>
        <w:t>DTL</w:t>
      </w:r>
    </w:p>
    <w:p>
      <w:r>
        <w:t>0,14</w:t>
      </w:r>
    </w:p>
    <w:p>
      <w:r>
        <w:t>0,01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0,43</w:t>
      </w:r>
    </w:p>
    <w:p>
      <w:r>
        <w:t>0,07</w:t>
      </w:r>
    </w:p>
    <w:p>
      <w:r>
        <w:t>0,18</w:t>
      </w:r>
    </w:p>
    <w:p>
      <w:r>
        <w:t>0,12</w:t>
      </w:r>
    </w:p>
    <w:p>
      <w:r>
        <w:t>2.14</w:t>
      </w:r>
    </w:p>
    <w:p>
      <w:r>
        <w:t>Đất ở tại đô thị</w:t>
      </w:r>
    </w:p>
    <w:p>
      <w:r>
        <w:t>ODT</w:t>
      </w:r>
    </w:p>
    <w:p>
      <w:r>
        <w:t>2,54</w:t>
      </w:r>
    </w:p>
    <w:p>
      <w:r>
        <w:t>2.15</w:t>
      </w:r>
    </w:p>
    <w:p>
      <w:r>
        <w:t>Đất xây dựng trụ sở cơ quan</w:t>
      </w:r>
    </w:p>
    <w:p>
      <w:r>
        <w:t>TSC</w:t>
      </w:r>
    </w:p>
    <w:p>
      <w:r>
        <w:t>0,11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0,44</w:t>
      </w:r>
    </w:p>
    <w:p>
      <w:r>
        <w:t>0,39</w:t>
      </w:r>
    </w:p>
    <w:p>
      <w:r>
        <w:t>0,05</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Hữu Định</w:t>
      </w:r>
    </w:p>
    <w:p>
      <w:r>
        <w:t>Xã Phú An Hòa</w:t>
      </w:r>
    </w:p>
    <w:p>
      <w:r>
        <w:t>Xã Phú Đúc</w:t>
      </w:r>
    </w:p>
    <w:p>
      <w:r>
        <w:t>Xã Phú Túc</w:t>
      </w:r>
    </w:p>
    <w:p>
      <w:r>
        <w:t>Xã Phước Thạnh</w:t>
      </w:r>
    </w:p>
    <w:p>
      <w:r>
        <w:t>(1)</w:t>
      </w:r>
    </w:p>
    <w:p>
      <w:r>
        <w:t>(2)</w:t>
      </w:r>
    </w:p>
    <w:p>
      <w:r>
        <w:t>(3)</w:t>
      </w:r>
    </w:p>
    <w:p>
      <w:r>
        <w:t>(4)=(5)+ …+(25)</w:t>
      </w:r>
    </w:p>
    <w:p>
      <w:r>
        <w:t>(10)</w:t>
      </w:r>
    </w:p>
    <w:p>
      <w:r>
        <w:t>(11)</w:t>
      </w:r>
    </w:p>
    <w:p>
      <w:r>
        <w:t>(12)</w:t>
      </w:r>
    </w:p>
    <w:p>
      <w:r>
        <w:t>(13)</w:t>
      </w:r>
    </w:p>
    <w:p>
      <w:r>
        <w:t>(14)</w:t>
      </w:r>
    </w:p>
    <w:p>
      <w:r>
        <w:t>1</w:t>
      </w:r>
    </w:p>
    <w:p>
      <w:r>
        <w:t>Đất nông nghiệp</w:t>
      </w:r>
    </w:p>
    <w:p>
      <w:r>
        <w:t>NNP</w:t>
      </w:r>
    </w:p>
    <w:p>
      <w:r>
        <w:t>98,29</w:t>
      </w:r>
    </w:p>
    <w:p>
      <w:r>
        <w:t>3,70</w:t>
      </w:r>
    </w:p>
    <w:p>
      <w:r>
        <w:t>0,06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98,29</w:t>
      </w:r>
    </w:p>
    <w:p>
      <w:r>
        <w:t>3,70</w:t>
      </w:r>
    </w:p>
    <w:p>
      <w:r>
        <w:t>0,06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7,10</w:t>
      </w:r>
    </w:p>
    <w:p>
      <w:r>
        <w:t>0,19</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2.6</w:t>
      </w:r>
    </w:p>
    <w:p>
      <w:r>
        <w:t>Đất cơ sở sản xuất phi nông nghiệp</w:t>
      </w:r>
    </w:p>
    <w:p>
      <w:r>
        <w:t>SKC</w:t>
      </w:r>
    </w:p>
    <w:p>
      <w:r>
        <w:t>1,27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0,76</w:t>
      </w:r>
    </w:p>
    <w:p>
      <w:r>
        <w:t>0,13</w:t>
      </w:r>
    </w:p>
    <w:p>
      <w:r>
        <w:t>Trong đó:</w:t>
      </w:r>
    </w:p>
    <w:p>
      <w:r>
        <w:t>-</w:t>
      </w:r>
    </w:p>
    <w:p>
      <w:r>
        <w:t>Đất giao thông</w:t>
      </w:r>
    </w:p>
    <w:p>
      <w:r>
        <w:t>DGT</w:t>
      </w:r>
    </w:p>
    <w:p>
      <w:r>
        <w:t>0,56</w:t>
      </w:r>
    </w:p>
    <w:p>
      <w:r>
        <w:t>-</w:t>
      </w:r>
    </w:p>
    <w:p>
      <w:r>
        <w:t>Đất thủy lợi</w:t>
      </w:r>
    </w:p>
    <w:p>
      <w:r>
        <w:t>DTL</w:t>
      </w:r>
    </w:p>
    <w:p>
      <w:r>
        <w:t>0,14</w:t>
      </w:r>
    </w:p>
    <w:p>
      <w:r>
        <w:t>0,13</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0,43</w:t>
      </w:r>
    </w:p>
    <w:p>
      <w:r>
        <w:t>0,06</w:t>
      </w:r>
    </w:p>
    <w:p>
      <w:r>
        <w:t>2.14</w:t>
      </w:r>
    </w:p>
    <w:p>
      <w:r>
        <w:t>Đất ở tại đô thị</w:t>
      </w:r>
    </w:p>
    <w:p>
      <w:r>
        <w:t>ODT</w:t>
      </w:r>
    </w:p>
    <w:p>
      <w:r>
        <w:t>2,54</w:t>
      </w:r>
    </w:p>
    <w:p>
      <w:r>
        <w:t>2.15</w:t>
      </w:r>
    </w:p>
    <w:p>
      <w:r>
        <w:t>Đất xây dựng trụ sở cơ quan</w:t>
      </w:r>
    </w:p>
    <w:p>
      <w:r>
        <w:t>TSC</w:t>
      </w:r>
    </w:p>
    <w:p>
      <w:r>
        <w:t>0,11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0,44</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Quới Sơn</w:t>
      </w:r>
    </w:p>
    <w:p>
      <w:r>
        <w:t>Xã Quới Thành</w:t>
      </w:r>
    </w:p>
    <w:p>
      <w:r>
        <w:t>Xã Sơn Hòa</w:t>
      </w:r>
    </w:p>
    <w:p>
      <w:r>
        <w:t>Xã Tam Phước</w:t>
      </w:r>
    </w:p>
    <w:p>
      <w:r>
        <w:t>Xã Tân Phú</w:t>
      </w:r>
    </w:p>
    <w:p>
      <w:r>
        <w:t>Xã Tân Thạch</w:t>
      </w:r>
    </w:p>
    <w:p>
      <w:r>
        <w:t>(1)</w:t>
      </w:r>
    </w:p>
    <w:p>
      <w:r>
        <w:t>(2)</w:t>
      </w:r>
    </w:p>
    <w:p>
      <w:r>
        <w:t>(3)</w:t>
      </w:r>
    </w:p>
    <w:p>
      <w:r>
        <w:t>(4)=(5)+ ...+(25)</w:t>
      </w:r>
    </w:p>
    <w:p>
      <w:r>
        <w:t>(15)</w:t>
      </w:r>
    </w:p>
    <w:p>
      <w:r>
        <w:t>(16)</w:t>
      </w:r>
    </w:p>
    <w:p>
      <w:r>
        <w:t>(17)</w:t>
      </w:r>
    </w:p>
    <w:p>
      <w:r>
        <w:t>(18)</w:t>
      </w:r>
    </w:p>
    <w:p>
      <w:r>
        <w:t>(19)</w:t>
      </w:r>
    </w:p>
    <w:p>
      <w:r>
        <w:t>(20)</w:t>
      </w:r>
    </w:p>
    <w:p>
      <w:r>
        <w:t>1</w:t>
      </w:r>
    </w:p>
    <w:p>
      <w:r>
        <w:t>Đất nông nghiệp</w:t>
      </w:r>
    </w:p>
    <w:p>
      <w:r>
        <w:t>NNP</w:t>
      </w:r>
    </w:p>
    <w:p>
      <w:r>
        <w:t>98,29</w:t>
      </w:r>
    </w:p>
    <w:p>
      <w:r>
        <w:t>0,07</w:t>
      </w:r>
    </w:p>
    <w:p>
      <w:r>
        <w:t>3,06</w:t>
      </w:r>
    </w:p>
    <w:p>
      <w:r>
        <w:t>1,69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98,29</w:t>
      </w:r>
    </w:p>
    <w:p>
      <w:r>
        <w:t>0,07</w:t>
      </w:r>
    </w:p>
    <w:p>
      <w:r>
        <w:t>3,06</w:t>
      </w:r>
    </w:p>
    <w:p>
      <w:r>
        <w:t>1,69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2.6</w:t>
      </w:r>
    </w:p>
    <w:p>
      <w:r>
        <w:t>Đất cơ sở sản xuất phi nông nghiệp</w:t>
      </w:r>
    </w:p>
    <w:p>
      <w:r>
        <w:t>SKC</w:t>
      </w:r>
    </w:p>
    <w:p>
      <w:r>
        <w:t>1,27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0,76</w:t>
      </w:r>
    </w:p>
    <w:p>
      <w:r>
        <w:t>Trong đó:</w:t>
      </w:r>
    </w:p>
    <w:p>
      <w:r>
        <w:t>-</w:t>
      </w:r>
    </w:p>
    <w:p>
      <w:r>
        <w:t>Đất giao thông</w:t>
      </w:r>
    </w:p>
    <w:p>
      <w:r>
        <w:t>DGT</w:t>
      </w:r>
    </w:p>
    <w:p>
      <w:r>
        <w:t>0,56</w:t>
      </w:r>
    </w:p>
    <w:p>
      <w:r>
        <w:t>-</w:t>
      </w:r>
    </w:p>
    <w:p>
      <w:r>
        <w:t>Đất thủy lợi</w:t>
      </w:r>
    </w:p>
    <w:p>
      <w:r>
        <w:t>DTL</w:t>
      </w:r>
    </w:p>
    <w:p>
      <w:r>
        <w:t>0,14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0,43</w:t>
      </w:r>
    </w:p>
    <w:p>
      <w:r>
        <w:t>2.14</w:t>
      </w:r>
    </w:p>
    <w:p>
      <w:r>
        <w:t>Đất ở tại đô thị</w:t>
      </w:r>
    </w:p>
    <w:p>
      <w:r>
        <w:t>ODT</w:t>
      </w:r>
    </w:p>
    <w:p>
      <w:r>
        <w:t>2,54</w:t>
      </w:r>
    </w:p>
    <w:p>
      <w:r>
        <w:t>2.15</w:t>
      </w:r>
    </w:p>
    <w:p>
      <w:r>
        <w:t>Đất xây dựng trụ sở cơ quan</w:t>
      </w:r>
    </w:p>
    <w:p>
      <w:r>
        <w:t>TSC</w:t>
      </w:r>
    </w:p>
    <w:p>
      <w:r>
        <w:t>0,11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0,44</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Thành Triệu</w:t>
      </w:r>
    </w:p>
    <w:p>
      <w:r>
        <w:t>Xã Tiên Long</w:t>
      </w:r>
    </w:p>
    <w:p>
      <w:r>
        <w:t>TT. Tiên Thủy</w:t>
      </w:r>
    </w:p>
    <w:p>
      <w:r>
        <w:t>Xã Tuồng Đa</w:t>
      </w:r>
    </w:p>
    <w:p>
      <w:r>
        <w:t>TT. Châu Thành</w:t>
      </w:r>
    </w:p>
    <w:p>
      <w:r>
        <w:t>(1)</w:t>
      </w:r>
    </w:p>
    <w:p>
      <w:r>
        <w:t>(2)</w:t>
      </w:r>
    </w:p>
    <w:p>
      <w:r>
        <w:t>(3)</w:t>
      </w:r>
    </w:p>
    <w:p>
      <w:r>
        <w:t>(4)=(5)+ ...+(25)</w:t>
      </w:r>
    </w:p>
    <w:p>
      <w:r>
        <w:t>(21)</w:t>
      </w:r>
    </w:p>
    <w:p>
      <w:r>
        <w:t>(22)</w:t>
      </w:r>
    </w:p>
    <w:p>
      <w:r>
        <w:t>(23)</w:t>
      </w:r>
    </w:p>
    <w:p>
      <w:r>
        <w:t>(24)</w:t>
      </w:r>
    </w:p>
    <w:p>
      <w:r>
        <w:t>(25)</w:t>
      </w:r>
    </w:p>
    <w:p>
      <w:r>
        <w:t>1</w:t>
      </w:r>
    </w:p>
    <w:p>
      <w:r>
        <w:t>Đất nông nghiệp</w:t>
      </w:r>
    </w:p>
    <w:p>
      <w:r>
        <w:t>NNP</w:t>
      </w:r>
    </w:p>
    <w:p>
      <w:r>
        <w:t>98,29</w:t>
      </w:r>
    </w:p>
    <w:p>
      <w:r>
        <w:t>0,02</w:t>
      </w:r>
    </w:p>
    <w:p>
      <w:r>
        <w:t>74,13</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98,29</w:t>
      </w:r>
    </w:p>
    <w:p>
      <w:r>
        <w:t>0,02</w:t>
      </w:r>
    </w:p>
    <w:p>
      <w:r>
        <w:t>74,13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7,10</w:t>
      </w:r>
    </w:p>
    <w:p>
      <w:r>
        <w:t>5,38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1,43</w:t>
      </w:r>
    </w:p>
    <w:p>
      <w:r>
        <w:t>2.6</w:t>
      </w:r>
    </w:p>
    <w:p>
      <w:r>
        <w:t>Đất cơ sở sản xuất phi nông nghiệp</w:t>
      </w:r>
    </w:p>
    <w:p>
      <w:r>
        <w:t>SKC</w:t>
      </w:r>
    </w:p>
    <w:p>
      <w:r>
        <w:t>1,27</w:t>
      </w:r>
    </w:p>
    <w:p>
      <w:r>
        <w:t>0,68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0,76</w:t>
      </w:r>
    </w:p>
    <w:p>
      <w:r>
        <w:t>0,62</w:t>
      </w:r>
    </w:p>
    <w:p>
      <w:r>
        <w:t>Trong đó:</w:t>
      </w:r>
    </w:p>
    <w:p>
      <w:r>
        <w:t>-</w:t>
      </w:r>
    </w:p>
    <w:p>
      <w:r>
        <w:t>Đất giao thông</w:t>
      </w:r>
    </w:p>
    <w:p>
      <w:r>
        <w:t>DGT</w:t>
      </w:r>
    </w:p>
    <w:p>
      <w:r>
        <w:t>0,56</w:t>
      </w:r>
    </w:p>
    <w:p>
      <w:r>
        <w:t>0,56</w:t>
      </w:r>
    </w:p>
    <w:p>
      <w:r>
        <w:t>-</w:t>
      </w:r>
    </w:p>
    <w:p>
      <w:r>
        <w:t>Đất thủy lợi</w:t>
      </w:r>
    </w:p>
    <w:p>
      <w:r>
        <w:t>DTL</w:t>
      </w:r>
    </w:p>
    <w:p>
      <w:r>
        <w:t>0,14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0,43</w:t>
      </w:r>
    </w:p>
    <w:p>
      <w:r>
        <w:t>2.14</w:t>
      </w:r>
    </w:p>
    <w:p>
      <w:r>
        <w:t>Đất ở tại đô thị</w:t>
      </w:r>
    </w:p>
    <w:p>
      <w:r>
        <w:t>ODT</w:t>
      </w:r>
    </w:p>
    <w:p>
      <w:r>
        <w:t>2,54</w:t>
      </w:r>
    </w:p>
    <w:p>
      <w:r>
        <w:t>2,54</w:t>
      </w:r>
    </w:p>
    <w:p>
      <w:r>
        <w:t>2.15</w:t>
      </w:r>
    </w:p>
    <w:p>
      <w:r>
        <w:t>Đất xây dựng trụ sở cơ quan</w:t>
      </w:r>
    </w:p>
    <w:p>
      <w:r>
        <w:t>TSC</w:t>
      </w:r>
    </w:p>
    <w:p>
      <w:r>
        <w:t>0,11</w:t>
      </w:r>
    </w:p>
    <w:p>
      <w:r>
        <w:t>0,11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0,44</w:t>
      </w:r>
    </w:p>
    <w:p>
      <w:r>
        <w:t>2.20</w:t>
      </w:r>
    </w:p>
    <w:p>
      <w:r>
        <w:t>Đất có mặt nước chuyên dùng</w:t>
      </w:r>
    </w:p>
    <w:p>
      <w:r>
        <w:t>MNC</w:t>
      </w:r>
    </w:p>
    <w:p>
      <w:r>
        <w:t>2.21</w:t>
      </w:r>
    </w:p>
    <w:p>
      <w:r>
        <w:t>Đất phi nông nghiệp khác</w:t>
      </w:r>
    </w:p>
    <w:p>
      <w:r>
        <w:t>PNK</w:t>
      </w:r>
    </w:p>
    <w:p>
      <w:r>
        <w:t>3.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Xã An Hiệp</w:t>
      </w:r>
    </w:p>
    <w:p>
      <w:r>
        <w:t>Xã An Hóa</w:t>
      </w:r>
    </w:p>
    <w:p>
      <w:r>
        <w:t>Xã An Khánh</w:t>
      </w:r>
    </w:p>
    <w:p>
      <w:r>
        <w:t>Xã An Phước</w:t>
      </w:r>
    </w:p>
    <w:p>
      <w:r>
        <w:t>Xã Giao Long</w:t>
      </w:r>
    </w:p>
    <w:p>
      <w:r>
        <w:t>(1)</w:t>
      </w:r>
    </w:p>
    <w:p>
      <w:r>
        <w:t>(2)</w:t>
      </w:r>
    </w:p>
    <w:p>
      <w:r>
        <w:t>(3)</w:t>
      </w:r>
    </w:p>
    <w:p>
      <w:r>
        <w:t>(4)=(5)+ ...+(25)</w:t>
      </w:r>
    </w:p>
    <w:p>
      <w:r>
        <w:t>(5)</w:t>
      </w:r>
    </w:p>
    <w:p>
      <w:r>
        <w:t>(6)</w:t>
      </w:r>
    </w:p>
    <w:p>
      <w:r>
        <w:t>(7)</w:t>
      </w:r>
    </w:p>
    <w:p>
      <w:r>
        <w:t>(8)</w:t>
      </w:r>
    </w:p>
    <w:p>
      <w:r>
        <w:t>(9)</w:t>
      </w:r>
    </w:p>
    <w:p>
      <w:r>
        <w:t>1</w:t>
      </w:r>
    </w:p>
    <w:p>
      <w:r>
        <w:t>Đất nông nghiệp chuyển sang phi nông nghiệp</w:t>
      </w:r>
    </w:p>
    <w:p>
      <w:r>
        <w:t>NNP/PNN</w:t>
      </w:r>
    </w:p>
    <w:p>
      <w:r>
        <w:t>198,60</w:t>
      </w:r>
    </w:p>
    <w:p>
      <w:r>
        <w:t>11,18</w:t>
      </w:r>
    </w:p>
    <w:p>
      <w:r>
        <w:t>1,94</w:t>
      </w:r>
    </w:p>
    <w:p>
      <w:r>
        <w:t>13,05</w:t>
      </w:r>
    </w:p>
    <w:p>
      <w:r>
        <w:t>2,69</w:t>
      </w:r>
    </w:p>
    <w:p>
      <w:r>
        <w:t>15,57</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1,48</w:t>
      </w:r>
    </w:p>
    <w:p>
      <w:r>
        <w:t>0,03</w:t>
      </w:r>
    </w:p>
    <w:p>
      <w:r>
        <w:t>0,03</w:t>
      </w:r>
    </w:p>
    <w:p>
      <w:r>
        <w:t>1.3</w:t>
      </w:r>
    </w:p>
    <w:p>
      <w:r>
        <w:t>Đất trồng cây lâu năm</w:t>
      </w:r>
    </w:p>
    <w:p>
      <w:r>
        <w:t>CLN/PNN</w:t>
      </w:r>
    </w:p>
    <w:p>
      <w:r>
        <w:t>197,12</w:t>
      </w:r>
    </w:p>
    <w:p>
      <w:r>
        <w:t>11,15</w:t>
      </w:r>
    </w:p>
    <w:p>
      <w:r>
        <w:t>1,94</w:t>
      </w:r>
    </w:p>
    <w:p>
      <w:r>
        <w:t>13,05</w:t>
      </w:r>
    </w:p>
    <w:p>
      <w:r>
        <w:t>2,69</w:t>
      </w:r>
    </w:p>
    <w:p>
      <w:r>
        <w:t>15,54</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STT</w:t>
      </w:r>
    </w:p>
    <w:p>
      <w:r>
        <w:t>Chỉ tiêu sử dụng đất</w:t>
      </w:r>
    </w:p>
    <w:p>
      <w:r>
        <w:t>Mã</w:t>
      </w:r>
    </w:p>
    <w:p>
      <w:r>
        <w:t>Tổng diện tích</w:t>
      </w:r>
    </w:p>
    <w:p>
      <w:r>
        <w:t>Diện tích phân theo đơn vị hành chính</w:t>
      </w:r>
    </w:p>
    <w:p>
      <w:r>
        <w:t>Xã Hữu Định</w:t>
      </w:r>
    </w:p>
    <w:p>
      <w:r>
        <w:t>Xã Phú An Hòa</w:t>
      </w:r>
    </w:p>
    <w:p>
      <w:r>
        <w:t>Xã Phú Đức</w:t>
      </w:r>
    </w:p>
    <w:p>
      <w:r>
        <w:t>Xã Phú Túc</w:t>
      </w:r>
    </w:p>
    <w:p>
      <w:r>
        <w:t>Xã Phước Thạnh</w:t>
      </w:r>
    </w:p>
    <w:p>
      <w:r>
        <w:t>(1)</w:t>
      </w:r>
    </w:p>
    <w:p>
      <w:r>
        <w:t>(2)</w:t>
      </w:r>
    </w:p>
    <w:p>
      <w:r>
        <w:t>(3)</w:t>
      </w:r>
    </w:p>
    <w:p>
      <w:r>
        <w:t>(4)=(5)+ ...+(25)</w:t>
      </w:r>
    </w:p>
    <w:p>
      <w:r>
        <w:t>(10)</w:t>
      </w:r>
    </w:p>
    <w:p>
      <w:r>
        <w:t>(11)</w:t>
      </w:r>
    </w:p>
    <w:p>
      <w:r>
        <w:t>(12)</w:t>
      </w:r>
    </w:p>
    <w:p>
      <w:r>
        <w:t>(13)</w:t>
      </w:r>
    </w:p>
    <w:p>
      <w:r>
        <w:t>(14)</w:t>
      </w:r>
    </w:p>
    <w:p>
      <w:r>
        <w:t>1</w:t>
      </w:r>
    </w:p>
    <w:p>
      <w:r>
        <w:t>Đất nông nghiệp chuyển sang phi nông nghiệp</w:t>
      </w:r>
    </w:p>
    <w:p>
      <w:r>
        <w:t>NNP/PNN</w:t>
      </w:r>
    </w:p>
    <w:p>
      <w:r>
        <w:t>198,60</w:t>
      </w:r>
    </w:p>
    <w:p>
      <w:r>
        <w:t>11,65</w:t>
      </w:r>
    </w:p>
    <w:p>
      <w:r>
        <w:t>7,45</w:t>
      </w:r>
    </w:p>
    <w:p>
      <w:r>
        <w:t>1,52</w:t>
      </w:r>
    </w:p>
    <w:p>
      <w:r>
        <w:t>4,64</w:t>
      </w:r>
    </w:p>
    <w:p>
      <w:r>
        <w:t>3,38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1,48</w:t>
      </w:r>
    </w:p>
    <w:p>
      <w:r>
        <w:t>0,02</w:t>
      </w:r>
    </w:p>
    <w:p>
      <w:r>
        <w:t>1.3</w:t>
      </w:r>
    </w:p>
    <w:p>
      <w:r>
        <w:t>Đất trồng cây lâu năm</w:t>
      </w:r>
    </w:p>
    <w:p>
      <w:r>
        <w:t>CLN/PNN</w:t>
      </w:r>
    </w:p>
    <w:p>
      <w:r>
        <w:t>197,12</w:t>
      </w:r>
    </w:p>
    <w:p>
      <w:r>
        <w:t>11,65</w:t>
      </w:r>
    </w:p>
    <w:p>
      <w:r>
        <w:t>7,43</w:t>
      </w:r>
    </w:p>
    <w:p>
      <w:r>
        <w:t>1,52</w:t>
      </w:r>
    </w:p>
    <w:p>
      <w:r>
        <w:t>4,64</w:t>
      </w:r>
    </w:p>
    <w:p>
      <w:r>
        <w:t>3,38</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STT</w:t>
      </w:r>
    </w:p>
    <w:p>
      <w:r>
        <w:t>Chỉ tiêu sử dụng đất</w:t>
      </w:r>
    </w:p>
    <w:p>
      <w:r>
        <w:t>Mã</w:t>
      </w:r>
    </w:p>
    <w:p>
      <w:r>
        <w:t>Tổng diện tích</w:t>
      </w:r>
    </w:p>
    <w:p>
      <w:r>
        <w:t>Diện tích phân theo đơn vị hành chính</w:t>
      </w:r>
    </w:p>
    <w:p>
      <w:r>
        <w:t>Xã Quới Sơn</w:t>
      </w:r>
    </w:p>
    <w:p>
      <w:r>
        <w:t>Xã Quới Thành</w:t>
      </w:r>
    </w:p>
    <w:p>
      <w:r>
        <w:t>Xã Sơn Hòa</w:t>
      </w:r>
    </w:p>
    <w:p>
      <w:r>
        <w:t>Xã Tam Phước</w:t>
      </w:r>
    </w:p>
    <w:p>
      <w:r>
        <w:t>Xã Tân Phú</w:t>
      </w:r>
    </w:p>
    <w:p>
      <w:r>
        <w:t>Xã Tân Thạch</w:t>
      </w:r>
    </w:p>
    <w:p>
      <w:r>
        <w:t>(1)</w:t>
      </w:r>
    </w:p>
    <w:p>
      <w:r>
        <w:t>(2)</w:t>
      </w:r>
    </w:p>
    <w:p>
      <w:r>
        <w:t>(3)</w:t>
      </w:r>
    </w:p>
    <w:p>
      <w:r>
        <w:t>(4)=(5)+ ...+(25)</w:t>
      </w:r>
    </w:p>
    <w:p>
      <w:r>
        <w:t>(15)</w:t>
      </w:r>
    </w:p>
    <w:p>
      <w:r>
        <w:t>(16)</w:t>
      </w:r>
    </w:p>
    <w:p>
      <w:r>
        <w:t>(17)</w:t>
      </w:r>
    </w:p>
    <w:p>
      <w:r>
        <w:t>(18)</w:t>
      </w:r>
    </w:p>
    <w:p>
      <w:r>
        <w:t>(19)</w:t>
      </w:r>
    </w:p>
    <w:p>
      <w:r>
        <w:t>(20)</w:t>
      </w:r>
    </w:p>
    <w:p>
      <w:r>
        <w:t>1</w:t>
      </w:r>
    </w:p>
    <w:p>
      <w:r>
        <w:t>Đất nông nghiệp chuyển sang phi nông nghiệp</w:t>
      </w:r>
    </w:p>
    <w:p>
      <w:r>
        <w:t>NNP/PNN</w:t>
      </w:r>
    </w:p>
    <w:p>
      <w:r>
        <w:t>198,60</w:t>
      </w:r>
    </w:p>
    <w:p>
      <w:r>
        <w:t>4,16</w:t>
      </w:r>
    </w:p>
    <w:p>
      <w:r>
        <w:t>14,64</w:t>
      </w:r>
    </w:p>
    <w:p>
      <w:r>
        <w:t>2,19</w:t>
      </w:r>
    </w:p>
    <w:p>
      <w:r>
        <w:t>8,33</w:t>
      </w:r>
    </w:p>
    <w:p>
      <w:r>
        <w:t>5,95</w:t>
      </w:r>
    </w:p>
    <w:p>
      <w:r>
        <w:t>1,18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1,48</w:t>
      </w:r>
    </w:p>
    <w:p>
      <w:r>
        <w:t>0,33</w:t>
      </w:r>
    </w:p>
    <w:p>
      <w:r>
        <w:t>0,19</w:t>
      </w:r>
    </w:p>
    <w:p>
      <w:r>
        <w:t>1.3</w:t>
      </w:r>
    </w:p>
    <w:p>
      <w:r>
        <w:t>Đất trồng cây lâu năm</w:t>
      </w:r>
    </w:p>
    <w:p>
      <w:r>
        <w:t>CLN/PNN</w:t>
      </w:r>
    </w:p>
    <w:p>
      <w:r>
        <w:t>197,12</w:t>
      </w:r>
    </w:p>
    <w:p>
      <w:r>
        <w:t>4,16</w:t>
      </w:r>
    </w:p>
    <w:p>
      <w:r>
        <w:t>14,64</w:t>
      </w:r>
    </w:p>
    <w:p>
      <w:r>
        <w:t>1,86</w:t>
      </w:r>
    </w:p>
    <w:p>
      <w:r>
        <w:t>8,14</w:t>
      </w:r>
    </w:p>
    <w:p>
      <w:r>
        <w:t>5,95</w:t>
      </w:r>
    </w:p>
    <w:p>
      <w:r>
        <w:t>1,18</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STT</w:t>
      </w:r>
    </w:p>
    <w:p>
      <w:r>
        <w:t>Chỉ tiêu sử dụng đất</w:t>
      </w:r>
    </w:p>
    <w:p>
      <w:r>
        <w:t>Mã</w:t>
      </w:r>
    </w:p>
    <w:p>
      <w:r>
        <w:t>Tổng diện tích</w:t>
      </w:r>
    </w:p>
    <w:p>
      <w:r>
        <w:t>Diện tích phân theo đơn vị hành chính</w:t>
      </w:r>
    </w:p>
    <w:p>
      <w:r>
        <w:t>Xã Thành Triệu</w:t>
      </w:r>
    </w:p>
    <w:p>
      <w:r>
        <w:t>Xã Tiên Long</w:t>
      </w:r>
    </w:p>
    <w:p>
      <w:r>
        <w:t>TT. Tiên Thủy</w:t>
      </w:r>
    </w:p>
    <w:p>
      <w:r>
        <w:t>Xã Tường Đa</w:t>
      </w:r>
    </w:p>
    <w:p>
      <w:r>
        <w:t>TT. Châu Thành</w:t>
      </w:r>
    </w:p>
    <w:p>
      <w:r>
        <w:t>(1)</w:t>
      </w:r>
    </w:p>
    <w:p>
      <w:r>
        <w:t>(2)</w:t>
      </w:r>
    </w:p>
    <w:p>
      <w:r>
        <w:t>(3)</w:t>
      </w:r>
    </w:p>
    <w:p>
      <w:r>
        <w:t>(4)=(5)+ ...+(25)</w:t>
      </w:r>
    </w:p>
    <w:p>
      <w:r>
        <w:t>(21)</w:t>
      </w:r>
    </w:p>
    <w:p>
      <w:r>
        <w:t>(22)</w:t>
      </w:r>
    </w:p>
    <w:p>
      <w:r>
        <w:t>(23)</w:t>
      </w:r>
    </w:p>
    <w:p>
      <w:r>
        <w:t>(24)</w:t>
      </w:r>
    </w:p>
    <w:p>
      <w:r>
        <w:t>(25)</w:t>
      </w:r>
    </w:p>
    <w:p>
      <w:r>
        <w:t>1</w:t>
      </w:r>
    </w:p>
    <w:p>
      <w:r>
        <w:t>Đất nông nghiệp chuyển sang phi nông nghiệp</w:t>
      </w:r>
    </w:p>
    <w:p>
      <w:r>
        <w:t>NNP/PNN</w:t>
      </w:r>
    </w:p>
    <w:p>
      <w:r>
        <w:t>198,60</w:t>
      </w:r>
    </w:p>
    <w:p>
      <w:r>
        <w:t>4,03</w:t>
      </w:r>
    </w:p>
    <w:p>
      <w:r>
        <w:t>3,45</w:t>
      </w:r>
    </w:p>
    <w:p>
      <w:r>
        <w:t>3,18</w:t>
      </w:r>
    </w:p>
    <w:p>
      <w:r>
        <w:t>1,54</w:t>
      </w:r>
    </w:p>
    <w:p>
      <w:r>
        <w:t>76,88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1,48</w:t>
      </w:r>
    </w:p>
    <w:p>
      <w:r>
        <w:t>0,01</w:t>
      </w:r>
    </w:p>
    <w:p>
      <w:r>
        <w:t>0,24</w:t>
      </w:r>
    </w:p>
    <w:p>
      <w:r>
        <w:t>0,63</w:t>
      </w:r>
    </w:p>
    <w:p>
      <w:r>
        <w:t>1.3</w:t>
      </w:r>
    </w:p>
    <w:p>
      <w:r>
        <w:t>Đất trồng cây lâu năm</w:t>
      </w:r>
    </w:p>
    <w:p>
      <w:r>
        <w:t>CLN/PNN</w:t>
      </w:r>
    </w:p>
    <w:p>
      <w:r>
        <w:t>197,12</w:t>
      </w:r>
    </w:p>
    <w:p>
      <w:r>
        <w:t>4,03</w:t>
      </w:r>
    </w:p>
    <w:p>
      <w:r>
        <w:t>3,45</w:t>
      </w:r>
    </w:p>
    <w:p>
      <w:r>
        <w:t>3,17</w:t>
      </w:r>
    </w:p>
    <w:p>
      <w:r>
        <w:t>1,30</w:t>
      </w:r>
    </w:p>
    <w:p>
      <w:r>
        <w:t>76,25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1,13</w:t>
      </w:r>
    </w:p>
    <w:p>
      <w:r>
        <w:t>Ghi chú: (a) gồm đất sản xuất nông nghiệp, đất nuôi trồng thủy sản, đất làm muối và đất nông nghiệp khác; PKO là đất phi nông nghiệp không phải là đất ở.</w:t>
      </w:r>
    </w:p>
    <w:p>
      <w:r>
        <w:t>4. Kế hoạch đưa đất chưa sử dụng vào sử dụng năm 2024:</w:t>
      </w:r>
    </w:p>
    <w:p>
      <w:r>
        <w:t>Đơn vị tính: ha</w:t>
      </w:r>
    </w:p>
    <w:p>
      <w:r>
        <w:t>STT</w:t>
      </w:r>
    </w:p>
    <w:p>
      <w:r>
        <w:t>Chỉ tiêu</w:t>
      </w:r>
    </w:p>
    <w:p>
      <w:r>
        <w:t>Mã</w:t>
      </w:r>
    </w:p>
    <w:p>
      <w:r>
        <w:t>Tổng diện tích</w:t>
      </w:r>
    </w:p>
    <w:p>
      <w:r>
        <w:t>Xã An Hiệp</w:t>
      </w:r>
    </w:p>
    <w:p>
      <w:r>
        <w:t>Xã An Hóa</w:t>
      </w:r>
    </w:p>
    <w:p>
      <w:r>
        <w:t>Xã An Khánh</w:t>
      </w:r>
    </w:p>
    <w:p>
      <w:r>
        <w:t>Xã An Phước</w:t>
      </w:r>
    </w:p>
    <w:p>
      <w:r>
        <w:t>Xã Giao Long</w:t>
      </w:r>
    </w:p>
    <w:p>
      <w:r>
        <w:t>(1)</w:t>
      </w:r>
    </w:p>
    <w:p>
      <w:r>
        <w:t>(2)</w:t>
      </w:r>
    </w:p>
    <w:p>
      <w:r>
        <w:t>(3)</w:t>
      </w:r>
    </w:p>
    <w:p>
      <w:r>
        <w:t>(4)=(5)+ ...+(25)</w:t>
      </w:r>
    </w:p>
    <w:p>
      <w:r>
        <w:t>(5)</w:t>
      </w:r>
    </w:p>
    <w:p>
      <w:r>
        <w:t>(6)</w:t>
      </w:r>
    </w:p>
    <w:p>
      <w:r>
        <w:t>(7)</w:t>
      </w:r>
    </w:p>
    <w:p>
      <w:r>
        <w:t>(8)</w:t>
      </w:r>
    </w:p>
    <w:p>
      <w:r>
        <w:t>(9)</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Hữu Định</w:t>
      </w:r>
    </w:p>
    <w:p>
      <w:r>
        <w:t>Xã Phú An Hòa</w:t>
      </w:r>
    </w:p>
    <w:p>
      <w:r>
        <w:t>Xã Phú Đức</w:t>
      </w:r>
    </w:p>
    <w:p>
      <w:r>
        <w:t>Xã Phú Túc</w:t>
      </w:r>
    </w:p>
    <w:p>
      <w:r>
        <w:t>Xã Phước Thạnh</w:t>
      </w:r>
    </w:p>
    <w:p>
      <w:r>
        <w:t>(1)</w:t>
      </w:r>
    </w:p>
    <w:p>
      <w:r>
        <w:t>(2)</w:t>
      </w:r>
    </w:p>
    <w:p>
      <w:r>
        <w:t>(3)</w:t>
      </w:r>
    </w:p>
    <w:p>
      <w:r>
        <w:t>(4)=(5)+ ...+(25)</w:t>
      </w:r>
    </w:p>
    <w:p>
      <w:r>
        <w:t>(10)</w:t>
      </w:r>
    </w:p>
    <w:p>
      <w:r>
        <w:t>(11)</w:t>
      </w:r>
    </w:p>
    <w:p>
      <w:r>
        <w:t>(12)</w:t>
      </w:r>
    </w:p>
    <w:p>
      <w:r>
        <w:t>(13)</w:t>
      </w:r>
    </w:p>
    <w:p>
      <w:r>
        <w:t>(14)</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Quới Sơn</w:t>
      </w:r>
    </w:p>
    <w:p>
      <w:r>
        <w:t>Xã Quới Thành</w:t>
      </w:r>
    </w:p>
    <w:p>
      <w:r>
        <w:t>Xã Sơn Hòa</w:t>
      </w:r>
    </w:p>
    <w:p>
      <w:r>
        <w:t>Xã Tam Phước</w:t>
      </w:r>
    </w:p>
    <w:p>
      <w:r>
        <w:t>Xã Tân Phú</w:t>
      </w:r>
    </w:p>
    <w:p>
      <w:r>
        <w:t>Xã Tân Thạch</w:t>
      </w:r>
    </w:p>
    <w:p>
      <w:r>
        <w:t>(1)</w:t>
      </w:r>
    </w:p>
    <w:p>
      <w:r>
        <w:t>(2)</w:t>
      </w:r>
    </w:p>
    <w:p>
      <w:r>
        <w:t>(3)</w:t>
      </w:r>
    </w:p>
    <w:p>
      <w:r>
        <w:t>(4)=(5)+ ...+(25)</w:t>
      </w:r>
    </w:p>
    <w:p>
      <w:r>
        <w:t>(15)</w:t>
      </w:r>
    </w:p>
    <w:p>
      <w:r>
        <w:t>(16)</w:t>
      </w:r>
    </w:p>
    <w:p>
      <w:r>
        <w:t>(17)</w:t>
      </w:r>
    </w:p>
    <w:p>
      <w:r>
        <w:t>(18)</w:t>
      </w:r>
    </w:p>
    <w:p>
      <w:r>
        <w:t>(19)</w:t>
      </w:r>
    </w:p>
    <w:p>
      <w:r>
        <w:t>(20)</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STT</w:t>
      </w:r>
    </w:p>
    <w:p>
      <w:r>
        <w:t>Chỉ tiêu</w:t>
      </w:r>
    </w:p>
    <w:p>
      <w:r>
        <w:t>Mã</w:t>
      </w:r>
    </w:p>
    <w:p>
      <w:r>
        <w:t>Tổng diện tích</w:t>
      </w:r>
    </w:p>
    <w:p>
      <w:r>
        <w:t>Xã Thành Triệu</w:t>
      </w:r>
    </w:p>
    <w:p>
      <w:r>
        <w:t>Xã Tiên Long</w:t>
      </w:r>
    </w:p>
    <w:p>
      <w:r>
        <w:t>TT. Tiên Thủy</w:t>
      </w:r>
    </w:p>
    <w:p>
      <w:r>
        <w:t>Xã Tường Đa</w:t>
      </w:r>
    </w:p>
    <w:p>
      <w:r>
        <w:t>TT. Châu Thành</w:t>
      </w:r>
    </w:p>
    <w:p>
      <w:r>
        <w:t>(1)</w:t>
      </w:r>
    </w:p>
    <w:p>
      <w:r>
        <w:t>(2)</w:t>
      </w:r>
    </w:p>
    <w:p>
      <w:r>
        <w:t>(3)</w:t>
      </w:r>
    </w:p>
    <w:p>
      <w:r>
        <w:t>(4)=(5)+ …+(25)</w:t>
      </w:r>
    </w:p>
    <w:p>
      <w:r>
        <w:t>(21)</w:t>
      </w:r>
    </w:p>
    <w:p>
      <w:r>
        <w:t>(22)</w:t>
      </w:r>
    </w:p>
    <w:p>
      <w:r>
        <w:t>(23)</w:t>
      </w:r>
    </w:p>
    <w:p>
      <w:r>
        <w:t>(24)</w:t>
      </w:r>
    </w:p>
    <w:p>
      <w:r>
        <w:t>(25)</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dân huyện Châu Thành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Châu Thành, Chánh Văn phòng Hội đồng nhân dân và Ủy ban nhân dân huyện Châu Thành, Trưởng phòng Tài nguyên và Môi trường huyện Châu Thành,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