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32/QĐ-YDCT năm 2024 Danh mục thuốc cổ truyền, vị thuốc cổ truyền sản xuất trong nước được cấp giấy đăng ký lưu hành tại Việt Nam - Đợt 11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32/QĐ-YDCT</w:t>
      </w:r>
    </w:p>
    <w:p>
      <w:r>
        <w:t>Hà Nội, ngày 07 tháng 02 năm 2024</w:t>
      </w:r>
    </w:p>
    <w:p>
      <w:r>
        <w:t>QUYẾT ĐỊNH</w:t>
      </w:r>
    </w:p>
    <w:p>
      <w:r>
        <w:t>VỀ VIỆC BAN HÀNH DANH MỤC THUỐC CỔ TRUYỀN, VỊ THUỐC CỔ TRUYỀN SẢN XUẤT TRONG NƯỚC ĐƯỢC CẤP GIẤY ĐĂNG KÝ LƯU HÀNH TẠI VIỆT NAM - ĐỢT 11</w:t>
      </w:r>
    </w:p>
    <w:p>
      <w:r>
        <w:t>CỤC TRƯỞNG CỤC QUẢN LÝ Y, DƯỢC CỔ TRUYỀN</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Hội đồng tư vấn cấp giấy đăng ký lưu hành thuốc, nguyên liệu làm thuốc, Bộ Y tế - Đợt 11;</w:t>
      </w:r>
    </w:p>
    <w:p>
      <w:r>
        <w:t>Theo đề nghị của Trưởng Phòng Quản lý Dược cổ truyền - Cục Quản lý Y, Dược cổ truyền.</w:t>
      </w:r>
    </w:p>
    <w:p>
      <w:r>
        <w:t>QUYẾT ĐỊNH:</w:t>
      </w:r>
    </w:p>
    <w:p>
      <w:r>
        <w:t>Điều 1.  Ban hành kèm theo Quyết định này Danh mục các thuốc cổ truyền, vị thuốc cổ truyền sản xuất trong nước được cấp giấy đăng ký lưu hành tại Việt Nam - Đợt 11, cụ thể:</w:t>
      </w:r>
    </w:p>
    <w:p>
      <w:r>
        <w:t>1. Danh mục 12 thuốc cổ truyền sản xuất trong nước được cấp giấy đăng ký lưu hành tại Việt Nam hiệu lực 05 năm  (tại Phụ lục I kèm theo) . Các thuốc tại Danh mục này có số đăng ký với ký hiệu TCT- xxxxx -24 và hiệu lực 05 năm kể từ ngày ký ban hành Quyết định này.</w:t>
      </w:r>
    </w:p>
    <w:p>
      <w:r>
        <w:t>2. Danh mục 13 vị thuốc cổ truyền sản xuất trong nước được cấp giấy đăng ký lưu hành tại Việt Nam hiệu lực 05 năm  (tại Phụ lục II kèm theo) . Các vị thuốc cổ truyền tại Danh mục này có số đăng ký với ký hiệu VCT- xxxxx -24 và hiệu lực 05 năm kể từ ngày ký ban hành Quyết định này.</w:t>
      </w:r>
    </w:p>
    <w:p>
      <w:r>
        <w:t>Điều 2.  Cơ sở sản xuất và cơ sở đăng ký thuốc cổ truyền, vị thuốc cổ truyền có trách nhiệm:</w:t>
      </w:r>
    </w:p>
    <w:p>
      <w:r>
        <w:t>1. Sản xuất thuốc cổ truyền, vị thuốc cổ truyền theo đúng các hồ sơ, tài liệu đã đăng ký với Bộ Y tế và phải in số đăng ký được Bộ Y tế Việt Nam cấp lên nhãn thuốc cổ truyền, vị thuốc cổ truyền.</w:t>
      </w:r>
    </w:p>
    <w:p>
      <w:r>
        <w:t>2. Chỉ được sản xuất, đưa ra lưu hành các thuốc cổ truyền, vị thuốc cổ truyền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cổ truyền, vị thuốc cổ truyền theo quy định tại Thông tư số 38/2021/TT-BYT ngày 31/12/2021 của Bộ trưởng Bộ Y tế quy định chất lượng dược liệu, vị thuốc cổ truyền, thuốc cổ truyền.</w:t>
      </w:r>
    </w:p>
    <w:p>
      <w:r>
        <w:t>4. Cập nhật nhãn thuốc cổ truyền, vị thuốc cổ truyền, tờ hướng dẫn sử dụng thuốc cổ truyền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cổ truyền, vị thuốc cổ truyền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5. Phối hợp với các cơ sở điều trị để thực hiện theo đúng các quy định hiện hành về thuốc kê đơn, theo dõi an toàn, hiệu quả, tác dụng không mong muốn của thuốc cổ truyền, vị thuốc cổ truyền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6. Cơ sở đăng ký thuốc cổ truyền, vị thuốc cổ truyền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7.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12 THUỐC CỔ TRUYỀN SẢN XUẤT TRONG NƯỚC ĐƯỢC CẤP GIẤY ĐĂNG KÝ LƯU HÀNH TẠI VIỆT NAM HIỆU LỰC 05 NĂM - ĐỢT 11</w:t>
      </w:r>
    </w:p>
    <w:p>
      <w:r>
        <w:t>(Ban hành kèm theo Quyết định số: 32/QĐ-YDCT ngày 07/02/2024)</w:t>
      </w:r>
    </w:p>
    <w:p>
      <w:r>
        <w:t>1. Công ty đăng ký: Nhà máy sản xuất thuốc YHCT Bà Giằng - Công ty cổ phần dược phẩm Bagiaco - Chi nhánh Hà Nam</w:t>
      </w:r>
    </w:p>
    <w:p>
      <w:r>
        <w:t>(Đ/c: Khu công nghiệp Thanh Liêm, xã Thanh Phong, huyện Thanh Liêm, tỉnh Hà Nam)</w:t>
      </w:r>
    </w:p>
    <w:p>
      <w:r>
        <w:t>1.1. Nhà sản xuất: Nhà máy sản xuất thuốc YHCT Bà Giằng - Công ty cổ phần dược phẩm Bagiaco - Chi nhánh Hà Nam</w:t>
      </w:r>
    </w:p>
    <w:p>
      <w:r>
        <w:t>(Đ/c: Khu công nghiệp Thanh Liêm, xã Thanh Phong, huyện Thanh Liêm, tỉnh Hà Nam)</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w:t>
      </w:r>
    </w:p>
    <w:p>
      <w:r>
        <w:t>Thuốc Gout Bà Giằng</w:t>
      </w:r>
    </w:p>
    <w:p>
      <w:r>
        <w:t>Mỗi viên nang cứng chứa: Mã tiền chế 32mg; Đương quy 48mg; Đỗ trọng 40mg; Ngưu tất 48mg; Thổ phục linh 40mg; Độc hoạt 40mg; Phòng phong 40mg; Kim tiền thảo 40mg; Dây gắm 32mg; Hy thiêm 32mg; Ba kích 32mg; Bồ công anh 32mg.</w:t>
      </w:r>
    </w:p>
    <w:p>
      <w:r>
        <w:t>Viên nang cứng</w:t>
      </w:r>
    </w:p>
    <w:p>
      <w:r>
        <w:t>36 tháng</w:t>
      </w:r>
    </w:p>
    <w:p>
      <w:r>
        <w:t>TCCS</w:t>
      </w:r>
    </w:p>
    <w:p>
      <w:r>
        <w:t>Hộp 3 vỉ, 5 vỉ, 6 vỉ, 10 vỉ, 15 vỉ, 20 vỉ Alu/PVC x 10 viên; Hộp 3 vỉ, 5 vỉ, 6 vỉ, 10 vỉ, 15 vỉ, 20 vỉ Alu/Alu x 10 viên; Hộp 01 lọ x 50 viên, 60 viên, 100 viên, 150 viên, 200 viên.</w:t>
      </w:r>
    </w:p>
    <w:p>
      <w:r>
        <w:t>TCT-00169-24</w:t>
      </w:r>
    </w:p>
    <w:p>
      <w:r>
        <w:t>2. Công ty đăng ký: Công ty cổ phần dược phẩm Trang Minh</w:t>
      </w:r>
    </w:p>
    <w:p>
      <w:r>
        <w:t>(Đ/c: Số 61 Lê Lăng, phường Phú Thọ Hòa, quận Tân Phú, Thành phố Hồ Chí Minh)</w:t>
      </w:r>
    </w:p>
    <w:p>
      <w:r>
        <w:t>2.1. Nhà sản xuất: Công ty TNHH dược phẩm &amp; TPCN Hương Hoàng</w:t>
      </w:r>
    </w:p>
    <w:p>
      <w:r>
        <w:t>(Đ/c: Lô B1, cụm công nghiệp Phong Phú, phường Tiền Phong, thành phố Thái Bình, tỉnh Thái Bình)</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2</w:t>
      </w:r>
    </w:p>
    <w:p>
      <w:r>
        <w:t>Đại tràng TM</w:t>
      </w:r>
    </w:p>
    <w:p>
      <w:r>
        <w:t>Mỗi viên nang cứng chứa: Cao khô hỗn hợp dược liệu 360mg tương đương với Bạch truật 800mg; Đảng sâm 400mg; Bạch linh 800mg; Cam thảo 280mg; Trần bì 320mg; Bán hạ chế 400mg; Mộc hương 280mg; Sa nhân 320mg.</w:t>
      </w:r>
    </w:p>
    <w:p>
      <w:r>
        <w:t>Viên nang cứng</w:t>
      </w:r>
    </w:p>
    <w:p>
      <w:r>
        <w:t>36 tháng</w:t>
      </w:r>
    </w:p>
    <w:p>
      <w:r>
        <w:t>TCCS</w:t>
      </w:r>
    </w:p>
    <w:p>
      <w:r>
        <w:t>Hộp 1 vỉ, 3 vỉ, 5 vỉ, 10 vỉ x 10 viên.</w:t>
      </w:r>
    </w:p>
    <w:p>
      <w:r>
        <w:t>TCT-00170-24</w:t>
      </w:r>
    </w:p>
    <w:p>
      <w:r>
        <w:t>3</w:t>
      </w:r>
    </w:p>
    <w:p>
      <w:r>
        <w:t>Hoạt huyết TM</w:t>
      </w:r>
    </w:p>
    <w:p>
      <w:r>
        <w:t>Mỗi viên nang cứng chứa: Bột Đương quy 195mg (tương đương: Đương quy 243mg), bột Xuyên khung 100mg (tương đương: Xuyên khung 120mg), cao khô hỗn hợp dược liệu 205mg tương đương với Sinh địa 243mg; Đào nhân 324mg; Ngưu tất 243mg; Xích thược 162mg; Cam thảo 81mg; Sài hồ 81mg; Hồng hoa 243mg; Chỉ xác 162mg; Cát cánh 120mg.</w:t>
      </w:r>
    </w:p>
    <w:p>
      <w:r>
        <w:t>Viên nang cứng</w:t>
      </w:r>
    </w:p>
    <w:p>
      <w:r>
        <w:t>36 tháng</w:t>
      </w:r>
    </w:p>
    <w:p>
      <w:r>
        <w:t>TCCS</w:t>
      </w:r>
    </w:p>
    <w:p>
      <w:r>
        <w:t>Hộp 1 vỉ, 3 vỉ, 5 vỉ, 10 vỉ x 10 viên.</w:t>
      </w:r>
    </w:p>
    <w:p>
      <w:r>
        <w:t>TCT-00171-24</w:t>
      </w:r>
    </w:p>
    <w:p>
      <w:r>
        <w:t>3. Công ty đăng ký: Công ty TNHH dược phẩm Hoàng Giang Sài Gòn</w:t>
      </w:r>
    </w:p>
    <w:p>
      <w:r>
        <w:t>(Đ/c: Số 156/53 đường Nguyễn Hữu Dật, phường Tây Thạnh, quận Tân Phú, Thành phố Hồ Chí Minh)</w:t>
      </w:r>
    </w:p>
    <w:p>
      <w:r>
        <w:t>3.1. Nhà sản xuất: Công ty cổ phần dược phẩm Thành Phát</w:t>
      </w:r>
    </w:p>
    <w:p>
      <w:r>
        <w:t>(Đ/c: Lô CN1-6, khu công nghiệp Phú Nghĩa, xã Phú Nghĩa, huyện Chương Mỹ,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4</w:t>
      </w:r>
    </w:p>
    <w:p>
      <w:r>
        <w:t>Khớp phong</w:t>
      </w:r>
    </w:p>
    <w:p>
      <w:r>
        <w:t>Mỗi 3g viên hoàn cứng chứa dược liệu tương đương với Độc hoạt 0,33g; Quế (Vỏ thân, vỏ cành) 0,22g; Bạch thược 0,22g; Tang ký sinh 0,22g; Đương quy 0,22g; Phòng phong 0,22g; Nhân sâm 0,22g; Phục linh 0,22g; Xuyên khung 0,22g; Cam thảo 0,22g; Cao đặc hỗn hợp dược liệu 0,125g tương đương với Tần giao 0,22g; Tế tân 0,22g; Đỗ trọng 0,22g; Ngưu tất 0,22g; Địa hoàng 0,22g.</w:t>
      </w:r>
    </w:p>
    <w:p>
      <w:r>
        <w:t>Viên hoàn cứng</w:t>
      </w:r>
    </w:p>
    <w:p>
      <w:r>
        <w:t>36 tháng</w:t>
      </w:r>
    </w:p>
    <w:p>
      <w:r>
        <w:t>TCCS</w:t>
      </w:r>
    </w:p>
    <w:p>
      <w:r>
        <w:t>Hộp 10 gói; 20 gói; 30 gói x 3g; 6g.</w:t>
      </w:r>
    </w:p>
    <w:p>
      <w:r>
        <w:t>TCT-00172-24</w:t>
      </w:r>
    </w:p>
    <w:p>
      <w:r>
        <w:t>5</w:t>
      </w:r>
    </w:p>
    <w:p>
      <w:r>
        <w:t>Bổ thận Kingdom</w:t>
      </w:r>
    </w:p>
    <w:p>
      <w:r>
        <w:t>Mỗi viên nang cứng chứa: Cao đặc hỗn hợp dược liệu 300mg tương đương với Thục địa 700mg; Đương quy 280mg; Đỗ trọng 280mg; Cam thảo 140mg; Nhân sâm 420mg; Hoài sơn 280mg; Câu kỷ tử 280mg; Sơn thù 140mg.</w:t>
      </w:r>
    </w:p>
    <w:p>
      <w:r>
        <w:t>Viên nang cứng</w:t>
      </w:r>
    </w:p>
    <w:p>
      <w:r>
        <w:t>36 tháng</w:t>
      </w:r>
    </w:p>
    <w:p>
      <w:r>
        <w:t>TCCS</w:t>
      </w:r>
    </w:p>
    <w:p>
      <w:r>
        <w:t>Hộp 3 vỉ; 4 vỉ; 5 vỉ; 10 vỉ x 10 viên. Hộp 1 lọ x 20 viên; 30 viên; 40 viên; 60 viên.</w:t>
      </w:r>
    </w:p>
    <w:p>
      <w:r>
        <w:t>TCT-00173-24</w:t>
      </w:r>
    </w:p>
    <w:p>
      <w:r>
        <w:t>6</w:t>
      </w:r>
    </w:p>
    <w:p>
      <w:r>
        <w:t>An trĩ Anus</w:t>
      </w:r>
    </w:p>
    <w:p>
      <w:r>
        <w:t>Mỗi viên nén bao phim chứa: Cao đặc hỗn hợp dược liệu 360mg tương đương với Hòe giác 600mg; Địa du 600mg; Hoàng cầm 600mg; Chỉ xác 600mg; Đương quy 600mg; Phòng phong 600mg.</w:t>
      </w:r>
    </w:p>
    <w:p>
      <w:r>
        <w:t>Viên nén bao phim</w:t>
      </w:r>
    </w:p>
    <w:p>
      <w:r>
        <w:t>36 tháng</w:t>
      </w:r>
    </w:p>
    <w:p>
      <w:r>
        <w:t>TCCS</w:t>
      </w:r>
    </w:p>
    <w:p>
      <w:r>
        <w:t>Hộp 3 vỉ; 4 vỉ; 5 vỉ; 10 vỉ x 10 viên (Vỉ PVC/Alu). Hộp 1 lọ nhựa x 20 viên; 30 viên; 40 viên; 60 viên.</w:t>
      </w:r>
    </w:p>
    <w:p>
      <w:r>
        <w:t>TCT-00174-24</w:t>
      </w:r>
    </w:p>
    <w:p>
      <w:r>
        <w:t>4. Công ty đăng ký: Công ty cổ phần công nghệ cao Traphaco</w:t>
      </w:r>
    </w:p>
    <w:p>
      <w:r>
        <w:t>(Đ/c: Xã Tân Quang, huyện Văn Lâm, tỉnh Hưng Yên)</w:t>
      </w:r>
    </w:p>
    <w:p>
      <w:r>
        <w:t>4.1. Nhà sản xuất: Công ty cổ phần công nghệ cao Traphaco</w:t>
      </w:r>
    </w:p>
    <w:p>
      <w:r>
        <w:t>(Đ/c: Xã Tân Quang,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7</w:t>
      </w:r>
    </w:p>
    <w:p>
      <w:r>
        <w:t>Trasinus</w:t>
      </w:r>
    </w:p>
    <w:p>
      <w:r>
        <w:t>Mỗi viên nang cứng chứa: Cao khô hỗn hợp dược liệu 200mg (tương đương: Thương nhĩ tử 420mg; Tân di hoa 840mg); Cao đặc rễ Bạch chỉ 200mg (tương đương: Bạch chỉ 1680mg; Tinh dầu bạc hà 5mg).</w:t>
      </w:r>
    </w:p>
    <w:p>
      <w:r>
        <w:t>Viên nang cứng</w:t>
      </w:r>
    </w:p>
    <w:p>
      <w:r>
        <w:t>36 tháng</w:t>
      </w:r>
    </w:p>
    <w:p>
      <w:r>
        <w:t>TCCS</w:t>
      </w:r>
    </w:p>
    <w:p>
      <w:r>
        <w:t>Hộp 3 vỉ, 5 vỉ x 10 viên; Hộp 1 lọ x 30 viên; 60 viên.</w:t>
      </w:r>
    </w:p>
    <w:p>
      <w:r>
        <w:t>TCT-00175-24</w:t>
      </w:r>
    </w:p>
    <w:p>
      <w:r>
        <w:t>5. Công ty đăng ký: Công ty cổ phần dược Quốc tế Tùng Lộc</w:t>
      </w:r>
    </w:p>
    <w:p>
      <w:r>
        <w:t>(Đ/c: Thôn Ngọc Lịch, xã Trưng Trắc, huyện Văn Lâm, tỉnh Hưng Yên)</w:t>
      </w:r>
    </w:p>
    <w:p>
      <w:r>
        <w:t>5.1. Nhà sản xuất: Công ty cổ phần dược Quốc tế Tùng Lộc</w:t>
      </w:r>
    </w:p>
    <w:p>
      <w:r>
        <w:t>(Đ/c: Thôn Ngọc Lịch, xã Trưng Trắc,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8</w:t>
      </w:r>
    </w:p>
    <w:p>
      <w:r>
        <w:t>Viên tiểu đêm GP</w:t>
      </w:r>
    </w:p>
    <w:p>
      <w:r>
        <w:t>Mỗi viên nang cứng chứa: Hoài sơn 380mg; Phục linh 380mg; Trạch tả 380mg; Mẫu đơn bì 380mg; Xa tiền tử 380mg; Sơn thù du 380mg; Thục địa 190mg; Quế (vỏ thân, vỏ cành) 190mg; Ngưu tất 190mg; Phụ tử chế 120mg.</w:t>
      </w:r>
    </w:p>
    <w:p>
      <w:r>
        <w:t>Viên nang cứng</w:t>
      </w:r>
    </w:p>
    <w:p>
      <w:r>
        <w:t>36 tháng</w:t>
      </w:r>
    </w:p>
    <w:p>
      <w:r>
        <w:t>TCCS</w:t>
      </w:r>
    </w:p>
    <w:p>
      <w:r>
        <w:t>Hộp 3 vỉ x 10 viên. Hộp 1 lọ x 60 viên.</w:t>
      </w:r>
    </w:p>
    <w:p>
      <w:r>
        <w:t>TCT-00176-24</w:t>
      </w:r>
    </w:p>
    <w:p>
      <w:r>
        <w:t>6. Công ty đăng ký: Công ty cổ phần dược liệu Bông Sen Vàng</w:t>
      </w:r>
    </w:p>
    <w:p>
      <w:r>
        <w:t>(Đ/c: Thôn Đá Bàn, xã Hùng An, huyện Bắc Quang, tỉnh Hà Giang)</w:t>
      </w:r>
    </w:p>
    <w:p>
      <w:r>
        <w:t>6.1. Nhà sản xuất: Công ty cổ phần dược liệu Bông Sen Vàng</w:t>
      </w:r>
    </w:p>
    <w:p>
      <w:r>
        <w:t>(Đ/c: Thôn Đá Bàn, xã Hùng An, huyện Bắc Quang, tỉnh Hà Giang)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9</w:t>
      </w:r>
    </w:p>
    <w:p>
      <w:r>
        <w:t>Thuốc ho BSV</w:t>
      </w:r>
    </w:p>
    <w:p>
      <w:r>
        <w:t>10ml cao lỏng chứa dược liệu tương đương với Cát cánh 2,5g; Cam thảo 1,5g.</w:t>
      </w:r>
    </w:p>
    <w:p>
      <w:r>
        <w:t>Cao lỏng</w:t>
      </w:r>
    </w:p>
    <w:p>
      <w:r>
        <w:t>24 tháng</w:t>
      </w:r>
    </w:p>
    <w:p>
      <w:r>
        <w:t>TCCS</w:t>
      </w:r>
    </w:p>
    <w:p>
      <w:r>
        <w:t>Hộp 1 chai x 60ml; 90ml; 120ml. Hộp 10 gói; 20 gói x 10ml; 15ml.</w:t>
      </w:r>
    </w:p>
    <w:p>
      <w:r>
        <w:t>TCT-00177-24</w:t>
      </w:r>
    </w:p>
    <w:p>
      <w:r>
        <w:t>10</w:t>
      </w:r>
    </w:p>
    <w:p>
      <w:r>
        <w:t>Bổ phế chỉ khái BSV</w:t>
      </w:r>
    </w:p>
    <w:p>
      <w:r>
        <w:t>10ml cao lỏng chứa dược liệu tương đương với Nhân sâm 1,5g; Thục địa 4,0g; Hoàng kỳ 4g; Tử uyển 1,5g; Ngũ vị tử 1,0g; Tang bạch bì 1,0g.</w:t>
      </w:r>
    </w:p>
    <w:p>
      <w:r>
        <w:t>Cao lỏng</w:t>
      </w:r>
    </w:p>
    <w:p>
      <w:r>
        <w:t>24 tháng</w:t>
      </w:r>
    </w:p>
    <w:p>
      <w:r>
        <w:t>TCCS</w:t>
      </w:r>
    </w:p>
    <w:p>
      <w:r>
        <w:t>Hộp 1 chai x 60ml; 90ml; 120ml.</w:t>
      </w:r>
    </w:p>
    <w:p>
      <w:r>
        <w:t>Hộp 10 gói; 20 gói x 10ml; 15ml.</w:t>
      </w:r>
    </w:p>
    <w:p>
      <w:r>
        <w:t>TCT-00178-24</w:t>
      </w:r>
    </w:p>
    <w:p>
      <w:r>
        <w:t>11</w:t>
      </w:r>
    </w:p>
    <w:p>
      <w:r>
        <w:t>Ho hen BSV</w:t>
      </w:r>
    </w:p>
    <w:p>
      <w:r>
        <w:t>10ml cao lỏng chứa dược liệu tương đương với Tô tử 1,6g; Bán hạ 1,6g; Tiền hồ 1,6g; Hậu phác 1,6g; Hồng bì 1,6g; Đương quy 1,6g; Cam thảo 1,6g; Quế (Vỏ thân, vỏ cành) 1,6g.</w:t>
      </w:r>
    </w:p>
    <w:p>
      <w:r>
        <w:t>Cao lỏng</w:t>
      </w:r>
    </w:p>
    <w:p>
      <w:r>
        <w:t>24 tháng</w:t>
      </w:r>
    </w:p>
    <w:p>
      <w:r>
        <w:t>TCCS</w:t>
      </w:r>
    </w:p>
    <w:p>
      <w:r>
        <w:t>Hộp 1 chai x 60ml; 90ml; 120ml. Hộp 10 gói; 20 gói x 10ml; 15ml.</w:t>
      </w:r>
    </w:p>
    <w:p>
      <w:r>
        <w:t>TCT-00179-24</w:t>
      </w:r>
    </w:p>
    <w:p>
      <w:r>
        <w:t>7. Công ty đăng ký: Công ty cổ phần dược phẩm VCP</w:t>
      </w:r>
    </w:p>
    <w:p>
      <w:r>
        <w:t>(Đ/c: Thôn Thạch Lỗi, xã Thanh Xuân, huyện Sóc Sơn, Thành phố Hà Nội)</w:t>
      </w:r>
    </w:p>
    <w:p>
      <w:r>
        <w:t>7.1. Nhà sản xuất: Công ty cổ phần dược phẩm VCP</w:t>
      </w:r>
    </w:p>
    <w:p>
      <w:r>
        <w:t>(Đ/c: Thôn Thạch Lỗi, xã Thanh Xuân, huyện Sóc Sơn,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12</w:t>
      </w:r>
    </w:p>
    <w:p>
      <w:r>
        <w:t>Viên nang Ngọc Bình Phong</w:t>
      </w:r>
    </w:p>
    <w:p>
      <w:r>
        <w:t>Mỗi viên nang cứng chứa: Bột chiết xuất hỗn hợp dược liệu tương đương dược liệu khô: Hoàng kỳ 1,5g; Phòng phong 0,5g; Bạch truật 0,5g.</w:t>
      </w:r>
    </w:p>
    <w:p>
      <w:r>
        <w:t>Viên nang cứng</w:t>
      </w:r>
    </w:p>
    <w:p>
      <w:r>
        <w:t>36 tháng</w:t>
      </w:r>
    </w:p>
    <w:p>
      <w:r>
        <w:t>TCCS</w:t>
      </w:r>
    </w:p>
    <w:p>
      <w:r>
        <w:t>Hộp 3 vỉ, 6 vỉ, 10 vỉ x 10 viên.  Hộp 1 lọ x 30 viên, 60 viên, 100 viên.</w:t>
      </w:r>
    </w:p>
    <w:p>
      <w:r>
        <w:t>TCT-00180-24</w:t>
      </w:r>
    </w:p>
    <w:p>
      <w:r>
        <w:t>PHỤ LỤC II</w:t>
      </w:r>
    </w:p>
    <w:p>
      <w:r>
        <w:t>DANH MỤC 13 VỊ THUỐC CỔ TRUYỀN SẢN XUẤT TRONG NƯỚC ĐƯỢC CẤP GIẤY ĐĂNG KÝ LƯU HÀNH TẠI VIỆT NAM HIỆU LỰC 05 NĂM - ĐỢT 11</w:t>
      </w:r>
    </w:p>
    <w:p>
      <w:r>
        <w:t>(Ban hành kèm theo Quyết định số: 32/QĐ-YDCT ngày 07/02/2024)</w:t>
      </w:r>
    </w:p>
    <w:p>
      <w:r>
        <w:t>1. Công ty đăng ký: Công ty cổ phần dược liệu Việt Nam</w:t>
      </w:r>
    </w:p>
    <w:p>
      <w:r>
        <w:t>(Đ/c: Khu 8, xã Phù Ninh, huyện Phù Ninh, tỉnh Phú Thọ)</w:t>
      </w:r>
    </w:p>
    <w:p>
      <w:r>
        <w:t>1.1. Nhà sản xuất: Công ty cổ phần dược liệu Việt Nam</w:t>
      </w:r>
    </w:p>
    <w:p>
      <w:r>
        <w:t>(Đ/c: Khu 8, xã Phù Ninh, huyện Phù Ninh, tỉnh Phú Thọ)</w:t>
      </w:r>
    </w:p>
    <w:p>
      <w:r>
        <w:t>Stt</w:t>
      </w:r>
    </w:p>
    <w:p>
      <w:r>
        <w:t>Tên vị thuốc cổ truyền</w:t>
      </w:r>
    </w:p>
    <w:p>
      <w:r>
        <w:t>Dạng bào chế</w:t>
      </w:r>
    </w:p>
    <w:p>
      <w:r>
        <w:t>Tuổi thọ</w:t>
      </w:r>
    </w:p>
    <w:p>
      <w:r>
        <w:t>Tiêu chuẩn</w:t>
      </w:r>
    </w:p>
    <w:p>
      <w:r>
        <w:t>Quy cách đóng gói</w:t>
      </w:r>
    </w:p>
    <w:p>
      <w:r>
        <w:t>Số đăng ký</w:t>
      </w:r>
    </w:p>
    <w:p>
      <w:r>
        <w:t>1</w:t>
      </w:r>
    </w:p>
    <w:p>
      <w:r>
        <w:t>Liên kiều</w:t>
      </w:r>
    </w:p>
    <w:p>
      <w:r>
        <w:t>Sơ chế</w:t>
      </w:r>
    </w:p>
    <w:p>
      <w:r>
        <w:t>24 tháng</w:t>
      </w:r>
    </w:p>
    <w:p>
      <w:r>
        <w:t>TCCS</w:t>
      </w:r>
    </w:p>
    <w:p>
      <w:r>
        <w:t>Túi 50 gói x 3g; 6g. Túi 100g; 500g; 1kg; 2kg; 5kg.</w:t>
      </w:r>
    </w:p>
    <w:p>
      <w:r>
        <w:t>VCT-00475-24</w:t>
      </w:r>
    </w:p>
    <w:p>
      <w:r>
        <w:t>2</w:t>
      </w:r>
    </w:p>
    <w:p>
      <w:r>
        <w:t>Long đởm thảo</w:t>
      </w:r>
    </w:p>
    <w:p>
      <w:r>
        <w:t>Sơ chế</w:t>
      </w:r>
    </w:p>
    <w:p>
      <w:r>
        <w:t>24 tháng</w:t>
      </w:r>
    </w:p>
    <w:p>
      <w:r>
        <w:t>TCCS</w:t>
      </w:r>
    </w:p>
    <w:p>
      <w:r>
        <w:t>Túi 50 gói x 3g; 6g. Túi 100g; 500g; 1kg; 2kg; 5kg.</w:t>
      </w:r>
    </w:p>
    <w:p>
      <w:r>
        <w:t>VCT-00476-24</w:t>
      </w:r>
    </w:p>
    <w:p>
      <w:r>
        <w:t>3</w:t>
      </w:r>
    </w:p>
    <w:p>
      <w:r>
        <w:t>Ô dược chích rượu sao cám</w:t>
      </w:r>
    </w:p>
    <w:p>
      <w:r>
        <w:t>Chích rượu sao cám</w:t>
      </w:r>
    </w:p>
    <w:p>
      <w:r>
        <w:t>24 tháng</w:t>
      </w:r>
    </w:p>
    <w:p>
      <w:r>
        <w:t>TCCS</w:t>
      </w:r>
    </w:p>
    <w:p>
      <w:r>
        <w:t>Túi 50 gói x 3g; 6g. Túi 100g; 500g; 1kg; 2kg; 5kg.</w:t>
      </w:r>
    </w:p>
    <w:p>
      <w:r>
        <w:t>VCT-00477-24</w:t>
      </w:r>
    </w:p>
    <w:p>
      <w:r>
        <w:t>4</w:t>
      </w:r>
    </w:p>
    <w:p>
      <w:r>
        <w:t>Bạch hoa xà thiệt thảo</w:t>
      </w:r>
    </w:p>
    <w:p>
      <w:r>
        <w:t>Sơ chế</w:t>
      </w:r>
    </w:p>
    <w:p>
      <w:r>
        <w:t>24 tháng</w:t>
      </w:r>
    </w:p>
    <w:p>
      <w:r>
        <w:t>TCCS</w:t>
      </w:r>
    </w:p>
    <w:p>
      <w:r>
        <w:t>Túi 50 gói x 15g. Túi 100g; 500g; 1kg; 2kg; 5kg.</w:t>
      </w:r>
    </w:p>
    <w:p>
      <w:r>
        <w:t>VCT-00478-24</w:t>
      </w:r>
    </w:p>
    <w:p>
      <w:r>
        <w:t>5</w:t>
      </w:r>
    </w:p>
    <w:p>
      <w:r>
        <w:t>Quế chi</w:t>
      </w:r>
    </w:p>
    <w:p>
      <w:r>
        <w:t>Sơ chế</w:t>
      </w:r>
    </w:p>
    <w:p>
      <w:r>
        <w:t>24 tháng</w:t>
      </w:r>
    </w:p>
    <w:p>
      <w:r>
        <w:t>TCCS</w:t>
      </w:r>
    </w:p>
    <w:p>
      <w:r>
        <w:t>Túi 50 gói x 6g. Túi 100g; 500g; 1kg; 2kg; 5kg.</w:t>
      </w:r>
    </w:p>
    <w:p>
      <w:r>
        <w:t>VCT-00479-24</w:t>
      </w:r>
    </w:p>
    <w:p>
      <w:r>
        <w:t>6</w:t>
      </w:r>
    </w:p>
    <w:p>
      <w:r>
        <w:t>Bán chi liên sao qua</w:t>
      </w:r>
    </w:p>
    <w:p>
      <w:r>
        <w:t>Sao qua</w:t>
      </w:r>
    </w:p>
    <w:p>
      <w:r>
        <w:t>24 tháng</w:t>
      </w:r>
    </w:p>
    <w:p>
      <w:r>
        <w:t>TCCS</w:t>
      </w:r>
    </w:p>
    <w:p>
      <w:r>
        <w:t>Túi 100g; 500g; 1kg; 2kg; 5kg.</w:t>
      </w:r>
    </w:p>
    <w:p>
      <w:r>
        <w:t>VCT-00480-24</w:t>
      </w:r>
    </w:p>
    <w:p>
      <w:r>
        <w:t>7</w:t>
      </w:r>
    </w:p>
    <w:p>
      <w:r>
        <w:t>Bạch cương tàm sao cám</w:t>
      </w:r>
    </w:p>
    <w:p>
      <w:r>
        <w:t>Sao cám</w:t>
      </w:r>
    </w:p>
    <w:p>
      <w:r>
        <w:t>24 tháng</w:t>
      </w:r>
    </w:p>
    <w:p>
      <w:r>
        <w:t>TCCS</w:t>
      </w:r>
    </w:p>
    <w:p>
      <w:r>
        <w:t>Túi 100g; 500g; 1kg; 2kg; 5kg.</w:t>
      </w:r>
    </w:p>
    <w:p>
      <w:r>
        <w:t>VCT-00481-24</w:t>
      </w:r>
    </w:p>
    <w:p>
      <w:r>
        <w:t>2. Công ty đăng ký: Công ty TNHH dược phẩm Fitopharma</w:t>
      </w:r>
    </w:p>
    <w:p>
      <w:r>
        <w:t>(Đ/c: Số 26 Bis/1, khu phố Trung, phường Vĩnh Phú, thành phố Thuận An, tỉnh Bình Dương)</w:t>
      </w:r>
    </w:p>
    <w:p>
      <w:r>
        <w:t>2.1. Nhà sản xuất: Công ty TNHH dược phẩm Fitopharma</w:t>
      </w:r>
    </w:p>
    <w:p>
      <w:r>
        <w:t>(Đ/c: Số 26 Bis/1, khu phố Trung, phường Vĩnh Phú, thành phố Thuận An, tỉnh Bình Dương)</w:t>
      </w:r>
    </w:p>
    <w:p>
      <w:r>
        <w:t>Stt</w:t>
      </w:r>
    </w:p>
    <w:p>
      <w:r>
        <w:t>Tên vị thuốc cổ truyền</w:t>
      </w:r>
    </w:p>
    <w:p>
      <w:r>
        <w:t>Dạng bào chế</w:t>
      </w:r>
    </w:p>
    <w:p>
      <w:r>
        <w:t>Tuổi thọ</w:t>
      </w:r>
    </w:p>
    <w:p>
      <w:r>
        <w:t>Tiêu chuẩn</w:t>
      </w:r>
    </w:p>
    <w:p>
      <w:r>
        <w:t>Quy cách đóng gói</w:t>
      </w:r>
    </w:p>
    <w:p>
      <w:r>
        <w:t>Số đăng ký</w:t>
      </w:r>
    </w:p>
    <w:p>
      <w:r>
        <w:t>8</w:t>
      </w:r>
    </w:p>
    <w:p>
      <w:r>
        <w:t>Xích thược</w:t>
      </w:r>
    </w:p>
    <w:p>
      <w:r>
        <w:t>Sơ chế</w:t>
      </w:r>
    </w:p>
    <w:p>
      <w:r>
        <w:t>24 tháng</w:t>
      </w:r>
    </w:p>
    <w:p>
      <w:r>
        <w:t>TCCS</w:t>
      </w:r>
    </w:p>
    <w:p>
      <w:r>
        <w:t>Túi 10g; 50g; 100g; 500g; 1kg; 2kg; 5kg; 10kg.</w:t>
      </w:r>
    </w:p>
    <w:p>
      <w:r>
        <w:t>VCT-00482-24</w:t>
      </w:r>
    </w:p>
    <w:p>
      <w:r>
        <w:t>9</w:t>
      </w:r>
    </w:p>
    <w:p>
      <w:r>
        <w:t>Xuyên khung</w:t>
      </w:r>
    </w:p>
    <w:p>
      <w:r>
        <w:t>Sơ chế</w:t>
      </w:r>
    </w:p>
    <w:p>
      <w:r>
        <w:t>24 tháng</w:t>
      </w:r>
    </w:p>
    <w:p>
      <w:r>
        <w:t>TCCS</w:t>
      </w:r>
    </w:p>
    <w:p>
      <w:r>
        <w:t>Túi 10g; 50g; 100g; 500g; 1kg; 2kg; 5kg; 10kg.</w:t>
      </w:r>
    </w:p>
    <w:p>
      <w:r>
        <w:t>VCT-00483-24</w:t>
      </w:r>
    </w:p>
    <w:p>
      <w:r>
        <w:t>10</w:t>
      </w:r>
    </w:p>
    <w:p>
      <w:r>
        <w:t>Ngưu tất</w:t>
      </w:r>
    </w:p>
    <w:p>
      <w:r>
        <w:t>Sơ chế</w:t>
      </w:r>
    </w:p>
    <w:p>
      <w:r>
        <w:t>24 tháng</w:t>
      </w:r>
    </w:p>
    <w:p>
      <w:r>
        <w:t>TCCS</w:t>
      </w:r>
    </w:p>
    <w:p>
      <w:r>
        <w:t>Túi 10g; 50g; 100g; 500g; 1kg; 2kg; 5kg; 10kg.</w:t>
      </w:r>
    </w:p>
    <w:p>
      <w:r>
        <w:t>VCT-00484-24</w:t>
      </w:r>
    </w:p>
    <w:p>
      <w:r>
        <w:t>3. Công ty đăng ký: Công ty cổ phần đông Y Dược Thăng Long</w:t>
      </w:r>
    </w:p>
    <w:p>
      <w:r>
        <w:t>(Đ/c: Lô CN 6, khu công nghiệp Phú Nghĩa, xã Phú Nghĩa, huyện Chương Mỹ, Thành phố Hà Nội)</w:t>
      </w:r>
    </w:p>
    <w:p>
      <w:r>
        <w:t>3.1. Nhà sản xuất: Công ty cổ phần đông Y Dược Thăng Long</w:t>
      </w:r>
    </w:p>
    <w:p>
      <w:r>
        <w:t>(Đ/c: Lô CN 6, khu công nghiệp Phú Nghĩa, xã Phú Nghĩa, huyện Chương Mỹ, Thành phố Hà Nội)</w:t>
      </w:r>
    </w:p>
    <w:p>
      <w:r>
        <w:t>Stt</w:t>
      </w:r>
    </w:p>
    <w:p>
      <w:r>
        <w:t>Tên vị thuốc cổ truyền</w:t>
      </w:r>
    </w:p>
    <w:p>
      <w:r>
        <w:t>Dạng bào chế</w:t>
      </w:r>
    </w:p>
    <w:p>
      <w:r>
        <w:t>Tuổi thọ</w:t>
      </w:r>
    </w:p>
    <w:p>
      <w:r>
        <w:t>Tiêu chuẩn</w:t>
      </w:r>
    </w:p>
    <w:p>
      <w:r>
        <w:t>Quy cách đóng gói</w:t>
      </w:r>
    </w:p>
    <w:p>
      <w:r>
        <w:t>Số đăng ký</w:t>
      </w:r>
    </w:p>
    <w:p>
      <w:r>
        <w:t>11</w:t>
      </w:r>
    </w:p>
    <w:p>
      <w:r>
        <w:t>Ngưu tất chích rượu</w:t>
      </w:r>
    </w:p>
    <w:p>
      <w:r>
        <w:t>Chích rượu</w:t>
      </w:r>
    </w:p>
    <w:p>
      <w:r>
        <w:t>24 tháng</w:t>
      </w:r>
    </w:p>
    <w:p>
      <w:r>
        <w:t>TCCS</w:t>
      </w:r>
    </w:p>
    <w:p>
      <w:r>
        <w:t>Túi 0,5kg; 1kg; 2kg; 3kg; 5kg.</w:t>
      </w:r>
    </w:p>
    <w:p>
      <w:r>
        <w:t>VCT-00485-24</w:t>
      </w:r>
    </w:p>
    <w:p>
      <w:r>
        <w:t>12</w:t>
      </w:r>
    </w:p>
    <w:p>
      <w:r>
        <w:t>Đào nhân sao vàng bỏ vỏ</w:t>
      </w:r>
    </w:p>
    <w:p>
      <w:r>
        <w:t>Sao vàng</w:t>
      </w:r>
    </w:p>
    <w:p>
      <w:r>
        <w:t>24 tháng</w:t>
      </w:r>
    </w:p>
    <w:p>
      <w:r>
        <w:t>TCCS</w:t>
      </w:r>
    </w:p>
    <w:p>
      <w:r>
        <w:t>Túi 0,5kg; 1kg; 2kg; 3kg; 5kg.</w:t>
      </w:r>
    </w:p>
    <w:p>
      <w:r>
        <w:t>VCT-00486-24</w:t>
      </w:r>
    </w:p>
    <w:p>
      <w:r>
        <w:t>13</w:t>
      </w:r>
    </w:p>
    <w:p>
      <w:r>
        <w:t>Mạch môn sao vàng</w:t>
      </w:r>
    </w:p>
    <w:p>
      <w:r>
        <w:t>Sao vàng</w:t>
      </w:r>
    </w:p>
    <w:p>
      <w:r>
        <w:t>24 tháng</w:t>
      </w:r>
    </w:p>
    <w:p>
      <w:r>
        <w:t>TCCS</w:t>
      </w:r>
    </w:p>
    <w:p>
      <w:r>
        <w:t>Túi 0,5kg; 1kg; 2kg; 3kg; 5kg.</w:t>
      </w:r>
    </w:p>
    <w:p>
      <w:r>
        <w:t>VCT-00487-24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