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32/QĐ-UBND phê duyệt Kế hoạch sử dụng đất năm 2025 huyện Phúc Thọ,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05/01/2025</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32/QĐ-UBND</w:t>
      </w:r>
    </w:p>
    <w:p>
      <w:r>
        <w:t>Hà Nội, ngày 05 tháng 01 năm 2025</w:t>
      </w:r>
    </w:p>
    <w:p>
      <w:r>
        <w:t>QUYẾT ĐỊNH</w:t>
      </w:r>
    </w:p>
    <w:p>
      <w:r>
        <w:t>VỀ VIỆC PHÊ DUYỆT KẾ HOẠCH SỬ DỤNG ĐẤT NĂM 2025 HUYỆN PHÚC THỌ</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của Chính phủ: số 102/2024/NĐ-CP ngày 30/7/2024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Nghị quyết số 69/NQ-HĐND ngày 12/12/2024 của HĐND Thành phổ thông qua danh mục các công trình, dự án thu hồi đất năm 2025; dự án chuyển mục đích đất trồng lúa, rừng phòng hộ, rừng đặc dụng năm 2025 thuộc thẩm quyền quyết định của Hội đồng nhân dân thành phố Hà Nội;</w:t>
      </w:r>
    </w:p>
    <w:p>
      <w:r>
        <w:t>Xét đề nghị của Giám đốc Sở Tài nguyên và Môi trường tại Tờ trình số 10650/TTr-STNMT-QHKHSDĐ ngày 31/12/2024;</w:t>
      </w:r>
    </w:p>
    <w:p>
      <w:r>
        <w:t>QUYẾT ĐỊNH:</w:t>
      </w:r>
    </w:p>
    <w:p>
      <w:r>
        <w:t>Điều 1.  1. Phê duyệt Kế hoạch sử dụng đất năm 2025 huyện Phúc Thọ (kèm theo Báo cáo thuyết minh tổng hợp Kế hoạch sử dụng đất năm 2025 của huyện Phúc Thọ và Bản đồ Kế hoạch sử dụng đất năm 2025 tỷ lệ 1/25.000 được Sở Tài nguyên và Môi trường xác nhận ngày 30/12/2024), trong đó:</w:t>
      </w:r>
    </w:p>
    <w:p>
      <w:r>
        <w:t>Danh mục các công trình, dự án nằm trong kế hoạch sử dụng đất năm 2025 bao gồm 149 dự án với tổng diện tích là 517,74ha.  (Chi tiết Danh mục dự án kèm theo)</w:t>
      </w:r>
    </w:p>
    <w:p>
      <w:r>
        <w:t>2. Trong năm thực hiện, UBND huyện Phúc Thọ có trách nhiệm rà soát, đánh giá, khả năng thực hiện các dự án trong Kế hoạch sử dụng đất năm 2025, trường hợp trong năm thực hiện kế hoạch, phát sinh các công trình, dự án đủ cơ sở pháp lý, khả năng thực hiện, UBND huyện Phúc Thọ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huyện Phúc Thọ:</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2025.</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w:t>
      </w:r>
    </w:p>
    <w:p>
      <w:r>
        <w:t>e) Báo cáo kết quả thực hiện Kế hoạch sử dụng đất trước ngày 15/10/2025.</w:t>
      </w:r>
    </w:p>
    <w:p>
      <w:r>
        <w:t>2. Sở Tài nguyên và Môi trường:</w:t>
      </w:r>
    </w:p>
    <w:p>
      <w:r>
        <w:t>a) Thực hiện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Điều 3.  Quyết định này có hiệu lực kể từ ngày ký. Chánh Văn phòng UBND Thành phố; Giám đốc các Sở, ban, ngành của Thành phố; Chủ tịch Ủy ban nhân dân huyện Phúc Thọ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PCVP, P.TNMT;</w:t>
      </w:r>
    </w:p>
    <w:p>
      <w:r>
        <w:t>- Lưu VT.</w:t>
      </w:r>
    </w:p>
    <w:p>
      <w:r>
        <w:t>TM. ỦY BAN NHÂN DÂN</w:t>
      </w:r>
    </w:p>
    <w:p>
      <w:r>
        <w:t>KT. CHỦ TỊCH</w:t>
      </w:r>
    </w:p>
    <w:p>
      <w:r>
        <w:t>PHÓ CHỦ TỊCH</w:t>
      </w:r>
    </w:p>
    <w:p>
      <w:r>
        <w:t>Nguyễn Trọng Đông</w:t>
      </w:r>
    </w:p>
    <w:p>
      <w:r>
        <w:t>DANH MỤC</w:t>
      </w:r>
    </w:p>
    <w:p>
      <w:r>
        <w:t>CÁC CÔNG TRÌNH, DỰ ÁN TRONG KẾ HOẠCH SỬ DỤNG ĐẤT NĂM 2025 HUYỆN PHÚC THỌ, THÀNH PHỐ HÀ NỘI</w:t>
      </w:r>
    </w:p>
    <w:p>
      <w:r>
        <w:t>(Kèm theo Quyết định số: 32/QĐ-UBND ngày 05/01/2025 của UBND thành phố Hà Nội)</w:t>
      </w:r>
    </w:p>
    <w:p>
      <w:r>
        <w:t>STT</w:t>
      </w:r>
    </w:p>
    <w:p>
      <w:r>
        <w:t>Danh mục công trình, dự án</w:t>
      </w:r>
    </w:p>
    <w:p>
      <w:r>
        <w:t>Mã loại đất</w:t>
      </w:r>
    </w:p>
    <w:p>
      <w:r>
        <w:t>Đại diện Cơ quan, tổ chức, người đăng kí</w:t>
      </w:r>
    </w:p>
    <w:p>
      <w:r>
        <w:t>Diện tích kế hoạch   (ha)</w:t>
      </w:r>
    </w:p>
    <w:p>
      <w:r>
        <w:t>Trong đó</w:t>
      </w:r>
    </w:p>
    <w:p>
      <w:r>
        <w:t>Vị trí</w:t>
      </w:r>
    </w:p>
    <w:p>
      <w:r>
        <w:t>Căn cứ pháp lý</w:t>
      </w:r>
    </w:p>
    <w:p>
      <w:r>
        <w:t>(Ghi rõ số, thời gian, thẩm quyền, trích yếu văn bản)</w:t>
      </w:r>
    </w:p>
    <w:p>
      <w:r>
        <w:t>Thu hồi đất   (ha)</w:t>
      </w:r>
    </w:p>
    <w:p>
      <w:r>
        <w:t>Đất trồn g lúa   (ha)</w:t>
      </w:r>
    </w:p>
    <w:p>
      <w:r>
        <w:t>Địa danh cấp huyện</w:t>
      </w:r>
    </w:p>
    <w:p>
      <w:r>
        <w:t>Địa danh cấp xã</w:t>
      </w:r>
    </w:p>
    <w:p>
      <w:r>
        <w:t>A</w:t>
      </w:r>
    </w:p>
    <w:p>
      <w:r>
        <w:t>Các công trình, dự án phải báo cáo HĐND Thành phổ thông qua</w:t>
      </w:r>
    </w:p>
    <w:p>
      <w:r>
        <w:t>175,62</w:t>
      </w:r>
    </w:p>
    <w:p>
      <w:r>
        <w:t>162,32</w:t>
      </w:r>
    </w:p>
    <w:p>
      <w:r>
        <w:t>I</w:t>
      </w:r>
    </w:p>
    <w:p>
      <w:r>
        <w:t>Các công trình, dự án chuyển tiếp</w:t>
      </w:r>
    </w:p>
    <w:p>
      <w:r>
        <w:t>158,98</w:t>
      </w:r>
    </w:p>
    <w:p>
      <w:r>
        <w:t>145,67</w:t>
      </w:r>
    </w:p>
    <w:p>
      <w:r>
        <w:t>1</w:t>
      </w:r>
    </w:p>
    <w:p>
      <w:r>
        <w:t>Các công trình, dự án được cập nhật xác định lần đầu trong Kế hoạch sử dụng đất năm 2024 (chưa quá 02 năm liên tục theo khoản 7 Điều 76 của Luật Đất đai)</w:t>
      </w:r>
    </w:p>
    <w:p>
      <w:r>
        <w:t>40,56</w:t>
      </w:r>
    </w:p>
    <w:p>
      <w:r>
        <w:t>38,00</w:t>
      </w:r>
    </w:p>
    <w:p>
      <w:r>
        <w:t>a</w:t>
      </w:r>
    </w:p>
    <w:p>
      <w:r>
        <w:t>Các dự án thu hồi đất đấu giá quyền sử dụng đất</w:t>
      </w:r>
    </w:p>
    <w:p>
      <w:r>
        <w:t>2,00</w:t>
      </w:r>
    </w:p>
    <w:p>
      <w:r>
        <w:t>2,00</w:t>
      </w:r>
    </w:p>
    <w:p>
      <w:r>
        <w:t>1</w:t>
      </w:r>
    </w:p>
    <w:p>
      <w:r>
        <w:t>Xây dựng hạ tầng tạo quỹ đất đấu giá quyền sử dụng đất và giao đất dịch vụ để thực hiện dự án chỉnh trang đô thị khu Đồng Vặng TT Phúc Thọ</w:t>
      </w:r>
    </w:p>
    <w:p>
      <w:r>
        <w:t>ODT</w:t>
      </w:r>
    </w:p>
    <w:p>
      <w:r>
        <w:t>Trung tâm PTQĐ huyện</w:t>
      </w:r>
    </w:p>
    <w:p>
      <w:r>
        <w:t>2,00</w:t>
      </w:r>
    </w:p>
    <w:p>
      <w:r>
        <w:t>2,00</w:t>
      </w:r>
    </w:p>
    <w:p>
      <w:r>
        <w:t>Phúc Thọ</w:t>
      </w:r>
    </w:p>
    <w:p>
      <w:r>
        <w:t>TT Phúc Thọ</w:t>
      </w:r>
    </w:p>
    <w:p>
      <w:r>
        <w:t>Phụ lục 07 Nghị quyết 14/NQ-HĐND ngày 29/9/2023 của Hội đồng nhân dân huyện Phúc Thọ về việc phê duyệt chủ trương đầu tư dự án đầu tư công giai đoạn 2021-2025 . Phụ lục số 13 Nghị Quyết số 22/NQ-HĐND ngày 22/10/2024 của HĐND huyện Phúc Thọ. Thời gian thực hiện 2024 - 2026.</w:t>
      </w:r>
    </w:p>
    <w:p>
      <w:r>
        <w:t>b</w:t>
      </w:r>
    </w:p>
    <w:p>
      <w:r>
        <w:t>Các dự án đấu thầu lựa chọn nhà đầu tư thực hiện dự án có sử dụng đất</w:t>
      </w:r>
    </w:p>
    <w:p>
      <w:r>
        <w:t>0</w:t>
      </w:r>
    </w:p>
    <w:p>
      <w:r>
        <w:t>0</w:t>
      </w:r>
    </w:p>
    <w:p>
      <w:r>
        <w:t>c</w:t>
      </w:r>
    </w:p>
    <w:p>
      <w:r>
        <w:t>Các công trình dự án khác</w:t>
      </w:r>
    </w:p>
    <w:p>
      <w:r>
        <w:t>38,56</w:t>
      </w:r>
    </w:p>
    <w:p>
      <w:r>
        <w:t>36,00</w:t>
      </w:r>
    </w:p>
    <w:p>
      <w:r>
        <w:t>0,00</w:t>
      </w:r>
    </w:p>
    <w:p>
      <w:r>
        <w:t>2</w:t>
      </w:r>
    </w:p>
    <w:p>
      <w:r>
        <w:t>Trung tâm văn hóa - thể thao xã Trạch Mỹ Lộc</w:t>
      </w:r>
    </w:p>
    <w:p>
      <w:r>
        <w:t>DVH</w:t>
      </w:r>
    </w:p>
    <w:p>
      <w:r>
        <w:t>Ban QLDA ĐTXD huyện</w:t>
      </w:r>
    </w:p>
    <w:p>
      <w:r>
        <w:t>1,00</w:t>
      </w:r>
    </w:p>
    <w:p>
      <w:r>
        <w:t>1,00</w:t>
      </w:r>
    </w:p>
    <w:p>
      <w:r>
        <w:t>Phúc Thọ</w:t>
      </w:r>
    </w:p>
    <w:p>
      <w:r>
        <w:t>Trạch Mỹ Lộc</w:t>
      </w:r>
    </w:p>
    <w:p>
      <w:r>
        <w:t>Phụ lục số 46 Nghị Quyết số 14/NQ-HĐND ngày 29/9/2023 của HĐND huyện Phúc Thọ về việc phê duyệt chủ trương đầu tư, điều chỉnh chủ trương đầu tư dự án đầu tư công giai đoạn 2021 - 2025; Quyết định số 3257/QĐ-UBND ngày 03/7/2024 của UBND huyện về việc phê duyệt Quy hoạch chi tiết xây dựng tỷ lệ 1/500. Thời gian thực hiện 2021 - 2025.</w:t>
      </w:r>
    </w:p>
    <w:p>
      <w:r>
        <w:t>3</w:t>
      </w:r>
    </w:p>
    <w:p>
      <w:r>
        <w:t>Nhà văn hóa - Khu thể thao thôn 6 xã Phụng Thượng</w:t>
      </w:r>
    </w:p>
    <w:p>
      <w:r>
        <w:t>DVH</w:t>
      </w:r>
    </w:p>
    <w:p>
      <w:r>
        <w:t>Ban QLDA ĐTXD huyện</w:t>
      </w:r>
    </w:p>
    <w:p>
      <w:r>
        <w:t>0,27</w:t>
      </w:r>
    </w:p>
    <w:p>
      <w:r>
        <w:t>0,27</w:t>
      </w:r>
    </w:p>
    <w:p>
      <w:r>
        <w:t>Phúc Thọ</w:t>
      </w:r>
    </w:p>
    <w:p>
      <w:r>
        <w:t>Phụng Thượng</w:t>
      </w:r>
    </w:p>
    <w:p>
      <w:r>
        <w:t>Phụ lục 01 Nghị quyết 20/NQ-HĐND ngày 15/12/2022 của HĐND huyện Phúc Thọ về việc phê duyệt chủ trương đầu tư dự án đầu tư công giai đoạn 2021-2025; Phụ lục 42 Nghị quyết 14/NQ-HĐND ngày 29/9/2023 của HĐND huyện Phúc Thọ về việc phê duyệt chủ trương đầu tư, điều chỉnh chủ trương đầu tư dự án đầu tư công giai đoạn 2021-2025.Thời gian thực hiện 2021 - 2025.</w:t>
      </w:r>
    </w:p>
    <w:p>
      <w:r>
        <w:t>4</w:t>
      </w:r>
    </w:p>
    <w:p>
      <w:r>
        <w:t>Khu thể thao thôn 1, 4 xã Phụng Thượng</w:t>
      </w:r>
    </w:p>
    <w:p>
      <w:r>
        <w:t>DTT</w:t>
      </w:r>
    </w:p>
    <w:p>
      <w:r>
        <w:t>Ban QLDA ĐTXD huyện</w:t>
      </w:r>
    </w:p>
    <w:p>
      <w:r>
        <w:t>0,37</w:t>
      </w:r>
    </w:p>
    <w:p>
      <w:r>
        <w:t>0,37</w:t>
      </w:r>
    </w:p>
    <w:p>
      <w:r>
        <w:t>Phúc Thọ</w:t>
      </w:r>
    </w:p>
    <w:p>
      <w:r>
        <w:t>Phụng Thượng</w:t>
      </w:r>
    </w:p>
    <w:p>
      <w:r>
        <w:t>Phụ lục 02 Nghị quyết 20/NQ-HĐND ngày 15/12/2022 của Hội đồng nhân dân huyện Phúc Thọ về việc phê duyệt chủ trương đầu tư dự án đầu tư công giai đoạn 2021-2025; Phụ lục 19 Nghị quyết 15/NQ-HĐND ngày 26/6/2024 của HĐND huyện Phúc Thọ về việc phê duyệt chủ trương đầu tư, điều chỉnh chủ trương đầu tư dự án đầu tư công giai đoạn 2021- 2025.Thời gian thực hiện 2021 - 2025.</w:t>
      </w:r>
    </w:p>
    <w:p>
      <w:r>
        <w:t>5</w:t>
      </w:r>
    </w:p>
    <w:p>
      <w:r>
        <w:t>Khu thể thao thôn 11, 12 xã Phụng Thượng</w:t>
      </w:r>
    </w:p>
    <w:p>
      <w:r>
        <w:t>DTT</w:t>
      </w:r>
    </w:p>
    <w:p>
      <w:r>
        <w:t>Ban QLDA ĐTXD huyện</w:t>
      </w:r>
    </w:p>
    <w:p>
      <w:r>
        <w:t>0,24</w:t>
      </w:r>
    </w:p>
    <w:p>
      <w:r>
        <w:t>0,24</w:t>
      </w:r>
    </w:p>
    <w:p>
      <w:r>
        <w:t>Phúc Thọ</w:t>
      </w:r>
    </w:p>
    <w:p>
      <w:r>
        <w:t>Phụng Thượng</w:t>
      </w:r>
    </w:p>
    <w:p>
      <w:r>
        <w:t>Phụ lục 03 Nghị quyết 20/NQ-HĐND ngày 15/12/2022 của Hội đồng nhân dân huyện Phúc Thọ về việc phê duyệt chủ trương đầu tư dự án đầu tư công giai đoạn 2021-2025. Phụ lục 41 Nghị quyết 21/NQ-HĐND ngày 15/12/2023 của HĐND huyện Phúc Thọ về việc phê duyệt chủ trương đầu tư, điều chỉnh chủ trương đầu tư dự án đầu tư công giai đoạn 2021- 2025. Thời gian thực hiện 2024 - 2026.</w:t>
      </w:r>
    </w:p>
    <w:p>
      <w:r>
        <w:t>6</w:t>
      </w:r>
    </w:p>
    <w:p>
      <w:r>
        <w:t>Trung tâm văn hóa - thể thao xã Phụng Thượng</w:t>
      </w:r>
    </w:p>
    <w:p>
      <w:r>
        <w:t>DVH</w:t>
      </w:r>
    </w:p>
    <w:p>
      <w:r>
        <w:t>Ban QLDA ĐTXD huyện</w:t>
      </w:r>
    </w:p>
    <w:p>
      <w:r>
        <w:t>3,10</w:t>
      </w:r>
    </w:p>
    <w:p>
      <w:r>
        <w:t>3,10</w:t>
      </w:r>
    </w:p>
    <w:p>
      <w:r>
        <w:t>Phúc Thọ</w:t>
      </w:r>
    </w:p>
    <w:p>
      <w:r>
        <w:t>Phụng Thượng</w:t>
      </w:r>
    </w:p>
    <w:p>
      <w:r>
        <w:t>Phụ lục số 21 Nghị quyết số 13/NQ-HĐND ngày 19/10/2022 của HĐND huyện về việc phê duyệt chủ trương đầu tư, điều chỉnh chủ trương đầu tư các dự án đầu tư công giai đoạn 2021- 2025; Phụ lục 39 - Nghị quyết số 14/NQ-HĐND ngày 29/9/2023 của HĐND huyện; Quyết định số 4863/QĐ-UBND ngày 02/10/2024 của UBND huyện Phúc Thọ phê duyệt quy hoạch chi tiết xây dựng tỷ lệ 1/500. Thời gian thực hiện 2024 - 2026.</w:t>
      </w:r>
    </w:p>
    <w:p>
      <w:r>
        <w:t>7</w:t>
      </w:r>
    </w:p>
    <w:p>
      <w:r>
        <w:t>Xây dựng trường mầm non Liên Hiệp (Giai đoạn 2)</w:t>
      </w:r>
    </w:p>
    <w:p>
      <w:r>
        <w:t>DGD</w:t>
      </w:r>
    </w:p>
    <w:p>
      <w:r>
        <w:t>Ban QLDA ĐTXD huyện</w:t>
      </w:r>
    </w:p>
    <w:p>
      <w:r>
        <w:t>0,77</w:t>
      </w:r>
    </w:p>
    <w:p>
      <w:r>
        <w:t>0,77</w:t>
      </w:r>
    </w:p>
    <w:p>
      <w:r>
        <w:t>Phúc Thọ</w:t>
      </w:r>
    </w:p>
    <w:p>
      <w:r>
        <w:t>Liên Hiệp</w:t>
      </w:r>
    </w:p>
    <w:p>
      <w:r>
        <w:t>Phụ lục 13 Nghị quyết số 01/NQ-HĐND ngày 26/5/2023 về việc phê duyệt chủ trương đầu tư, điều chỉnh chủ trương đầu tư dự án đầu tư công giai đoạn 2021 - 2025; Quyết định số 4281/QĐ-UBND ngày 28/8/2024 của UBND huyện Phúc Thọ phê duyệt dự án; Quyết định số 4180/QĐ-UBND ngày 16/8/2024 của UBND huyện Phúc Thọ phê duyệt Quy hoạch chi tiết xây dựng tỷ lệ 1/500. Thời gian thực hiện 2023 - 2025.</w:t>
      </w:r>
    </w:p>
    <w:p>
      <w:r>
        <w:t>8</w:t>
      </w:r>
    </w:p>
    <w:p>
      <w:r>
        <w:t>Xây dựng mới trường mầm non Vân Phúc</w:t>
      </w:r>
    </w:p>
    <w:p>
      <w:r>
        <w:t>DGD</w:t>
      </w:r>
    </w:p>
    <w:p>
      <w:r>
        <w:t>Ban QLDA ĐTXD huyện</w:t>
      </w:r>
    </w:p>
    <w:p>
      <w:r>
        <w:t>1,10</w:t>
      </w:r>
    </w:p>
    <w:p>
      <w:r>
        <w:t>1,10</w:t>
      </w:r>
    </w:p>
    <w:p>
      <w:r>
        <w:t>Phúc Thọ</w:t>
      </w:r>
    </w:p>
    <w:p>
      <w:r>
        <w:t>Vân Phúc</w:t>
      </w:r>
    </w:p>
    <w:p>
      <w:r>
        <w:t>Phụ lục 12 Nghị quyết số 01/NQ-HĐND ngày 26/5/2023 về việc phê duyệt chủ trương đầu tư, điều chỉnh chủ trương đầu tư dự án đầu tư công giai đoạn 2021 - 2025; Quyết định số 2893/QĐ-UBND ngày 11/6/2024 của UBND huyện Phúc Thọ phê duyệt dự án. Thời gian thực hiện 2023 - 2025.</w:t>
      </w:r>
    </w:p>
    <w:p>
      <w:r>
        <w:t>9</w:t>
      </w:r>
    </w:p>
    <w:p>
      <w:r>
        <w:t>Xây dựng, mở rộng trường THCS Phụng Thượng</w:t>
      </w:r>
    </w:p>
    <w:p>
      <w:r>
        <w:t>DGD</w:t>
      </w:r>
    </w:p>
    <w:p>
      <w:r>
        <w:t>Ban QLDA ĐTXD huyện</w:t>
      </w:r>
    </w:p>
    <w:p>
      <w:r>
        <w:t>1,176</w:t>
      </w:r>
    </w:p>
    <w:p>
      <w:r>
        <w:t>0,421</w:t>
      </w:r>
    </w:p>
    <w:p>
      <w:r>
        <w:t>Phúc Thọ</w:t>
      </w:r>
    </w:p>
    <w:p>
      <w:r>
        <w:t>Phụng Thượng</w:t>
      </w:r>
    </w:p>
    <w:p>
      <w:r>
        <w:t>Phụ lục 38 - NQ Số 13/NQ-HĐND ngày 19/10/2022 về phê duyệt chủ trương đầu tư, điều chỉnh chủ trương đầu tư dự án đầu tư công giai đoạn 2021-2025; phụ lục số 58 - NQ số 14/NQ-HĐND ngày 29/9/2023 về việc phê duyệt chủ trương đầu tư, điều chỉnh chủ trương đầu tư dự án đầu tư công giai đoạn 2021-2025. QĐ số 2034/QĐ-UBND ngày 07/5/2024 của UBND huyện Phúc Thọ phê duyệt quy hoạch chi tiết xây dựng tỷ lệ 1/500. QĐ số 2254/QĐ-UBND ngày 15/5/2024 của UBND huyện Phúc Thọ phê duyệt dự án. Thời gian thực hiện 2023-2025.</w:t>
      </w:r>
    </w:p>
    <w:p>
      <w:r>
        <w:t>10</w:t>
      </w:r>
    </w:p>
    <w:p>
      <w:r>
        <w:t>Xây dựng nhà văn hóa thôn Triệu Xuyên 2 xã Long Xuyên</w:t>
      </w:r>
    </w:p>
    <w:p>
      <w:r>
        <w:t>DVH</w:t>
      </w:r>
    </w:p>
    <w:p>
      <w:r>
        <w:t>Ban QLDA ĐTXD huyện</w:t>
      </w:r>
    </w:p>
    <w:p>
      <w:r>
        <w:t>0,26</w:t>
      </w:r>
    </w:p>
    <w:p>
      <w:r>
        <w:t>0,26</w:t>
      </w:r>
    </w:p>
    <w:p>
      <w:r>
        <w:t>Phúc Thọ</w:t>
      </w:r>
    </w:p>
    <w:p>
      <w:r>
        <w:t>Long Xuyên</w:t>
      </w:r>
    </w:p>
    <w:p>
      <w:r>
        <w:t>Phụ lục số 28 Nghị quyết số 01/NQ-HĐND ngày 26/5/2023 của HĐND huyện về việc phê duyệt chủ trương đầu tư, điều chỉnh chủ trương đầu tư các dự án đầu tư công giai đoạn 2021- 2025. QĐ số 969/QĐ-UBND ngày 23/2/2024 của UBND huyện Phúc Thọ phê duyệt dự án. Thời gian thực hiện 2024 - 2025.</w:t>
      </w:r>
    </w:p>
    <w:p>
      <w:r>
        <w:t>11</w:t>
      </w:r>
    </w:p>
    <w:p>
      <w:r>
        <w:t>Xây dựng nhà văn hóa thôn Cựu Lục xã Xuân Đình</w:t>
      </w:r>
    </w:p>
    <w:p>
      <w:r>
        <w:t>DVH</w:t>
      </w:r>
    </w:p>
    <w:p>
      <w:r>
        <w:t>UBND xã Xuân Đình</w:t>
      </w:r>
    </w:p>
    <w:p>
      <w:r>
        <w:t>0,20</w:t>
      </w:r>
    </w:p>
    <w:p>
      <w:r>
        <w:t>0,20</w:t>
      </w:r>
    </w:p>
    <w:p>
      <w:r>
        <w:t>Phúc Thọ</w:t>
      </w:r>
    </w:p>
    <w:p>
      <w:r>
        <w:t>Xuân Đình</w:t>
      </w:r>
    </w:p>
    <w:p>
      <w:r>
        <w:t>Phụ lục số 15 Nghị quyết số 14/NQ-HĐND ngày 29/9/2023 của HĐND huyện về việc phê duyệt chủ trương đầu tư, điều chỉnh chủ trương đầu tư các dự án đầu tư công giai đoạn 2021- 2025. Thời gian thực hiện 2024 - 2026</w:t>
      </w:r>
    </w:p>
    <w:p>
      <w:r>
        <w:t>12</w:t>
      </w:r>
    </w:p>
    <w:p>
      <w:r>
        <w:t>Xây dựng Nhà văn hóa thôn Xuân Đoài xã Xuân Đình</w:t>
      </w:r>
    </w:p>
    <w:p>
      <w:r>
        <w:t>DVH</w:t>
      </w:r>
    </w:p>
    <w:p>
      <w:r>
        <w:t>UBND xã Xuân Đình</w:t>
      </w:r>
    </w:p>
    <w:p>
      <w:r>
        <w:t>0,11</w:t>
      </w:r>
    </w:p>
    <w:p>
      <w:r>
        <w:t>0,11</w:t>
      </w:r>
    </w:p>
    <w:p>
      <w:r>
        <w:t>Phúc Thọ</w:t>
      </w:r>
    </w:p>
    <w:p>
      <w:r>
        <w:t>Xuân Đình</w:t>
      </w:r>
    </w:p>
    <w:p>
      <w:r>
        <w:t>Phụ lục số 14 Nghị quyết số 14/NQ-HĐND ngày 29/9/2023 của HĐND huyện về việc phê duyệt chủ trương đầu tư, điều chỉnh chủ trương đầu tư các dự án đầu tư công giai đoạn 2021- 2025.Thời gian thực hiện 2024 - 2026</w:t>
      </w:r>
    </w:p>
    <w:p>
      <w:r>
        <w:t>13</w:t>
      </w:r>
    </w:p>
    <w:p>
      <w:r>
        <w:t>Xây dựng Nhà văn hóa thôn Xuân Trù xã Xuân Đinh</w:t>
      </w:r>
    </w:p>
    <w:p>
      <w:r>
        <w:t>DVH</w:t>
      </w:r>
    </w:p>
    <w:p>
      <w:r>
        <w:t>UBND xã Xuân Đình</w:t>
      </w:r>
    </w:p>
    <w:p>
      <w:r>
        <w:t>0,13</w:t>
      </w:r>
    </w:p>
    <w:p>
      <w:r>
        <w:t>0,13</w:t>
      </w:r>
    </w:p>
    <w:p>
      <w:r>
        <w:t>Phúc Thọ</w:t>
      </w:r>
    </w:p>
    <w:p>
      <w:r>
        <w:t>Xuân Đình</w:t>
      </w:r>
    </w:p>
    <w:p>
      <w:r>
        <w:t>Phụ lục số 13 Nghị quyết số 14/NQ-HĐND ngày 29/9/2023 của HĐND huyện về việc phê duyệt chủ trương đầu tư, điều chỉnh chủ trương đầu tư các dự án đầu tư công giai đoạn 2021- 2025. Thời gian thực hiện 2024 - 2026</w:t>
      </w:r>
    </w:p>
    <w:p>
      <w:r>
        <w:t>14</w:t>
      </w:r>
    </w:p>
    <w:p>
      <w:r>
        <w:t>Nâng cấp, cải tạo đường giao thông thôn xóm xã Sen Phương giai đoạn 1</w:t>
      </w:r>
    </w:p>
    <w:p>
      <w:r>
        <w:t>DGT</w:t>
      </w:r>
    </w:p>
    <w:p>
      <w:r>
        <w:t>UBND xã Sen Phương</w:t>
      </w:r>
    </w:p>
    <w:p>
      <w:r>
        <w:t>0,25</w:t>
      </w:r>
    </w:p>
    <w:p>
      <w:r>
        <w:t>0,25</w:t>
      </w:r>
    </w:p>
    <w:p>
      <w:r>
        <w:t>Phúc Thọ</w:t>
      </w:r>
    </w:p>
    <w:p>
      <w:r>
        <w:t>Sen Phương</w:t>
      </w:r>
    </w:p>
    <w:p>
      <w:r>
        <w:t>Phụ lục số 92 Nghị quyết số 17/NQ-HĐND ngày 19/07/2021 của HĐND huyện Phúc Thọ về việc phê duyệt chủ trương đầu tư, điều chỉnh chủ trương đầu tư các dự án sử dụng vốn đầu tư công của huyện Phúc Thọ; Quyết định số 5119/QĐ-UBND ngày 24/10/2024 của UBND huyện Phúc Thọ phê duyệt điều chỉnh dự án: Nâng cấp, cải tạo đường giao thông thôn xóm xã Sen Phương (Giai đoạn 1). Thời gian thực hiện đến hết năm 2025.</w:t>
      </w:r>
    </w:p>
    <w:p>
      <w:r>
        <w:t>15</w:t>
      </w:r>
    </w:p>
    <w:p>
      <w:r>
        <w:t>Nâng cấp, cải tạo đường giao thông thôn xóm xã Sen Phương giai đoạn 2</w:t>
      </w:r>
    </w:p>
    <w:p>
      <w:r>
        <w:t>DGT</w:t>
      </w:r>
    </w:p>
    <w:p>
      <w:r>
        <w:t>BQLDA huyện Phúc Thọ</w:t>
      </w:r>
    </w:p>
    <w:p>
      <w:r>
        <w:t>0,15</w:t>
      </w:r>
    </w:p>
    <w:p>
      <w:r>
        <w:t>0,15</w:t>
      </w:r>
    </w:p>
    <w:p>
      <w:r>
        <w:t>Phúc Thọ</w:t>
      </w:r>
    </w:p>
    <w:p>
      <w:r>
        <w:t>Sen Phương</w:t>
      </w:r>
    </w:p>
    <w:p>
      <w:r>
        <w:t>Phụ lục số 08 Nghị quyết 03/NQ - HĐND ngày 05/4/2022 của HĐND Huyện Phúc Thọ về việc phê duyệt chủ trương đầu tư dự án đầu tư công giai đoạn 2021-2025. QĐ số 5620/QĐ-UBND ngày 01/12/2023 của UBND huyện Phúc Thọ phê duyệt dự án. thời gian thực hiện 2024 - 2026</w:t>
      </w:r>
    </w:p>
    <w:p>
      <w:r>
        <w:t>16</w:t>
      </w:r>
    </w:p>
    <w:p>
      <w:r>
        <w:t>Cải tạo, nâng cấp nghĩa trang Cửa Đình xã Tích Giang</w:t>
      </w:r>
    </w:p>
    <w:p>
      <w:r>
        <w:t>NTD</w:t>
      </w:r>
    </w:p>
    <w:p>
      <w:r>
        <w:t>Ủy ban xã Tích Giang</w:t>
      </w:r>
    </w:p>
    <w:p>
      <w:r>
        <w:t>0,50</w:t>
      </w:r>
    </w:p>
    <w:p>
      <w:r>
        <w:t>0,50</w:t>
      </w:r>
    </w:p>
    <w:p>
      <w:r>
        <w:t>Phúc Thọ</w:t>
      </w:r>
    </w:p>
    <w:p>
      <w:r>
        <w:t>Tích Giang</w:t>
      </w:r>
    </w:p>
    <w:p>
      <w:r>
        <w:t>Phụ lục số 11 Nghị quyết số 23/NQ-HĐND ngày 21/12/2021 của HĐND huyện Phúc Thọ về việc phê duyệt chủ trương đầu tư dự án đầu tư công giai đoạn 2021-2025. Thời gian thực hiện 2023 -2025</w:t>
      </w:r>
    </w:p>
    <w:p>
      <w:r>
        <w:t>17</w:t>
      </w:r>
    </w:p>
    <w:p>
      <w:r>
        <w:t>Nâng cấp đường giao thông thôn Triệu Xuyên xã Long Xuyên giai đoạn 3</w:t>
      </w:r>
    </w:p>
    <w:p>
      <w:r>
        <w:t>DGT</w:t>
      </w:r>
    </w:p>
    <w:p>
      <w:r>
        <w:t>BQLDA huyện Phúc Thọ</w:t>
      </w:r>
    </w:p>
    <w:p>
      <w:r>
        <w:t>0,56</w:t>
      </w:r>
    </w:p>
    <w:p>
      <w:r>
        <w:t>0,56</w:t>
      </w:r>
    </w:p>
    <w:p>
      <w:r>
        <w:t>Phúc Thọ</w:t>
      </w:r>
    </w:p>
    <w:p>
      <w:r>
        <w:t>Long Xuyên</w:t>
      </w:r>
    </w:p>
    <w:p>
      <w:r>
        <w:t>Phụ lục 14 Nghị quyết số 13/NQ-HĐND ngày 19/10/2022 của HĐND huyện về việc phê duyệt chủ trương đầu tư, điều chỉnh chủ trương đầu tư các dự án đầu tư công giai đoạn 2021-2025. Thời gian thực hiện 2023 -2025</w:t>
      </w:r>
    </w:p>
    <w:p>
      <w:r>
        <w:t>18</w:t>
      </w:r>
    </w:p>
    <w:p>
      <w:r>
        <w:t>Nâng cấp, cải tạo đường Thượng Cốc-Hát Môn</w:t>
      </w:r>
    </w:p>
    <w:p>
      <w:r>
        <w:t>DGT</w:t>
      </w:r>
    </w:p>
    <w:p>
      <w:r>
        <w:t>Ban QLDA ĐTXD huyện</w:t>
      </w:r>
    </w:p>
    <w:p>
      <w:r>
        <w:t>3,22</w:t>
      </w:r>
    </w:p>
    <w:p>
      <w:r>
        <w:t>3,22</w:t>
      </w:r>
    </w:p>
    <w:p>
      <w:r>
        <w:t>Phúc Thọ</w:t>
      </w:r>
    </w:p>
    <w:p>
      <w:r>
        <w:t>Thượng Cốc, Hát Môn</w:t>
      </w:r>
    </w:p>
    <w:p>
      <w:r>
        <w:t>Phụ lục số 43 Nghị quyết số 18/NQ-HĐND ngày 03/11/2021 của HĐND huyện Phúc Thọ vềviệc phê duyệt điều chỉnh tên dự án và chủ trương đầu tư dự án đầu tư công giai đoạn 2021- 2025; Quyết định 2996/QĐ-UBND ngày 18/6/2024 của UBND huyện Phúc Thọ về việc phê duyệt dự án; Quyết định 4943/QĐ-UBND ngày 09/10/2024 của UBND huyện Phúc Thọ về việc phê duyệt điều chỉnh thời gian thực hiện dự án.Thời gian thực hiện dự án 2022-2026.</w:t>
      </w:r>
    </w:p>
    <w:p>
      <w:r>
        <w:t>19</w:t>
      </w:r>
    </w:p>
    <w:p>
      <w:r>
        <w:t>Cải tạo, nâng cấp đường giao thông trục chính xã Trạch Mỹ Lộc</w:t>
      </w:r>
    </w:p>
    <w:p>
      <w:r>
        <w:t>DGT</w:t>
      </w:r>
    </w:p>
    <w:p>
      <w:r>
        <w:t>Ban QLDA ĐTXD huyện</w:t>
      </w:r>
    </w:p>
    <w:p>
      <w:r>
        <w:t>2,00</w:t>
      </w:r>
    </w:p>
    <w:p>
      <w:r>
        <w:t>2,00</w:t>
      </w:r>
    </w:p>
    <w:p>
      <w:r>
        <w:t>Phúc Thọ</w:t>
      </w:r>
    </w:p>
    <w:p>
      <w:r>
        <w:t>Trạch Mỹ Lộc</w:t>
      </w:r>
    </w:p>
    <w:p>
      <w:r>
        <w:t>Phụ lục số 14 - Nghị quyết số 14/NQ-HĐND ngày 29/9/2023 của HĐND huyện Phúc Thọ về việc phê duyệt chủ trương đầu tư, điều chỉnh chủ trương đầu tư dự án đầu tư công giai đoạn 2021-2025; Quyết định số 978/QĐ-UBND ngày 24/2/2024 của UBND huyện Phúc Thọ về việc phê duyệt dự án . Thời gian thực hiện 2024 - 2027</w:t>
      </w:r>
    </w:p>
    <w:p>
      <w:r>
        <w:t>20</w:t>
      </w:r>
    </w:p>
    <w:p>
      <w:r>
        <w:t>Nâng cấp đường giao thông trục chính xã Tam Thuấn</w:t>
      </w:r>
    </w:p>
    <w:p>
      <w:r>
        <w:t>DGT</w:t>
      </w:r>
    </w:p>
    <w:p>
      <w:r>
        <w:t>Ban QLDA ĐTXD huyện</w:t>
      </w:r>
    </w:p>
    <w:p>
      <w:r>
        <w:t>1,00</w:t>
      </w:r>
    </w:p>
    <w:p>
      <w:r>
        <w:t>1,00</w:t>
      </w:r>
    </w:p>
    <w:p>
      <w:r>
        <w:t>Phúc Thọ</w:t>
      </w:r>
    </w:p>
    <w:p>
      <w:r>
        <w:t>Tam Thuấn</w:t>
      </w:r>
    </w:p>
    <w:p>
      <w:r>
        <w:t>Phụ lục số 08 - Nghị quyết số 14/NQ-HĐND ngày 29/9/2023 của HĐND huyện Phúc Thọ về Phê duyệt chủ trương đầu tư, điều chỉnh chủ trương đầu tư dự án đầu tư công giai đoạn 2021-2025; Quyết định số 993/QĐ-UBND ngày 24/2/2024 của UBND huyện Phúc Thọ về việc phê duyệt dự án; Thời gian thực hiện 2024 - 2026</w:t>
      </w:r>
    </w:p>
    <w:p>
      <w:r>
        <w:t>21</w:t>
      </w:r>
    </w:p>
    <w:p>
      <w:r>
        <w:t>Xây dựng chợ Thanh Đa, xã Thanh Đa</w:t>
      </w:r>
    </w:p>
    <w:p>
      <w:r>
        <w:t>DCH</w:t>
      </w:r>
    </w:p>
    <w:p>
      <w:r>
        <w:t>Ban QLDA ĐTXD huyện</w:t>
      </w:r>
    </w:p>
    <w:p>
      <w:r>
        <w:t>0,50</w:t>
      </w:r>
    </w:p>
    <w:p>
      <w:r>
        <w:t>0,50</w:t>
      </w:r>
    </w:p>
    <w:p>
      <w:r>
        <w:t>Phúc Thọ</w:t>
      </w:r>
    </w:p>
    <w:p>
      <w:r>
        <w:t>Thanh Đa</w:t>
      </w:r>
    </w:p>
    <w:p>
      <w:r>
        <w:t>Phụ lục số 31 - Nghị quyết số 21/NQ-HĐND ngày 15/12/2023 của HĐND huyện Phúc Thọ về Phê duyệt chủ trương đầu tư, điều chỉnh chủ trương đầu tư dự án đầu tư công giai đoạn 2021-2025; Thời gian thực hiện 2024 - 2025</w:t>
      </w:r>
    </w:p>
    <w:p>
      <w:r>
        <w:t>22</w:t>
      </w:r>
    </w:p>
    <w:p>
      <w:r>
        <w:t>Xây dựng trường Mầm non Thanh Đa</w:t>
      </w:r>
    </w:p>
    <w:p>
      <w:r>
        <w:t>DGD</w:t>
      </w:r>
    </w:p>
    <w:p>
      <w:r>
        <w:t>Ban QLDA ĐTXD huyện</w:t>
      </w:r>
    </w:p>
    <w:p>
      <w:r>
        <w:t>1,20</w:t>
      </w:r>
    </w:p>
    <w:p>
      <w:r>
        <w:t>1,20</w:t>
      </w:r>
    </w:p>
    <w:p>
      <w:r>
        <w:t>Phúc Thọ</w:t>
      </w:r>
    </w:p>
    <w:p>
      <w:r>
        <w:t>Thanh Đa</w:t>
      </w:r>
    </w:p>
    <w:p>
      <w:r>
        <w:t>Phụ lục số 09 - Nghị Quyết số 21/NQ-HĐND ngày 15/12/2023 của HĐND huyện Phúc Thọ về việc Phê duyệt chủ trương đầu tư, điều chỉnh chủ trương đầu tư dự án đầu tư công giai đoạn 2021-2025; QĐ số 4275/QĐ-UBND ngày 27/8/2024 của UBND huyện phê duyệt dự án.Thời gian thực hiện 2024 - 2027</w:t>
      </w:r>
    </w:p>
    <w:p>
      <w:r>
        <w:t>23</w:t>
      </w:r>
    </w:p>
    <w:p>
      <w:r>
        <w:t>Cải tạo, nâng cấp đường giao thông nông thôn xã Hát Môn</w:t>
      </w:r>
    </w:p>
    <w:p>
      <w:r>
        <w:t>DGT</w:t>
      </w:r>
    </w:p>
    <w:p>
      <w:r>
        <w:t>Ban QLDA ĐTXD huyện</w:t>
      </w:r>
    </w:p>
    <w:p>
      <w:r>
        <w:t>0,50</w:t>
      </w:r>
    </w:p>
    <w:p>
      <w:r>
        <w:t>0,50</w:t>
      </w:r>
    </w:p>
    <w:p>
      <w:r>
        <w:t>Phúc Thọ</w:t>
      </w:r>
    </w:p>
    <w:p>
      <w:r>
        <w:t>Hát Môn</w:t>
      </w:r>
    </w:p>
    <w:p>
      <w:r>
        <w:t>Phụ lục số 01 - Nghị Quyết số 21/NQ-HĐND ngày 15/12/2023 của HĐND huyện Phúc Thọ về việc Phê duyệt chủ trương đầu tư, điều chỉnh chủ trương đầu tư dự án đầu tư công giai đoạn 2021-2025; Quyết định số 980/QĐ-UBND ngày 24/2/2024 của UBND huyện Phúc Thọ về việc phê duyệt dự án; Thời gian thực hiện 2024 - 2027</w:t>
      </w:r>
    </w:p>
    <w:p>
      <w:r>
        <w:t>24</w:t>
      </w:r>
    </w:p>
    <w:p>
      <w:r>
        <w:t>Nhà văn hóa - khu thể thao thôn 6 xã Sen Phương</w:t>
      </w:r>
    </w:p>
    <w:p>
      <w:r>
        <w:t>DVH</w:t>
      </w:r>
    </w:p>
    <w:p>
      <w:r>
        <w:t>Ban QLDA ĐTXD huyện</w:t>
      </w:r>
    </w:p>
    <w:p>
      <w:r>
        <w:t>0,28</w:t>
      </w:r>
    </w:p>
    <w:p>
      <w:r>
        <w:t>0,28</w:t>
      </w:r>
    </w:p>
    <w:p>
      <w:r>
        <w:t>Phúc Thọ</w:t>
      </w:r>
    </w:p>
    <w:p>
      <w:r>
        <w:t>Sen Phương</w:t>
      </w:r>
    </w:p>
    <w:p>
      <w:r>
        <w:t>Phụ lục số 16-Nghị quyết số 14/NQ-HĐND ngày 29/9/2023 của HĐND huyện Phúc Thọ về Phê duyệt chủ trương đầu tư, điều chỉnh chủ trương đầu tư dự án đầu tư công giai đoạn 2021-2025; Thời gian thực hiện 2024 - 2026</w:t>
      </w:r>
    </w:p>
    <w:p>
      <w:r>
        <w:t>25</w:t>
      </w:r>
    </w:p>
    <w:p>
      <w:r>
        <w:t>Mở rộng, nâng cấp nghĩa trang nhân dân Dộc Kỳ xã Võng Xuyên</w:t>
      </w:r>
    </w:p>
    <w:p>
      <w:r>
        <w:t>NTD</w:t>
      </w:r>
    </w:p>
    <w:p>
      <w:r>
        <w:t>Ban QLDA ĐTXD huyện</w:t>
      </w:r>
    </w:p>
    <w:p>
      <w:r>
        <w:t>2,01</w:t>
      </w:r>
    </w:p>
    <w:p>
      <w:r>
        <w:t>2,01</w:t>
      </w:r>
    </w:p>
    <w:p>
      <w:r>
        <w:t>Phúc Thọ</w:t>
      </w:r>
    </w:p>
    <w:p>
      <w:r>
        <w:t>Võng Xuyên</w:t>
      </w:r>
    </w:p>
    <w:p>
      <w:r>
        <w:t>Phụ lục số 07-Nghị Quyết số 21/NQ-HĐND ngày 15/12/2023 của HĐND huyện Phúc Thọ về việc Phê duyệt chủ trương đầu tư, điều chỉnh chủ trương đầu tư dự án đầu tư công giai đoạn 2021-2025; Thời gian thực hiện 2024 - 2026</w:t>
      </w:r>
    </w:p>
    <w:p>
      <w:r>
        <w:t>26</w:t>
      </w:r>
    </w:p>
    <w:p>
      <w:r>
        <w:t>Nâng cấp, cải tạo một số tuyến đường giao thông trục chính xã Tam Hiệp</w:t>
      </w:r>
    </w:p>
    <w:p>
      <w:r>
        <w:t>DGT</w:t>
      </w:r>
    </w:p>
    <w:p>
      <w:r>
        <w:t>Ban QLDA ĐTXD huyện</w:t>
      </w:r>
    </w:p>
    <w:p>
      <w:r>
        <w:t>0,25</w:t>
      </w:r>
    </w:p>
    <w:p>
      <w:r>
        <w:t>0,25</w:t>
      </w:r>
    </w:p>
    <w:p>
      <w:r>
        <w:t>Phúc Thọ</w:t>
      </w:r>
    </w:p>
    <w:p>
      <w:r>
        <w:t>Tam Hiệp</w:t>
      </w:r>
    </w:p>
    <w:p>
      <w:r>
        <w:t>Phụ lục số 04-Nghị Quyết số 21/NQ-HĐND ngày 15/12/2023 của HĐND huyện Phúc Thọ về việc Phê duyệt chủ trương đầu tư, điều chỉnh chủ trương đầu tư dự án đầu tư công giai đoạn 2021-2025; Quyết định số 977/QĐ-UBND ngày 24/2/2024 của UBND huyện Phúc Thọ về việc phê duyệt dự án; Thời gian thực hiện 2024 - 2026</w:t>
      </w:r>
    </w:p>
    <w:p>
      <w:r>
        <w:t>27</w:t>
      </w:r>
    </w:p>
    <w:p>
      <w:r>
        <w:t>Xây dựng trường mầm non Ngọc Tảo</w:t>
      </w:r>
    </w:p>
    <w:p>
      <w:r>
        <w:t>DGD</w:t>
      </w:r>
    </w:p>
    <w:p>
      <w:r>
        <w:t>Ban QLDA ĐTXD huyện</w:t>
      </w:r>
    </w:p>
    <w:p>
      <w:r>
        <w:t>1,00</w:t>
      </w:r>
    </w:p>
    <w:p>
      <w:r>
        <w:t>1,00</w:t>
      </w:r>
    </w:p>
    <w:p>
      <w:r>
        <w:t>Phúc Thọ</w:t>
      </w:r>
    </w:p>
    <w:p>
      <w:r>
        <w:t>Ngọc Tảo</w:t>
      </w:r>
    </w:p>
    <w:p>
      <w:r>
        <w:t>Phụ lục số 03-Nghị Quyết số 03/NQ-HĐND ngày 05/2/2024 của HĐND huyện Phúc Thọ về việc Phê duyệt chủ trương đầu tư, điều chỉnh chủ trương đầu tư dự án đầu tư công giai đoạn 2021-2025; Quyết định số 4280/QĐ-UBND ngày 28/8/2024 của UBND huyện Phúc Thọ về việc phê duyệt dự án; Thời gian thực hiện 2024 - 2026</w:t>
      </w:r>
    </w:p>
    <w:p>
      <w:r>
        <w:t>28</w:t>
      </w:r>
    </w:p>
    <w:p>
      <w:r>
        <w:t>Xây dựng các tuyến đường vào trụ sở Ban chỉ huy quân sự xã Võng Xuyên, xã Trạch Mỹ Lộc</w:t>
      </w:r>
    </w:p>
    <w:p>
      <w:r>
        <w:t>DGT</w:t>
      </w:r>
    </w:p>
    <w:p>
      <w:r>
        <w:t>BQLDA ĐTXD huyện</w:t>
      </w:r>
    </w:p>
    <w:p>
      <w:r>
        <w:t>1,10</w:t>
      </w:r>
    </w:p>
    <w:p>
      <w:r>
        <w:t>1,00</w:t>
      </w:r>
    </w:p>
    <w:p>
      <w:r>
        <w:t>Phúc Thọ</w:t>
      </w:r>
    </w:p>
    <w:p>
      <w:r>
        <w:t>Võng Xuyên, Trạch Mỹ Lộc</w:t>
      </w:r>
    </w:p>
    <w:p>
      <w:r>
        <w:t>Nghị quyết số 09/NQ-HĐND ngày 10/4/2024 của HĐND huyện Phúc Thọ về phê duyệt chủ trương đầu tư, điều chỉnh chủ trương đầu tư dự án đầu tư công giai đoạn 2021-2025 (Phụ lục số 25); Quyết định số 4814/QĐ-UBND ngày 01/10/2024 của UBND huyện Phúc Thọ về việc phê duyệt dự án; Thời gian thực hiện 2024 - 2026</w:t>
      </w:r>
    </w:p>
    <w:p>
      <w:r>
        <w:t>29</w:t>
      </w:r>
    </w:p>
    <w:p>
      <w:r>
        <w:t>Xây dựng hệ thống đường giao thông, kênh mương nội đồng vùng trồng rau tập trung xã Hiệp Thuận</w:t>
      </w:r>
    </w:p>
    <w:p>
      <w:r>
        <w:t>DGT</w:t>
      </w:r>
    </w:p>
    <w:p>
      <w:r>
        <w:t>BQLDA ĐTXD huyện</w:t>
      </w:r>
    </w:p>
    <w:p>
      <w:r>
        <w:t>0,70</w:t>
      </w:r>
    </w:p>
    <w:p>
      <w:r>
        <w:t>0,70</w:t>
      </w:r>
    </w:p>
    <w:p>
      <w:r>
        <w:t>Phúc Thọ</w:t>
      </w:r>
    </w:p>
    <w:p>
      <w:r>
        <w:t>Hiệp Thuận</w:t>
      </w:r>
    </w:p>
    <w:p>
      <w:r>
        <w:t>Phụ lục số 35 - Nghị quyết số 09/NQ-HĐND ngày 10/4/2024 của HĐND huyện Phúc Thọ về phê duyệt chủ trương đầu tư, điều chỉnh chủ trương đầu tư dự án đầu tư công giai đoạn 2021-2025; Thời gian thực hiện 2024 - 2026</w:t>
      </w:r>
    </w:p>
    <w:p>
      <w:r>
        <w:t>30</w:t>
      </w:r>
    </w:p>
    <w:p>
      <w:r>
        <w:t>Xây mới trường Trung học cơ sở Hát Môn, xã Hát Môn</w:t>
      </w:r>
    </w:p>
    <w:p>
      <w:r>
        <w:t>DGD</w:t>
      </w:r>
    </w:p>
    <w:p>
      <w:r>
        <w:t>BQLDA ĐTXD huyện</w:t>
      </w:r>
    </w:p>
    <w:p>
      <w:r>
        <w:t>2,00</w:t>
      </w:r>
    </w:p>
    <w:p>
      <w:r>
        <w:t>2,00</w:t>
      </w:r>
    </w:p>
    <w:p>
      <w:r>
        <w:t>Phúc Thọ</w:t>
      </w:r>
    </w:p>
    <w:p>
      <w:r>
        <w:t>Hát Môn</w:t>
      </w:r>
    </w:p>
    <w:p>
      <w:r>
        <w:t>Nghị Quyết số 09/NQ-HDND ngày 10/4/2024 của HĐND huyện Phúc Thọ về việc phê duyệt chủ trương đầu tư, điều chỉnh chủ trương đầu tư dự án đầu tư công giai đoạn 2021- 2025 (Phụ lục số 40); Thời gian thực hiện 2024 - 2026</w:t>
      </w:r>
    </w:p>
    <w:p>
      <w:r>
        <w:t>31</w:t>
      </w:r>
    </w:p>
    <w:p>
      <w:r>
        <w:t>Cải tạo, nâng cấp đường tỉnh 418, đoạn từ Km3+00 đến Km 4+500</w:t>
      </w:r>
    </w:p>
    <w:p>
      <w:r>
        <w:t>DGT</w:t>
      </w:r>
    </w:p>
    <w:p>
      <w:r>
        <w:t>BQLDA ĐTXD huyện</w:t>
      </w:r>
    </w:p>
    <w:p>
      <w:r>
        <w:t>1,80</w:t>
      </w:r>
    </w:p>
    <w:p>
      <w:r>
        <w:t>0,10</w:t>
      </w:r>
    </w:p>
    <w:p>
      <w:r>
        <w:t>Phúc Thọ</w:t>
      </w:r>
    </w:p>
    <w:p>
      <w:r>
        <w:t>Trạch Mỹ Lộc</w:t>
      </w:r>
    </w:p>
    <w:p>
      <w:r>
        <w:t>QĐ số 147/QĐ-KH&amp;ĐT ngày 19/6/2013 của Sở KH&amp;ĐT phê duyệt dự án; Văn bản 1635/UBND-ĐT ngày 28/5/2024 của UBND thành phố Hà Nội v/v chấp thuận cho phép điều chỉnh thời gian hoàn thành dự án cải tạo, nâng cấp đường tỉnh 418 (Tỉnh lộ 82 cũ) đoạn Km3-Km4+500, địa bàn huyện Phúc Thọ. Thời gian thực hiện đến hết năm 2025</w:t>
      </w:r>
    </w:p>
    <w:p>
      <w:r>
        <w:t>32</w:t>
      </w:r>
    </w:p>
    <w:p>
      <w:r>
        <w:t>Đường nối từ Quốc lộ 32 với Quốc lộ 21A thuộc địa bàn huyện Phúc Thọ và thị xã Sơn Tây, tỉnh lộ 416</w:t>
      </w:r>
    </w:p>
    <w:p>
      <w:r>
        <w:t>DGT</w:t>
      </w:r>
    </w:p>
    <w:p>
      <w:r>
        <w:t>BQLDA ĐTXD huyện</w:t>
      </w:r>
    </w:p>
    <w:p>
      <w:r>
        <w:t>8,50</w:t>
      </w:r>
    </w:p>
    <w:p>
      <w:r>
        <w:t>8,50</w:t>
      </w:r>
    </w:p>
    <w:p>
      <w:r>
        <w:t>Thị xã Sơn Tây, huyện Phúc Thọ</w:t>
      </w:r>
    </w:p>
    <w:p>
      <w:r>
        <w:t>Trung Sơn Trầm (Sơn Tây); Tích Giang, Trạch Mỹ Lộc, Thọ Lộc</w:t>
      </w:r>
    </w:p>
    <w:p>
      <w:r>
        <w:t>Nghị quyết số 08/NQ-HĐND ngày 08/7/2019 của HĐND thành phố Hà Nội (Phụ lục 18); Quyết định số 5762/QĐ-UBND ngày 10/11/2023 của UBND thành phố Hà Nội về việc phê duyệt Chỉ giới đường đỏ (ranh giới phạm vi nền đường) tuyến đường nối Quốc lộ 32 với Quốc lộ 21A, tỷ lệ 1/500). Địa điểm: Huyện Phúc Thọ và Thị xã Sơn Tây, thành phố Hà Nội. Nghị quyết số 10/NQ-HĐND ngày 29/3/2024 của HĐND Thành phố Hà Nội (Phụ lục số 26); Thời gian thực hiện 2024 - 2027</w:t>
      </w:r>
    </w:p>
    <w:p>
      <w:r>
        <w:t>33</w:t>
      </w:r>
    </w:p>
    <w:p>
      <w:r>
        <w:t>Xây dựng hệ thống đường giao thông, kênh mương nội đồng vùng trồng cây ăn quả tập trung xã Hát Môn</w:t>
      </w:r>
    </w:p>
    <w:p>
      <w:r>
        <w:t>DGT</w:t>
      </w:r>
    </w:p>
    <w:p>
      <w:r>
        <w:t>BQLDA ĐTXD huyện</w:t>
      </w:r>
    </w:p>
    <w:p>
      <w:r>
        <w:t>0,85</w:t>
      </w:r>
    </w:p>
    <w:p>
      <w:r>
        <w:t>0,85</w:t>
      </w:r>
    </w:p>
    <w:p>
      <w:r>
        <w:t>Phúc Thọ</w:t>
      </w:r>
    </w:p>
    <w:p>
      <w:r>
        <w:t>Hát Môn</w:t>
      </w:r>
    </w:p>
    <w:p>
      <w:r>
        <w:t>Phụ lục số 33-Nghị Quyết số 09/NQ-HDND ngày 10/4/2024 về việc phê duyệt chủ trương đầu tư, điều chỉnh chủ trương đầu tư dự án đầu tư công giai đoạn 2021-2025; Quyết định số 4829/QĐ-UBND ngày 2/10/2024 của UBND huyện Phúc Thọ về việc phê duyệt phương án tuyến dự án.Thời gian thực hiện 2024 - 2026</w:t>
      </w:r>
    </w:p>
    <w:p>
      <w:r>
        <w:t>34</w:t>
      </w:r>
    </w:p>
    <w:p>
      <w:r>
        <w:t>Xây dựng trường mầm non Long Xuyên - giai đoạn II (điểm trường Triệu Xuyên)</w:t>
      </w:r>
    </w:p>
    <w:p>
      <w:r>
        <w:t>DGD</w:t>
      </w:r>
    </w:p>
    <w:p>
      <w:r>
        <w:t>BQLDA ĐTXD huyện</w:t>
      </w:r>
    </w:p>
    <w:p>
      <w:r>
        <w:t>0,35</w:t>
      </w:r>
    </w:p>
    <w:p>
      <w:r>
        <w:t>0,35</w:t>
      </w:r>
    </w:p>
    <w:p>
      <w:r>
        <w:t>Phúc Thọ</w:t>
      </w:r>
    </w:p>
    <w:p>
      <w:r>
        <w:t>Long Xuyên</w:t>
      </w:r>
    </w:p>
    <w:p>
      <w:r>
        <w:t>Phụ lục số 10 - Nghị quyết số 21/NQ-HĐND ngày 15/12/2023 của HĐND huyện Phúc Thọ về việc phê duyệt chủ trương đầu tư, điều chỉnh chủ trương đầu tư dự án đầu tư công giai đoạn 2021-2025; Quyết định số 4276/QĐ-UBND ngày 27/8/2024 của UBND huyện Phúc Thọ về việc phê duyệt dự án. Quyết định số 4142/QĐ-UBND ngày 14/8/2024 của UBND huyện Phúc Thọ về việc phê duyệt quy hoạch chi tiết xây dựng tỷ lệ 1/500. Thời gian thực hiện 2024 - 2027</w:t>
      </w:r>
    </w:p>
    <w:p>
      <w:r>
        <w:t>35</w:t>
      </w:r>
    </w:p>
    <w:p>
      <w:r>
        <w:t>Đường nối quốc lộ 32 vào khu đấu giá quyền sử dụng đất trung tâm TT Phúc Thọ</w:t>
      </w:r>
    </w:p>
    <w:p>
      <w:r>
        <w:t>DGT</w:t>
      </w:r>
    </w:p>
    <w:p>
      <w:r>
        <w:t>Trung tâm PTQĐ huyện Phúc Thọ</w:t>
      </w:r>
    </w:p>
    <w:p>
      <w:r>
        <w:t>0,76</w:t>
      </w:r>
    </w:p>
    <w:p>
      <w:r>
        <w:t>0,76</w:t>
      </w:r>
    </w:p>
    <w:p>
      <w:r>
        <w:t>Phúc Thọ</w:t>
      </w:r>
    </w:p>
    <w:p>
      <w:r>
        <w:t>TT Phúc Thọ</w:t>
      </w:r>
    </w:p>
    <w:p>
      <w:r>
        <w:t>Nghị quyết số 15/NQ-HĐND ngày 26/06/2024 về việc phê duyệt chủ trương đầu tư, điều chỉnh chủ trương đầu tư dự án đầu tư công giai đoạn 2021-2025 (PL số 13). Thời gian thực hiện 2024 - 2026.</w:t>
      </w:r>
    </w:p>
    <w:p>
      <w:r>
        <w:t>36</w:t>
      </w:r>
    </w:p>
    <w:p>
      <w:r>
        <w:t>Xây dựng Trụ sở Ban chỉ huy quân sự xã Sen Phương</w:t>
      </w:r>
    </w:p>
    <w:p>
      <w:r>
        <w:t>TSC</w:t>
      </w:r>
    </w:p>
    <w:p>
      <w:r>
        <w:t>UBND xã Sen Phương</w:t>
      </w:r>
    </w:p>
    <w:p>
      <w:r>
        <w:t>0,11</w:t>
      </w:r>
    </w:p>
    <w:p>
      <w:r>
        <w:t>0,11</w:t>
      </w:r>
    </w:p>
    <w:p>
      <w:r>
        <w:t>Phúc Thọ</w:t>
      </w:r>
    </w:p>
    <w:p>
      <w:r>
        <w:t>Sen Phương</w:t>
      </w:r>
    </w:p>
    <w:p>
      <w:r>
        <w:t>Nghị quyết số 15/NQ-HĐND ngày 26/6/2024 về việc phê duyệt chủ trương đầu tư, điều chỉnh chủ trương đầu tư dự án đầu tư công giai đoạn 2021-2025 (Phụ lục số 09). Thời gian thực hiện 2024 - 2026.</w:t>
      </w:r>
    </w:p>
    <w:p>
      <w:r>
        <w:t>37</w:t>
      </w:r>
    </w:p>
    <w:p>
      <w:r>
        <w:t>Xây dựng Trụ sở Ban chỉ huy quân sự xã Tam Hiệp</w:t>
      </w:r>
    </w:p>
    <w:p>
      <w:r>
        <w:t>TSC</w:t>
      </w:r>
    </w:p>
    <w:p>
      <w:r>
        <w:t>UBND xã Tam Hiệp</w:t>
      </w:r>
    </w:p>
    <w:p>
      <w:r>
        <w:t>0,10</w:t>
      </w:r>
    </w:p>
    <w:p>
      <w:r>
        <w:t>0,10</w:t>
      </w:r>
    </w:p>
    <w:p>
      <w:r>
        <w:t>Phúc Thọ</w:t>
      </w:r>
    </w:p>
    <w:p>
      <w:r>
        <w:t>Tam Hiệp</w:t>
      </w:r>
    </w:p>
    <w:p>
      <w:r>
        <w:t>Nghị quyết số 15/NQ-HĐND ngày 26/6/2024 về việc phê duyệt chủ trương đầu tư, điều chỉnh chủ trương đầu tư dự án đầu tư công giai đoạn 2021-2025 (Phụ lục số 10). Thời gian thực hiện 2024 - 2026.</w:t>
      </w:r>
    </w:p>
    <w:p>
      <w:r>
        <w:t>38</w:t>
      </w:r>
    </w:p>
    <w:p>
      <w:r>
        <w:t>Xây dựng Trụ sở Ban chỉ huy quân sự xã Phụng Thượng</w:t>
      </w:r>
    </w:p>
    <w:p>
      <w:r>
        <w:t>TSC</w:t>
      </w:r>
    </w:p>
    <w:p>
      <w:r>
        <w:t>UBND xã Phụng Thượng</w:t>
      </w:r>
    </w:p>
    <w:p>
      <w:r>
        <w:t>0,14</w:t>
      </w:r>
    </w:p>
    <w:p>
      <w:r>
        <w:t>0,14</w:t>
      </w:r>
    </w:p>
    <w:p>
      <w:r>
        <w:t>Phúc Thọ</w:t>
      </w:r>
    </w:p>
    <w:p>
      <w:r>
        <w:t>Phụng Thượng</w:t>
      </w:r>
    </w:p>
    <w:p>
      <w:r>
        <w:t>Nghị quyết số 15/NQ-HĐND ngày 26/6/2024 về việc phê duyệt chủ trương đầu tư, điều chỉnh chủ trương đầu tư dự án đầu tư công giai đoạn 2021-2025 (Phụ lục số 11). Thời gian thực hiện 2024 - 2026.</w:t>
      </w:r>
    </w:p>
    <w:p>
      <w:r>
        <w:t>2</w:t>
      </w:r>
    </w:p>
    <w:p>
      <w:r>
        <w:t>Các công trình, dự án đã có trong Kế hoạch sử dụng đất cấp huyện 02 năm trở lên (được cập nhật xác định lần đầu vào thời điểm từ năm 2023 trở về trước) được tiếp tục thực hiện theo quy định tại khoản 7 Điều 76 của Luật Đất đai</w:t>
      </w:r>
    </w:p>
    <w:p>
      <w:r>
        <w:t>118,42</w:t>
      </w:r>
    </w:p>
    <w:p>
      <w:r>
        <w:t>107,67</w:t>
      </w:r>
    </w:p>
    <w:p>
      <w:r>
        <w:t>-</w:t>
      </w:r>
    </w:p>
    <w:p>
      <w:r>
        <w:t>a</w:t>
      </w:r>
    </w:p>
    <w:p>
      <w:r>
        <w:t>Các dự án thu hồi đất đấu giá quyền sử dụng đất</w:t>
      </w:r>
    </w:p>
    <w:p>
      <w:r>
        <w:t>44,28</w:t>
      </w:r>
    </w:p>
    <w:p>
      <w:r>
        <w:t>39,00</w:t>
      </w:r>
    </w:p>
    <w:p>
      <w:r>
        <w:t>-</w:t>
      </w:r>
    </w:p>
    <w:p>
      <w:r>
        <w:t>39</w:t>
      </w:r>
    </w:p>
    <w:p>
      <w:r>
        <w:t>Xây dựng hạ tầng kỹ thuật đấu giá khu Cầu Lọc - Giáo Hạ, xã Ngọc Tảo</w:t>
      </w:r>
    </w:p>
    <w:p>
      <w:r>
        <w:t>ONT</w:t>
      </w:r>
    </w:p>
    <w:p>
      <w:r>
        <w:t>Trung tâm PTQĐ huyện</w:t>
      </w:r>
    </w:p>
    <w:p>
      <w:r>
        <w:t>2,38</w:t>
      </w:r>
    </w:p>
    <w:p>
      <w:r>
        <w:t>1,38</w:t>
      </w:r>
    </w:p>
    <w:p>
      <w:r>
        <w:t>Phúc Thọ</w:t>
      </w:r>
    </w:p>
    <w:p>
      <w:r>
        <w:t>Ngọc Tảo</w:t>
      </w:r>
    </w:p>
    <w:p>
      <w:r>
        <w:t>Phụ lục số 46 Nghị Quyết số 03/NQ-HĐND ngày 05/4/2021 của HĐND huyện Phúc Thọ về việc phê duyệt chủ trương đầu tư, điều chỉnh chủ trương đầu tư dự án đầu tư công giai đoạn 2021 - 2025; Quyết định 2339/QĐ-UBND ngày 21/5/2024 phê duyệt quy hoạch chi tiết tỷ lệ 1/500 ; Quyết định 2895/QĐ-UBND ngày 11/6/2024 phê duyệt dự án . Có Phương án sử dụng tầng đất mặt. Thời gian thực hiện dự án 2024 - 2025</w:t>
      </w:r>
    </w:p>
    <w:p>
      <w:r>
        <w:t>40</w:t>
      </w:r>
    </w:p>
    <w:p>
      <w:r>
        <w:t>Xây dựng hạ tầng kỹ thuật đấu giá khu Ải Bắc xã Võng Xuyên</w:t>
      </w:r>
    </w:p>
    <w:p>
      <w:r>
        <w:t>ONT</w:t>
      </w:r>
    </w:p>
    <w:p>
      <w:r>
        <w:t>Trung tâm PTQĐ huyện</w:t>
      </w:r>
    </w:p>
    <w:p>
      <w:r>
        <w:t>2,15</w:t>
      </w:r>
    </w:p>
    <w:p>
      <w:r>
        <w:t>1,99</w:t>
      </w:r>
    </w:p>
    <w:p>
      <w:r>
        <w:t>Phúc Thọ</w:t>
      </w:r>
    </w:p>
    <w:p>
      <w:r>
        <w:t>Võng Xuyên</w:t>
      </w:r>
    </w:p>
    <w:p>
      <w:r>
        <w:t>Phụ lục số 41 Nghị Quyết số 03/NQ-HĐND ngày 05/4/2021 của HĐND huyện Phúc Thọ về việc phê duyệt chủ trương đầu tư, điều chỉnh chủ trương đầu tư dự án đầu tư công giai đoạn 2021 - 2025; Quyết định 5487/QĐ-UBND ngày 24/11/2023 phê duyệt quy hoạch chi tiết tỷ lệ 1/500; Quyết định 5711/QĐ-UBND ngày 04/12/2023 phê duyệt dự án. Có Phương án sử dụng tầng đất mặt. Thời gian thực hiện dự án 2023 - 2024</w:t>
      </w:r>
    </w:p>
    <w:p>
      <w:r>
        <w:t>41</w:t>
      </w:r>
    </w:p>
    <w:p>
      <w:r>
        <w:t>Xây dựng hạ tầng kỹ thuật đấu giá khu Võng Ngoại xã Võng Xuyên</w:t>
      </w:r>
    </w:p>
    <w:p>
      <w:r>
        <w:t>ONT</w:t>
      </w:r>
    </w:p>
    <w:p>
      <w:r>
        <w:t>Trung tâm PTQĐ huyện</w:t>
      </w:r>
    </w:p>
    <w:p>
      <w:r>
        <w:t>1,00</w:t>
      </w:r>
    </w:p>
    <w:p>
      <w:r>
        <w:t>0,92</w:t>
      </w:r>
    </w:p>
    <w:p>
      <w:r>
        <w:t>Phúc Thọ</w:t>
      </w:r>
    </w:p>
    <w:p>
      <w:r>
        <w:t>Võng Xuyên</w:t>
      </w:r>
    </w:p>
    <w:p>
      <w:r>
        <w:t>Phụ lục số 42 Nghị Quyết số 03/NQ-HĐND ngày 05/4/2022 của HĐND huyện Phúc Thọ về việc phê duyệt chủ trương đầu tư, điều chỉnh chủ trương đầu tư dự án đầu tư công giai đoạn 2021 - 2025; Quyết định 5488/QĐ-UBND ngày 24/11/2023 phê duyệt quy hoạch chi tiết tỷ lệ 1/500; Quyết định 5714/QĐ- UBND ngày 04/12/2023 phê duyệt dự án; Quyết định 4710/QĐ-UBND ngày 24/09/2024 phê duyệt điều chỉnh quy hoạch chi tiết tỷ lệ 1/500. Có Phương án sử dụng tầng đất mặt. Thời gian thực hiện dự án 2023 - 2024</w:t>
      </w:r>
    </w:p>
    <w:p>
      <w:r>
        <w:t>42</w:t>
      </w:r>
    </w:p>
    <w:p>
      <w:r>
        <w:t>Xây dựng hạ tầng kỹ thuật đấu giá khu X2, Lục Xuân xã Võng Xuyên</w:t>
      </w:r>
    </w:p>
    <w:p>
      <w:r>
        <w:t>ONT</w:t>
      </w:r>
    </w:p>
    <w:p>
      <w:r>
        <w:t>Trung tâm PTQĐ huyện</w:t>
      </w:r>
    </w:p>
    <w:p>
      <w:r>
        <w:t>1,58</w:t>
      </w:r>
    </w:p>
    <w:p>
      <w:r>
        <w:t>1,50</w:t>
      </w:r>
    </w:p>
    <w:p>
      <w:r>
        <w:t>Phúc Thọ</w:t>
      </w:r>
    </w:p>
    <w:p>
      <w:r>
        <w:t>Võng Xuyên</w:t>
      </w:r>
    </w:p>
    <w:p>
      <w:r>
        <w:t>Phụ lục số 43 Nghị Quyết số 03/NQ-HĐND ngày 05/4/2022 của HĐND huyện Phúc Thọ về việc phê duyệt chủ trương đầu tư, điều chỉnh chủ trương đầu tư dự án đầu tư công giai đoạn 2021 - 2025; Quyết định 5489/QĐ-UBND ngày 24/11/2023 phê duyệt quy hoạch chi tiết tỷ lệ 1/500 ; Quyết định 5712/QĐ-UBND ngày 04/12/2023 phê duyệt dự án. Thời gian thực hiện dự án 2023 - 2024</w:t>
      </w:r>
    </w:p>
    <w:p>
      <w:r>
        <w:t>43</w:t>
      </w:r>
    </w:p>
    <w:p>
      <w:r>
        <w:t>Xây dựng hạ tầng kỹ thuật đấu giá khu Sáu Tấn - Đồng Đuồi xã Sen Phương</w:t>
      </w:r>
    </w:p>
    <w:p>
      <w:r>
        <w:t>ONT</w:t>
      </w:r>
    </w:p>
    <w:p>
      <w:r>
        <w:t>Trung tâm PTQĐ huyện</w:t>
      </w:r>
    </w:p>
    <w:p>
      <w:r>
        <w:t>4,80</w:t>
      </w:r>
    </w:p>
    <w:p>
      <w:r>
        <w:t>3,80</w:t>
      </w:r>
    </w:p>
    <w:p>
      <w:r>
        <w:t>Phúc Thọ</w:t>
      </w:r>
    </w:p>
    <w:p>
      <w:r>
        <w:t>Sen Phương</w:t>
      </w:r>
    </w:p>
    <w:p>
      <w:r>
        <w:t>Phụ lục số 45 Nghị Quyết số 03/NQ-HĐND ngày 05/4/2022 của HĐND huyện Phúc Thọ về việc phê duyệt chủ trương đầu tư, điều chỉnh chủ trương đầu tư dự án đầu tư công giai đoạn 2021 - 2025; Quyết định 2338/QĐ- UBND ngày 21/5/2024 phê duyệt quy hoạch chi tiết tỷ l ệ 1/500 ; Quyết định 2896/QĐ-UBND ngày 11/6/2024 phê duyệt dự án. Có Phương án sử dụng tầng đất mặt. Thời gian thực hiện dự án 2024</w:t>
      </w:r>
    </w:p>
    <w:p>
      <w:r>
        <w:t>44</w:t>
      </w:r>
    </w:p>
    <w:p>
      <w:r>
        <w:t>Xây dựng HTKT khu tái định cư Cầu Ván Trên xã Hát Môn</w:t>
      </w:r>
    </w:p>
    <w:p>
      <w:r>
        <w:t>ONT</w:t>
      </w:r>
    </w:p>
    <w:p>
      <w:r>
        <w:t>Trung tâm PTQĐ huyện</w:t>
      </w:r>
    </w:p>
    <w:p>
      <w:r>
        <w:t>0,60</w:t>
      </w:r>
    </w:p>
    <w:p>
      <w:r>
        <w:t>0,60</w:t>
      </w:r>
    </w:p>
    <w:p>
      <w:r>
        <w:t>Phúc Thọ</w:t>
      </w:r>
    </w:p>
    <w:p>
      <w:r>
        <w:t>Hát Môn</w:t>
      </w:r>
    </w:p>
    <w:p>
      <w:r>
        <w:t>Phụ lục số 11 Nghị Quyết sô 11/NQ-HĐND ngày 01/7/2022 của HĐND huyện Phúc Thọ về việc phê duyệt chủ trương đầu tư dự án đầu tư công giai đoạn 2021 - 2025; Nghị Quyết sô 09/NQ-HĐND ngày 10/4/2024 của HĐND huyện Phúc Thọ về việc phê duyệt chủ trương đầu tư dự án đầu tư công giai đoạn 2021 - 2025; Quyết định 2340/QĐ-UBND ngày 21/5/2024 phê duyệt quy hoạch chi tiết tỷ lệ 1/500 ; Quyết định 2903/QĐ-UBND ngày 12/6/2024 phê duyệt dự án. Thời gian thực hiện dự án 2024 - 2025</w:t>
      </w:r>
    </w:p>
    <w:p>
      <w:r>
        <w:t>45</w:t>
      </w:r>
    </w:p>
    <w:p>
      <w:r>
        <w:t>Xây dựng HTKT đấu giá khu Lộc Xăm, xã Tích Giang</w:t>
      </w:r>
    </w:p>
    <w:p>
      <w:r>
        <w:t>ONT</w:t>
      </w:r>
    </w:p>
    <w:p>
      <w:r>
        <w:t>Trung tâm PTQĐ huyện</w:t>
      </w:r>
    </w:p>
    <w:p>
      <w:r>
        <w:t>4,98</w:t>
      </w:r>
    </w:p>
    <w:p>
      <w:r>
        <w:t>4,37</w:t>
      </w:r>
    </w:p>
    <w:p>
      <w:r>
        <w:t>Phúc Thọ</w:t>
      </w:r>
    </w:p>
    <w:p>
      <w:r>
        <w:t>Xã Tích Giang</w:t>
      </w:r>
    </w:p>
    <w:p>
      <w:r>
        <w:t>Phụ lục số 02 Nghị Quyết số 13/NQ-HĐND ngày 19/10/2022 về việc phê duyệt chủ trương đầu tư, điều chỉnh chủ trương đầu tư dự án đầu tư công giai đoạn 2021 - 2025; Quyết định 4225/QĐ-UBND ngày 22/8/2024 phê duyệt quy hoạch chi tiết tỷ lệ 1/500 dự án; QĐ số 4885/QĐ-UBND ngày 04/10/2024 phê duyệt dự án. Có Phương án sử dụng tầng đất mặt. Thời gian thực hiện 2023-2025</w:t>
      </w:r>
    </w:p>
    <w:p>
      <w:r>
        <w:t>46</w:t>
      </w:r>
    </w:p>
    <w:p>
      <w:r>
        <w:t>Xây dựng HTKT đấu giá khu Cát Hạ (Giai đoạn 2), xã Tam Thuấn, huyện Phúc Thọ</w:t>
      </w:r>
    </w:p>
    <w:p>
      <w:r>
        <w:t>ONT</w:t>
      </w:r>
    </w:p>
    <w:p>
      <w:r>
        <w:t>Trung tâm PTQĐ huyện</w:t>
      </w:r>
    </w:p>
    <w:p>
      <w:r>
        <w:t>1,55</w:t>
      </w:r>
    </w:p>
    <w:p>
      <w:r>
        <w:t>0,55</w:t>
      </w:r>
    </w:p>
    <w:p>
      <w:r>
        <w:t>Phúc Thọ</w:t>
      </w:r>
    </w:p>
    <w:p>
      <w:r>
        <w:t>Tam Thuấn</w:t>
      </w:r>
    </w:p>
    <w:p>
      <w:r>
        <w:t>Phụ lục số 13 Nghị Quyết sô 11/NQ-HĐND ngày 01/7/2022 của HĐND huyện Phúc Thọ về việc phê duyệt chủ trương đầu tư dự án đầu tư công giai đoạn 2021 - 2025; Quyết định 5490/QĐ-UBND ngày 24/11/2023 phê duyệt quy hoạch chi tiết tỷ lệ 1/500; Quyết định 5713/QĐ-UBND ngày 04/12/2023 phê duyệt dự án. (Thời gian thực hiện 2023-2025)</w:t>
      </w:r>
    </w:p>
    <w:p>
      <w:r>
        <w:t>47</w:t>
      </w:r>
    </w:p>
    <w:p>
      <w:r>
        <w:t>Xây dựng hạ tầng tạo quỹ đất đấu giá quyền sử dụng đất để thực hiện dự án khu dân cư nông thôn tại khu đồng Vỡ xã Liên Hiệp</w:t>
      </w:r>
    </w:p>
    <w:p>
      <w:r>
        <w:t>ONT</w:t>
      </w:r>
    </w:p>
    <w:p>
      <w:r>
        <w:t>Trung tâm PTQĐ huyện</w:t>
      </w:r>
    </w:p>
    <w:p>
      <w:r>
        <w:t>3,00</w:t>
      </w:r>
    </w:p>
    <w:p>
      <w:r>
        <w:t>3,00</w:t>
      </w:r>
    </w:p>
    <w:p>
      <w:r>
        <w:t>Phúc Thọ</w:t>
      </w:r>
    </w:p>
    <w:p>
      <w:r>
        <w:t>Liên Hiệp</w:t>
      </w:r>
    </w:p>
    <w:p>
      <w:r>
        <w:t>Phụ lục số 14 Nghị Quyết 21/NQ-HĐND ngày 26/10/2020 của HĐND huyện Phúc Thọ về việc phê duyệt chủ trương đầu tư dự án; Nghị quyết số 3/NQ-HĐND ngày 5/2/2024 phê duyệt dừng thực hiện dự án giai đoạn 2021-2025; phê duyệt chủ trương đầu tư, điều chỉnh chủ trương đầu tư dự án đầu tư công giai đoạn 2021-2025 (Phụ lục 23); Nghị quyết số 15/NQ- HĐND ngày 26/6/2024 phê duyệt chủ trương đầu tư, điều chỉnh chủ trương đầu tư dự án đầu tư công giai đoạn 2021- 2025 (Phụ lục 29); Quyết định 4229/QĐ-UBND ngày 22/8/2024 phê duyệt quy hoạch chi tiết tỷ lệ 1/500. Phụ Lục 11 Nghị Quyết số 22/NQ-HĐND ngày 22/10/2024 của HĐND huyện Phúc Thọ. Có Phương án sử dụng tầng đất mặt. Thời gian thực hiện 2023-2025</w:t>
      </w:r>
    </w:p>
    <w:p>
      <w:r>
        <w:t>48</w:t>
      </w:r>
    </w:p>
    <w:p>
      <w:r>
        <w:t>Xây dựng hạ tầng tạo quỹ đất đấu giá quyền sử dụng đất để thực hiện dự án khu dân cư nông thôn tại khu Dộc Môi xã Liên Hiệp</w:t>
      </w:r>
    </w:p>
    <w:p>
      <w:r>
        <w:t>ONT</w:t>
      </w:r>
    </w:p>
    <w:p>
      <w:r>
        <w:t>Trung tâm PTQĐ huyện</w:t>
      </w:r>
    </w:p>
    <w:p>
      <w:r>
        <w:t>5,44</w:t>
      </w:r>
    </w:p>
    <w:p>
      <w:r>
        <w:t>5,44</w:t>
      </w:r>
    </w:p>
    <w:p>
      <w:r>
        <w:t>Phúc Thọ</w:t>
      </w:r>
    </w:p>
    <w:p>
      <w:r>
        <w:t>Xã Liên Hiệp</w:t>
      </w:r>
    </w:p>
    <w:p>
      <w:r>
        <w:t>Phụ lục số 07 Nghị Quyết sô 11/NQ-HĐND ngày 01/7/2022 của HĐND huyện Phúc Thọ về việc phê duyệt chủ trương đầu tư dự án đầu tư công giai đoạn 2021 - 2025; Quyết định 4228/QĐ-UBND ngày 22/8/2024 phê duyệt quy hoạch chi tiết tỷ lệ 1/500 dự án Xây dựng HTKT đấu giá khu Dộc Môi, xã Liên Hiệp, huyện Phúc Thọ.Phụ Lục 12 Nghị Quyết số 22/NQ-HĐND ngày 22/10/2024 của HĐND huyện Phúc Thọ. Có Phương án sử dụng tầng đất mặt. Thời gian thực hiện 2023-2026</w:t>
      </w:r>
    </w:p>
    <w:p>
      <w:r>
        <w:t>49</w:t>
      </w:r>
    </w:p>
    <w:p>
      <w:r>
        <w:t>Xây dựng hạ tầng tạo quỹ đất đấu giá quyền sử dụng đất để thực hiện dự án khu dân cư nông thôn tại khu Đồng Vền - Dộc Cầu xã Tam Hiệp</w:t>
      </w:r>
    </w:p>
    <w:p>
      <w:r>
        <w:t>ONT</w:t>
      </w:r>
    </w:p>
    <w:p>
      <w:r>
        <w:t>Trung tâm PTQĐ huyện</w:t>
      </w:r>
    </w:p>
    <w:p>
      <w:r>
        <w:t>5,81</w:t>
      </w:r>
    </w:p>
    <w:p>
      <w:r>
        <w:t>5,81</w:t>
      </w:r>
    </w:p>
    <w:p>
      <w:r>
        <w:t>Phúc Thọ</w:t>
      </w:r>
    </w:p>
    <w:p>
      <w:r>
        <w:t>Tam Hiệp</w:t>
      </w:r>
    </w:p>
    <w:p>
      <w:r>
        <w:t>Phụ lục số 05 Nghị quyết số 13/NQ-HĐND ngày 19/10/2022 của HĐND huyện Phúc Thọ về việc phê duyệt chủ trương đầu tư, điều chỉnh chủ trương đầu tư dự án đầu tư công giai đoạn 2021-2025 (Phụ lục số 05); số 15/NQ-HĐND ngày 26/06/2024 về việc phê duyệt chủ trương đầu tư, điều chỉnh chủ trương đầu tư dự án đầu tư công giai đoạn 2021-2025; Có Phương án sử dụng tầng đất mặt. Thời gian thực hiện 2023- 2025</w:t>
      </w:r>
    </w:p>
    <w:p>
      <w:r>
        <w:t>50</w:t>
      </w:r>
    </w:p>
    <w:p>
      <w:r>
        <w:t>Xây dựng hạ tầng tạo quỹ đất đấu giá quyền sử dụng đất để thực hiện dự án khu dân cư nông thôn Đồng Mý xã Thượng Cốc</w:t>
      </w:r>
    </w:p>
    <w:p>
      <w:r>
        <w:t>ONT</w:t>
      </w:r>
    </w:p>
    <w:p>
      <w:r>
        <w:t>Trung tâm PTQĐ huyện</w:t>
      </w:r>
    </w:p>
    <w:p>
      <w:r>
        <w:t>3,50</w:t>
      </w:r>
    </w:p>
    <w:p>
      <w:r>
        <w:t>3,50</w:t>
      </w:r>
    </w:p>
    <w:p>
      <w:r>
        <w:t>Phúc Thọ</w:t>
      </w:r>
    </w:p>
    <w:p>
      <w:r>
        <w:t>Thượng Cốc</w:t>
      </w:r>
    </w:p>
    <w:p>
      <w:r>
        <w:t>Phụ lục số 10 Nghị Quyết sô 11/NQ-HĐND ngày 01/7/2022 của HĐND huyện Phúc Thọ về việc phê duyệt chủ trương đầu tư dự án đầu tư công giai đoạn 2021 - 2025; Quyết định số 4227/QĐ-UBND ngày 22/8/2024 phê duyệt quy hoạch chi tiết tỷ lệ 1/500 ; Quyết định số 4885/QĐ-UBND ngày 04/10/2024 phê duyệt dự án. Có Phương án sử dụng tầng đất mặt. Thời gian thực hiện 2023-2025</w:t>
      </w:r>
    </w:p>
    <w:p>
      <w:r>
        <w:t>51</w:t>
      </w:r>
    </w:p>
    <w:p>
      <w:r>
        <w:t>Xây dựng HTKT đấu giá khu Trường Yên (giai đoạn 2), xã Long Xuyên</w:t>
      </w:r>
    </w:p>
    <w:p>
      <w:r>
        <w:t>ONT</w:t>
      </w:r>
    </w:p>
    <w:p>
      <w:r>
        <w:t>Trung tâm PTQĐ huyện</w:t>
      </w:r>
    </w:p>
    <w:p>
      <w:r>
        <w:t>4,50</w:t>
      </w:r>
    </w:p>
    <w:p>
      <w:r>
        <w:t>4,00</w:t>
      </w:r>
    </w:p>
    <w:p>
      <w:r>
        <w:t>Phúc Thọ</w:t>
      </w:r>
    </w:p>
    <w:p>
      <w:r>
        <w:t>Long Xuyên</w:t>
      </w:r>
    </w:p>
    <w:p>
      <w:r>
        <w:t>Phụ lục số 21 Nghị Quyết 03/NQ-HĐND ngày 05/02/2024 về việc phê duyệt dừng thực hiện dự án giai đoạn 2021-2025; phê duyệt chủ trương đầu tư, điều chỉnh chủ trương đầu tư dự án đầu tư công giai đoạn 2021-2025; Nghị Quyết số 03/2024/NQ-HĐND ngày 05/02/2024 về việc phê duyệt dùng thực hiện dự án giai đoạn 2021 - 2025; phê duyệt chủ trương đầu tư, điều chỉnh chủ trương đầu tư dự án đầu tư công giai đoạn 2021-2025; Quyết định số 2337/QĐ-UBND ngày 21/5/2024 của UBND huyện Phúc Thọ về việc Phê duyệt Đồ án Quy hoạch chi tiết tỷ lệ 1/500 ; Quyết định số 2894/QĐ- UBND ngày 11/6/2024 phê duyệt dự án. Có Phương án sử dụng tầng đất mặt. Thời gian thực hiện 2023-2025</w:t>
      </w:r>
    </w:p>
    <w:p>
      <w:r>
        <w:t>52</w:t>
      </w:r>
    </w:p>
    <w:p>
      <w:r>
        <w:t>Xây dựng HTKT đấu giá quyền sử dụng đất khu Hậu Đồng, xã Tam Hiệp</w:t>
      </w:r>
    </w:p>
    <w:p>
      <w:r>
        <w:t>ONT</w:t>
      </w:r>
    </w:p>
    <w:p>
      <w:r>
        <w:t>Trung tâm PTQĐ huyện</w:t>
      </w:r>
    </w:p>
    <w:p>
      <w:r>
        <w:t>1,99</w:t>
      </w:r>
    </w:p>
    <w:p>
      <w:r>
        <w:t>1,99</w:t>
      </w:r>
    </w:p>
    <w:p>
      <w:r>
        <w:t>Phúc Thọ</w:t>
      </w:r>
    </w:p>
    <w:p>
      <w:r>
        <w:t>Tam Hiệp</w:t>
      </w:r>
    </w:p>
    <w:p>
      <w:r>
        <w:t>Phụ lục 19 Nghị Quyết số 23/NQ-HĐND ngày 21/12/2021 của HĐND huyện Phúc Thọ về việc phê duyệt chủ trương đầu tư dự án đầu tư công giai đoạn 2021 - 2025; Nghị quyết số 11/NQ-HĐND ngày 01/7/2023 về việc phê duyệt điều chỉnh chủ trương đầu tư dự án đầu tư công giai đoạn 2021 - 2025; Quyết định 4226/QĐ-UBND ngày 22/8/2024 phê duyệt quy hoạch chi tiết tỷ lệ 1/500. Có Phương án sử dụng tầng đất mặt. Thời gian thực hiện 2023 - 2025.</w:t>
      </w:r>
    </w:p>
    <w:p>
      <w:r>
        <w:t>53</w:t>
      </w:r>
    </w:p>
    <w:p>
      <w:r>
        <w:t>Xây dựng HTKT đấu giá quyền sử dụng đất khu Cổng Nội, xã Tam Hiệp</w:t>
      </w:r>
    </w:p>
    <w:p>
      <w:r>
        <w:t>ONT</w:t>
      </w:r>
    </w:p>
    <w:p>
      <w:r>
        <w:t>Trung tâm PTQĐ huyện</w:t>
      </w:r>
    </w:p>
    <w:p>
      <w:r>
        <w:t>1,00</w:t>
      </w:r>
    </w:p>
    <w:p>
      <w:r>
        <w:t>0,15</w:t>
      </w:r>
    </w:p>
    <w:p>
      <w:r>
        <w:t>Phúc Thọ</w:t>
      </w:r>
    </w:p>
    <w:p>
      <w:r>
        <w:t>Tam Hiệp</w:t>
      </w:r>
    </w:p>
    <w:p>
      <w:r>
        <w:t>Phụ lục 20 Nghị Quyết số 23/NQ-HĐND ngày 21/12/2021 của HĐND huyện Phúc Thọ về việc phê duyệt chủ trương đầu tư dự án đầu tư công giai đoạn 2021 - 2025; Nghị quyết số 11/NQ-HĐND ngày 01/7/2023 về việc phê duyệt điều chỉnh chủ trương đầu tư dự án đầu tư công giai đoạn 2021 - 2025; Quyết định 5164/QĐ-UBND ngày 06/11/2023 phê duyệt quy hoạch chi tiết tỷ lệ 1/500 ; Quyết định 5733/QĐ-UBND ngày 05/12/2023 phê duyệt dự án. Có Phương án sử dụng tầng đất mặt. Thời gian thực hiện 2023 - 2025.</w:t>
      </w:r>
    </w:p>
    <w:p>
      <w:r>
        <w:t>b</w:t>
      </w:r>
    </w:p>
    <w:p>
      <w:r>
        <w:t>Các dự án đấu thầu lựa chọn nhà đầu tư thực hiện dự án có sử dụng đất</w:t>
      </w:r>
    </w:p>
    <w:p>
      <w:r>
        <w:t>c</w:t>
      </w:r>
    </w:p>
    <w:p>
      <w:r>
        <w:t>Các công trình dự án khác</w:t>
      </w:r>
    </w:p>
    <w:p>
      <w:r>
        <w:t>74,14</w:t>
      </w:r>
    </w:p>
    <w:p>
      <w:r>
        <w:t>68,67</w:t>
      </w:r>
    </w:p>
    <w:p>
      <w:r>
        <w:t>0,00</w:t>
      </w:r>
    </w:p>
    <w:p>
      <w:r>
        <w:t>54</w:t>
      </w:r>
    </w:p>
    <w:p>
      <w:r>
        <w:t>Cải tạo. nâng cấp kênh tiêu T1B và hệ thống kênh tiêu Hát Môn (gồm kênh tiêu Hát Môn. B1. B2. B3)</w:t>
      </w:r>
    </w:p>
    <w:p>
      <w:r>
        <w:t>DTL</w:t>
      </w:r>
    </w:p>
    <w:p>
      <w:r>
        <w:t>Ban QLDA đầu tư xây dựng công trình NN và PTNT thành phố Hà Nội</w:t>
      </w:r>
    </w:p>
    <w:p>
      <w:r>
        <w:t>4,10</w:t>
      </w:r>
    </w:p>
    <w:p>
      <w:r>
        <w:t>3,00</w:t>
      </w:r>
    </w:p>
    <w:p>
      <w:r>
        <w:t>Phúc Thọ</w:t>
      </w:r>
    </w:p>
    <w:p>
      <w:r>
        <w:t>Hát Môn; Thanh Đa, Xuân Đình, Thượng Cốc, Sen Phương, Thọ Lộc, Võng Xuyên, Vân Nam</w:t>
      </w:r>
    </w:p>
    <w:p>
      <w:r>
        <w:t>NQ số 14/NQ-HĐND ngày 06/7/2022 của HĐND thành phố Hà Nội Về phê duyệt chủ trương đầu tư, điều chỉnh chủ trương đầu tư một số dự án sử dụng vốn đầu tư công của thành phố Hà Nội.Quyết định số 5259/QĐ-UBND ngày 24/11/2020 của UBND Thành phố về việc phê dự án đầu tư xây dựng; Quyết định số 3411/QĐ-UBND ngày 28/6/2023 của UBND Thành phố Hà Nội V/v phê duyệt điều chỉnh dự án, Quyết định số 336/QĐ-UBND ngày 30/10/2023 của BQL dự án phê duyệt kết quả lựa chọn nhà thầu gói thầu số 12; Quyết định số 5728/QĐ-UBND ngày 01/11/2024 của UBND Thành phố Hà Nội V/v phê duyệt điều chỉnh thời gian thực hiện dự án. Thời gian thực hiện dự án: Hoàn thành năm 2025</w:t>
      </w:r>
    </w:p>
    <w:p>
      <w:r>
        <w:t>55</w:t>
      </w:r>
    </w:p>
    <w:p>
      <w:r>
        <w:t>Nhà văn hóa - khu thể thao thôn Bắc Võng Ngoại</w:t>
      </w:r>
    </w:p>
    <w:p>
      <w:r>
        <w:t>DVH</w:t>
      </w:r>
    </w:p>
    <w:p>
      <w:r>
        <w:t>Ban QLDA ĐTXD huyện</w:t>
      </w:r>
    </w:p>
    <w:p>
      <w:r>
        <w:t>0,38</w:t>
      </w:r>
    </w:p>
    <w:p>
      <w:r>
        <w:t>0,05</w:t>
      </w:r>
    </w:p>
    <w:p>
      <w:r>
        <w:t>Phúc Thọ</w:t>
      </w:r>
    </w:p>
    <w:p>
      <w:r>
        <w:t>Võng Xuyên</w:t>
      </w:r>
    </w:p>
    <w:p>
      <w:r>
        <w:t>Phụ lục số 15 Nghị quyết số 17/NQ-HĐND ngày 19/7/2021 của HĐND huyện Phúc Thọ về việc phê duyệt chủ trương đầu tư, điều chỉnh chủ trương đầu tư các dự án sử dụng vốn đầu tư công; Văn bản số 1928/UBND-QLĐT ngày 25/11/2021 của UBND huyện Phúc Thọ chấp thuận bản vẽ tổng mặt bằng; QĐ số 1458/QĐ-UBND ngày 04/4/2024 của UBND huyện Phúc Thọ phê duyệt điều chỉnh báo cáo KTKT. Quyết định 4943/QĐ-UBND ngày 09/10/2024 của UBND huyện Phúc Thọ về việc phê duyệt điều chỉnh thời gian thực hiện dự án. Thời gian thực hiện dự án 2022 - 2025.</w:t>
      </w:r>
    </w:p>
    <w:p>
      <w:r>
        <w:t>56</w:t>
      </w:r>
    </w:p>
    <w:p>
      <w:r>
        <w:t>Xây dựng, mở rộng Trường Mầm non Trạch Mỹ Lộc xã Trạch Mỹ Lộc</w:t>
      </w:r>
    </w:p>
    <w:p>
      <w:r>
        <w:t>DGD</w:t>
      </w:r>
    </w:p>
    <w:p>
      <w:r>
        <w:t>Ban QLDA ĐTXD huyện</w:t>
      </w:r>
    </w:p>
    <w:p>
      <w:r>
        <w:t>0,73</w:t>
      </w:r>
    </w:p>
    <w:p>
      <w:r>
        <w:t>0,73</w:t>
      </w:r>
    </w:p>
    <w:p>
      <w:r>
        <w:t>Phúc Thọ</w:t>
      </w:r>
    </w:p>
    <w:p>
      <w:r>
        <w:t>Trạch Mỹ Lộc</w:t>
      </w:r>
    </w:p>
    <w:p>
      <w:r>
        <w:t>Phụ lục 95 Nghị quyết số 17/NQ-HĐND ngày 19/7/2021của HĐND huyện Phúc Thọ về việc phê duyệt chủ trương đầu tư, điều chỉnh chủ trương đầu tư các dự án sử dụng vốn đầu tư công của huyện Phúc Thọ; Quyết định số1028/QĐ-UBND ngày 21/3/2022 của UBND huyện Phúc Thọ về việc phê duyệt dự án. Thời gian thực hiện dự án 2022 - 2026</w:t>
      </w:r>
    </w:p>
    <w:p>
      <w:r>
        <w:t>57</w:t>
      </w:r>
    </w:p>
    <w:p>
      <w:r>
        <w:t>Nâng cấp cải tạo tuyến đường giao thông liên xã Võng Xuyên- Long Xuyên (đoạn từ TL 418 qua thôn Bảo Lộc, xã Võng Xuyên)</w:t>
      </w:r>
    </w:p>
    <w:p>
      <w:r>
        <w:t>DGT</w:t>
      </w:r>
    </w:p>
    <w:p>
      <w:r>
        <w:t>Ban QLDA ĐTXD huyện</w:t>
      </w:r>
    </w:p>
    <w:p>
      <w:r>
        <w:t>2,00</w:t>
      </w:r>
    </w:p>
    <w:p>
      <w:r>
        <w:t>2,00</w:t>
      </w:r>
    </w:p>
    <w:p>
      <w:r>
        <w:t>Phúc Thọ</w:t>
      </w:r>
    </w:p>
    <w:p>
      <w:r>
        <w:t>Võng Xuyên</w:t>
      </w:r>
    </w:p>
    <w:p>
      <w:r>
        <w:t>Phụ lục số 11 Nghị quyết số 03/NQ-HĐND ngày 5/4/2022 của HĐND huyện Phúc Thọ việc phê duyệt chủ trương đầu tư, điều chỉnh chủ trương đầu tư các dự án sử dụng vốn đầu tư công giai đoạn 2021 - 2025; Quyết định 4879/QĐ-UBND ngày 28/10/2023 của UBND huyện Phúc Thọ phê duyệt dự án; Quyết định 4943/QĐ-UBND ngày 09/10/2024 của UBND huyện Phúc Thọ về việc phê duyệt điều chỉnh thời gian thực hiện dự án. Thời gian thực hiện dự án 2022 - 2026</w:t>
      </w:r>
    </w:p>
    <w:p>
      <w:r>
        <w:t>58</w:t>
      </w:r>
    </w:p>
    <w:p>
      <w:r>
        <w:t>Xây dựng nhà văn hóa - khu thể thao thôn 1 xã Hát Môn</w:t>
      </w:r>
    </w:p>
    <w:p>
      <w:r>
        <w:t>DVH</w:t>
      </w:r>
    </w:p>
    <w:p>
      <w:r>
        <w:t>UBND xã Hát Môn</w:t>
      </w:r>
    </w:p>
    <w:p>
      <w:r>
        <w:t>0,27</w:t>
      </w:r>
    </w:p>
    <w:p>
      <w:r>
        <w:t>0,27</w:t>
      </w:r>
    </w:p>
    <w:p>
      <w:r>
        <w:t>Phúc Thọ</w:t>
      </w:r>
    </w:p>
    <w:p>
      <w:r>
        <w:t>Hát Môn</w:t>
      </w:r>
    </w:p>
    <w:p>
      <w:r>
        <w:t>Phụ lục số 37 Nghị quyết số 14/NQ-HĐND ngày 19/9/2023 của HĐND huyện Phúc Thọ về việc phê duyệt chủ trương đầu tư, điều chỉnh chủ trương đầu tư dự án đầu tư công giai đoạn 2021 - 2025; Thời gian thực hiện dự án 2023 - 2025</w:t>
      </w:r>
    </w:p>
    <w:p>
      <w:r>
        <w:t>59</w:t>
      </w:r>
    </w:p>
    <w:p>
      <w:r>
        <w:t>Xây dựng nhà văn hóa - khu thể thao thôn 2 xã Hát Môn</w:t>
      </w:r>
    </w:p>
    <w:p>
      <w:r>
        <w:t>DVH</w:t>
      </w:r>
    </w:p>
    <w:p>
      <w:r>
        <w:t>UBND xã Hát Môn</w:t>
      </w:r>
    </w:p>
    <w:p>
      <w:r>
        <w:t>0,21</w:t>
      </w:r>
    </w:p>
    <w:p>
      <w:r>
        <w:t>0,10</w:t>
      </w:r>
    </w:p>
    <w:p>
      <w:r>
        <w:t>Phúc Thọ</w:t>
      </w:r>
    </w:p>
    <w:p>
      <w:r>
        <w:t>Hát Môn</w:t>
      </w:r>
    </w:p>
    <w:p>
      <w:r>
        <w:t>Phụ lục số 38 Nghị quyết số 14/NQ-HĐND ngày 19/9/2023 của HĐND huyện Phúc Thọ về việc phê duyệt chủ trương đầu tư, điều chỉnh chủ trương đầu tư dự án đầu tư công giai đoạn 2021 - 2025; Thời gian thực hiện dự án 2023 - 2025</w:t>
      </w:r>
    </w:p>
    <w:p>
      <w:r>
        <w:t>60</w:t>
      </w:r>
    </w:p>
    <w:p>
      <w:r>
        <w:t>Xây dựng nhà văn hóa - khu thể thao thôn 4 xã Hát Môn</w:t>
      </w:r>
    </w:p>
    <w:p>
      <w:r>
        <w:t>DVH</w:t>
      </w:r>
    </w:p>
    <w:p>
      <w:r>
        <w:t>Ban QLDA ĐTXD huyện</w:t>
      </w:r>
    </w:p>
    <w:p>
      <w:r>
        <w:t>0,20</w:t>
      </w:r>
    </w:p>
    <w:p>
      <w:r>
        <w:t>0,20</w:t>
      </w:r>
    </w:p>
    <w:p>
      <w:r>
        <w:t>Phúc Thọ</w:t>
      </w:r>
    </w:p>
    <w:p>
      <w:r>
        <w:t>Hát Môn</w:t>
      </w:r>
    </w:p>
    <w:p>
      <w:r>
        <w:t>Phụ lục số 18 Nghị quyết số 03/NQ-HĐND ngày 5/4/2022 của HĐND huyện Phúc Thọ về việc phê duyệt chủ trương đầu tư, điều chỉnh chủ trương đầu tư các dự án sử dụng vốn đầu tư công giai đoạn 2021 - 2025; Phụ lục số 40 Nghị quyết số 14/NQ-HĐND ngày 29/9/2023 của HĐND huyện Phúc Thọ về việc phê duyệt chủ trương đầu tư, điều chỉnh chủ trương đầu tư các dự án sử dụng vốn đầu tư công giai đoạn 2021 - 2025;Thời gian thực hiện dự án 2023 - 2025</w:t>
      </w:r>
    </w:p>
    <w:p>
      <w:r>
        <w:t>61</w:t>
      </w:r>
    </w:p>
    <w:p>
      <w:r>
        <w:t>Xây dựng nhà văn hóa - khu thể thao thôn 5 xã Hát Môn</w:t>
      </w:r>
    </w:p>
    <w:p>
      <w:r>
        <w:t>DVH</w:t>
      </w:r>
    </w:p>
    <w:p>
      <w:r>
        <w:t>Ban QLDA ĐTXD huyện</w:t>
      </w:r>
    </w:p>
    <w:p>
      <w:r>
        <w:t>0,22</w:t>
      </w:r>
    </w:p>
    <w:p>
      <w:r>
        <w:t>0,22</w:t>
      </w:r>
    </w:p>
    <w:p>
      <w:r>
        <w:t>Phúc Thọ</w:t>
      </w:r>
    </w:p>
    <w:p>
      <w:r>
        <w:t>Hát Môn</w:t>
      </w:r>
    </w:p>
    <w:p>
      <w:r>
        <w:t>Phụ lục số 19 Nghị quyết số 03/NQ-HĐND ngày 5/4/2022 của HĐND huyện Phúc Thọ về việc phê duyệt chủ trương đầu tư, điều chỉnh chủ trương đầu tư các dự án sử dụng vốn đầu tư công giai đoạn 2021 - 2025; Phụ lục số 41 Nghị quyết số 14/NQ-HĐND ngày 29/9/2023 của HĐND huyện Phúc Thọ về việc phê duyệt chủ trương đầu tư, điều chỉnh chủ trương đầu tư các dự án sử dụng vốn đầu tư công giai đoạn 2021 - 2025; Quyết định 4566/QĐ-UBND ngày 13/9/2024 của UBND huyện Phúc Thọ phê duyệt dự án. Thời gian thực hiện dự án 2023 - 2025</w:t>
      </w:r>
    </w:p>
    <w:p>
      <w:r>
        <w:t>62</w:t>
      </w:r>
    </w:p>
    <w:p>
      <w:r>
        <w:t>Trung tâm văn hóa thể thao xã Võng Xuyên</w:t>
      </w:r>
    </w:p>
    <w:p>
      <w:r>
        <w:t>DVH</w:t>
      </w:r>
    </w:p>
    <w:p>
      <w:r>
        <w:t>Ban QLDA ĐTXD huyện</w:t>
      </w:r>
    </w:p>
    <w:p>
      <w:r>
        <w:t>0,50</w:t>
      </w:r>
    </w:p>
    <w:p>
      <w:r>
        <w:t>0,50</w:t>
      </w:r>
    </w:p>
    <w:p>
      <w:r>
        <w:t>Phúc Thọ</w:t>
      </w:r>
    </w:p>
    <w:p>
      <w:r>
        <w:t>Võng Xuyên</w:t>
      </w:r>
    </w:p>
    <w:p>
      <w:r>
        <w:t>Phụ lục số 17 Nghị quyết số 17/NQ-HĐND ngày 19/7/2021của HĐND huyện Phúc Thọ về việc phê duyệt chủ trương đầu tư, điều chỉnh chủ trương đầu tư các dự án sử dụng vốn đầu tư công của huyện Phúc Thọ; Phụ lục số 44 Nghị quyết số 14/NQ-HĐND ngày 29/9/2023 của HĐND huyện Phúc Thọ về việc phê duyệt chủ trương đầu tư, điều chỉnh chủ trương đầu tư các dự án sử dụng vốn đầu tư công giai đoạn 2021 - 2025; Quyết định 4567/QĐ-UBND ngày 13/9/2024 của UBND huyện Phúc Thọ phê duyệt dự án; Quyết định 3256/QĐ-UBND ngày 03/7/2024 của UBND huyện Phúc Thọ phê duyệt Quy hoạch chi tiết tỷ lệ 1/500. Thời gian thực hiện dự án 2024 - 2026</w:t>
      </w:r>
    </w:p>
    <w:p>
      <w:r>
        <w:t>63</w:t>
      </w:r>
    </w:p>
    <w:p>
      <w:r>
        <w:t>Hội trường và khối đoàn thể công trình phụ trợ trụ sở Đảng ủy - HĐND-UBND xã Võng Xuyên</w:t>
      </w:r>
    </w:p>
    <w:p>
      <w:r>
        <w:t>TSC</w:t>
      </w:r>
    </w:p>
    <w:p>
      <w:r>
        <w:t>UBND xã Võng Xuyên</w:t>
      </w:r>
    </w:p>
    <w:p>
      <w:r>
        <w:t>0,06</w:t>
      </w:r>
    </w:p>
    <w:p>
      <w:r>
        <w:t>0,06</w:t>
      </w:r>
    </w:p>
    <w:p>
      <w:r>
        <w:t>Phúc Thọ</w:t>
      </w:r>
    </w:p>
    <w:p>
      <w:r>
        <w:t>Võng Xuyên</w:t>
      </w:r>
    </w:p>
    <w:p>
      <w:r>
        <w:t>Phụ lục 31 Nghị quyết số 03/NQ-HĐND ngày 5/4/2022 của HĐND huyện Phúc Thọ về việc phê duyệt chủ trương đầu tư, điều chỉnh chủ trương đầu tư các dự án sử dụng vốn đầu tư công giai đoạn 2021 - 2025; Thời gian thực hiện dự án 2023 - 2025</w:t>
      </w:r>
    </w:p>
    <w:p>
      <w:r>
        <w:t>64</w:t>
      </w:r>
    </w:p>
    <w:p>
      <w:r>
        <w:t>Trụ sở BCH quân sự xã Hát Môn</w:t>
      </w:r>
    </w:p>
    <w:p>
      <w:r>
        <w:t>TSC</w:t>
      </w:r>
    </w:p>
    <w:p>
      <w:r>
        <w:t>UBND xã Hát Môn</w:t>
      </w:r>
    </w:p>
    <w:p>
      <w:r>
        <w:t>0,10</w:t>
      </w:r>
    </w:p>
    <w:p>
      <w:r>
        <w:t>0,10</w:t>
      </w:r>
    </w:p>
    <w:p>
      <w:r>
        <w:t>Phúc Thọ</w:t>
      </w:r>
    </w:p>
    <w:p>
      <w:r>
        <w:t>Hát Môn</w:t>
      </w:r>
    </w:p>
    <w:p>
      <w:r>
        <w:t>Phụ lục 38 Nghị quyết số 03/NQ-HĐND ngày 5/4/2022 của HĐND huyện Phúc Thọ về việc phê duyệt chủ trương đầu tư, điều chỉnh chủ trương đầu tư các dự án sử dụng vốn đầu tư công giai đoạn 2021 - 2025; Văn bản số 1358/UBND-TCKH ngày 14/6/2024 của UBND huyện Phúc Thọ V/v điều chuyển chủ đầu tư các dự án đầu công; Thời gian thực hiện dự án 2023 - 2025</w:t>
      </w:r>
    </w:p>
    <w:p>
      <w:r>
        <w:t>65</w:t>
      </w:r>
    </w:p>
    <w:p>
      <w:r>
        <w:t>Trụ sở BCH quân sự xã Võng Xuyên</w:t>
      </w:r>
    </w:p>
    <w:p>
      <w:r>
        <w:t>TSC</w:t>
      </w:r>
    </w:p>
    <w:p>
      <w:r>
        <w:t>Ban QLDA ĐTXD huyện</w:t>
      </w:r>
    </w:p>
    <w:p>
      <w:r>
        <w:t>0,22</w:t>
      </w:r>
    </w:p>
    <w:p>
      <w:r>
        <w:t>0,10</w:t>
      </w:r>
    </w:p>
    <w:p>
      <w:r>
        <w:t>Phúc Thọ</w:t>
      </w:r>
    </w:p>
    <w:p>
      <w:r>
        <w:t>Võng Xuyên</w:t>
      </w:r>
    </w:p>
    <w:p>
      <w:r>
        <w:t>Phụ lục 39 Nghị quyết số 03/NQ-HĐND ngày 5/4/2022 của HĐND huyện Phúc Thọ về việc phê duyệt chủ trương đầu tư, điều chỉnh chủ trương đầu tư các dự án sử dụng vốn đầu tư công giai đoạn 2021 - 2025; Phụ lục 37 Nghị quyết số 21/NQ- HĐND ngày 15/12/2023 của HĐND huyện Phúc Thọ về việc phê duyệt chủ trương đầu tư, điều chỉnh chủ trương đầu tư các dự án sử dụng vốn đầu tư công giai đoạn 2021 - 2025; QĐ số 927/QĐ-UBND ngày 21/2/2024 của UBND huyện Phúc Thọ về việc phê duyệt dự án Thời gian thực hiện dự án 2024 - 2026</w:t>
      </w:r>
    </w:p>
    <w:p>
      <w:r>
        <w:t>66</w:t>
      </w:r>
    </w:p>
    <w:p>
      <w:r>
        <w:t>Xây mới Trường THCS Vân Phúc giai đoạn 2</w:t>
      </w:r>
    </w:p>
    <w:p>
      <w:r>
        <w:t>DGD</w:t>
      </w:r>
    </w:p>
    <w:p>
      <w:r>
        <w:t>Ban QLDA ĐTXD huyện</w:t>
      </w:r>
    </w:p>
    <w:p>
      <w:r>
        <w:t>2,00</w:t>
      </w:r>
    </w:p>
    <w:p>
      <w:r>
        <w:t>2,00</w:t>
      </w:r>
    </w:p>
    <w:p>
      <w:r>
        <w:t>Phúc Thọ</w:t>
      </w:r>
    </w:p>
    <w:p>
      <w:r>
        <w:t>Vân Phúc</w:t>
      </w:r>
    </w:p>
    <w:p>
      <w:r>
        <w:t>Phụ lục 11, Nghị quyết số 21/NQ-HĐND ngày 15/12/2023 của HĐND huyện Phúc Thọ về việc phê duyệt chủ trương đầu tư, điều chỉnh chủ trương đầu tư dự án đầu tư công giai đoạn 2021 - 2025</w:t>
      </w:r>
    </w:p>
    <w:p>
      <w:r>
        <w:t>67</w:t>
      </w:r>
    </w:p>
    <w:p>
      <w:r>
        <w:t>Đường nối Tỉnh lộ 419 đi Tỉnh lộ 418 (Đường vành đai thị trấn)</w:t>
      </w:r>
    </w:p>
    <w:p>
      <w:r>
        <w:t>DGT</w:t>
      </w:r>
    </w:p>
    <w:p>
      <w:r>
        <w:t>Ban QLDA ĐTXD huyện</w:t>
      </w:r>
    </w:p>
    <w:p>
      <w:r>
        <w:t>4,65</w:t>
      </w:r>
    </w:p>
    <w:p>
      <w:r>
        <w:t>4,65</w:t>
      </w:r>
    </w:p>
    <w:p>
      <w:r>
        <w:t>Phúc Thọ</w:t>
      </w:r>
    </w:p>
    <w:p>
      <w:r>
        <w:t>Tích Giang, TT Phúc Thọ, Thọ Lộc, Trạch Mỹ Lộc</w:t>
      </w:r>
    </w:p>
    <w:p>
      <w:r>
        <w:t>Phụ lục số 34; Nghị quyết số 01/NQ-HĐND ngày 26/5/2023 của HĐND huyện về việc phê duyệt chủ trương đầu tư, điều chỉnh chủ trương đầu tư dự án đầu tư công giai đoạn 2021- 2025; Quyết định số 888/QĐ-UBND ngày 08/3/2022 của UBND huyện Phúc Thọ về việc phê duyệt dự án. Quyết định số 5585/QĐ-UBND ngày 30/11/2023 của UBND huyện Phúc Thọ về việc phê duyệt điều chỉnh dự án Đường nối Tỉnh lộ 419 đi Tỉnh lộ 418 (Đường vành đai thị trấn). Thời gian thực hiện dự án 2022 - 2025</w:t>
      </w:r>
    </w:p>
    <w:p>
      <w:r>
        <w:t>68</w:t>
      </w:r>
    </w:p>
    <w:p>
      <w:r>
        <w:t>Nâng cấp, cải tạo đường Thượng Cốc - Long Xuyên</w:t>
      </w:r>
    </w:p>
    <w:p>
      <w:r>
        <w:t>DGT</w:t>
      </w:r>
    </w:p>
    <w:p>
      <w:r>
        <w:t>Ban QLDA ĐTXD huyện</w:t>
      </w:r>
    </w:p>
    <w:p>
      <w:r>
        <w:t>3,50</w:t>
      </w:r>
    </w:p>
    <w:p>
      <w:r>
        <w:t>2,50</w:t>
      </w:r>
    </w:p>
    <w:p>
      <w:r>
        <w:t>Phúc Thọ</w:t>
      </w:r>
    </w:p>
    <w:p>
      <w:r>
        <w:t>Thượng Cốc, Long Xuyên</w:t>
      </w:r>
    </w:p>
    <w:p>
      <w:r>
        <w:t>Quyết định số 4954/QĐ-UBND ngày 10/12/2022 của UBND huyện Phúc Thọ về việc phê duyệt dự án. Quyết định số 4865/QĐ-UBND ngày 27/10/2023 của UBND huyện Phúc Thọ về việc phê duyệt điều chỉnh dự án Phụ lục số 23, Nghị quyết số 14/NQ-HĐND ngày 29/9/2023 của HĐND huyện về việc phê duyệt chủ trương đầu tư, điều chỉnh chủ trương đầu tư các dự án đầu tư công giai đoạn 2021 - 2025. Thời gian thực hiện dự án 2023 - 2025</w:t>
      </w:r>
    </w:p>
    <w:p>
      <w:r>
        <w:t>69</w:t>
      </w:r>
    </w:p>
    <w:p>
      <w:r>
        <w:t>Nâng cấp đường Ngọc Tảo - Tam Thuấn - Thanh Đa</w:t>
      </w:r>
    </w:p>
    <w:p>
      <w:r>
        <w:t>DGT</w:t>
      </w:r>
    </w:p>
    <w:p>
      <w:r>
        <w:t>Ban QLDA ĐTXD huyện</w:t>
      </w:r>
    </w:p>
    <w:p>
      <w:r>
        <w:t>3,00</w:t>
      </w:r>
    </w:p>
    <w:p>
      <w:r>
        <w:t>2,20</w:t>
      </w:r>
    </w:p>
    <w:p>
      <w:r>
        <w:t>Phúc Thọ</w:t>
      </w:r>
    </w:p>
    <w:p>
      <w:r>
        <w:t>Ngọc Tảo, Tam Thuấn, Thanh đa</w:t>
      </w:r>
    </w:p>
    <w:p>
      <w:r>
        <w:t>Phụ lục 105 Nghị quyết số 17/NQ-HĐND ngày 19/7/2021 của HĐND huyện về việc phê duyệt chủ trương đầu tư, điều chỉnh chủ trương đầu tư các dự án sử dụng vốn đầu tư công của huyện Phúc Thọ; Quyết định số 4952/QĐ-UBND ngày 10/12/2022 của UBND huyện Phúc Thọ về việc phê duyệt dự án. Quyết định 4943/QĐ-UBND ngày 09/10/2024 của UBND huyện Phúc Thọ về việc phê duyệt điều chỉnh thời gian thực hiện dự án. Thời gian thực hiện dự án 2022 - 2025</w:t>
      </w:r>
    </w:p>
    <w:p>
      <w:r>
        <w:t>70</w:t>
      </w:r>
    </w:p>
    <w:p>
      <w:r>
        <w:t>Xây dựng đường vào các cụm công nghiệp</w:t>
      </w:r>
    </w:p>
    <w:p>
      <w:r>
        <w:t>DGT</w:t>
      </w:r>
    </w:p>
    <w:p>
      <w:r>
        <w:t>Ban QLDA ĐTXD huyện</w:t>
      </w:r>
    </w:p>
    <w:p>
      <w:r>
        <w:t>5,00</w:t>
      </w:r>
    </w:p>
    <w:p>
      <w:r>
        <w:t>5,00</w:t>
      </w:r>
    </w:p>
    <w:p>
      <w:r>
        <w:t>Phúc Thọ</w:t>
      </w:r>
    </w:p>
    <w:p>
      <w:r>
        <w:t>Liên Hiệp, Sen Phương, Long Xuyên</w:t>
      </w:r>
    </w:p>
    <w:p>
      <w:r>
        <w:t>Phụ lục 102 Nghị quyết số 17/NQ-HĐND ngày 19/7/2021 của HĐND huyện về việc phê duyệt chủ trương đầu tư, điều chỉnh chủ trương đầu tư các dự án sử dụng vốn đầu tư công của huyện Phúc Thọ; Quyết định số 895/QĐ-UBND ngày 08/3/2022 của UBND huyện Phúc Thọ về việc phê duyệt dự án. Quyết định số 5744/QĐ-UBND ngày 05/12/2023 của UBND huyện Phúc Thọ về việc phê duyệt điều chỉnh dự án. Quyết định số2301/QĐ-UBND ngày 16/5/2024 của UBND huyện Phúc Thọ về việc phê duyệt điều chỉnh dự án. Thời gian thực hiện dự án 2023 - 2025</w:t>
      </w:r>
    </w:p>
    <w:p>
      <w:r>
        <w:t>71</w:t>
      </w:r>
    </w:p>
    <w:p>
      <w:r>
        <w:t>Mở rộng đường liên xã Ngọc Tảo -Hát Môn - Thanh Đa (đoạn qua UBND xã Thanh Đa)</w:t>
      </w:r>
    </w:p>
    <w:p>
      <w:r>
        <w:t>DGT</w:t>
      </w:r>
    </w:p>
    <w:p>
      <w:r>
        <w:t>Ban QLDA ĐTXD huyện</w:t>
      </w:r>
    </w:p>
    <w:p>
      <w:r>
        <w:t>2,48</w:t>
      </w:r>
    </w:p>
    <w:p>
      <w:r>
        <w:t>2,28</w:t>
      </w:r>
    </w:p>
    <w:p>
      <w:r>
        <w:t>Phúc Thọ</w:t>
      </w:r>
    </w:p>
    <w:p>
      <w:r>
        <w:t>Ngọc Tảo, Thanh Đa, Hát Môn</w:t>
      </w:r>
    </w:p>
    <w:p>
      <w:r>
        <w:t>Phụ lục 54 Nghị quyết số 17/NQ-HĐND ngày 19/7/2021 của HĐND huyện về việc phê duyệt chủ trương đầu tư, điều chỉnh chủ trương đầu tư các dự án sử dụng vốn đầu tư công của huyện Phúc Thọ; Quyết định số 4956/QĐ-UBND ngày 10/12/2022 của UBND huyện Phúc Thọ về việc phê duyệt dự án. Quyết định 4943/QĐ-UBND ngày 09/10/2024 của UBND huyện Phúc Thọ về việc phê duyệt điều chỉnh thời gian thực hiện dự án.Thời gian thực hiện dự án 2022 - 2025</w:t>
      </w:r>
    </w:p>
    <w:p>
      <w:r>
        <w:t>72</w:t>
      </w:r>
    </w:p>
    <w:p>
      <w:r>
        <w:t>Nâng cấp đường liên xã Long Xuyên - Xuân Đình</w:t>
      </w:r>
    </w:p>
    <w:p>
      <w:r>
        <w:t>DGT</w:t>
      </w:r>
    </w:p>
    <w:p>
      <w:r>
        <w:t>Ban QLDA ĐTXD huyện</w:t>
      </w:r>
    </w:p>
    <w:p>
      <w:r>
        <w:t>1,80</w:t>
      </w:r>
    </w:p>
    <w:p>
      <w:r>
        <w:t>1,80</w:t>
      </w:r>
    </w:p>
    <w:p>
      <w:r>
        <w:t>Phúc Thọ</w:t>
      </w:r>
    </w:p>
    <w:p>
      <w:r>
        <w:t>Long Xuyên, Xuân Đình</w:t>
      </w:r>
    </w:p>
    <w:p>
      <w:r>
        <w:t>Phụ lục 104 Nghị quyết số 17/NQ-HĐND ngày 19/7/2021 của HĐND huyện về việc phê duyệt chủ trương đầu tư, điều chỉnh chủ trương đầu tư các dự án sử dụng vốn đầu tư công của huyện Phúc Thọ; Phụ lục số 24, Nghị quyết số 14/NQ-HĐND ngày 29/9/2023 của HĐND huyện; Quyết định số 4953/QĐ-UBND ngày 10/12/2022 của UBND huyện Phúc Thọ về việc phê duyệt dự án; Quyết định số 1715/QĐ-UBND ngày 11/4/2024 của UBND huyện Phúc Thọ về việc phê duyệt điều chỉnh dự án.Thời gian thực hiện dự án 2023 - 2025</w:t>
      </w:r>
    </w:p>
    <w:p>
      <w:r>
        <w:t>73</w:t>
      </w:r>
    </w:p>
    <w:p>
      <w:r>
        <w:t>Nhà văn hóa - khu thể thao thôn 2 Vĩnh Khang xã Vân Nam</w:t>
      </w:r>
    </w:p>
    <w:p>
      <w:r>
        <w:t>DVH</w:t>
      </w:r>
    </w:p>
    <w:p>
      <w:r>
        <w:t>Ban QLDA ĐTXD huyện</w:t>
      </w:r>
    </w:p>
    <w:p>
      <w:r>
        <w:t>0,30</w:t>
      </w:r>
    </w:p>
    <w:p>
      <w:r>
        <w:t>0,30</w:t>
      </w:r>
    </w:p>
    <w:p>
      <w:r>
        <w:t>Phúc Thọ</w:t>
      </w:r>
    </w:p>
    <w:p>
      <w:r>
        <w:t>Vân Nam</w:t>
      </w:r>
    </w:p>
    <w:p>
      <w:r>
        <w:t>Phụ lục 19 NQ số 17/NQ-HĐND ngày 19/7/2021của HĐND huyện Phúc Thọ về phê duyệt chủ trương đầu tư, điều chỉnh chủ trương đầu tư các dự án sử dụng vốn đầu tư công của huyện Phúc Thọ; Văn bản số 1358/UBND-TCKH ngày 14/6/2024 V/v điều chuyển chủ đầu tư các dự án đầu tư công; QĐ số 4694/QĐ-UBND ngày 23/9/2024 phê duyệt dự án. Thời gian thực hiện 2022 - 2024.</w:t>
      </w:r>
    </w:p>
    <w:p>
      <w:r>
        <w:t>74</w:t>
      </w:r>
    </w:p>
    <w:p>
      <w:r>
        <w:t>Nâng cấp, cải tạo các tuyến đường trục thôn 1, 2, 3, 4 xã Tam Hiệp (Giai đoạn 1).</w:t>
      </w:r>
    </w:p>
    <w:p>
      <w:r>
        <w:t>DGT</w:t>
      </w:r>
    </w:p>
    <w:p>
      <w:r>
        <w:t>Ban QLDA ĐTXD huyện</w:t>
      </w:r>
    </w:p>
    <w:p>
      <w:r>
        <w:t>0,60</w:t>
      </w:r>
    </w:p>
    <w:p>
      <w:r>
        <w:t>0,40</w:t>
      </w:r>
    </w:p>
    <w:p>
      <w:r>
        <w:t>Phúc Thọ</w:t>
      </w:r>
    </w:p>
    <w:p>
      <w:r>
        <w:t>Tam Hiệp</w:t>
      </w:r>
    </w:p>
    <w:p>
      <w:r>
        <w:t>Phụ lục 107 Nghị quyết số 17/NQ-HĐND ngày 19/7/2021 của HĐND huyện về việc phê duyệt chủ trương đầu tư, điều chỉnh chủ trương đầu tư các dự án sử dụng vốn đầu tư công của huyện Phúc Thọ; Quyết định số 897/QĐ-UBND ngày 08/3/2022 của UBND huyện Phúc Thọ về việc phê duyệt dự án; Quyết định 4943/QĐ-UBND ngày 09/10/2024 của UBND huyện Phúc Thọ về việc phê duyệt điều chỉnh thời gian thực hiện dự án. Thời gian thực hiện dự án 2022 - 2025</w:t>
      </w:r>
    </w:p>
    <w:p>
      <w:r>
        <w:t>75</w:t>
      </w:r>
    </w:p>
    <w:p>
      <w:r>
        <w:t>Nâng cấp, cải tạo đường nối từ đường Phúc Hòa - Long Xuyên đi thôn Bảo Vệ xã Long Xuyên</w:t>
      </w:r>
    </w:p>
    <w:p>
      <w:r>
        <w:t>DGT</w:t>
      </w:r>
    </w:p>
    <w:p>
      <w:r>
        <w:t>Ban QLDA ĐTXD huyện</w:t>
      </w:r>
    </w:p>
    <w:p>
      <w:r>
        <w:t>1,20</w:t>
      </w:r>
    </w:p>
    <w:p>
      <w:r>
        <w:t>1,20</w:t>
      </w:r>
    </w:p>
    <w:p>
      <w:r>
        <w:t>Phúc Thọ</w:t>
      </w:r>
    </w:p>
    <w:p>
      <w:r>
        <w:t>Long Xuyên</w:t>
      </w:r>
    </w:p>
    <w:p>
      <w:r>
        <w:t>Phụ lục 82 Nghị quyết số 17/NQ-HĐND ngày 19/07/2021 của HĐND huyện Phúc Thọ về việc phê duyệt chủ trương đầu tư, điều chỉnh chủ trương đầu tư các dự án sử dụng vốn đầu tư công của huyện Phúc Thọ; Phụ lục số 26 Nghị quyết số 14/NQ-HĐND ngày29/9/2023 của HĐND huyện về việc phê duyệt chủ trương đầu tư, điều chỉnh chủ trương đầu tư các dự án đầu tư công giai đoạn 2021 - 2025; QĐ số 896/QĐ-UBND ngày 8/3/2022 của UBND huyện Phúc Thọ về việc phê duyệt dự án; QĐ số 5124/QĐ-UBND ngày 03/11/2023 của UBND huyện Phúc Thọ về việc phê duyệt điều chỉnh dự án. Thời gian thực hiện dự án 2023 - 2025</w:t>
      </w:r>
    </w:p>
    <w:p>
      <w:r>
        <w:t>76</w:t>
      </w:r>
    </w:p>
    <w:p>
      <w:r>
        <w:t>Nâng cấp, cải tạo đường và hệ thông thoát nước thôn Triệu Xuyên (giai đoạn 2)</w:t>
      </w:r>
    </w:p>
    <w:p>
      <w:r>
        <w:t>DGT</w:t>
      </w:r>
    </w:p>
    <w:p>
      <w:r>
        <w:t>Ban QLDA ĐTXD huyện</w:t>
      </w:r>
    </w:p>
    <w:p>
      <w:r>
        <w:t>0,20</w:t>
      </w:r>
    </w:p>
    <w:p>
      <w:r>
        <w:t>0,20</w:t>
      </w:r>
    </w:p>
    <w:p>
      <w:r>
        <w:t>Phúc Thọ</w:t>
      </w:r>
    </w:p>
    <w:p>
      <w:r>
        <w:t>Long Xuyên</w:t>
      </w:r>
    </w:p>
    <w:p>
      <w:r>
        <w:t>Phụ lục 11 Nghị quyết số 18/NQ-HĐND ngày 03/11/2021 của HĐND huyện về việc phê duyệt điều chỉnh tên dự án và chủ trương đầu tư công năm 2021-2025; Phụ lục số 27, Nghị quyết số 15/NQ-HĐND ngày 26/6/2024 của HĐND huyện; QĐ số 4388/QĐ-UBND ngày 6/9/2024 của UBND huyện phê duyệt phương án tuyến, vị trí xây dựng công trình theo tuyến. Thời gian thực hiện dự án 2022-2026</w:t>
      </w:r>
    </w:p>
    <w:p>
      <w:r>
        <w:t>77</w:t>
      </w:r>
    </w:p>
    <w:p>
      <w:r>
        <w:t>Đường giao thông vào khu di tích Văn Chỉ giai đoạn 2 xã Hát Môn</w:t>
      </w:r>
    </w:p>
    <w:p>
      <w:r>
        <w:t>DGT</w:t>
      </w:r>
    </w:p>
    <w:p>
      <w:r>
        <w:t>Ban QLDA ĐTXD huyện</w:t>
      </w:r>
    </w:p>
    <w:p>
      <w:r>
        <w:t>0,30</w:t>
      </w:r>
    </w:p>
    <w:p>
      <w:r>
        <w:t>0,30</w:t>
      </w:r>
    </w:p>
    <w:p>
      <w:r>
        <w:t>Phúc Thọ</w:t>
      </w:r>
    </w:p>
    <w:p>
      <w:r>
        <w:t>Hát Môn</w:t>
      </w:r>
    </w:p>
    <w:p>
      <w:r>
        <w:t>Phụ lục 27 Nghị quyết số 18/NQ-HĐND ngày 03/11/2021 của HĐND huyện về việc phê duyệt điều chỉnh tên dự án và chủ trương đầu tư công năm 2021-2025; Quyết định 5619/QĐ-UBND ngày 01/12/2023 của UBND huyện Phúc Thọ về việc phê duyệt dự án; Quyết định 4816/QĐ-UBND ngày 01/10/2024 của UBND huyện Phúc Thọ về việc phê duyệt điều chỉnh dự án. Thời gian thực hiện dự án 2024-2026</w:t>
      </w:r>
    </w:p>
    <w:p>
      <w:r>
        <w:t>78</w:t>
      </w:r>
    </w:p>
    <w:p>
      <w:r>
        <w:t>Nhà Văn hóa thôn 5 xã Vân Phúc</w:t>
      </w:r>
    </w:p>
    <w:p>
      <w:r>
        <w:t>DVH</w:t>
      </w:r>
    </w:p>
    <w:p>
      <w:r>
        <w:t>UBND xã Vân Phúc</w:t>
      </w:r>
    </w:p>
    <w:p>
      <w:r>
        <w:t>0,07</w:t>
      </w:r>
    </w:p>
    <w:p>
      <w:r>
        <w:t>0,07</w:t>
      </w:r>
    </w:p>
    <w:p>
      <w:r>
        <w:t>Phúc Thọ</w:t>
      </w:r>
    </w:p>
    <w:p>
      <w:r>
        <w:t>Vân Phúc</w:t>
      </w:r>
    </w:p>
    <w:p>
      <w:r>
        <w:t>Nghị quyết số 11/NQ-HĐND ngày 01/07/2022 của HĐND huyện Phúc Thọ về việc phê duyệt chủ trương đầu tư dự án đầu tư công giai đoạn 2021-2025; Thời gian thực hiện dự án 2022 - 2024. Quyết định số 5452/QĐ-UBND ngày 12/11/2024 của UBND huyện phê duyệt điều chỉnh dự án. Thời gian thực hiện dự án 2024 - 2025</w:t>
      </w:r>
    </w:p>
    <w:p>
      <w:r>
        <w:t>79</w:t>
      </w:r>
    </w:p>
    <w:p>
      <w:r>
        <w:t>Dự án xây dựng cầu Vân Phúc qua sông Hồng và tuyến đường kết nối ra quốc lộ 32</w:t>
      </w:r>
    </w:p>
    <w:p>
      <w:r>
        <w:t>DGT</w:t>
      </w:r>
    </w:p>
    <w:p>
      <w:r>
        <w:t>Ban QLDA ĐTXD CTGT TP Hà Nội</w:t>
      </w:r>
    </w:p>
    <w:p>
      <w:r>
        <w:t>35,27</w:t>
      </w:r>
    </w:p>
    <w:p>
      <w:r>
        <w:t>35,27</w:t>
      </w:r>
    </w:p>
    <w:p>
      <w:r>
        <w:t>Phúc Thọ</w:t>
      </w:r>
    </w:p>
    <w:p>
      <w:r>
        <w:t>Phụng Thượng , Long Xuyên, Xuân Đình</w:t>
      </w:r>
    </w:p>
    <w:p>
      <w:r>
        <w:t>QĐ số 2526/QĐ-UBND ngày 08/6/2021 của UBND TP Hà Nội về việc cho phép thực hiện nhiệm vụ chuẩn bị đầu tư dự án; số 2271/QĐ-UBND ngày 30/6/2022 của UBND TP Hà Nội về chuyển chủ đầu tư một số dự án về BQL dự án đầu tư xây dựng công trình dân dụng thành phố Hà Nội; Quyết định số 3285/QĐ-UBND ngày 25/6/2024 của UBND Thành phố Hà Nội về việc Phê duyệt dự án. Thời gian thực hiện 2024 - 2027</w:t>
      </w:r>
    </w:p>
    <w:p>
      <w:r>
        <w:t>80</w:t>
      </w:r>
    </w:p>
    <w:p>
      <w:r>
        <w:t>Cải tạo phục hồi môi trường ao Hội, ao dốc Ngõ Treo, đầm trước Chùa, đầm Chùa dưới, ao dốc Văn Chỉ xã Hát Môn</w:t>
      </w:r>
    </w:p>
    <w:p>
      <w:r>
        <w:t>DGT</w:t>
      </w:r>
    </w:p>
    <w:p>
      <w:r>
        <w:t>BQLDA ĐTXD huyện</w:t>
      </w:r>
    </w:p>
    <w:p>
      <w:r>
        <w:t>1,40</w:t>
      </w:r>
    </w:p>
    <w:p>
      <w:r>
        <w:t>0,94</w:t>
      </w:r>
    </w:p>
    <w:p>
      <w:r>
        <w:t>Phúc Thọ</w:t>
      </w:r>
    </w:p>
    <w:p>
      <w:r>
        <w:t>Hát môn</w:t>
      </w:r>
    </w:p>
    <w:p>
      <w:r>
        <w:t>Nghị quyết số 13/NQ-HĐND ngày 19/10/2022 của HĐND huyện Phúc Thọ về việc phê duyệt chủ trương đầu tư, điều chỉnh chủ trương đầu tư các dự án đầu tư công giai đoạn 2021- 2025; các Quyết định của UBND huyện Phúc Thọ: số 4766/QĐ-UBND ngày 01/12/2022 về việc phê duyệt dự án; số 2020/QĐ-UBND ngày 10/6/2023 về việc phê duyệt điều chỉnh dự án; số 2263/QĐ-UBND ngày 21/6/2023 về việc phê duyệt kế hoạch lựa chọn nhà thầu; số 87/QĐ-UBND ngày 10/01/2024 về việc phê duyệt điều chỉnh dự án; văn bản số 1272/UBND-QLĐT ngày 03/6/2024 của UBND huyện Phúc Thọ V/v chấp thuận cho phép điều chỉnh Báo cáo nghiên cứu khả thi đầu tư xây dựng dự án. Thời gian thực hiện 2023 - 2025.</w:t>
      </w:r>
    </w:p>
    <w:p>
      <w:r>
        <w:t>81</w:t>
      </w:r>
    </w:p>
    <w:p>
      <w:r>
        <w:t>Xây dựng trụ sở Ban chỉ huy quân sự xã Thọ Lộc</w:t>
      </w:r>
    </w:p>
    <w:p>
      <w:r>
        <w:t>TSC</w:t>
      </w:r>
    </w:p>
    <w:p>
      <w:r>
        <w:t>UBND xã Thọ Lộc</w:t>
      </w:r>
    </w:p>
    <w:p>
      <w:r>
        <w:t>0,13</w:t>
      </w:r>
    </w:p>
    <w:p>
      <w:r>
        <w:t>0,13</w:t>
      </w:r>
    </w:p>
    <w:p>
      <w:r>
        <w:t>Phúc Thọ</w:t>
      </w:r>
    </w:p>
    <w:p>
      <w:r>
        <w:t>Thọ Lộc</w:t>
      </w:r>
    </w:p>
    <w:p>
      <w:r>
        <w:t>Phụ lục số 34 Nghị quyết 03/NQ - HĐND ngày 05/4/2022 của HĐND Huyện Phúc Thọ về việc phê duyệt chủ trương đầu tư, điều chỉnh chủ trương đầu tư dự án đầu tư công giai đoạn 2021 - 2025. Quyết định số 2862/QĐ-UBND ngày 28/7/2023 của UBND huyện Phúc Thọ về việc phê duyệt dự án (Thời gian thực hiện 2023-2025)</w:t>
      </w:r>
    </w:p>
    <w:p>
      <w:r>
        <w:t>82</w:t>
      </w:r>
    </w:p>
    <w:p>
      <w:r>
        <w:t>Xây dựng trụ sở Ban chỉ huy quân sự TT Phúc Thọ</w:t>
      </w:r>
    </w:p>
    <w:p>
      <w:r>
        <w:t>TSC</w:t>
      </w:r>
    </w:p>
    <w:p>
      <w:r>
        <w:t>UBND xã TT Phúc Thọ</w:t>
      </w:r>
    </w:p>
    <w:p>
      <w:r>
        <w:t>0,11</w:t>
      </w:r>
    </w:p>
    <w:p>
      <w:r>
        <w:t>0,11</w:t>
      </w:r>
    </w:p>
    <w:p>
      <w:r>
        <w:t>Phúc Thọ</w:t>
      </w:r>
    </w:p>
    <w:p>
      <w:r>
        <w:t>TT Phúc Thọ</w:t>
      </w:r>
    </w:p>
    <w:p>
      <w:r>
        <w:t>Phụ lục số 1 Nghị Quyết số 01/NQ-HĐND ngày 26/5/2023 về việc phê duyệt chủ trương đầu tư, điều chỉnh chủ trương đầu tư dự án đầu tư công giai đoạn 2021 - 2025 (thời gian 2023- 2025)</w:t>
      </w:r>
    </w:p>
    <w:p>
      <w:r>
        <w:t>83</w:t>
      </w:r>
    </w:p>
    <w:p>
      <w:r>
        <w:t>Xây dựng trụ sở Ban chỉ huy quân sự xã Long Xuyên</w:t>
      </w:r>
    </w:p>
    <w:p>
      <w:r>
        <w:t>TSC</w:t>
      </w:r>
    </w:p>
    <w:p>
      <w:r>
        <w:t>UBND xã Long Xuyên</w:t>
      </w:r>
    </w:p>
    <w:p>
      <w:r>
        <w:t>0,10</w:t>
      </w:r>
    </w:p>
    <w:p>
      <w:r>
        <w:t>0,10</w:t>
      </w:r>
    </w:p>
    <w:p>
      <w:r>
        <w:t>Phúc Thọ</w:t>
      </w:r>
    </w:p>
    <w:p>
      <w:r>
        <w:t>Long Xuyên</w:t>
      </w:r>
    </w:p>
    <w:p>
      <w:r>
        <w:t>Phụ lục số 9 Nghị Quyết số 01/NQ-HĐND ngày 26/5/2023 về việc phê duyệt chủ trương đầu tư, điều chỉnh chủ trương đầu tư dự án đầu tư công giai đoạn 2021 - 2025; Văn bản số 1358/UBND-TCKH ngày 14/6/2024 của UBND huyện Phúc Thọ V/v điều chuyển chủ đầu tư các dự án đầu công; (thời gian thực hiện 2023-2025)</w:t>
      </w:r>
    </w:p>
    <w:p>
      <w:r>
        <w:t>84</w:t>
      </w:r>
    </w:p>
    <w:p>
      <w:r>
        <w:t>Xây dựng trụ sở Ban chỉ huy quân sự xã Thanh Đa</w:t>
      </w:r>
    </w:p>
    <w:p>
      <w:r>
        <w:t>TSC</w:t>
      </w:r>
    </w:p>
    <w:p>
      <w:r>
        <w:t>UBND xã Thanh Đa</w:t>
      </w:r>
    </w:p>
    <w:p>
      <w:r>
        <w:t>0,10</w:t>
      </w:r>
    </w:p>
    <w:p>
      <w:r>
        <w:t>0,10</w:t>
      </w:r>
    </w:p>
    <w:p>
      <w:r>
        <w:t>Phúc Thọ</w:t>
      </w:r>
    </w:p>
    <w:p>
      <w:r>
        <w:t>Thanh Đa</w:t>
      </w:r>
    </w:p>
    <w:p>
      <w:r>
        <w:t>Phụ lục số 3 Nghị Quyết số 01/NQ-HĐND ngày 26/5/2023 về việc phê duyệt chủ trương đầu tư, điều chỉnh chủ trương đầu tư dự án đầu tư công giai đoạn 2021 - 2025. Quyết định số 908/QĐ-UBND ngày 20/2/2024 của UBND huyện Phúc Thọ về việc phê duyệt dự án;Quyết định số 2998/QĐ-UBND ngày 16/8/2024 của UBND huyện Phúc Thọ về việc phê duyệt điều chỉnh dự án; Quyết định số 868/QĐ-UBND ngày 15/2/2024 của UBND huyện Phúc Thọ về việc phê duyệt quy hoạch chi tiết tỷ lệ 1/500;(thời gian thực hiện 2023-2025)</w:t>
      </w:r>
    </w:p>
    <w:p>
      <w:r>
        <w:t>85</w:t>
      </w:r>
    </w:p>
    <w:p>
      <w:r>
        <w:t>Xây dựng trụ sở Ban chỉ huy quân sự xã Tam Thuấn</w:t>
      </w:r>
    </w:p>
    <w:p>
      <w:r>
        <w:t>TSC</w:t>
      </w:r>
    </w:p>
    <w:p>
      <w:r>
        <w:t>UBND xã Tam Thuấn</w:t>
      </w:r>
    </w:p>
    <w:p>
      <w:r>
        <w:t>0,10</w:t>
      </w:r>
    </w:p>
    <w:p>
      <w:r>
        <w:t>0,10</w:t>
      </w:r>
    </w:p>
    <w:p>
      <w:r>
        <w:t>Phúc Thọ</w:t>
      </w:r>
    </w:p>
    <w:p>
      <w:r>
        <w:t>Tam Thuấn</w:t>
      </w:r>
    </w:p>
    <w:p>
      <w:r>
        <w:t>Phụ lục số 5 Nghị Quyết số 01/NQ-HĐND ngày 26/5/2023 về việc phê duyệt chủ trương đầu tư, điều chỉnh chủ trương đầu tư dự án đầu tư công giai đoạn 2021 - 2025. Quyết định số 1744/QĐ-UBND ngày 15/4/2024 của UBND huyện Phúc Thọ về việc phê duyệt dự án; Quyết định số 904/QĐ-UBND ngày 20/2/2024 của UBND huyện Phúc Thọ về việc phê duyệt quy hoạch chi tiết tỷ lệ 1/500 (thời gian thực hiện 2023-2025)</w:t>
      </w:r>
    </w:p>
    <w:p>
      <w:r>
        <w:t>86</w:t>
      </w:r>
    </w:p>
    <w:p>
      <w:r>
        <w:t>Xây dựng trụ sở Ban chỉ huy quân sự xã Hiệp Thuận</w:t>
      </w:r>
    </w:p>
    <w:p>
      <w:r>
        <w:t>TSC</w:t>
      </w:r>
    </w:p>
    <w:p>
      <w:r>
        <w:t>UBND xã Hiệp Thuận</w:t>
      </w:r>
    </w:p>
    <w:p>
      <w:r>
        <w:t>0,10</w:t>
      </w:r>
    </w:p>
    <w:p>
      <w:r>
        <w:t>0,10</w:t>
      </w:r>
    </w:p>
    <w:p>
      <w:r>
        <w:t>Phúc Thọ</w:t>
      </w:r>
    </w:p>
    <w:p>
      <w:r>
        <w:t>Hiệp Thuận</w:t>
      </w:r>
    </w:p>
    <w:p>
      <w:r>
        <w:t>Phụ lục số 6 Nghị Quyết số 01/NQ-HĐND ngày 26/5/2023 về việc phê duyệt chủ trương đầu tư, điều chỉnh chủ trương đầu tư dự án đầu tư công giai đoạn 2021 - 2025 (thời gian thực hiện 2023-2025)</w:t>
      </w:r>
    </w:p>
    <w:p>
      <w:r>
        <w:t>87</w:t>
      </w:r>
    </w:p>
    <w:p>
      <w:r>
        <w:t>Xây dựng trụ sở Ban chỉ huy quân sự xã Ngọc Tảo</w:t>
      </w:r>
    </w:p>
    <w:p>
      <w:r>
        <w:t>TSC</w:t>
      </w:r>
    </w:p>
    <w:p>
      <w:r>
        <w:t>UBND xã Ngọc Tảo</w:t>
      </w:r>
    </w:p>
    <w:p>
      <w:r>
        <w:t>0,14</w:t>
      </w:r>
    </w:p>
    <w:p>
      <w:r>
        <w:t>0,14</w:t>
      </w:r>
    </w:p>
    <w:p>
      <w:r>
        <w:t>Phúc Thọ</w:t>
      </w:r>
    </w:p>
    <w:p>
      <w:r>
        <w:t>Ngọc Tảo</w:t>
      </w:r>
    </w:p>
    <w:p>
      <w:r>
        <w:t>Phụ lục số 8 Nghị Quyết số 01/NQ-HĐND ngày 26/5/2023 về việc phê duyệt chủ trương đầu tư, điều chỉnh chủ trương đầu tư dự án đầu tư công giai đoạn 2021 - 2025. Quyết định số 907/QĐ-UBND ngày 20/2/2024 của UBND huyện Phúc Thọ về việc phê duyệt dự án; Quyết định số 2422/QĐ-UBND ngày 24/5/2024 của UBND huyện Phúc Thọ về việc phê duyệt điều chỉnh dự án;.Quyết định số 876/QĐ-UBND ngày 16/2/2024 của UBND huyện Phúc Thọ về việc phê duyệt quy hoạch chi tiết tỷ lệ 1/500 (thời gian 2023-2025)</w:t>
      </w:r>
    </w:p>
    <w:p>
      <w:r>
        <w:t>88</w:t>
      </w:r>
    </w:p>
    <w:p>
      <w:r>
        <w:t>Nâng cấp, cải tạo các tuyến đường trục thôn 1,2,3,4 xã Tam Hiệp (giai đoạn 3)</w:t>
      </w:r>
    </w:p>
    <w:p>
      <w:r>
        <w:t>DGT</w:t>
      </w:r>
    </w:p>
    <w:p>
      <w:r>
        <w:t>Ban QLDA ĐTXD huyện</w:t>
      </w:r>
    </w:p>
    <w:p>
      <w:r>
        <w:t>1,21</w:t>
      </w:r>
    </w:p>
    <w:p>
      <w:r>
        <w:t>1,21</w:t>
      </w:r>
    </w:p>
    <w:p>
      <w:r>
        <w:t>Phúc Thọ</w:t>
      </w:r>
    </w:p>
    <w:p>
      <w:r>
        <w:t>Tam Hiệp</w:t>
      </w:r>
    </w:p>
    <w:p>
      <w:r>
        <w:t>Phụ lục số 12 Nghị Quyết sô 13/NQ-HĐND ngày 19/10/2022 của HĐND huyện Phúc Thọ về việc phê duyệt chủ trương đầu tư, điều chỉnh chủ trương đầu tư dự án đầu tư công giai đoạn 2021 - 2025; Quyết định số 5732/QĐ-UBND ngày 05/12/2023 của UBND huyện Phúc Thọ về việc phê duyệt dự án; (Thời gian thực hiện 2023-2025)</w:t>
      </w:r>
    </w:p>
    <w:p>
      <w:r>
        <w:t>89</w:t>
      </w:r>
    </w:p>
    <w:p>
      <w:r>
        <w:t>Mở rộng Nhà văn hóa thôn Bảo Lộc 1, xã Võng Xuyên</w:t>
      </w:r>
    </w:p>
    <w:p>
      <w:r>
        <w:t>DVH</w:t>
      </w:r>
    </w:p>
    <w:p>
      <w:r>
        <w:t>Ban QLDA ĐTXD huyện</w:t>
      </w:r>
    </w:p>
    <w:p>
      <w:r>
        <w:t>0,33</w:t>
      </w:r>
    </w:p>
    <w:p>
      <w:r>
        <w:t>0,05</w:t>
      </w:r>
    </w:p>
    <w:p>
      <w:r>
        <w:t>Phúc Thọ</w:t>
      </w:r>
    </w:p>
    <w:p>
      <w:r>
        <w:t>Võng Xuyên</w:t>
      </w:r>
    </w:p>
    <w:p>
      <w:r>
        <w:t>Phụ lục 04 Nghị quyết 20/NQ-HĐND ngày 15/12/2022 của Hội đồng nhân dân huyện Phúc Thọ về việc phê duyệt chủ trương đầu tư dự án đầu tư công giai đoạn 2021-2025; Quyết định số 5736/QĐ-UBND ngày 05/12/2023 của UBND huyện Phúc Thọ về việc phê duyệt dự án (thời gian thực hiện 2023- 2025)</w:t>
      </w:r>
    </w:p>
    <w:p>
      <w:r>
        <w:t>90</w:t>
      </w:r>
    </w:p>
    <w:p>
      <w:r>
        <w:t>Mở rộng Nhà văn hóa thôn Bảo Lộc 2, xã Võng Xuyên</w:t>
      </w:r>
    </w:p>
    <w:p>
      <w:r>
        <w:t>DVH</w:t>
      </w:r>
    </w:p>
    <w:p>
      <w:r>
        <w:t>Ban QLDA ĐTXD huyện</w:t>
      </w:r>
    </w:p>
    <w:p>
      <w:r>
        <w:t>0,26</w:t>
      </w:r>
    </w:p>
    <w:p>
      <w:r>
        <w:t>0,02</w:t>
      </w:r>
    </w:p>
    <w:p>
      <w:r>
        <w:t>Phúc Thọ</w:t>
      </w:r>
    </w:p>
    <w:p>
      <w:r>
        <w:t>Võng Xuyên</w:t>
      </w:r>
    </w:p>
    <w:p>
      <w:r>
        <w:t>Phụ lục 05 Nghị quyết 20/NQ-HĐND ngày 15/12/2022 của Hội đồng nhân dân huyện Phúc Thọ về việc phê duyệt chủ trương đầu tư dự án đầu tư công giai đoạn 2021-2025; Quyết định số 5737/QĐ-UBND ngày 05/12/2023 của UBND huyện Phúc Thọ về việc phê duyệt dự án (thời gian thực hiện 2023- 2025)</w:t>
      </w:r>
    </w:p>
    <w:p>
      <w:r>
        <w:t>91</w:t>
      </w:r>
    </w:p>
    <w:p>
      <w:r>
        <w:t>Mở rộng Nhà văn hóa thôn Lục Xuân, xã Võng Xuyên</w:t>
      </w:r>
    </w:p>
    <w:p>
      <w:r>
        <w:t>DVH</w:t>
      </w:r>
    </w:p>
    <w:p>
      <w:r>
        <w:t>Ban QLDA ĐTXD huyện</w:t>
      </w:r>
    </w:p>
    <w:p>
      <w:r>
        <w:t>0,29</w:t>
      </w:r>
    </w:p>
    <w:p>
      <w:r>
        <w:t>0,10</w:t>
      </w:r>
    </w:p>
    <w:p>
      <w:r>
        <w:t>Phúc Thọ</w:t>
      </w:r>
    </w:p>
    <w:p>
      <w:r>
        <w:t>Võng Xuyên</w:t>
      </w:r>
    </w:p>
    <w:p>
      <w:r>
        <w:t>Phụ lục 06 Nghị quyết 20/NQ-HĐND ngày 15/12/2022 của Hội đồng nhân dân huyện Phúc Thọ về việc phê duyệt chủ trương đầu tư dự án đầu tư công giai đoạn 2021-2025; Quyết định số 5738/QĐ-UBND ngày 05/12/2023 của UBND huyện Phúc Thọ về việc phê duyệt dự án (thời gian thực hiện 2023- 2025)</w:t>
      </w:r>
    </w:p>
    <w:p>
      <w:r>
        <w:t>92</w:t>
      </w:r>
    </w:p>
    <w:p>
      <w:r>
        <w:t>Mở rộng Nhà văn hóa thôn Phúc Trạch, xã Võng Xuyên</w:t>
      </w:r>
    </w:p>
    <w:p>
      <w:r>
        <w:t>DVH</w:t>
      </w:r>
    </w:p>
    <w:p>
      <w:r>
        <w:t>Ban QLDA ĐTXD huyện</w:t>
      </w:r>
    </w:p>
    <w:p>
      <w:r>
        <w:t>0,19</w:t>
      </w:r>
    </w:p>
    <w:p>
      <w:r>
        <w:t>0,02</w:t>
      </w:r>
    </w:p>
    <w:p>
      <w:r>
        <w:t>Phúc Thọ</w:t>
      </w:r>
    </w:p>
    <w:p>
      <w:r>
        <w:t>Võng Xuyên</w:t>
      </w:r>
    </w:p>
    <w:p>
      <w:r>
        <w:t>Phụ lục 07 Nghị quyết 20/NQ-HĐND ngày 15/12/2022 của Hội đồng nhân dân huyện Phúc Thọ về việc phê duyệt chủ trương đầu tư dự án đầu tư công giai đoạn 2021-2025; Quyết định số 5739/QĐ-UBND ngày 05/12/2023 của UBND huyện Phúc Thọ về việc phê duyệt dự án (thời gian thực hiện 2023- 2025)</w:t>
      </w:r>
    </w:p>
    <w:p>
      <w:r>
        <w:t>93</w:t>
      </w:r>
    </w:p>
    <w:p>
      <w:r>
        <w:t>Mở rộng Nhà văn hóa thôn Võng Nội, xã Võng Xuyên</w:t>
      </w:r>
    </w:p>
    <w:p>
      <w:r>
        <w:t>DVH</w:t>
      </w:r>
    </w:p>
    <w:p>
      <w:r>
        <w:t>Ban QLDA ĐTXD huyện</w:t>
      </w:r>
    </w:p>
    <w:p>
      <w:r>
        <w:t>0,32</w:t>
      </w:r>
    </w:p>
    <w:p>
      <w:r>
        <w:t>0,05</w:t>
      </w:r>
    </w:p>
    <w:p>
      <w:r>
        <w:t>Phúc Thọ</w:t>
      </w:r>
    </w:p>
    <w:p>
      <w:r>
        <w:t>Võng Xuyên</w:t>
      </w:r>
    </w:p>
    <w:p>
      <w:r>
        <w:t>Phụ lục 08 Nghị quyết 20/NQ-HĐND ngày 15/12/2022 của Hội đồng nhân dân huyện Phúc Thọ về việc phê duyệt chủ trương đầu tư dự án đầu tư công giai đoạn 2021-2025; Quyết định số 5736/QĐ-UBND ngày 05/12/2023 của UBND huyện Phúc Thọ về việc phê duyệt dự án (thời gian thực hiện 2023- 2025)</w:t>
      </w:r>
    </w:p>
    <w:p>
      <w:r>
        <w:t>II</w:t>
      </w:r>
    </w:p>
    <w:p>
      <w:r>
        <w:t>Các công trình, dự án đăng ký mới</w:t>
      </w:r>
    </w:p>
    <w:p>
      <w:r>
        <w:t>16,65</w:t>
      </w:r>
    </w:p>
    <w:p>
      <w:r>
        <w:t>16,65</w:t>
      </w:r>
    </w:p>
    <w:p>
      <w:r>
        <w:t>0,00</w:t>
      </w:r>
    </w:p>
    <w:p>
      <w:r>
        <w:t>a</w:t>
      </w:r>
    </w:p>
    <w:p>
      <w:r>
        <w:t>Các dự án thu hồi đất đấu giá quyền sử dụng đất</w:t>
      </w:r>
    </w:p>
    <w:p>
      <w:r>
        <w:t>12,65</w:t>
      </w:r>
    </w:p>
    <w:p>
      <w:r>
        <w:t>12,65</w:t>
      </w:r>
    </w:p>
    <w:p>
      <w:r>
        <w:t>0,00</w:t>
      </w:r>
    </w:p>
    <w:p>
      <w:r>
        <w:t>94</w:t>
      </w:r>
    </w:p>
    <w:p>
      <w:r>
        <w:t>Xây dựng hạ tầng kỹ thuật khu đất đấu giá, đất dịch vụ trên địa bàn xã Tam Hiệp</w:t>
      </w:r>
    </w:p>
    <w:p>
      <w:r>
        <w:t>ONT</w:t>
      </w:r>
    </w:p>
    <w:p>
      <w:r>
        <w:t>Trung tâm PTQĐ huyện</w:t>
      </w:r>
    </w:p>
    <w:p>
      <w:r>
        <w:t>0,40</w:t>
      </w:r>
    </w:p>
    <w:p>
      <w:r>
        <w:t>0,40</w:t>
      </w:r>
    </w:p>
    <w:p>
      <w:r>
        <w:t>Phúc Thọ</w:t>
      </w:r>
    </w:p>
    <w:p>
      <w:r>
        <w:t>Tam Hiệp</w:t>
      </w:r>
    </w:p>
    <w:p>
      <w:r>
        <w:t>Nghị quyết số 15/NQ-HĐND ngày 26/06/2024 về việc phê duyệt chủ trương đầu tư, điều chỉnh chủ trương đầu tư dự án đầu tư công giai đoạn 2021-2025 (PL số 15). Thời gian thực hiện 2024 - 2026.</w:t>
      </w:r>
    </w:p>
    <w:p>
      <w:r>
        <w:t>95</w:t>
      </w:r>
    </w:p>
    <w:p>
      <w:r>
        <w:t>Xây dựng hạ tầng kỹ thuật đấu giá các khu đất xen kẹt trên địa bàn xã Thọ Lộc, xã Tam Hiệp và TT Phúc Thọ</w:t>
      </w:r>
    </w:p>
    <w:p>
      <w:r>
        <w:t>ONT</w:t>
      </w:r>
    </w:p>
    <w:p>
      <w:r>
        <w:t>Trung tâm PTQĐ huyện</w:t>
      </w:r>
    </w:p>
    <w:p>
      <w:r>
        <w:t>0,72</w:t>
      </w:r>
    </w:p>
    <w:p>
      <w:r>
        <w:t>0,72</w:t>
      </w:r>
    </w:p>
    <w:p>
      <w:r>
        <w:t>Phúc Thọ</w:t>
      </w:r>
    </w:p>
    <w:p>
      <w:r>
        <w:t>Thọ Lộc, xã Tam Hiệp và TT Phúc Thọ</w:t>
      </w:r>
    </w:p>
    <w:p>
      <w:r>
        <w:t>Nghị quyết số 15/NQ-HĐND ngày 26/06/2024 về việc phê duyệt chủ trương đầu tư, điều chỉnh chủ trương đầu tư dự án đầu tư công giai đoạn 2021-2025 (PL số 16).Thời gian thực hiện 2024 - 2026.</w:t>
      </w:r>
    </w:p>
    <w:p>
      <w:r>
        <w:t>96</w:t>
      </w:r>
    </w:p>
    <w:p>
      <w:r>
        <w:t>Xây dựng hạ tầng tạo quỹ đất đấu giá quyền sử dụng đất để thực hiện dự án khu dân cư nông thôn và để bố trí tái định cư tại khu Lô 11 xã Hát Môn</w:t>
      </w:r>
    </w:p>
    <w:p>
      <w:r>
        <w:t>ONT</w:t>
      </w:r>
    </w:p>
    <w:p>
      <w:r>
        <w:t>Trung tâm PTQĐ huyện</w:t>
      </w:r>
    </w:p>
    <w:p>
      <w:r>
        <w:t>3,29</w:t>
      </w:r>
    </w:p>
    <w:p>
      <w:r>
        <w:t>3,29</w:t>
      </w:r>
    </w:p>
    <w:p>
      <w:r>
        <w:t>Phúc Thọ</w:t>
      </w:r>
    </w:p>
    <w:p>
      <w:r>
        <w:t>Hát Môn</w:t>
      </w:r>
    </w:p>
    <w:p>
      <w:r>
        <w:t>Phụ lục số 03- Nghị quyết số 22 /NQ-HĐND ngày 22/10/2024 của HĐND huyện Phúc Thọ V/v phê duyệt dừng thực hiện dự án, phê duyệt chủ trương đầu tư, điều chỉnh chủ trương đầu tư dự án đầu tư công giai đoạn 2021 - 2025. Thời gian thực hiện 2025 - 2027</w:t>
      </w:r>
    </w:p>
    <w:p>
      <w:r>
        <w:t>97</w:t>
      </w:r>
    </w:p>
    <w:p>
      <w:r>
        <w:t>Xây dựng hạ tầng tạo quỹ đất đấu giá quyền sử dụng đất để thực hiện dự án khu dân cư nông thôn và để bố trí tái định cư khu phía tây xã Phụng Thượng</w:t>
      </w:r>
    </w:p>
    <w:p>
      <w:r>
        <w:t>ONT</w:t>
      </w:r>
    </w:p>
    <w:p>
      <w:r>
        <w:t>Trung tâm PTQĐ huyện</w:t>
      </w:r>
    </w:p>
    <w:p>
      <w:r>
        <w:t>3,24</w:t>
      </w:r>
    </w:p>
    <w:p>
      <w:r>
        <w:t>3,24</w:t>
      </w:r>
    </w:p>
    <w:p>
      <w:r>
        <w:t>Phúc Thọ</w:t>
      </w:r>
    </w:p>
    <w:p>
      <w:r>
        <w:t>Phụng Thượng</w:t>
      </w:r>
    </w:p>
    <w:p>
      <w:r>
        <w:t>Phụ lục số 06- Nghị quyết số 22 /NQ-HĐND ngày 22/10/2024 của HĐND huyện Phúc Thọ V/v phê duyệt dừng thực hiện dự án, phê duyệt chủ trương đầu tư, điều chỉnh chủ trương đầu tư dự án đầu tư công giai đoạn 2021 - 2025. Thời gian thực hiện 2025 - 2027</w:t>
      </w:r>
    </w:p>
    <w:p>
      <w:r>
        <w:t>98</w:t>
      </w:r>
    </w:p>
    <w:p>
      <w:r>
        <w:t>Xây dựng hạ tầng tạo quỹ đất đấu giá quyền sử dụng đất để thực hiện dự án khu dân cư nông thôn và để bố trí tái định cư tại khu Đồng Dũng, xã Hiệp Thuận</w:t>
      </w:r>
    </w:p>
    <w:p>
      <w:r>
        <w:t>ONT</w:t>
      </w:r>
    </w:p>
    <w:p>
      <w:r>
        <w:t>Trung tâm PTQĐ huyện</w:t>
      </w:r>
    </w:p>
    <w:p>
      <w:r>
        <w:t>5,0</w:t>
      </w:r>
    </w:p>
    <w:p>
      <w:r>
        <w:t>5,0</w:t>
      </w:r>
    </w:p>
    <w:p>
      <w:r>
        <w:t>Phúc Thọ</w:t>
      </w:r>
    </w:p>
    <w:p>
      <w:r>
        <w:t>Hiệp Thuận</w:t>
      </w:r>
    </w:p>
    <w:p>
      <w:r>
        <w:t>Phụ lục số 07- Nghị quyết số 22 /NQ-HĐND ngày 22/10/2024 của HĐND huyện Phúc Thọ V/v phê duyệt dừng thực hiện dự án, phê duyệt chủ trương đầu tư, điều chỉnh chủ trương đầu tư dự án đầu tư công giai đoạn 2021 - 2025. Thời gian thực hiện 2025 - 2028</w:t>
      </w:r>
    </w:p>
    <w:p>
      <w:r>
        <w:t>b</w:t>
      </w:r>
    </w:p>
    <w:p>
      <w:r>
        <w:t>Các dự án đấu thầu lựa chọn nhà đầu tư thực hiện dự án có sử dụng đất</w:t>
      </w:r>
    </w:p>
    <w:p>
      <w:r>
        <w:t>c</w:t>
      </w:r>
    </w:p>
    <w:p>
      <w:r>
        <w:t>Các công trình, dự án khác</w:t>
      </w:r>
    </w:p>
    <w:p>
      <w:r>
        <w:t>4,0</w:t>
      </w:r>
    </w:p>
    <w:p>
      <w:r>
        <w:t>4,0</w:t>
      </w:r>
    </w:p>
    <w:p>
      <w:r>
        <w:t>0</w:t>
      </w:r>
    </w:p>
    <w:p>
      <w:r>
        <w:t>99</w:t>
      </w:r>
    </w:p>
    <w:p>
      <w:r>
        <w:t>Cải tạo, nâng cấp đê Hữu Hồng, đê Ngọc Tảo kết hợp giao thông trên địa bàn huyện Phúc Thọ thành phố Hà Nội</w:t>
      </w:r>
    </w:p>
    <w:p>
      <w:r>
        <w:t>DGT</w:t>
      </w:r>
    </w:p>
    <w:p>
      <w:r>
        <w:t>UBND huyện Phúc Thọ</w:t>
      </w:r>
    </w:p>
    <w:p>
      <w:r>
        <w:t>4,0</w:t>
      </w:r>
    </w:p>
    <w:p>
      <w:r>
        <w:t>4,0</w:t>
      </w:r>
    </w:p>
    <w:p>
      <w:r>
        <w:t>Sen Phương, Xuân Đình, Võng Xuyên, Long Xuyên, Thượng Cốc, Ngọc Tảo, Tam Hiệp</w:t>
      </w:r>
    </w:p>
    <w:p>
      <w:r>
        <w:t>Nghị quyết số 30/NQ-HĐND ngày 08/12/2021 của HĐND Thành phố Hà Nội về việc phê duyệt chủ trương đầu tư, điều chỉnh chủ trương đầu tư một số dự án sử dụng vốn đầu tư công của thành phố Hà Nội. Thời gian thực hiện 2022 - 2025</w:t>
      </w:r>
    </w:p>
    <w:p>
      <w:r>
        <w:t>B</w:t>
      </w:r>
    </w:p>
    <w:p>
      <w:r>
        <w:t>Các công trình, dự án không phải báo cáo HĐND Thành phổ thông qua</w:t>
      </w:r>
    </w:p>
    <w:p>
      <w:r>
        <w:t>333,42</w:t>
      </w:r>
    </w:p>
    <w:p>
      <w:r>
        <w:t>I</w:t>
      </w:r>
    </w:p>
    <w:p>
      <w:r>
        <w:t>Các công trình, dự án chuyển tiếp</w:t>
      </w:r>
    </w:p>
    <w:p>
      <w:r>
        <w:t>333,42</w:t>
      </w:r>
    </w:p>
    <w:p>
      <w:r>
        <w:t>1</w:t>
      </w:r>
    </w:p>
    <w:p>
      <w:r>
        <w:t>Các công trình, dự án được cập nhật xác định lần đầu trong Kế hoạch sử dụng đất năm 2024 (chưa quá 02 năm liên tục theo khoản 7 Điều 76 của Luật Đất đai)</w:t>
      </w:r>
    </w:p>
    <w:p>
      <w:r>
        <w:t>2</w:t>
      </w:r>
    </w:p>
    <w:p>
      <w:r>
        <w:t>Các công trình, dự án đã có trong Kế hoạch sử dụng đất cấp huyện 02 năm trở lên (được cập nhật xác định lần đầu vào thời điểm từ năm 2023 trở về trước) được tiếp tục thực hiện theo quy định tại khoản 7 Điều 76 của Luật Đất đai</w:t>
      </w:r>
    </w:p>
    <w:p>
      <w:r>
        <w:t>333,42</w:t>
      </w:r>
    </w:p>
    <w:p>
      <w:r>
        <w:t>100</w:t>
      </w:r>
    </w:p>
    <w:p>
      <w:r>
        <w:t>Trường mầm non xã Phụng Thượng</w:t>
      </w:r>
    </w:p>
    <w:p>
      <w:r>
        <w:t>DGD</w:t>
      </w:r>
    </w:p>
    <w:p>
      <w:r>
        <w:t>Ban QLDA ĐTXD huyện</w:t>
      </w:r>
    </w:p>
    <w:p>
      <w:r>
        <w:t>1,37</w:t>
      </w:r>
    </w:p>
    <w:p>
      <w:r>
        <w:t>Phúc Thọ</w:t>
      </w:r>
    </w:p>
    <w:p>
      <w:r>
        <w:t>Phụng Thượng</w:t>
      </w:r>
    </w:p>
    <w:p>
      <w:r>
        <w:t>Nghị quyết số 21/NQ-HĐND ngày 26/10/2020 của Hội đồng nhân dân huyện Phúc Thọ về việc phê duyệt chủ trương đầu tư dự án; Quyết định số 400/QĐ-UBND ngày 05/02/2021 của UBND huyện Phúc Thọ phê duyệt dự án đầu tư; Quyết định số 3017/QĐ-UBND ngày 05/10/2021 của UBND huyện Phúc Thọ điều chỉnh dự án đầu tư; VB số 1850/UBND-QLĐT ngày 25/12/2020 của UBND huyện Phúc Thọ chấp thuận bản vẽ tổng mặt bằng và phương án kiến trúc; Quyết định 4943/QĐ- UBND ngày 09/10/2024 của UBND huyện Phúc Thọ về việc phê duyệt điều chỉnh thời gian thực hiện dự án. Thời gian thực hiện dự án 2021 - 2025.</w:t>
      </w:r>
    </w:p>
    <w:p>
      <w:r>
        <w:t>101</w:t>
      </w:r>
    </w:p>
    <w:p>
      <w:r>
        <w:t>Xây dựng HTKT đấu giá khu trung tâm TT Phúc Thọ, huyện Phúc Thọ</w:t>
      </w:r>
    </w:p>
    <w:p>
      <w:r>
        <w:t>ODT</w:t>
      </w:r>
    </w:p>
    <w:p>
      <w:r>
        <w:t>Trung tâm PTQĐ huyện</w:t>
      </w:r>
    </w:p>
    <w:p>
      <w:r>
        <w:t>6,00</w:t>
      </w:r>
    </w:p>
    <w:p>
      <w:r>
        <w:t>Phúc Thọ</w:t>
      </w:r>
    </w:p>
    <w:p>
      <w:r>
        <w:t>TT Phúc Thọ</w:t>
      </w:r>
    </w:p>
    <w:p>
      <w:r>
        <w:t>Phụ lục số 04 Nghị Quyết số 13/NQ-HĐND ngày 19/10/2022 về việc phê duyệt chủ trương đầu tư, điều chỉnh chủ trương đầu tư dự án đầu tư công giai đoạn 2021 - 2025; Nghị quyết số 11/NQ-HĐND ngày 01/7/2023 về việc phê duyệt điều chỉnh chủ trương đầu tư dự án đầu tư công giai đoạn 2021 - 2025; Quyết định 5165/QĐ-UBND ngày 06/11/2023 phê duyệt quy hoạch chi tiết tỷ lệ 1/500 ; Quyết định 5734/QĐ-UBND ngày 05/12/2023 phê duyệt dự án.Có Phương án sử dụng tầng đất mặt. Thời gian thực hiện 2023-2025</w:t>
      </w:r>
    </w:p>
    <w:p>
      <w:r>
        <w:t>102</w:t>
      </w:r>
    </w:p>
    <w:p>
      <w:r>
        <w:t>Trường tiểu học Võng Xuyên B, xã Võng Xuyên</w:t>
      </w:r>
    </w:p>
    <w:p>
      <w:r>
        <w:t>DGD</w:t>
      </w:r>
    </w:p>
    <w:p>
      <w:r>
        <w:t>Ban QLDA ĐTXD huyện</w:t>
      </w:r>
    </w:p>
    <w:p>
      <w:r>
        <w:t>1,00</w:t>
      </w:r>
    </w:p>
    <w:p>
      <w:r>
        <w:t>Phúc Thọ</w:t>
      </w:r>
    </w:p>
    <w:p>
      <w:r>
        <w:t>Võng Xuyên</w:t>
      </w:r>
    </w:p>
    <w:p>
      <w:r>
        <w:t>Phụ lục 93 Nghị quyết số 17/NQ-HĐND ngày 19/7/2021 của HĐND huyện Phúc Thọ về việc phê duyệt chủ trương đầu tư, điều chỉnh chủ trương đầu tư các dự án sử dụng vốn đầu tư công; Văn bản 1449/UBND-QLĐT ngày 13/9/2021 chấp thuận bản vẽ mặt bằng và phương án kiến trúc.Quyết định 4943/QĐ-UBND ngày 09/10/2024 của UBND huyện Phúc Thọ về việc phê duyệt điều chỉnh thời gian thực hiện dự án. Thời gian thực hiện dự án 2021 - 2025.</w:t>
      </w:r>
    </w:p>
    <w:p>
      <w:r>
        <w:t>103</w:t>
      </w:r>
    </w:p>
    <w:p>
      <w:r>
        <w:t>Trường THCS Liên Hiệp</w:t>
      </w:r>
    </w:p>
    <w:p>
      <w:r>
        <w:t>DGD</w:t>
      </w:r>
    </w:p>
    <w:p>
      <w:r>
        <w:t>Ban QLDA ĐTXD huyện</w:t>
      </w:r>
    </w:p>
    <w:p>
      <w:r>
        <w:t>1,30</w:t>
      </w:r>
    </w:p>
    <w:p>
      <w:r>
        <w:t>Phúc Thọ</w:t>
      </w:r>
    </w:p>
    <w:p>
      <w:r>
        <w:t>Liên Hiệp</w:t>
      </w:r>
    </w:p>
    <w:p>
      <w:r>
        <w:t>Phụ lục 110 Nghị quyết số 17/NQ-HĐND ngày 19/7/2021 của HĐND huyện Phúc Thọ về việc phê duyệt chủ trương đầu tư, điều chỉnh chủ trương đầu tư các dự án sử dụng vốn đầu tư công; Văn bản số 1862/UBND-QLĐT ngày 11/11/2021 của UBND huyện Phúc Thọ chấp thuận bản vẽ Tổng mặt bằng dự án trường THCS Liên Hiệp. Quyết định 3637/QĐ-UBND ngày 12/11/2021 của UBND huyện Phúc Thọ về việc phê duyệt dự án. Quyết định 4943/QĐ-UBND ngày 09/10/2024 của UBND huyện Phúc Thọ về việc phê duyệt điều chỉnh thời gian thực hiện dự án. Thời gian thực hiện dự án 2022 - 2025.</w:t>
      </w:r>
    </w:p>
    <w:p>
      <w:r>
        <w:t>104</w:t>
      </w:r>
    </w:p>
    <w:p>
      <w:r>
        <w:t>Xây mới trường THCS Long Xuyên</w:t>
      </w:r>
    </w:p>
    <w:p>
      <w:r>
        <w:t>DGD</w:t>
      </w:r>
    </w:p>
    <w:p>
      <w:r>
        <w:t>Ban QLDA ĐTXD huyện</w:t>
      </w:r>
    </w:p>
    <w:p>
      <w:r>
        <w:t>1,10</w:t>
      </w:r>
    </w:p>
    <w:p>
      <w:r>
        <w:t>Phúc Thọ</w:t>
      </w:r>
    </w:p>
    <w:p>
      <w:r>
        <w:t>Long Xuyên</w:t>
      </w:r>
    </w:p>
    <w:p>
      <w:r>
        <w:t>Phụ lục 112 Nghị quyết số 17/NQ-HĐND ngày 19/7/2021 của HĐND huyện Phúc Thọ về việc phê duyệt chủ trương đầu tư, điều chỉnh chủ trương đầu tư các dự án sử dụng vốn đầu tư công;Văn bản số 1861/UBND-QLĐT ngày 11/11/2021 của UBND huyện Phúc Thọ chấp thuận bản vẽ Tổng mặt bằng dự án Xây mới trường THCS Long Xuyên. Quyết định 3640/QĐ-UBND ngày 12/11/2021 của UBND huyện Phúc Thọ về việc phê duyệt dự án. Quyết định 4943/QĐ-UBND ngày 09/10/2024 của UBND huyện Phúc Thọ về việc phê duyệt điều chỉnh thời gian thực hiện dự án. Thời gian thực hiện dự án 2022 - 2025</w:t>
      </w:r>
    </w:p>
    <w:p>
      <w:r>
        <w:t>105</w:t>
      </w:r>
    </w:p>
    <w:p>
      <w:r>
        <w:t>Xây dựng trụ sở Ban QLDA đầu tư xây dựng huyện Phúc Thọ</w:t>
      </w:r>
    </w:p>
    <w:p>
      <w:r>
        <w:t>TSC</w:t>
      </w:r>
    </w:p>
    <w:p>
      <w:r>
        <w:t>Ban QLDA ĐTXD huyện</w:t>
      </w:r>
    </w:p>
    <w:p>
      <w:r>
        <w:t>0,23</w:t>
      </w:r>
    </w:p>
    <w:p>
      <w:r>
        <w:t>Phúc Thọ</w:t>
      </w:r>
    </w:p>
    <w:p>
      <w:r>
        <w:t>TT Phúc Thọ</w:t>
      </w:r>
    </w:p>
    <w:p>
      <w:r>
        <w:t>Nghị quyết số 17/NQ-HĐND ngày 19/7/2021 của HĐND huyện về việc phê duyệt chủ trương đầu tư, điều chỉnh chủ trương đầu tư các dự án sử dụng vốn đầu tư công của huyện Phúc Thọ. Văn bản số 1907/UBND-QLĐT ngày 23/11/2021 của UBND huyện Phúc Thọ chấp thuận bản vẽ tổng mặt bằng; QĐ số 4072/QĐ-UBND ngày 04/12/2021 của UBND huyện Phúc Thọ phê duyệt báo cáo KTKT. Quyết định 4943/QĐ-UBND ngày 09/10/2024 của UBND huyện Phúc Thọ về việc phê duyệt điều chỉnh thời gian thực hiện dự án.Thời gian thực hiện dự án 2022 - 2025.</w:t>
      </w:r>
    </w:p>
    <w:p>
      <w:r>
        <w:t>106</w:t>
      </w:r>
    </w:p>
    <w:p>
      <w:r>
        <w:t>Nâng cấp, mở rộng nghĩa trang nhân dân khu B thôn Kỳ Úc, TT Phúc Thọ</w:t>
      </w:r>
    </w:p>
    <w:p>
      <w:r>
        <w:t>NTD</w:t>
      </w:r>
    </w:p>
    <w:p>
      <w:r>
        <w:t>Ban QLDA ĐTXD huyện</w:t>
      </w:r>
    </w:p>
    <w:p>
      <w:r>
        <w:t>1,50</w:t>
      </w:r>
    </w:p>
    <w:p>
      <w:r>
        <w:t>Phúc Thọ</w:t>
      </w:r>
    </w:p>
    <w:p>
      <w:r>
        <w:t>TT Phúc Thọ</w:t>
      </w:r>
    </w:p>
    <w:p>
      <w:r>
        <w:t>Phụ lục 78 Nghị quyết số 17/NQ-HĐND ngày 19/7/2021 của HĐND huyện Phúc Thọ về việc phê duyệt chủ trương đầu tư, điều chỉnh chủ trương đầu tư các dự án sử dụng vốn đầu tư công; Văn bản số 1929/UBND-QLĐT ngày 25/11/2021 của UBND huyện Phúc Thọ chấp thuận bản vẽ tổng mặt bằng; QĐ số 4068/QĐ-UBND ngày 04/12/2021 của UBND huyện Phúc Thọ phê duyệt báo cáo KTKT. Quyết định 4943/QĐ-UBND ngày 09/10/2024 của UBND huyện Phúc Thọ về việc phê duyệt điều chỉnh thời gian thực hiện dự án. Thời gian thực hiện dự án 2022 - 2025.</w:t>
      </w:r>
    </w:p>
    <w:p>
      <w:r>
        <w:t>107</w:t>
      </w:r>
    </w:p>
    <w:p>
      <w:r>
        <w:t>Nhà văn hóa - Khu thể thao thôn 5 và thôn 9, xã Phụng Thượng</w:t>
      </w:r>
    </w:p>
    <w:p>
      <w:r>
        <w:t>DVH</w:t>
      </w:r>
    </w:p>
    <w:p>
      <w:r>
        <w:t>Ban QLDA ĐTXD huyện</w:t>
      </w:r>
    </w:p>
    <w:p>
      <w:r>
        <w:t>0,50</w:t>
      </w:r>
    </w:p>
    <w:p>
      <w:r>
        <w:t>Phúc Thọ</w:t>
      </w:r>
    </w:p>
    <w:p>
      <w:r>
        <w:t>Phụng Thượng</w:t>
      </w:r>
    </w:p>
    <w:p>
      <w:r>
        <w:t>Phụ lục 69 Nghị quyết số 17/NQ-HĐND ngày 19/7/2021 của HĐND huyện Phúc Thọ về việc phê duyệt chủ trương đầu tư, điều chỉnh chủ trương đầu tư các dự án sử dụng vốn đầu tư công;Văn bản số 1925/UBND-QLĐT ngày 25/11/2021 của UBND huyện Phúc Thọ chấp thuận bản vẽ tổng mặt bằng; QĐ số 4070/QĐ-UBND ngày 04/12/2021 của UBND huyện Phúc Thọ phê duyệt báo cáo KTKT. Quyết định 4943/QĐ-UBND ngày 09/10/2024 của UBND huyện Phúc Thọ về việc phê duyệt điều chỉnh thời gian thực hiện dự án.Thời gian thực hiện dự án 2022 - 2025.</w:t>
      </w:r>
    </w:p>
    <w:p>
      <w:r>
        <w:t>108</w:t>
      </w:r>
    </w:p>
    <w:p>
      <w:r>
        <w:t>Nâng cấp, cải tạo tuyến đường từ QL32 đi đình Tường Phiêu xã Tích Giang</w:t>
      </w:r>
    </w:p>
    <w:p>
      <w:r>
        <w:t>DGT</w:t>
      </w:r>
    </w:p>
    <w:p>
      <w:r>
        <w:t>Ban QLDA ĐTXD huyện</w:t>
      </w:r>
    </w:p>
    <w:p>
      <w:r>
        <w:t>2,90</w:t>
      </w:r>
    </w:p>
    <w:p>
      <w:r>
        <w:t>Phúc Thọ</w:t>
      </w:r>
    </w:p>
    <w:p>
      <w:r>
        <w:t>Tích Giang</w:t>
      </w:r>
    </w:p>
    <w:p>
      <w:r>
        <w:t>Phụ lục số 35 Nghị quyết số 17/NQ-HĐND ngày 19/7/2021 của HĐND huyện Phúc Thọ về việc phê duyệt chủ trương đầu tư, điều chỉnh chủ trương đầu tư các dự án sử dụng vốn đầu tư công; Phụ lục số 28 Nghị quyết số 15/NQ-HĐND ngày 26/6/2024 của HĐND huyện Phúc Thọ về việc phê duyệt chủ trương đầu tư, điều chỉnh chủ trương đầu tư các dự án đầu tư công giai đoạn 2021 - 2025;QĐ số 4106/QĐ-UBND ngày 06/12/2021 của UBND huyện Phúc Thọ V/v phê duyệt dự án; QĐ số 6094/QĐ-UBND ngày 13/12/2023 của UBND huyện Phúc Thọ V/v phê duyệt điều chỉnh dự án Quyết định 4943/QĐ-UBND ngày 09/10/2024 của UBND huyện Phúc Thọ về việc phê duyệt điều chỉnh thời gian thực hiện dự án. Thời gian thực hiện dự án 2022 - 2025.</w:t>
      </w:r>
    </w:p>
    <w:p>
      <w:r>
        <w:t>109</w:t>
      </w:r>
    </w:p>
    <w:p>
      <w:r>
        <w:t>Xây dựng cải tạo trường mầm non Võng Xuyên B xã Võng Xuyên</w:t>
      </w:r>
    </w:p>
    <w:p>
      <w:r>
        <w:t>DGD</w:t>
      </w:r>
    </w:p>
    <w:p>
      <w:r>
        <w:t>Ban QLDA ĐTXD huyện</w:t>
      </w:r>
    </w:p>
    <w:p>
      <w:r>
        <w:t>1,10</w:t>
      </w:r>
    </w:p>
    <w:p>
      <w:r>
        <w:t>Phúc Thọ</w:t>
      </w:r>
    </w:p>
    <w:p>
      <w:r>
        <w:t>Võng Xuyên</w:t>
      </w:r>
    </w:p>
    <w:p>
      <w:r>
        <w:t>Nghị quyết số 23/NQ-HĐND ngày 21/12/2021 của HĐND huyện Phúc Thọ về việc phê duyệt chủ trương đầu tư dự án đầu tư công giai đoạn 2021-2025; Quyết định số 1026/QĐ- UBND ngày 21/3/2022 của UBND huyện Phúc Thọ về việc phê duyệt dự án Xây dựng, cải tạo Trường Mầm non Võng Xuyên B, xã Võng Xuyên, Quyết định 4943/QĐ-UBND ngày 09/10/2024 của UBND huyện Phúc Thọ về việc phê duyệt điều chỉnh thời gian thực hiện dự án. thời gian thực hiện dự án 2022 - 2025.</w:t>
      </w:r>
    </w:p>
    <w:p>
      <w:r>
        <w:t>110</w:t>
      </w:r>
    </w:p>
    <w:p>
      <w:r>
        <w:t>Cải tạo, mở rộng Trường Mầm non Phúc Hòa (điểm trường thôn Thanh Phần)</w:t>
      </w:r>
    </w:p>
    <w:p>
      <w:r>
        <w:t>DGD</w:t>
      </w:r>
    </w:p>
    <w:p>
      <w:r>
        <w:t>Ban QLDA ĐTXD huyện</w:t>
      </w:r>
    </w:p>
    <w:p>
      <w:r>
        <w:t>0,30</w:t>
      </w:r>
    </w:p>
    <w:p>
      <w:r>
        <w:t>Phúc Thọ</w:t>
      </w:r>
    </w:p>
    <w:p>
      <w:r>
        <w:t>Phúc Hòa</w:t>
      </w:r>
    </w:p>
    <w:p>
      <w:r>
        <w:t>Phụ lục 42 Nghị quyết số 18/NQ-HĐND ngày 03/11/2021của HĐND huyện Phúc Thọ về việc phê duyệt điều chỉnh tên dự án và chủ trương đầu tư dự án đầu tư công giai đoạn 2021- 2025; Quyết định số1027/QĐ-UBND ngày 21/3/2022 của UBND huyện Phúc Thọ về việc phê duyệt dự án. Quyết định 5188/QĐ-UBND ngày 29/10/2024 của UBND huyện Phúc Thọ về việc phê duyệt điều chỉnh thời gian thực hiện dự án. Thời gian thực hiện dự án 2022 - 2025.</w:t>
      </w:r>
    </w:p>
    <w:p>
      <w:r>
        <w:t>111</w:t>
      </w:r>
    </w:p>
    <w:p>
      <w:r>
        <w:t>Xây dựng, cải tạo trường THCS Thanh Đa xã Thanh Đa</w:t>
      </w:r>
    </w:p>
    <w:p>
      <w:r>
        <w:t>DGD</w:t>
      </w:r>
    </w:p>
    <w:p>
      <w:r>
        <w:t>Ban QLDA ĐTXD huyện</w:t>
      </w:r>
    </w:p>
    <w:p>
      <w:r>
        <w:t>0,50</w:t>
      </w:r>
    </w:p>
    <w:p>
      <w:r>
        <w:t>Phúc Thọ</w:t>
      </w:r>
    </w:p>
    <w:p>
      <w:r>
        <w:t>Thanh Đa</w:t>
      </w:r>
    </w:p>
    <w:p>
      <w:r>
        <w:t>Phụ lục 23 Nghị quyết số 18/NQ-HĐND ngày 03/11/2021của HĐND huyện Phúc Thọ về việc phê duyệt điều chỉnh tên dự án và chủ trương đầu tư dự án đầu tư công giai đoạn 2021- 2025; Quyết định số 935/QĐ-UBND ngày 10/3/2022 về việc phê duyệt dự án; Quyết định 4943/QĐ-UBND ngày 09/10/2024 của UBND huyện Phúc Thọ về việc phê duyệt điều chỉnh thời gian thực hiện dự án. Thời gian thực hiện dự án 2022 - 2025.</w:t>
      </w:r>
    </w:p>
    <w:p>
      <w:r>
        <w:t>112</w:t>
      </w:r>
    </w:p>
    <w:p>
      <w:r>
        <w:t>Trung tâm văn hóa thể thao xã Hát Môn</w:t>
      </w:r>
    </w:p>
    <w:p>
      <w:r>
        <w:t>DVH</w:t>
      </w:r>
    </w:p>
    <w:p>
      <w:r>
        <w:t>Ban QLDA ĐTXD huyện</w:t>
      </w:r>
    </w:p>
    <w:p>
      <w:r>
        <w:t>1,66</w:t>
      </w:r>
    </w:p>
    <w:p>
      <w:r>
        <w:t>Phúc Thọ</w:t>
      </w:r>
    </w:p>
    <w:p>
      <w:r>
        <w:t>Hát Môn</w:t>
      </w:r>
    </w:p>
    <w:p>
      <w:r>
        <w:t>Phụ lục 28 Nghị quyết số 17/NQ-HĐND ngày 19/7/2021của HĐND huyện Phúc Thọ về việc phê duyệt chủ trương đầu tư, điều chỉnh chủ trương đầu tư các dự án sử dụng vốn đầu tư công của huyện Phúc Thọ; Quyết định 5188/QĐ-UBND ngày 29/10/2024 của UBND huyện Phúc Thọ về việc phê duyệt điều chỉnh thời gian thực hiện dự án. Thời gian thực hiện dự án 2022 - 2025</w:t>
      </w:r>
    </w:p>
    <w:p>
      <w:r>
        <w:t>113</w:t>
      </w:r>
    </w:p>
    <w:p>
      <w:r>
        <w:t>Nâng cấp, cải tạo các tuyến đường trục thôn 1,2,3,4 xã Tam Hiệp (giai đoạn 2)</w:t>
      </w:r>
    </w:p>
    <w:p>
      <w:r>
        <w:t>DGT</w:t>
      </w:r>
    </w:p>
    <w:p>
      <w:r>
        <w:t>Ban QLDA ĐTXD huyện</w:t>
      </w:r>
    </w:p>
    <w:p>
      <w:r>
        <w:t>0,10</w:t>
      </w:r>
    </w:p>
    <w:p>
      <w:r>
        <w:t>Phúc Thọ</w:t>
      </w:r>
    </w:p>
    <w:p>
      <w:r>
        <w:t>Tam Hiệp</w:t>
      </w:r>
    </w:p>
    <w:p>
      <w:r>
        <w:t>Phụ lục 108 Nghị quyết số 17/NQ-HĐND ngày 19/7/2021 của HĐND huyện về việc phê duyệt chủ trương đầu tư, điều chỉnh chủ trương đầu tư các dự án sử dụng vốn đầu tư công của huyện Phúc Thọ. Quyết định 4862/QĐ-UBND ngày 07/12/2022 của UBND huyệnphê duyệt báo cáo KTKT; Quyết định 4641/QĐ-UBND ngày 20/10/2023 của UBND huyện phê duyệt điều chỉnh báo cáo KTKT;Quyết định 4943/QĐ-UBND ngày 09/10/2024 của UBND huyện Phúc Thọ về việc phê duyệt điều chỉnh thời gian thực hiện dự án. Thời gian thực hiện dự án 2022 - 2025</w:t>
      </w:r>
    </w:p>
    <w:p>
      <w:r>
        <w:t>114</w:t>
      </w:r>
    </w:p>
    <w:p>
      <w:r>
        <w:t>Nâng cấp, cải tạo tuyến đường Tích Giang - Trung Sơn Trầm</w:t>
      </w:r>
    </w:p>
    <w:p>
      <w:r>
        <w:t>DGT</w:t>
      </w:r>
    </w:p>
    <w:p>
      <w:r>
        <w:t>Ban QLDA ĐTXD huyện</w:t>
      </w:r>
    </w:p>
    <w:p>
      <w:r>
        <w:t>2,00</w:t>
      </w:r>
    </w:p>
    <w:p>
      <w:r>
        <w:t>Phúc Thọ</w:t>
      </w:r>
    </w:p>
    <w:p>
      <w:r>
        <w:t>Tích Giang</w:t>
      </w:r>
    </w:p>
    <w:p>
      <w:r>
        <w:t>Phụ lục số 02 Nghị quyết số 18/NQ-HĐND ngày 03/11/2021 của HĐND huyện về việc phê duyệt điều chỉnh tên dự án và chủ trương đầu tư công năm 2021-2025; Quyết định số 4955/QĐ-UBND ngày 10/12/2022 của UBND huyện Phúc Thọ về việc phê duyệt dự án; Thời gian thực hiện dự án 2023 - 2025</w:t>
      </w:r>
    </w:p>
    <w:p>
      <w:r>
        <w:t>115</w:t>
      </w:r>
    </w:p>
    <w:p>
      <w:r>
        <w:t>Cải tạo đường giao thông nội đồng xã Võng Xuyên</w:t>
      </w:r>
    </w:p>
    <w:p>
      <w:r>
        <w:t>DGT</w:t>
      </w:r>
    </w:p>
    <w:p>
      <w:r>
        <w:t>Ban QLDA ĐTXD huyện</w:t>
      </w:r>
    </w:p>
    <w:p>
      <w:r>
        <w:t>0,16</w:t>
      </w:r>
    </w:p>
    <w:p>
      <w:r>
        <w:t>Phúc Thọ</w:t>
      </w:r>
    </w:p>
    <w:p>
      <w:r>
        <w:t>Võng Xuyên</w:t>
      </w:r>
    </w:p>
    <w:p>
      <w:r>
        <w:t>Phụ lục 01 Nghị quyết số 17/NQ-HĐND ngày 19/7/2021 của HĐND huyện về việc phê duyệt chủ trương đầu tư, điều chỉnh chủ trương đầu tư các dự án sử dụng vốn đầu tư công của huyện Phúc Thọ;Quyết định 3124/QĐ-UBND ngày 15/8/2022 của UBND huyện phê duyệt báo cáo KTKT, Quyết định 4943/QĐ-UBND ngày 09/10/2024 của UBND huyện Phúc Thọ về việc phê duyệt điều chỉnh thời gian thực hiện dự án. Thời gian thực hiện dự án 2022 - 2025</w:t>
      </w:r>
    </w:p>
    <w:p>
      <w:r>
        <w:t>116</w:t>
      </w:r>
    </w:p>
    <w:p>
      <w:r>
        <w:t>Xây dựng trường mâm non trung tâm xã Vân Hà</w:t>
      </w:r>
    </w:p>
    <w:p>
      <w:r>
        <w:t>DGD</w:t>
      </w:r>
    </w:p>
    <w:p>
      <w:r>
        <w:t>Ban QLDA ĐTXD huyện</w:t>
      </w:r>
    </w:p>
    <w:p>
      <w:r>
        <w:t>0,66</w:t>
      </w:r>
    </w:p>
    <w:p>
      <w:r>
        <w:t>Phúc Thọ</w:t>
      </w:r>
    </w:p>
    <w:p>
      <w:r>
        <w:t>Vân Hà</w:t>
      </w:r>
    </w:p>
    <w:p>
      <w:r>
        <w:t>Phụ lục 97 Nghị quyết số 17/NQ-HĐND ngày 19/07/2021 của HĐND huyện Phúc Thọ về việc phê duyệt chủ trương đầu tư, điều chỉnh chủ trương đầu tư các dự án sử dụng vốn đầu tư công của huyện Phúc Thọ; Quyết định số 4325/QĐ-UBND ngày 16/11/2022 của UBND huyện Phúc Thọ về việc phê duyệt dự án; Quyết định số 2051/QĐ-UBND ngày 10/6/2023 của UBND huyện Phúc Thọ về việc phê duyệt điều chỉnh dự án; Quyết định số 4943/QĐ-UBND ngày 09/10/2024 của UBND huyện Phúc Thọ về việc phê duyệt điều chỉnh thời gian thực hiện dự án. Thời gian thực hiện dự án 2022 - 2025.</w:t>
      </w:r>
    </w:p>
    <w:p>
      <w:r>
        <w:t>117</w:t>
      </w:r>
    </w:p>
    <w:p>
      <w:r>
        <w:t>Nâng cấp Trung tâm Văn hóa - Thông tin và Thể thao huyện Phúc Thọ</w:t>
      </w:r>
    </w:p>
    <w:p>
      <w:r>
        <w:t>DVH</w:t>
      </w:r>
    </w:p>
    <w:p>
      <w:r>
        <w:t>Ban QLDA ĐTXD huyện</w:t>
      </w:r>
    </w:p>
    <w:p>
      <w:r>
        <w:t>3,50</w:t>
      </w:r>
    </w:p>
    <w:p>
      <w:r>
        <w:t>Phúc Thọ</w:t>
      </w:r>
    </w:p>
    <w:p>
      <w:r>
        <w:t>TT Phúc Thọ</w:t>
      </w:r>
    </w:p>
    <w:p>
      <w:r>
        <w:t>Phụ lục 70 Nghị quyết số 17/NQ-HĐND ngày 19/07/2021 của HĐND huyện Phúc Thọ về việc phê duyệt chủ trương đầu tư, điều chỉnh chủ trương đầu tư các dự án sử dụng vốn đầu tư công của huyện Phúc Thọ; QĐ số 3304/QĐ-UBND ngày 31/8/2022 của UBND huyện Phúc Thọ phê duyệt dự án; QĐ số 1815/QĐ-UBND ngày 19/4/2024 của UBND huyện Phúc Thọ phê duyệt điều chỉnh dự án; Thời gian thực hiện dự án 2023 - 2025</w:t>
      </w:r>
    </w:p>
    <w:p>
      <w:r>
        <w:t>118</w:t>
      </w:r>
    </w:p>
    <w:p>
      <w:r>
        <w:t>Nâng cấp, cải tạo tuyến đường từ hồ thôn Đông đi Man Rộm xã Phụng Thượng</w:t>
      </w:r>
    </w:p>
    <w:p>
      <w:r>
        <w:t>DGT</w:t>
      </w:r>
    </w:p>
    <w:p>
      <w:r>
        <w:t>Ban QLDA ĐTXD huyện</w:t>
      </w:r>
    </w:p>
    <w:p>
      <w:r>
        <w:t>0,50</w:t>
      </w:r>
    </w:p>
    <w:p>
      <w:r>
        <w:t>Phúc Thọ</w:t>
      </w:r>
    </w:p>
    <w:p>
      <w:r>
        <w:t>Phụng Thượng</w:t>
      </w:r>
    </w:p>
    <w:p>
      <w:r>
        <w:t>Phụ lục 04 Nghị quyết số 18/NQ-HĐND ngày 03/11/2021 của HĐND huyện về việc phê duyệt điều chỉnh tên dự án và chủ trương đầu tư công năm 2021-2025; Quyết định 4960/QĐ-UBND ngày 10/12/2022 của UBND huyện phê duyệt báo cáo KTKT; Quyết định 4569/QĐ-UBND ngày 16/10/2023 của UBND huyện phê duyệt điều chỉnh dự án; Quyết định 4943/QĐ-UBND ngày 09/10/2024 của UBND huyện Phúc Thọ về việc phê duyệt điều chỉnh thời gian thực hiện dự án. Thời gian thực hiện dự án 2022-2025</w:t>
      </w:r>
    </w:p>
    <w:p>
      <w:r>
        <w:t>119</w:t>
      </w:r>
    </w:p>
    <w:p>
      <w:r>
        <w:t>Nâng cấp, cải tạo tuyến đường từ tỉnh lộ 421 qua ao Sen đến trường mầm non khu B xã Hiệp Thuận</w:t>
      </w:r>
    </w:p>
    <w:p>
      <w:r>
        <w:t>DGT</w:t>
      </w:r>
    </w:p>
    <w:p>
      <w:r>
        <w:t>Ban QLDA ĐTXD huyện</w:t>
      </w:r>
    </w:p>
    <w:p>
      <w:r>
        <w:t>1,50</w:t>
      </w:r>
    </w:p>
    <w:p>
      <w:r>
        <w:t>Phúc Thọ</w:t>
      </w:r>
    </w:p>
    <w:p>
      <w:r>
        <w:t>Hiệp Thuận</w:t>
      </w:r>
    </w:p>
    <w:p>
      <w:r>
        <w:t>Phụ lục 39 Nghị quyết số 18/NQ-HĐND ngày 03/11/2021 của HĐND huyện về việc phê duyệt điều chỉnh tên dự án và chủ trương đầu tư công năm 2021-2025; Quyết định số 893/QĐ- UBND ngày 08/3/2022 của UBND huyện Phúc Thọ về việc phê duyệt dự án; Quyết định số 5027/QĐ-UBND ngày 30/10/2023 của UBND huyện Phúc Thọ về việc phê duyệt điều chỉnh dự án; Quyết định 4943/QĐ-UBND ngày 09/10/2024 của UBND huyện Phúc Thọ về việc phê duyệt điều chỉnh thời gian thực hiện dự án. Thời gian thực hiện dự án 2022 - 2025</w:t>
      </w:r>
    </w:p>
    <w:p>
      <w:r>
        <w:t>120</w:t>
      </w:r>
    </w:p>
    <w:p>
      <w:r>
        <w:t>Xây dựng, mở rộng Trường Mầm non Thọ Lộc xã Thọ Lộc</w:t>
      </w:r>
    </w:p>
    <w:p>
      <w:r>
        <w:t>DGD</w:t>
      </w:r>
    </w:p>
    <w:p>
      <w:r>
        <w:t>Ban QLDA ĐTXD huyện</w:t>
      </w:r>
    </w:p>
    <w:p>
      <w:r>
        <w:t>1,30</w:t>
      </w:r>
    </w:p>
    <w:p>
      <w:r>
        <w:t>Phúc Thọ</w:t>
      </w:r>
    </w:p>
    <w:p>
      <w:r>
        <w:t>Thọ Lộc</w:t>
      </w:r>
    </w:p>
    <w:p>
      <w:r>
        <w:t>Phụ lục 15 NQ số 03/NQ-HĐND ngày 5/4/2022 của HĐND huyện Phúc Thọ về việc phê duyệt chủ trương đầu tư, điều chỉnh chủ trương đầu tư dự án đầu tư công giai đoạn 2021- 2025; Phụ lục 21 NQ số 15/NQ-HĐND ngày 26/6/2024 của HĐND huyện Phúc Thọ QĐ số 3079/QĐ-UBND ngày 11/8/2022 của UBND huyện Phúc Thọ phê duyệt dự án; Văn bản số 1102/UBND-QLĐT ngày 14/5/2024 của UBND huyện Phúc Thọ Chấp thuận bản vẽ tổng mặt bằng. Thời gian thực hiện dự án 2022 - 2025</w:t>
      </w:r>
    </w:p>
    <w:p>
      <w:r>
        <w:t>121</w:t>
      </w:r>
    </w:p>
    <w:p>
      <w:r>
        <w:t>Mở rộng trường mầm non thị trấn</w:t>
      </w:r>
    </w:p>
    <w:p>
      <w:r>
        <w:t>DGD</w:t>
      </w:r>
    </w:p>
    <w:p>
      <w:r>
        <w:t>Ban QLDA ĐTXD huyện</w:t>
      </w:r>
    </w:p>
    <w:p>
      <w:r>
        <w:t>0,20</w:t>
      </w:r>
    </w:p>
    <w:p>
      <w:r>
        <w:t>Phúc Thọ</w:t>
      </w:r>
    </w:p>
    <w:p>
      <w:r>
        <w:t>TT Phúc Thọ</w:t>
      </w:r>
    </w:p>
    <w:p>
      <w:r>
        <w:t>Phụ lục số 02 của Nghị quyết số 11/NQ-HĐND ngày 01/07/2022 của HĐND huyện Phúc Thọ về việc phê duyệt chủ trương đầu tư dự án đầu tư công giai đoạn 2021-2025; Quyết định 5188/QĐ-UBND ngày 29/10/2024 của UBND huyện Phúc Thọ về việc phê duyệt điều chỉnh thời gian thực hiện dự án. Thời gian thực hiện dự án 2022 - 2025.</w:t>
      </w:r>
    </w:p>
    <w:p>
      <w:r>
        <w:t>122</w:t>
      </w:r>
    </w:p>
    <w:p>
      <w:r>
        <w:t>Trường mầm non Hiệp Thuận</w:t>
      </w:r>
    </w:p>
    <w:p>
      <w:r>
        <w:t>DGD</w:t>
      </w:r>
    </w:p>
    <w:p>
      <w:r>
        <w:t>Ban QLDA ĐTXD huyện</w:t>
      </w:r>
    </w:p>
    <w:p>
      <w:r>
        <w:t>1,15</w:t>
      </w:r>
    </w:p>
    <w:p>
      <w:r>
        <w:t>Phúc Thọ</w:t>
      </w:r>
    </w:p>
    <w:p>
      <w:r>
        <w:t>Hiệp Thuận</w:t>
      </w:r>
    </w:p>
    <w:p>
      <w:r>
        <w:t>NQ số 66/NQ-HĐND ngày 16/9/2019 của HĐND huyện Phúc Thọ v/v phê duyệt bổ sung danh mục các dự án trong kế hoạch đầu tư công trung hạn 5 năm giai đoạn 2016-2020; Văn bản số 1282/UBND-QLĐT ngày 29/10/2019 chấp thuận bản vẽ tổng mặt bằng 1/500 và phương án kiến trúc; Quyết định số 2568/QĐ- UBND ngày 31/10/2019 của UBND huyện Phúc Thọ về việc Phê duyệt dự án. Quyết định 4943/QĐ-UBND ngày 09/10/2024 của UBND huyện Phúc Thọ về việc phê duyệt điều chỉnh thời gian thực hiện dự án. Thời gian thực hiện dự án 2020 - 2025.</w:t>
      </w:r>
    </w:p>
    <w:p>
      <w:r>
        <w:t>123</w:t>
      </w:r>
    </w:p>
    <w:p>
      <w:r>
        <w:t>Trường mầm non trung tâm Liên Hiệp</w:t>
      </w:r>
    </w:p>
    <w:p>
      <w:r>
        <w:t>DGD</w:t>
      </w:r>
    </w:p>
    <w:p>
      <w:r>
        <w:t>Ban QLDA ĐTXD huyện</w:t>
      </w:r>
    </w:p>
    <w:p>
      <w:r>
        <w:t>0,78</w:t>
      </w:r>
    </w:p>
    <w:p>
      <w:r>
        <w:t>Phúc Thọ</w:t>
      </w:r>
    </w:p>
    <w:p>
      <w:r>
        <w:t>Liên Hiệp</w:t>
      </w:r>
    </w:p>
    <w:p>
      <w:r>
        <w:t>NQ số 50/HĐND ngày 13/6/2019 của HĐND Huyện Phúc Thọ phê duyệt điều chỉnh Chủ trương đầu tư các dự án nhóm C có trọng điểm; QĐ số 2856/QĐ-UBND ngày 31/10/2018 của UBND huyện Phúc Thọ phê duyệt dự án; VB số 1192/UBND-QLĐT ngày 31/10/2018 vv chấp thuận Tổng mặt bằng, QĐ số 1967/QĐ-UBND ngày 17/9/2019 của UBND huyện Phúc Thọ phê duyệt điều chỉnh dự án, Quyết định 4943/QĐ-UBND ngày 09/10/2024 của UBND huyện Phúc Thọ về việc phê duyệt điều chỉnh thời gian thực hiện dự án. thời gian thực hiện dự án 2019 - 2025.</w:t>
      </w:r>
    </w:p>
    <w:p>
      <w:r>
        <w:t>124</w:t>
      </w:r>
    </w:p>
    <w:p>
      <w:r>
        <w:t>Dự án đầu tư xây dựng mở rộng trụ sở Kho bạc Nhà nước Phúc Thọ</w:t>
      </w:r>
    </w:p>
    <w:p>
      <w:r>
        <w:t>TSC</w:t>
      </w:r>
    </w:p>
    <w:p>
      <w:r>
        <w:t>Kho bạc thành phố Hà Nội</w:t>
      </w:r>
    </w:p>
    <w:p>
      <w:r>
        <w:t>0,06</w:t>
      </w:r>
    </w:p>
    <w:p>
      <w:r>
        <w:t>Phúc Thọ</w:t>
      </w:r>
    </w:p>
    <w:p>
      <w:r>
        <w:t>TT Phúc Thọ</w:t>
      </w:r>
    </w:p>
    <w:p>
      <w:r>
        <w:t>Quyết định số 1488/QĐ-KBNN ngày 04/4/2022 của Bộ Tài chính V/v điều chỉnh, bổ sung dự toán chi ngân sách nhà nước năm 2022 (Kế hoạch đầu tư vốn XDCB năm 2022). Quyết định số 2794/QĐ-BTC ngày 26/12/2022 Phê duyệt chủ trương đầu tư dự án Xây dựng trụ sở làm việc kho bạc Nhà nước Phúc Thọ, Hà Nội, thời gian thực hiện 2023 - 2025.</w:t>
      </w:r>
    </w:p>
    <w:p>
      <w:r>
        <w:t>125</w:t>
      </w:r>
    </w:p>
    <w:p>
      <w:r>
        <w:t>Nâng cấp đường giao thông trục chính xã Phụng Thượng</w:t>
      </w:r>
    </w:p>
    <w:p>
      <w:r>
        <w:t>DGT</w:t>
      </w:r>
    </w:p>
    <w:p>
      <w:r>
        <w:t>BQLDA ĐTXD huyện</w:t>
      </w:r>
    </w:p>
    <w:p>
      <w:r>
        <w:t>1,00</w:t>
      </w:r>
    </w:p>
    <w:p>
      <w:r>
        <w:t>Phúc Thọ</w:t>
      </w:r>
    </w:p>
    <w:p>
      <w:r>
        <w:t>Phụng Thượng</w:t>
      </w:r>
    </w:p>
    <w:p>
      <w:r>
        <w:t>Phụ lục 13 Nghị quyết số 13/NQ-HĐND ngày 19/10/2022 của HĐND huyện Phúc Thọ về việc phê duyệt chủ trương đầu tư, điều chỉnh chủ trương đầu tư dự án đầu tư công giai đoạn 2021 - 2025; Quyết định số 4962/QĐ-UBND ngày 10/12/2022 của UBND huyện Phúc Thọ Phê duyệt dự án Nâng cấp đường giao thông trục chính xã Phụng Thượng. (Thời gian thực hiện 2023-2025)</w:t>
      </w:r>
    </w:p>
    <w:p>
      <w:r>
        <w:t>126</w:t>
      </w:r>
    </w:p>
    <w:p>
      <w:r>
        <w:t>Xây dựng trụ sở Ban chỉ huy quân sự xã Trạch Mỹ Lộc</w:t>
      </w:r>
    </w:p>
    <w:p>
      <w:r>
        <w:t>TSC</w:t>
      </w:r>
    </w:p>
    <w:p>
      <w:r>
        <w:t>UBND xã Trạch Mỹ Lộc</w:t>
      </w:r>
    </w:p>
    <w:p>
      <w:r>
        <w:t>0,10</w:t>
      </w:r>
    </w:p>
    <w:p>
      <w:r>
        <w:t>Phúc Thọ</w:t>
      </w:r>
    </w:p>
    <w:p>
      <w:r>
        <w:t>Trạch Mỹ Lộc</w:t>
      </w:r>
    </w:p>
    <w:p>
      <w:r>
        <w:t>Phụ lục số 35 Nghị quyết số 03/NQ-HĐND ngày 5/4/2022 của HĐND huyện Phúc Thọ về việc phê duyệt chủ trương đầu tư dự án đầu tư công giai đoạn 2021-2025. Quyết định số 873/QĐ-UBND ngày 15/2/2024 của UBND huyện Phúc Thọ về việc phê duyệt quy hoạch chi tiết 1/500. (Thời gian thực hiện 2023-2025)</w:t>
      </w:r>
    </w:p>
    <w:p>
      <w:r>
        <w:t>127</w:t>
      </w:r>
    </w:p>
    <w:p>
      <w:r>
        <w:t>Xây dựng trụ sở Ban chỉ huy quân sự xã Vân phúc</w:t>
      </w:r>
    </w:p>
    <w:p>
      <w:r>
        <w:t>TSC</w:t>
      </w:r>
    </w:p>
    <w:p>
      <w:r>
        <w:t>UBND xã Vân Phúc</w:t>
      </w:r>
    </w:p>
    <w:p>
      <w:r>
        <w:t>0,10</w:t>
      </w:r>
    </w:p>
    <w:p>
      <w:r>
        <w:t>Phúc Thọ</w:t>
      </w:r>
    </w:p>
    <w:p>
      <w:r>
        <w:t>Vân Phúc</w:t>
      </w:r>
    </w:p>
    <w:p>
      <w:r>
        <w:t>Phụ lục số 37 Nghị quyết 03/NQ - HĐND ngày 05/4/2022 của HĐND Huyện Phúc Thọ về việc phê duyệt chủ trương đầu tư, điều chỉnh chủ trương đầu tư dự án đầu tư công giai đoạn 2021 - 2025. Quyết định số 899/QĐ-UBND ngày 20/2/2024 của UBND huyện Phúc Thọ về việc phê duyệt dự án (Thời gian thực hiện 2023-2025)</w:t>
      </w:r>
    </w:p>
    <w:p>
      <w:r>
        <w:t>128</w:t>
      </w:r>
    </w:p>
    <w:p>
      <w:r>
        <w:t>Xây dựng trụ sở Ban chỉ huy quân sự xã Liên Hiệp</w:t>
      </w:r>
    </w:p>
    <w:p>
      <w:r>
        <w:t>TSC</w:t>
      </w:r>
    </w:p>
    <w:p>
      <w:r>
        <w:t>UBND xã Liên Hiệp</w:t>
      </w:r>
    </w:p>
    <w:p>
      <w:r>
        <w:t>0,11</w:t>
      </w:r>
    </w:p>
    <w:p>
      <w:r>
        <w:t>Phúc Thọ</w:t>
      </w:r>
    </w:p>
    <w:p>
      <w:r>
        <w:t>Liên Hiệp</w:t>
      </w:r>
    </w:p>
    <w:p>
      <w:r>
        <w:t>Phụ lục số 4 Nghị Quyết số 01/NQ-HĐND ngày 26/5/2023 về việc phê duyệt chủ trương đầu tư, điều chỉnh chủ trương đầu tư dự án đầu tư công giai đoạn 2021 - 2025. Quyết định số 898/QĐ-UBND ngày 20/2/2024 của UBND huyện Phúc Thọ về việc phê duyệt dự án; Quyết định số 3899/QĐ-UBND ngày 29/7/2024 của UBND huyện Phúc Thọ về việc phê duyệt điều chỉnh dự án; Quyết định số 27/QĐ-UBND ngày 05/1/2024 của UBND huyện Phúc Thọ về việc phê duyệt quy hoạch chi tiết tỷ lệ 1/500 (thời gian thực hiện 2023-2025)</w:t>
      </w:r>
    </w:p>
    <w:p>
      <w:r>
        <w:t>129</w:t>
      </w:r>
    </w:p>
    <w:p>
      <w:r>
        <w:t>Xây dựng trụ sở Ban chỉ huy quân sự xã Xuân Đình</w:t>
      </w:r>
    </w:p>
    <w:p>
      <w:r>
        <w:t>TSC</w:t>
      </w:r>
    </w:p>
    <w:p>
      <w:r>
        <w:t>UBND xã Xuân Đình</w:t>
      </w:r>
    </w:p>
    <w:p>
      <w:r>
        <w:t>0,21</w:t>
      </w:r>
    </w:p>
    <w:p>
      <w:r>
        <w:t>Phúc Thọ</w:t>
      </w:r>
    </w:p>
    <w:p>
      <w:r>
        <w:t>Xuân Đình</w:t>
      </w:r>
    </w:p>
    <w:p>
      <w:r>
        <w:t>Phụ lục số 7 Nghị Quyết số 01/NQ-HĐND ngày 26/5/2023 về việc phê duyệt chủ trương đầu tư, điều chỉnh chủ trương đầu tư dự án đầu tư công giai đoạn 2021 - 2025. Quyết định số 870/QĐ-UBND ngày 15/2/2024 của UBND huyện Phúc Thọ về việc phê duyệt quy hoạch chi tiết 1/500; (thời gian 2023-2025)</w:t>
      </w:r>
    </w:p>
    <w:p>
      <w:r>
        <w:t>130</w:t>
      </w:r>
    </w:p>
    <w:p>
      <w:r>
        <w:t>Khu vườn sinh thái Cẩm Đình- Hiệp Thuận (Sunshine Heritage Hà Nội)</w:t>
      </w:r>
    </w:p>
    <w:p>
      <w:r>
        <w:t>ONT TMD V,T CTT, DGD DGT DYT</w:t>
      </w:r>
    </w:p>
    <w:p>
      <w:r>
        <w:t>Công ty TNHH Thương Mại Kim Thanh</w:t>
      </w:r>
    </w:p>
    <w:p>
      <w:r>
        <w:t>230,53</w:t>
      </w:r>
    </w:p>
    <w:p>
      <w:r>
        <w:t>Quyết định 1468/QĐ-UBND ngày 29/4/2022 của UBND thành phố Hà Nội về việc phê duyệt đồ án điều chỉnh Tổng thể Quy hoạch chi tiết xây dựng Khu Vườn Sinh Thái, Cẩm Đình- Hiệp Thuận, tỷ lệ 1/500; Quyết định số 2558/QĐ-UBND ngày 28/4/2023 của UBND thành phố Hà Nội chấp thuận điều chỉnh chủ trương đầu tư dự án (Tiến độ thực hiện: 2024 - 2028).</w:t>
      </w:r>
    </w:p>
    <w:p>
      <w:r>
        <w:t>131</w:t>
      </w:r>
    </w:p>
    <w:p>
      <w:r>
        <w:t>Cho các hộ, gia đình, cá nhân thuê đất nông nghiệp công ích, nuôi trồng thủy sản thuộc thẩm quyền của UBND huyện, UBND xã.</w:t>
      </w:r>
    </w:p>
    <w:p>
      <w:r>
        <w:t>NNP</w:t>
      </w:r>
    </w:p>
    <w:p>
      <w:r>
        <w:t>UBND huyện</w:t>
      </w:r>
    </w:p>
    <w:p>
      <w:r>
        <w:t>70,00</w:t>
      </w:r>
    </w:p>
    <w:p>
      <w:r>
        <w:t>Phúc Thọ</w:t>
      </w:r>
    </w:p>
    <w:p>
      <w:r>
        <w:t>Các xã trong huyện</w:t>
      </w:r>
    </w:p>
    <w:p>
      <w:r>
        <w:t>Quy định tại khoản 4 điều 179 Luật đất đai năm 2024</w:t>
      </w:r>
    </w:p>
    <w:p>
      <w:r>
        <w:t>II</w:t>
      </w:r>
    </w:p>
    <w:p>
      <w:r>
        <w:t>Các công trình, dự án đăng ký mới</w:t>
      </w:r>
    </w:p>
    <w:p>
      <w:r>
        <w:t>Tổng số</w:t>
      </w:r>
    </w:p>
    <w:p>
      <w:r>
        <w:t>509,05</w:t>
      </w:r>
    </w:p>
    <w:p>
      <w:r>
        <w:t>162,32</w:t>
      </w:r>
    </w:p>
    <w:p>
      <w:r>
        <w:t>0,00</w:t>
      </w:r>
    </w:p>
    <w:p>
      <w:r>
        <w:t>DANH MỤC</w:t>
      </w:r>
    </w:p>
    <w:p>
      <w:r>
        <w:t>CÁC DỰ ÁN THỰC HIỆN TRONG NĂM 2025 HUYỆN PHÚC THỌ THUỘC TRƯỜNG HỢP QUY ĐỊNH TẠI KHOẢN 4 ĐIỀU 67 LUẬT ĐẤT ĐAI</w:t>
      </w:r>
    </w:p>
    <w:p>
      <w:r>
        <w:t>(Kèm theo Quyết định số: 32/QĐ-UBND ngày 05/01/2025 của UBND thành phố Hà Nội)</w:t>
      </w:r>
    </w:p>
    <w:p>
      <w:r>
        <w:t>STT</w:t>
      </w:r>
    </w:p>
    <w:p>
      <w:r>
        <w:t>Danh mục công trình, dự án</w:t>
      </w:r>
    </w:p>
    <w:p>
      <w:r>
        <w:t>Mã loại đất</w:t>
      </w:r>
    </w:p>
    <w:p>
      <w:r>
        <w:t>Đại diện Cơ quan, tổ chức, người đăng kí</w:t>
      </w:r>
    </w:p>
    <w:p>
      <w:r>
        <w:t>Diện tích kế hoạch   (ha)</w:t>
      </w:r>
    </w:p>
    <w:p>
      <w:r>
        <w:t>Vị trí</w:t>
      </w:r>
    </w:p>
    <w:p>
      <w:r>
        <w:t>Căn cứ pháp lý</w:t>
      </w:r>
    </w:p>
    <w:p>
      <w:r>
        <w:t>(Ghi rõ số, thời gian, thẩm quyền, trích yếu văn bản)</w:t>
      </w:r>
    </w:p>
    <w:p>
      <w:r>
        <w:t>Địa danh cấp huyện</w:t>
      </w:r>
    </w:p>
    <w:p>
      <w:r>
        <w:t>Địa danh cấp xã</w:t>
      </w:r>
    </w:p>
    <w:p>
      <w:r>
        <w:t>1</w:t>
      </w:r>
    </w:p>
    <w:p>
      <w:r>
        <w:t>Các công trình, dự án đã được xác định trong năm kế hoạch trước được tiếp tục thực hiện theo quy định tại khoản 7 Điều 76 của Luật Đất đai</w:t>
      </w:r>
    </w:p>
    <w:p>
      <w:r>
        <w:t>7,50</w:t>
      </w:r>
    </w:p>
    <w:p>
      <w:r>
        <w:t>132</w:t>
      </w:r>
    </w:p>
    <w:p>
      <w:r>
        <w:t>Doanh Trại ban chỉ huy quân sự huyện Phúc Thọ</w:t>
      </w:r>
    </w:p>
    <w:p>
      <w:r>
        <w:t>CQP</w:t>
      </w:r>
    </w:p>
    <w:p>
      <w:r>
        <w:t>Bộ tư lệnh thủ đô</w:t>
      </w:r>
    </w:p>
    <w:p>
      <w:r>
        <w:t>1,50</w:t>
      </w:r>
    </w:p>
    <w:p>
      <w:r>
        <w:t>Phúc Thọ</w:t>
      </w:r>
    </w:p>
    <w:p>
      <w:r>
        <w:t>Phúc Hòa</w:t>
      </w:r>
    </w:p>
    <w:p>
      <w:r>
        <w:t>Văn bản số 3650/BTL-HC ngày 20/12/2019 của Bộ Tư lệnh thủ đô Hà Nội v/v bố trí quỹ đất xây dựng doanh trại Ban CHQS huyện Phúc Thọ;Công văn số 125 - KL/HU ngày 09/7/2020 của huyện ủy Phúc Thọ; Văn bản số 190/QHKT-KHTH ngày 13/01/2021 v/v các địa điểm đề xuất xây dựng trụ sở Ban chỉ huy quân sự một số đơn vị thuộc Bộ Tư lệnh Thủ đô Hà Nội; Quyết định 937/QĐ-TM ngày 16/4/2021 của Bộ tổng tham mưu phê duyệt quy hoạch vị trí đóng quân Ban CHQS huyện Phúc Thọ, Bộ Tư lệnh Thủ đô Hà Nội; Quyết định số 1182/QĐ-BQP ngày 13/4/2022 của Bộ Quốc phòng về việc phê duyệt chủ trương đầu tư các dự án xây dựng, cải tạo, nâng cấp công trình của các đơn vị thuộc BTL Thủ đô Hà Nội mở mới năm 2022.</w:t>
      </w:r>
    </w:p>
    <w:p>
      <w:r>
        <w:t>133</w:t>
      </w:r>
    </w:p>
    <w:p>
      <w:r>
        <w:t>Công trình chiến đấu, trường bắn, huấn luyện huyện Phúc Thọ</w:t>
      </w:r>
    </w:p>
    <w:p>
      <w:r>
        <w:t>CQP</w:t>
      </w:r>
    </w:p>
    <w:p>
      <w:r>
        <w:t>Bộ tư lệnh thủ đô</w:t>
      </w:r>
    </w:p>
    <w:p>
      <w:r>
        <w:t>4,50</w:t>
      </w:r>
    </w:p>
    <w:p>
      <w:r>
        <w:t>Phúc Thọ</w:t>
      </w:r>
    </w:p>
    <w:p>
      <w:r>
        <w:t>Long Xuyên</w:t>
      </w:r>
    </w:p>
    <w:p>
      <w:r>
        <w:t>Chỉ thị số 03/CT-HU ngày 1I/11/2020 của Huyện ủy Phúc thọ về xây dựng khu vực phòng thủ huyện Phúc Thọ giai đoạn 2020 - 2025 và những năm tiếp theo; Thông báo số 123 -TB/UB ngày 25/01/2021 của Thành ủy Hà Nội thông báo kết luận của đồng chí Vương Đình Huệ, Ủy viên Bộ Chính trị, Bí thư Thành ủy tại buổi làm việc với Huyện ủy Phúc Thọ; Văn bản số 72-Cv/BCS ngày 05/02/2021 của Ban Cán sự Đảng thành phố Hà Nội v/v thực hiện kết luận chỉ đạo của Bí thư Thành ủy tại cuộc làm việc với Huyện ủy Phúc Thọ. Thời gian thực hiện dự án 2021 - 2025</w:t>
      </w:r>
    </w:p>
    <w:p>
      <w:r>
        <w:t>134</w:t>
      </w:r>
    </w:p>
    <w:p>
      <w:r>
        <w:t>Xây dựng cơ sở làm việc công an xã Liên Hiệp</w:t>
      </w:r>
    </w:p>
    <w:p>
      <w:r>
        <w:t>CAN</w:t>
      </w:r>
    </w:p>
    <w:p>
      <w:r>
        <w:t>Công an Thành phố</w:t>
      </w:r>
    </w:p>
    <w:p>
      <w:r>
        <w:t>0,10</w:t>
      </w:r>
    </w:p>
    <w:p>
      <w:r>
        <w:t>Phúc Thọ</w:t>
      </w:r>
    </w:p>
    <w:p>
      <w:r>
        <w:t>Liên Hiệp</w:t>
      </w:r>
    </w:p>
    <w:p>
      <w:r>
        <w:t>Quyết định 4028/QĐ-BCA-H01 ngày 01/6/2022 của Bộ Công an phê duyệt chủ trương đầu tư 71 dự án xây dựng Trụ sở làm việc Công an xã trên địa bàn thành phố Hà Nội. Quyết định số 6208/QĐ-CAHN-PH10 ngày 15/8/2022 của Công an TP Hà Nội phê duyệt báo cáo kinh tế kỹ thuật. Thời gian thực hiện dự án 2022 - 2025</w:t>
      </w:r>
    </w:p>
    <w:p>
      <w:r>
        <w:t>135</w:t>
      </w:r>
    </w:p>
    <w:p>
      <w:r>
        <w:t>Xây dựng cơ sở làm việc công an xã Phụng Thượng</w:t>
      </w:r>
    </w:p>
    <w:p>
      <w:r>
        <w:t>CAN</w:t>
      </w:r>
    </w:p>
    <w:p>
      <w:r>
        <w:t>Công an Thành phố</w:t>
      </w:r>
    </w:p>
    <w:p>
      <w:r>
        <w:t>0,15</w:t>
      </w:r>
    </w:p>
    <w:p>
      <w:r>
        <w:t>Phúc Thọ</w:t>
      </w:r>
    </w:p>
    <w:p>
      <w:r>
        <w:t>Phụng Thượng</w:t>
      </w:r>
    </w:p>
    <w:p>
      <w:r>
        <w:t>Quyết định 4656/QĐ-BCA-H01 ngày 22/6/2022 của Bộ Công an phê duyệt chủ trương đầu tư 12 dự án xây dựng Trụ sở làm việc Công an xã trên địa bàn thành phố Hà Nội. Quyết định số 6213/QĐ-CAHN-PH10 ngày 15/8/2022 của Công an TP Hà Nội phê duyệt báo cáo kinh tế kỹ thuật. Thời gian thực hiện dự án 2022 - 2025</w:t>
      </w:r>
    </w:p>
    <w:p>
      <w:r>
        <w:t>136</w:t>
      </w:r>
    </w:p>
    <w:p>
      <w:r>
        <w:t>Xây dựng cơ sở làm việc công an xã Tam Thuấn</w:t>
      </w:r>
    </w:p>
    <w:p>
      <w:r>
        <w:t>CAN</w:t>
      </w:r>
    </w:p>
    <w:p>
      <w:r>
        <w:t>Công an Thành phố</w:t>
      </w:r>
    </w:p>
    <w:p>
      <w:r>
        <w:t>0,10</w:t>
      </w:r>
    </w:p>
    <w:p>
      <w:r>
        <w:t>Phúc Thọ</w:t>
      </w:r>
    </w:p>
    <w:p>
      <w:r>
        <w:t>Tam Thuấn</w:t>
      </w:r>
    </w:p>
    <w:p>
      <w:r>
        <w:t>Quyết định 4028/QĐ-BCA-H01 ngày 01/6/2022 của Bộ Công an phê duyệt chủ trương đầu tư 71 dự án xây dựng Trụ sở làm việc Công an xã trên địa bàn thành phố Hà Nội. Quyết định số 6209/QĐ-CAHN-PH10 ngày 15/8/2022 của Công an TP Hà Nội phê duyệt báo cáo kinh tế kỹ thuật. Thời gian thực hiện dự án 2022 - 2025</w:t>
      </w:r>
    </w:p>
    <w:p>
      <w:r>
        <w:t>137</w:t>
      </w:r>
    </w:p>
    <w:p>
      <w:r>
        <w:t>Xây dựng cơ sở làm việc công an xã Trạch Mỹ Lộc</w:t>
      </w:r>
    </w:p>
    <w:p>
      <w:r>
        <w:t>CAN</w:t>
      </w:r>
    </w:p>
    <w:p>
      <w:r>
        <w:t>Công an Thành phố</w:t>
      </w:r>
    </w:p>
    <w:p>
      <w:r>
        <w:t>0,10</w:t>
      </w:r>
    </w:p>
    <w:p>
      <w:r>
        <w:t>Phúc Thọ</w:t>
      </w:r>
    </w:p>
    <w:p>
      <w:r>
        <w:t>Trạch Mỹ Lộc</w:t>
      </w:r>
    </w:p>
    <w:p>
      <w:r>
        <w:t>Quyết định 4028/QĐ-BCA-H01 ngày 01/6/2022 của Bộ Công an phê duyệt chủ trương đầu tư 71 dự án xây dựng Trụ sở làm việc Công an xã trên địa bàn thành phố Hà Nội. Quyết định số 6212/QĐ-CAHN-PH10 ngày 15/8/2022 của Công an TP Hà Nội phê duyệt báo cáo kinh tế kỹ thuật. Thời gian thực hiện dự án 2022 - 2025</w:t>
      </w:r>
    </w:p>
    <w:p>
      <w:r>
        <w:t>138</w:t>
      </w:r>
    </w:p>
    <w:p>
      <w:r>
        <w:t>Xây dựng cơ sở làm việc công an xã Vân Phúc</w:t>
      </w:r>
    </w:p>
    <w:p>
      <w:r>
        <w:t>CAN</w:t>
      </w:r>
    </w:p>
    <w:p>
      <w:r>
        <w:t>Công an Thành phố</w:t>
      </w:r>
    </w:p>
    <w:p>
      <w:r>
        <w:t>0,10</w:t>
      </w:r>
    </w:p>
    <w:p>
      <w:r>
        <w:t>Phúc Thọ</w:t>
      </w:r>
    </w:p>
    <w:p>
      <w:r>
        <w:t>Vân Phúc</w:t>
      </w:r>
    </w:p>
    <w:p>
      <w:r>
        <w:t>Quyết định 4028/QĐ-BCA-H01 ngày 01/6/2022 của Bộ Công an phê duyệt chủ trương đầu tư 71 dự án xây dựng Trụ sở làm việc Công an xã trên địa bàn thành phố Hà Nội. Quyết định số 6211/QĐ-CAHN-PH10 ngày 15/8/2022 của Công an TP Hà Nội phê duyệt báo cáo kinh tế kỹ thuật.Thời gian thực hiện dự án 2022 - 2025</w:t>
      </w:r>
    </w:p>
    <w:p>
      <w:r>
        <w:t>139</w:t>
      </w:r>
    </w:p>
    <w:p>
      <w:r>
        <w:t>Xây dựng cơ sở làm việc công an xã Võng Xuyên</w:t>
      </w:r>
    </w:p>
    <w:p>
      <w:r>
        <w:t>CAN</w:t>
      </w:r>
    </w:p>
    <w:p>
      <w:r>
        <w:t>Công an Thành phố</w:t>
      </w:r>
    </w:p>
    <w:p>
      <w:r>
        <w:t>0,15</w:t>
      </w:r>
    </w:p>
    <w:p>
      <w:r>
        <w:t>Phúc Thọ</w:t>
      </w:r>
    </w:p>
    <w:p>
      <w:r>
        <w:t>Võng Xuyên</w:t>
      </w:r>
    </w:p>
    <w:p>
      <w:r>
        <w:t>Quyết định 4028/QĐ-BCA-H01 ngày 01/6/2022 của Bộ Công an phê duyệt chủ trương đầu tư 71 dự án xây dựng Trụ sở làm việc Công an xã trên địa bàn thành phố Hà Nội. Quyết định số 6210/QĐ-CAHN-PH10 ngày 15/8/2022 của Công an TP Hà Nội phê duyệt báo cáo kinh tế kỹ thuật. Thời gian thực hiện dự án 2022 - 2025</w:t>
      </w:r>
    </w:p>
    <w:p>
      <w:r>
        <w:t>140</w:t>
      </w:r>
    </w:p>
    <w:p>
      <w:r>
        <w:t>Xây dựng cơ sở làm việc công an xã Hát Môn</w:t>
      </w:r>
    </w:p>
    <w:p>
      <w:r>
        <w:t>CAN</w:t>
      </w:r>
    </w:p>
    <w:p>
      <w:r>
        <w:t>Công an Thành phố</w:t>
      </w:r>
    </w:p>
    <w:p>
      <w:r>
        <w:t>0,10</w:t>
      </w:r>
    </w:p>
    <w:p>
      <w:r>
        <w:t>Phúc Thọ</w:t>
      </w:r>
    </w:p>
    <w:p>
      <w:r>
        <w:t>Hát Môn</w:t>
      </w:r>
    </w:p>
    <w:p>
      <w:r>
        <w:t>VB số 6258/CAHN-PH10 ngày 15/9/2022 của công an TP Hà Nội về việc phối hợp thực hiện các thủ tục đầu tư xây dựng trụ sở các công an xã trên địa bàn huyện Phúc Thọ năm 2022, 2023</w:t>
      </w:r>
    </w:p>
    <w:p>
      <w:r>
        <w:t>141</w:t>
      </w:r>
    </w:p>
    <w:p>
      <w:r>
        <w:t>Xây dựng cơ sở làm việc công an xã Tam Hiệp</w:t>
      </w:r>
    </w:p>
    <w:p>
      <w:r>
        <w:t>CAN</w:t>
      </w:r>
    </w:p>
    <w:p>
      <w:r>
        <w:t>Công an Thành phố</w:t>
      </w:r>
    </w:p>
    <w:p>
      <w:r>
        <w:t>0,10</w:t>
      </w:r>
    </w:p>
    <w:p>
      <w:r>
        <w:t>Phúc Thọ</w:t>
      </w:r>
    </w:p>
    <w:p>
      <w:r>
        <w:t>Tam Hiệp</w:t>
      </w:r>
    </w:p>
    <w:p>
      <w:r>
        <w:t>VB số 6258/CAHN-PH10 ngày 15/9/2022 của công an TP Hà Nội về việc phối hợp thực hiện các thủ tục đầu tư xây dựng trụ sở các công an xã trên địa bàn huyện Phúc Thọ năm 2022, 2023</w:t>
      </w:r>
    </w:p>
    <w:p>
      <w:r>
        <w:t>142</w:t>
      </w:r>
    </w:p>
    <w:p>
      <w:r>
        <w:t>Xây dựng cơ sở làm việc công an xã Thọ Lộc</w:t>
      </w:r>
    </w:p>
    <w:p>
      <w:r>
        <w:t>CAN</w:t>
      </w:r>
    </w:p>
    <w:p>
      <w:r>
        <w:t>Công an Thành phố</w:t>
      </w:r>
    </w:p>
    <w:p>
      <w:r>
        <w:t>0,10</w:t>
      </w:r>
    </w:p>
    <w:p>
      <w:r>
        <w:t>Phúc Thọ</w:t>
      </w:r>
    </w:p>
    <w:p>
      <w:r>
        <w:t>Thọ Lộc</w:t>
      </w:r>
    </w:p>
    <w:p>
      <w:r>
        <w:t>VB số 6258/CAHN-PH10 ngày 15/9/2022 của công an TP Hà Nội về việc phối hợp thực hiện các thủ tục đầu tư xây dựng trụ sở các công an xã trên địa bàn huyện Phúc Thọ năm 2022, 2023; Quyết định số 4583/QĐ-BCA- H01 ngày 30/6/2023 của Bộ trưởng Bộ Công an phê duyệt chủ trương đầu tư 54 trụ sở làm việc công an xã, thị trấn trên địa bàn TP HN</w:t>
      </w:r>
    </w:p>
    <w:p>
      <w:r>
        <w:t>143</w:t>
      </w:r>
    </w:p>
    <w:p>
      <w:r>
        <w:t>Xây dựng cơ sở làm việc công an xã Hiệp Thuận</w:t>
      </w:r>
    </w:p>
    <w:p>
      <w:r>
        <w:t>CAN</w:t>
      </w:r>
    </w:p>
    <w:p>
      <w:r>
        <w:t>Công an Thành phố</w:t>
      </w:r>
    </w:p>
    <w:p>
      <w:r>
        <w:t>0,10</w:t>
      </w:r>
    </w:p>
    <w:p>
      <w:r>
        <w:t>Phúc Thọ</w:t>
      </w:r>
    </w:p>
    <w:p>
      <w:r>
        <w:t>Hiệp Thuận</w:t>
      </w:r>
    </w:p>
    <w:p>
      <w:r>
        <w:t>Quyết định 4656/QĐ-BCA-H01 ngày 22/6/2022 của Bộ Công an phê duyệt chủ trương đầu tư 71 dự án xây dựng Trụ sở làm việc Công an xã trên địa bàn thành phố Hà Nội. Quyết định số 6214/QĐ-CAHN-PH10 ngày 15/8/2022 của Công an TP Hà Nội phê duyệt báo cáo kinh tế kỹ thuật. Thời gian thực hiện dự án 2022 - 2025</w:t>
      </w:r>
    </w:p>
    <w:p>
      <w:r>
        <w:t>144</w:t>
      </w:r>
    </w:p>
    <w:p>
      <w:r>
        <w:t>Xây dựng cơ sở làm việc công an xã Thanh Đa</w:t>
      </w:r>
    </w:p>
    <w:p>
      <w:r>
        <w:t>CAN</w:t>
      </w:r>
    </w:p>
    <w:p>
      <w:r>
        <w:t>Công an Thành phố</w:t>
      </w:r>
    </w:p>
    <w:p>
      <w:r>
        <w:t>0,10</w:t>
      </w:r>
    </w:p>
    <w:p>
      <w:r>
        <w:t>Phúc Thọ</w:t>
      </w:r>
    </w:p>
    <w:p>
      <w:r>
        <w:t>Thanh Đa</w:t>
      </w:r>
    </w:p>
    <w:p>
      <w:r>
        <w:t>VB số 6258/CAHN-PH10 ngày 15/9/2022 của công an TP Hà Nội về việc phối hợp thực hiện các thủ tục đầu tư xây dựng trụ sở các công an xã trên địa bàn huyện Phúc Thọ năm 2022, 2023; Quyết định số 4583/QĐ-BCA- H01 ngày 30/6/2023 của Bộ trưởng Bộ Công an phê duyệt chủ trương đầu tư 54 trụ sở làm việc công an xã, thị trấn trên địa bàn TP HN. Quyết định 524/QĐ-CAHN-PH10 ngày 31/10/2024 của công an Hà Nội phê duyệt báo cáo kinh tế xã hội. Thời gian thực hiện dự án: 2023-2025.</w:t>
      </w:r>
    </w:p>
    <w:p>
      <w:r>
        <w:t>145</w:t>
      </w:r>
    </w:p>
    <w:p>
      <w:r>
        <w:t>Xây dựng cơ sở làm việc công an xã Long Xuyên</w:t>
      </w:r>
    </w:p>
    <w:p>
      <w:r>
        <w:t>CAN</w:t>
      </w:r>
    </w:p>
    <w:p>
      <w:r>
        <w:t>Công an thành phố</w:t>
      </w:r>
    </w:p>
    <w:p>
      <w:r>
        <w:t>0,15</w:t>
      </w:r>
    </w:p>
    <w:p>
      <w:r>
        <w:t>Phúc Thọ</w:t>
      </w:r>
    </w:p>
    <w:p>
      <w:r>
        <w:t>Long Xuyên</w:t>
      </w:r>
    </w:p>
    <w:p>
      <w:r>
        <w:t>Văn bản số 3849/CAHN ngày 22/5/2023 V/v điều chỉnh kế hoạch sử dụng đất đối với Công an xã Ngọc Tảo, Long Xuyên thuộc Công an huyện Phúc Thọ (Thời gian thực hiện 2023-2025); Quyết định số 4583/QĐ-BCA-H01 ngày 30/6/2023 của Bộ trưởng Bộ Công an phê duyệt chủ trương đầu tư 54 trụ sở làm việc công an xã, thị trấn trên địa bàn TP HN</w:t>
      </w:r>
    </w:p>
    <w:p>
      <w:r>
        <w:t>146</w:t>
      </w:r>
    </w:p>
    <w:p>
      <w:r>
        <w:t>Xây dựng cơ sở làm việc công an xã Ngọc Tảo</w:t>
      </w:r>
    </w:p>
    <w:p>
      <w:r>
        <w:t>CAN</w:t>
      </w:r>
    </w:p>
    <w:p>
      <w:r>
        <w:t>Công an thành phố</w:t>
      </w:r>
    </w:p>
    <w:p>
      <w:r>
        <w:t>0,15</w:t>
      </w:r>
    </w:p>
    <w:p>
      <w:r>
        <w:t>Phúc Thọ</w:t>
      </w:r>
    </w:p>
    <w:p>
      <w:r>
        <w:t>Ngọc Tảo</w:t>
      </w:r>
    </w:p>
    <w:p>
      <w:r>
        <w:t>Văn bản số 3849/CAHN ngày 22/5/2023 V/v điều chỉnh kế hoạch sử dụng đất đối với Công an xã Ngọc Tảo, Long Xuyên thuộc Công an huyện Phúc Thọ (Thời gian thực hiện 2013-2025);Quyết định số 4583/QĐ-BCA-H01 ngày 30/6/2023 của Bộ trưởng Bộ Công an phê duyệt chủ trương đầu tư 54 trụ sở làm việc công an xã, thị trấn trên địa bàn TP HN</w:t>
      </w:r>
    </w:p>
    <w:p>
      <w:r>
        <w:t>2</w:t>
      </w:r>
    </w:p>
    <w:p>
      <w:r>
        <w:t>Các công trình, dự án đăng ký mới</w:t>
      </w:r>
    </w:p>
    <w:p>
      <w:r>
        <w:t>1,19</w:t>
      </w:r>
    </w:p>
    <w:p>
      <w:r>
        <w:t>147</w:t>
      </w:r>
    </w:p>
    <w:p>
      <w:r>
        <w:t>Xây dựng trụ sở làm việc Công an xã Sen Phương</w:t>
      </w:r>
    </w:p>
    <w:p>
      <w:r>
        <w:t>CAN</w:t>
      </w:r>
    </w:p>
    <w:p>
      <w:r>
        <w:t>Công an thành phố Hà Nội</w:t>
      </w:r>
    </w:p>
    <w:p>
      <w:r>
        <w:t>0,13</w:t>
      </w:r>
    </w:p>
    <w:p>
      <w:r>
        <w:t>Sen Phương</w:t>
      </w:r>
    </w:p>
    <w:p>
      <w:r>
        <w:t>Quyết định số 3954/QĐ-BCA-H01 ngày 29/5/2024 của Bộ Công an phê duyệt chủ trương đầu tư 34 dự án Xây dựng Trụ sở làm việc Công an xã, thị trấn trên địa bàn thành phố Hà Nội; Công an thành phố Hà Nội phê duyệt báo cáo kinh kế kỹ thuật tại Quyết định số 467/QĐ-CAHN-PH10 ngày 16/8/2024. Thời gian thực hiện 2023-2025.</w:t>
      </w:r>
    </w:p>
    <w:p>
      <w:r>
        <w:t>148</w:t>
      </w:r>
    </w:p>
    <w:p>
      <w:r>
        <w:t>Xây dựng trụ sở làm việc Công an xã Xuân Đình</w:t>
      </w:r>
    </w:p>
    <w:p>
      <w:r>
        <w:t>CAN</w:t>
      </w:r>
    </w:p>
    <w:p>
      <w:r>
        <w:t>Công an thành phố Hà Nội</w:t>
      </w:r>
    </w:p>
    <w:p>
      <w:r>
        <w:t>0,26</w:t>
      </w:r>
    </w:p>
    <w:p>
      <w:r>
        <w:t>Xuân Đình</w:t>
      </w:r>
    </w:p>
    <w:p>
      <w:r>
        <w:t>Quyết định số 3954/QĐ-BCA-H01 ngày 29/5/2024 của Bộ Công an phê duyệt chủ trương đầu tư 34 dự án Xây dựng Trụ sở làm việc Công an xã, thị trấn trên địa bàn thành phố Hà Nội; Công an thành phố Hà Nội phê duyệt báo cáo kinh kế kỹ thuật tại Quyết định số 589/QĐ-CAHN-PH10 ngày 14/10/2024. Thời gian thực hiện 2023-2025.</w:t>
      </w:r>
    </w:p>
    <w:p>
      <w:r>
        <w:t>149</w:t>
      </w:r>
    </w:p>
    <w:p>
      <w:r>
        <w:t>Đội cảnh sát PCCC&amp;CNCH thuộc Công an huyện Phúc Thọ</w:t>
      </w:r>
    </w:p>
    <w:p>
      <w:r>
        <w:t>CAN</w:t>
      </w:r>
    </w:p>
    <w:p>
      <w:r>
        <w:t>Công an Thành phố</w:t>
      </w:r>
    </w:p>
    <w:p>
      <w:r>
        <w:t>0,80</w:t>
      </w:r>
    </w:p>
    <w:p>
      <w:r>
        <w:t>Ngọc Tảo</w:t>
      </w:r>
    </w:p>
    <w:p>
      <w:r>
        <w:t>Quyết định số 8309/QĐ-BCA-H01 ngày 14/11/2024 của Bộ Công an. Thời gian thực hiện dự án: 2025-2026</w:t>
      </w:r>
    </w:p>
    <w:p>
      <w:r>
        <w:t>Tổng số</w:t>
      </w:r>
    </w:p>
    <w:p>
      <w:r>
        <w:t>8,69</w:t>
      </w:r>
    </w:p>
    <w:p>
      <w:r>
        <w:t>DANH MỤC</w:t>
      </w:r>
    </w:p>
    <w:p>
      <w:r>
        <w:t>CÁC DỰ ÁN THỰC HIỆN TRONG NĂM 2025 HUYỆN PHÚC THỌ THUỘC TRƯỜNG HỢP QUY ĐỊNH TẠI KHOẢN 4 ĐIỀU 67 LUẬT ĐẤT ĐAI</w:t>
      </w:r>
    </w:p>
    <w:p>
      <w:r>
        <w:t>(Kèm theo Quyết định số 32/QĐ-UBND ngày 05/01/2025 của UBND thành phố Hà Nội)</w:t>
      </w:r>
    </w:p>
    <w:p>
      <w:r>
        <w:t>STT</w:t>
      </w:r>
    </w:p>
    <w:p>
      <w:r>
        <w:t>Danh mục công trình, dự án</w:t>
      </w:r>
    </w:p>
    <w:p>
      <w:r>
        <w:t>Mã loại đất</w:t>
      </w:r>
    </w:p>
    <w:p>
      <w:r>
        <w:t>Đại diện Cơ quan, tổ chức, người đăng kí</w:t>
      </w:r>
    </w:p>
    <w:p>
      <w:r>
        <w:t>Diện tích kế hoạch   (ha)</w:t>
      </w:r>
    </w:p>
    <w:p>
      <w:r>
        <w:t>Vị trí</w:t>
      </w:r>
    </w:p>
    <w:p>
      <w:r>
        <w:t>Căn cứ pháp lý</w:t>
      </w:r>
    </w:p>
    <w:p>
      <w:r>
        <w:t>(Ghi rõ số, thời gian, thẩm quyền, trích yếu văn bản)</w:t>
      </w:r>
    </w:p>
    <w:p>
      <w:r>
        <w:t>Địa danh cấp huyện</w:t>
      </w:r>
    </w:p>
    <w:p>
      <w:r>
        <w:t>Địa danh cấp xã</w:t>
      </w:r>
    </w:p>
    <w:p>
      <w:r>
        <w:t>1</w:t>
      </w:r>
    </w:p>
    <w:p>
      <w:r>
        <w:t>Các công trình, dự án đã được xác định trong năm kế hoạch trước được tiếp tục thực hiện theo quy định tại khoản 7 Điều 76 của Luật Đất đai</w:t>
      </w:r>
    </w:p>
    <w:p>
      <w:r>
        <w:t>7,50</w:t>
      </w:r>
    </w:p>
    <w:p>
      <w:r>
        <w:t>132</w:t>
      </w:r>
    </w:p>
    <w:p>
      <w:r>
        <w:t>Doanh Trại ban chỉ huy quân sự huyện Phúc Thọ</w:t>
      </w:r>
    </w:p>
    <w:p>
      <w:r>
        <w:t>CQP</w:t>
      </w:r>
    </w:p>
    <w:p>
      <w:r>
        <w:t>Bộ tư lệnh thủ đô</w:t>
      </w:r>
    </w:p>
    <w:p>
      <w:r>
        <w:t>1,50</w:t>
      </w:r>
    </w:p>
    <w:p>
      <w:r>
        <w:t>Phúc Thọ</w:t>
      </w:r>
    </w:p>
    <w:p>
      <w:r>
        <w:t>Phúc Hòa</w:t>
      </w:r>
    </w:p>
    <w:p>
      <w:r>
        <w:t>Văn bản số 3650/BTL-HC ngày 20/12/2019 của Bộ Tư lệnh thủ đô Hà Nội v/v bố trí quỹ đất xây dựng doanh trại Ban CHQS huyện Phúc Thọ;Công văn số 125 - KL/HU ngày 09/7/2020 của huyện ủy Phúc Thọ; Văn bản số 190/QHKT-KHTH ngày 13/01/2021 v/v các địa điểm đề xuất xây dựng trụ sở Ban chỉ huy quân sự một số đơn vị thuộc Bộ Tư lệnh Thủ đô Hà Nội; Quyết định 937/QĐ-TM ngày 16/4/2021 của Bộ tổng tham mưu phê duyệt quy hoạch vị trí đóng quân Ban CHQS huyện Phúc Thọ, Bộ Tư lệnh Thủ đô Hà Nội; Quyết định số 1182/QĐ-BQP ngày 13/4/2022 của Bộ Quốc phòng về việc phê duyệt chủ trương đầu tư các dự án xây dựng, cải tạo, nâng cấp công trình của các đơn vị thuộc BTL Thủ đô Hà Nội mở mới năm 2022.</w:t>
      </w:r>
    </w:p>
    <w:p>
      <w:r>
        <w:t>133</w:t>
      </w:r>
    </w:p>
    <w:p>
      <w:r>
        <w:t>Công trình chiến đấu, trường bắn, huấn luyện huyện Phúc Thọ</w:t>
      </w:r>
    </w:p>
    <w:p>
      <w:r>
        <w:t>CQP</w:t>
      </w:r>
    </w:p>
    <w:p>
      <w:r>
        <w:t>Bộ tư lệnh thủ đô</w:t>
      </w:r>
    </w:p>
    <w:p>
      <w:r>
        <w:t>4,50</w:t>
      </w:r>
    </w:p>
    <w:p>
      <w:r>
        <w:t>Phúc Thọ</w:t>
      </w:r>
    </w:p>
    <w:p>
      <w:r>
        <w:t>Long Xuyên</w:t>
      </w:r>
    </w:p>
    <w:p>
      <w:r>
        <w:t>Chỉ thị số 03/CT-HU ngày 1I/11/2020 của Huyện ủy Phúc thọ về xây dựng khu vực phòng thủ huyện Phúc Thọ giai đoạn 2020 - 2025 và những năm tiếp theo; Thông báo số 123 -TB/UB ngày 25/01/2021 của Thành ủy Hà Nội thông báo kết luận của đồng chí Vương Đình Huệ, Ủy viên Bộ Chính trị, Bí thư Thành ủy tại buổi làm việc với Huyện ủy Phúc Thọ; Văn bản số 72-Cv/BCS ngày 05/02/2021 của Ban Cán sự Đảng thành phố Hà Nội v/v thực hiện kết luận chỉ đạo của Bí thư Thành ủy tại cuộc làm việc với Huyện ủy Phúc Thọ. Thời gian thực hiện dự án 2021 - 2025</w:t>
      </w:r>
    </w:p>
    <w:p>
      <w:r>
        <w:t>134</w:t>
      </w:r>
    </w:p>
    <w:p>
      <w:r>
        <w:t>Xây dựng cơ sở làm việc công an xã Liên Hiệp</w:t>
      </w:r>
    </w:p>
    <w:p>
      <w:r>
        <w:t>CAN</w:t>
      </w:r>
    </w:p>
    <w:p>
      <w:r>
        <w:t>Công an Thành phố</w:t>
      </w:r>
    </w:p>
    <w:p>
      <w:r>
        <w:t>0,10</w:t>
      </w:r>
    </w:p>
    <w:p>
      <w:r>
        <w:t>Phúc Thọ</w:t>
      </w:r>
    </w:p>
    <w:p>
      <w:r>
        <w:t>Liên Hiệp</w:t>
      </w:r>
    </w:p>
    <w:p>
      <w:r>
        <w:t>Quyết định 4028/QĐ-BCA-H01 ngày 01/6/2022 của Bộ Công an phê duyệt chủ trương đầu tư 71 dự án xây dựng Trụ sở làm việc Công an xã trên địa bàn thành phố Hà Nội. Quyết định số 6208/QĐ-CAHN-PH10 ngày 15/8/2022 của Công an TP Hà Nội phê duyệt báo cáo kinh tế kỹ thuật. Thời gian thực hiện dự án 2022 - 2025</w:t>
      </w:r>
    </w:p>
    <w:p>
      <w:r>
        <w:t>135</w:t>
      </w:r>
    </w:p>
    <w:p>
      <w:r>
        <w:t>Xây dựng cơ sở làm việc công an xã Phụng Thượng</w:t>
      </w:r>
    </w:p>
    <w:p>
      <w:r>
        <w:t>CAN</w:t>
      </w:r>
    </w:p>
    <w:p>
      <w:r>
        <w:t>Công an Thành phố</w:t>
      </w:r>
    </w:p>
    <w:p>
      <w:r>
        <w:t>0,15</w:t>
      </w:r>
    </w:p>
    <w:p>
      <w:r>
        <w:t>Phúc Thọ</w:t>
      </w:r>
    </w:p>
    <w:p>
      <w:r>
        <w:t>Phụng Thượng</w:t>
      </w:r>
    </w:p>
    <w:p>
      <w:r>
        <w:t>Quyết định 4656/QĐ-BCA-H01 ngày 22/6/2022 của Bộ Công an phê duyệt chủ trương đầu tư 12 dự án xây dựng Trụ sở làm việc Công an xã trên địa bàn thành phố Hà Nội. Quyết định số 6213/QĐ-CAHN-PH10 ngày 15/8/2022 của Công an TP Hà Nội phê duyệt báo cáo kinh tế kỹ thuật. Thời gian thực hiện dự án 2022 - 2025</w:t>
      </w:r>
    </w:p>
    <w:p>
      <w:r>
        <w:t>136</w:t>
      </w:r>
    </w:p>
    <w:p>
      <w:r>
        <w:t>Xây dựng cơ sở làm việc công an xã Tam Thuấn</w:t>
      </w:r>
    </w:p>
    <w:p>
      <w:r>
        <w:t>CAN</w:t>
      </w:r>
    </w:p>
    <w:p>
      <w:r>
        <w:t>Công an Thành phố</w:t>
      </w:r>
    </w:p>
    <w:p>
      <w:r>
        <w:t>0,10</w:t>
      </w:r>
    </w:p>
    <w:p>
      <w:r>
        <w:t>Phúc Thọ</w:t>
      </w:r>
    </w:p>
    <w:p>
      <w:r>
        <w:t>Tam Thuấn</w:t>
      </w:r>
    </w:p>
    <w:p>
      <w:r>
        <w:t>Quyết định 4028/QĐ-BCA-H01 ngày 01/6/2022 của Bộ Công an phê duyệt chủ trương đầu tư 71 dự án xây dựng Trụ sở làm việc Công an xã trên địa bàn thành phố Hà Nội. Quyết định số 6209/QĐ-CAHN-PH10 ngày 15/8/2022 của Công an TP Hà Nội phê duyệt báo cáo kinh tế kỹ thuật. Thời gian thực hiện dự án 2022 - 2025</w:t>
      </w:r>
    </w:p>
    <w:p>
      <w:r>
        <w:t>137</w:t>
      </w:r>
    </w:p>
    <w:p>
      <w:r>
        <w:t>Xây dựng cơ sở làm việc công an xã Trạch Mỹ Lộc</w:t>
      </w:r>
    </w:p>
    <w:p>
      <w:r>
        <w:t>CAN</w:t>
      </w:r>
    </w:p>
    <w:p>
      <w:r>
        <w:t>Công an Thành phố</w:t>
      </w:r>
    </w:p>
    <w:p>
      <w:r>
        <w:t>0,10</w:t>
      </w:r>
    </w:p>
    <w:p>
      <w:r>
        <w:t>Phúc Thọ</w:t>
      </w:r>
    </w:p>
    <w:p>
      <w:r>
        <w:t>Trạch Mỹ Lộc</w:t>
      </w:r>
    </w:p>
    <w:p>
      <w:r>
        <w:t>Quyết định 4028/QĐ-BCA-H01 ngày 01/6/2022 của Bộ Công an phê duyệt chủ trương đầu tư 71 dự án xây dựng Trụ sở làm việc Công an xã trên địa bàn thành phố Hà Nội. Quyết định số 6212/QĐ-CAHN-PH10 ngày 15/8/2022 của Công an TP Hà Nội phê duyệt báo cáo kinh tế kỹ thuật. Thời gian thực hiện dự án 2022 - 2025</w:t>
      </w:r>
    </w:p>
    <w:p>
      <w:r>
        <w:t>138</w:t>
      </w:r>
    </w:p>
    <w:p>
      <w:r>
        <w:t>Xây dựng cơ sở làm việc công an xã Vân Phúc</w:t>
      </w:r>
    </w:p>
    <w:p>
      <w:r>
        <w:t>CAN</w:t>
      </w:r>
    </w:p>
    <w:p>
      <w:r>
        <w:t>Công an Thành phố</w:t>
      </w:r>
    </w:p>
    <w:p>
      <w:r>
        <w:t>0,10</w:t>
      </w:r>
    </w:p>
    <w:p>
      <w:r>
        <w:t>Phúc Thọ</w:t>
      </w:r>
    </w:p>
    <w:p>
      <w:r>
        <w:t>Vân Phúc</w:t>
      </w:r>
    </w:p>
    <w:p>
      <w:r>
        <w:t>Quyết định 4028/QĐ-BCA-H01 ngày 01/6/2022 của Bộ Công an phê duyệt chủ trương đầu tư 71 dự án xây dựng Trụ sở làm việc Công an xã trên địa bàn thành phố Hà Nội. Quyết định số 6211/QĐ-CAHN-PH10 ngày 15/8/2022 của Công an TP Hà Nội phê duyệt báo cáo kinh tế kỹ thuật.Thời gian thực hiện dự án 2022 - 2025</w:t>
      </w:r>
    </w:p>
    <w:p>
      <w:r>
        <w:t>139</w:t>
      </w:r>
    </w:p>
    <w:p>
      <w:r>
        <w:t>Xây dựng cơ sở làm việc công an xã Võng Xuyên</w:t>
      </w:r>
    </w:p>
    <w:p>
      <w:r>
        <w:t>CAN</w:t>
      </w:r>
    </w:p>
    <w:p>
      <w:r>
        <w:t>Công an Thành phố</w:t>
      </w:r>
    </w:p>
    <w:p>
      <w:r>
        <w:t>0,15</w:t>
      </w:r>
    </w:p>
    <w:p>
      <w:r>
        <w:t>Phúc Thọ</w:t>
      </w:r>
    </w:p>
    <w:p>
      <w:r>
        <w:t>Võng Xuyên</w:t>
      </w:r>
    </w:p>
    <w:p>
      <w:r>
        <w:t>Quyết định 4028/QĐ-BCA-H01 ngày 01/6/2022 của Bộ Công an phê duyệt chủ trương đầu tư 71 dự án xây dựng Trụ sở làm việc Công an xã trên địa bàn thành phố Hà Nội. Quyết định số 6210/QĐ-CAHN-PH10 ngày 15/8/2022 của Công an TP Hà Nội phê duyệt báo cáo kinh tế kỹ thuật. Thời gian thực hiện dự án 2022 - 2025</w:t>
      </w:r>
    </w:p>
    <w:p>
      <w:r>
        <w:t>140</w:t>
      </w:r>
    </w:p>
    <w:p>
      <w:r>
        <w:t>Xây dựng cơ sở làm việc công an xã Hát Môn</w:t>
      </w:r>
    </w:p>
    <w:p>
      <w:r>
        <w:t>CAN</w:t>
      </w:r>
    </w:p>
    <w:p>
      <w:r>
        <w:t>Công an Thành phố</w:t>
      </w:r>
    </w:p>
    <w:p>
      <w:r>
        <w:t>0,10</w:t>
      </w:r>
    </w:p>
    <w:p>
      <w:r>
        <w:t>Phúc Thọ</w:t>
      </w:r>
    </w:p>
    <w:p>
      <w:r>
        <w:t>Hát Môn</w:t>
      </w:r>
    </w:p>
    <w:p>
      <w:r>
        <w:t>VB số 6258/CAHN-PH10 ngày 15/9/2022 của công an TP Hà Nội về việc phối hợp thực hiện các thủ tục đầu tư xây dựng trụ sở các công an xã trên địa bàn huyện Phúc Thọ năm 2022, 2023</w:t>
      </w:r>
    </w:p>
    <w:p>
      <w:r>
        <w:t>141</w:t>
      </w:r>
    </w:p>
    <w:p>
      <w:r>
        <w:t>Xây dựng cơ sở làm việc công an xã Tam Hiệp</w:t>
      </w:r>
    </w:p>
    <w:p>
      <w:r>
        <w:t>CAN</w:t>
      </w:r>
    </w:p>
    <w:p>
      <w:r>
        <w:t>Công an Thành phố</w:t>
      </w:r>
    </w:p>
    <w:p>
      <w:r>
        <w:t>0,10</w:t>
      </w:r>
    </w:p>
    <w:p>
      <w:r>
        <w:t>Phúc Thọ</w:t>
      </w:r>
    </w:p>
    <w:p>
      <w:r>
        <w:t>Tam Hiệp</w:t>
      </w:r>
    </w:p>
    <w:p>
      <w:r>
        <w:t>VB số 6258/CAHN-PH10 ngày 15/9/2022 của công an TP Hà Nội về việc phối hợp thực hiện các thủ tục đầu tư xây dựng trụ sở các công an xã trên địa bàn huyện Phúc Thọ năm 2022, 2023</w:t>
      </w:r>
    </w:p>
    <w:p>
      <w:r>
        <w:t>142</w:t>
      </w:r>
    </w:p>
    <w:p>
      <w:r>
        <w:t>Xây dựng cơ sở làm việc công an xã Thọ Lộc</w:t>
      </w:r>
    </w:p>
    <w:p>
      <w:r>
        <w:t>CAN</w:t>
      </w:r>
    </w:p>
    <w:p>
      <w:r>
        <w:t>Công an Thành phố</w:t>
      </w:r>
    </w:p>
    <w:p>
      <w:r>
        <w:t>0,10</w:t>
      </w:r>
    </w:p>
    <w:p>
      <w:r>
        <w:t>Phúc Thọ</w:t>
      </w:r>
    </w:p>
    <w:p>
      <w:r>
        <w:t>Thọ Lộc</w:t>
      </w:r>
    </w:p>
    <w:p>
      <w:r>
        <w:t>VB số 6258/CAHN-PH10 ngày 15/9/2022 của công an TP Hà Nội về việc phối hợp thực hiện các thủ tục đầu tư xây dựng trụ sở các công an xã trên địa bàn huyện Phúc Thọ năm 2022, 2023; Quyết định số 4583/QĐ-BCA- H01 ngày 30/6/2023 của Bộ trưởng Bộ Công an phê duyệt chủ trương đầu tư 54 trụ sở làm việc công an xã, thị trấn trên địa bàn TP HN</w:t>
      </w:r>
    </w:p>
    <w:p>
      <w:r>
        <w:t>143</w:t>
      </w:r>
    </w:p>
    <w:p>
      <w:r>
        <w:t>Xây dựng cơ sở làm việc công an xã Hiệp Thuận</w:t>
      </w:r>
    </w:p>
    <w:p>
      <w:r>
        <w:t>CAN</w:t>
      </w:r>
    </w:p>
    <w:p>
      <w:r>
        <w:t>Công an Thành phố</w:t>
      </w:r>
    </w:p>
    <w:p>
      <w:r>
        <w:t>0,10</w:t>
      </w:r>
    </w:p>
    <w:p>
      <w:r>
        <w:t>Phúc Thọ</w:t>
      </w:r>
    </w:p>
    <w:p>
      <w:r>
        <w:t>Hiệp Thuận</w:t>
      </w:r>
    </w:p>
    <w:p>
      <w:r>
        <w:t>Quyết định 4656/QĐ-BCA-H01 ngày 22/6/2022 của Bộ Công an phê duyệt chủ trương đầu tư 71 dự án xây dựng Trụ sở làm việc Công an xã trên địa bàn thành phố Hà Nội. Quyết định số 6214/QĐ-CAHN-PH10 ngày 15/8/2022 của Công an TP Hà Nội phê duyệt báo cáo kinh tế kỹ thuật. Thời gian thực hiện dự án 2022 - 2025</w:t>
      </w:r>
    </w:p>
    <w:p>
      <w:r>
        <w:t>144</w:t>
      </w:r>
    </w:p>
    <w:p>
      <w:r>
        <w:t>Xây dựng cơ sở làm việc công an xã Thanh Đa</w:t>
      </w:r>
    </w:p>
    <w:p>
      <w:r>
        <w:t>CAN</w:t>
      </w:r>
    </w:p>
    <w:p>
      <w:r>
        <w:t>Công an Thành phố</w:t>
      </w:r>
    </w:p>
    <w:p>
      <w:r>
        <w:t>0,10</w:t>
      </w:r>
    </w:p>
    <w:p>
      <w:r>
        <w:t>Phúc Thọ</w:t>
      </w:r>
    </w:p>
    <w:p>
      <w:r>
        <w:t>Thanh Đa</w:t>
      </w:r>
    </w:p>
    <w:p>
      <w:r>
        <w:t>VB số 6258/CAHN-PH10 ngày 15/9/2022 của công an TP Hà Nội về việc phối hợp thực hiện các thủ tục đầu tư xây dựng trụ sở các công an xã trên địa bàn huyện Phúc Thọ năm 2022, 2023; Quyết định số 4583/QĐ-BCA- H01 ngày 30/6/2023 của Bộ trưởng Bộ Công an phê duyệt chủ trương đầu tư 54 trụ sở làm việc công an xã, thị trấn trên địa bàn TP HN. Quyết định 524/QĐ-CAHN-PH10 ngày 31/10/2024 của công an Hà Nội phê duyệt báo cáo kinh tế xã hội. Thời gian thực hiện dự án: 2023-2025.</w:t>
      </w:r>
    </w:p>
    <w:p>
      <w:r>
        <w:t>145</w:t>
      </w:r>
    </w:p>
    <w:p>
      <w:r>
        <w:t>Xây dựng cơ sở làm việc công an xã Long Xuyên</w:t>
      </w:r>
    </w:p>
    <w:p>
      <w:r>
        <w:t>CAN</w:t>
      </w:r>
    </w:p>
    <w:p>
      <w:r>
        <w:t>Công an thành phố</w:t>
      </w:r>
    </w:p>
    <w:p>
      <w:r>
        <w:t>0,15</w:t>
      </w:r>
    </w:p>
    <w:p>
      <w:r>
        <w:t>Phúc Thọ</w:t>
      </w:r>
    </w:p>
    <w:p>
      <w:r>
        <w:t>Long Xuyên</w:t>
      </w:r>
    </w:p>
    <w:p>
      <w:r>
        <w:t>Văn bản số 3849/CAHN ngày 22/5/2023 V/v điều chỉnh kế hoạch sử dụng đất đối với Công an xã Ngọc Tảo, Long Xuyên thuộc Công an huyện Phúc Thọ (Thời gian thực hiện 2023-2025); Quyết định số 4583/QĐ-BCA-H01 ngày 30/6/2023 của Bộ trưởng Bộ Công an phê duyệt chủ trương đầu tư 54 trụ sở làm việc công an xã, thị trấn trên địa bàn TP HN</w:t>
      </w:r>
    </w:p>
    <w:p>
      <w:r>
        <w:t>146</w:t>
      </w:r>
    </w:p>
    <w:p>
      <w:r>
        <w:t>Xây dựng cơ sở làm việc công an xã Ngọc Tảo</w:t>
      </w:r>
    </w:p>
    <w:p>
      <w:r>
        <w:t>CAN</w:t>
      </w:r>
    </w:p>
    <w:p>
      <w:r>
        <w:t>Công an thành phố</w:t>
      </w:r>
    </w:p>
    <w:p>
      <w:r>
        <w:t>0,15</w:t>
      </w:r>
    </w:p>
    <w:p>
      <w:r>
        <w:t>Phúc Thọ</w:t>
      </w:r>
    </w:p>
    <w:p>
      <w:r>
        <w:t>Ngọc Tảo</w:t>
      </w:r>
    </w:p>
    <w:p>
      <w:r>
        <w:t>Văn bản số 3849/CAHN ngày 22/5/2023 V/v điều chỉnh kế hoạch sử dụng đất đối với Công an xã Ngọc Tảo, Long Xuyên thuộc Công an huyện Phúc Thọ (Thời gian thực hiện 2013-2025);Quyết định số 4583/QĐ-BCA-H01 ngày 30/6/2023 của Bộ trưởng Bộ Công an phê duyệt chủ trương đầu tư 54 trụ sở làm việc công an xã, thị trấn trên địa bàn TP HN</w:t>
      </w:r>
    </w:p>
    <w:p>
      <w:r>
        <w:t>2</w:t>
      </w:r>
    </w:p>
    <w:p>
      <w:r>
        <w:t>Các công trình, dự án đăng ký mới</w:t>
      </w:r>
    </w:p>
    <w:p>
      <w:r>
        <w:t>1,19</w:t>
      </w:r>
    </w:p>
    <w:p>
      <w:r>
        <w:t>147</w:t>
      </w:r>
    </w:p>
    <w:p>
      <w:r>
        <w:t>Xây dựng trụ sở làm việc Công an xã Sen Phương</w:t>
      </w:r>
    </w:p>
    <w:p>
      <w:r>
        <w:t>CAN</w:t>
      </w:r>
    </w:p>
    <w:p>
      <w:r>
        <w:t>Công an thành phố Hà Nội</w:t>
      </w:r>
    </w:p>
    <w:p>
      <w:r>
        <w:t>0,13</w:t>
      </w:r>
    </w:p>
    <w:p>
      <w:r>
        <w:t>Sen Phương</w:t>
      </w:r>
    </w:p>
    <w:p>
      <w:r>
        <w:t>Quyết định số 3954/QĐ-BCA-H01 ngày 29/5/2024 của Bộ Công an phê duyệt chủ trương đầu tư 34 dự án Xây dựng Trụ sở làm việc Công an xã, thị trấn trên địa bàn thành phố Hà Nội; Công an thành phố Hà Nội phê duyệt báo cáo kinh kế kỹ thuật tại Quyết định số 467/QĐ-CAHN-PH10 ngày 16/8/2024. Thời gian thực hiện 2023-2025.</w:t>
      </w:r>
    </w:p>
    <w:p>
      <w:r>
        <w:t>148</w:t>
      </w:r>
    </w:p>
    <w:p>
      <w:r>
        <w:t>Xây dựng trụ sở làm việc Công an xã Xuân Đình</w:t>
      </w:r>
    </w:p>
    <w:p>
      <w:r>
        <w:t>CAN</w:t>
      </w:r>
    </w:p>
    <w:p>
      <w:r>
        <w:t>Công an thành phố Hà Nội</w:t>
      </w:r>
    </w:p>
    <w:p>
      <w:r>
        <w:t>0,26</w:t>
      </w:r>
    </w:p>
    <w:p>
      <w:r>
        <w:t>Xuân Đình</w:t>
      </w:r>
    </w:p>
    <w:p>
      <w:r>
        <w:t>Quyết định số 3954/QĐ-BCA-H01 ngày 29/5/2024 của Bộ Công an phê duyệt chủ trương đầu tư 34 dự án Xây dựng Trụ sở làm việc Công an xã, thị trấn trên địa bàn thành phố Hà Nội; Công an thành phố Hà Nội phê duyệt báo cáo kinh kế kỹ thuật tại Quyết định số 589/QĐ-CAHN-PH10 ngày 14/10/2024. Thời gian thực hiện 2023-2025.</w:t>
      </w:r>
    </w:p>
    <w:p>
      <w:r>
        <w:t>149</w:t>
      </w:r>
    </w:p>
    <w:p>
      <w:r>
        <w:t>Đội cảnh sát PCCC&amp;CNCH thuộc Công an huyện Phúc Thọ</w:t>
      </w:r>
    </w:p>
    <w:p>
      <w:r>
        <w:t>CAN</w:t>
      </w:r>
    </w:p>
    <w:p>
      <w:r>
        <w:t>Công an Thành phố</w:t>
      </w:r>
    </w:p>
    <w:p>
      <w:r>
        <w:t>0,80</w:t>
      </w:r>
    </w:p>
    <w:p>
      <w:r>
        <w:t>Ngọc Tảo</w:t>
      </w:r>
    </w:p>
    <w:p>
      <w:r>
        <w:t>Quyết định số 8309/QĐ-BCA-H01 ngày 14/11/2024 của Bộ Công an. Thời gian thực hiện dự án: 2025-2026</w:t>
      </w:r>
    </w:p>
    <w:p>
      <w:r>
        <w:t>Tổng số</w:t>
      </w:r>
    </w:p>
    <w:p>
      <w:r>
        <w:t>8,69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