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32/QĐ-UBND năm 2024 phê duyệt kết quả rà soát hộ nghèo, hộ cận nghèo cuối năm 2023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32/QĐ-UBND</w:t>
      </w:r>
    </w:p>
    <w:p>
      <w:r>
        <w:t>Lâm Đồng, ngày 04 tháng 01 năm 2024</w:t>
      </w:r>
    </w:p>
    <w:p>
      <w:r>
        <w:t>QUYẾT ĐỊNH</w:t>
      </w:r>
    </w:p>
    <w:p>
      <w:r>
        <w:t>VỀ VIỆC PHÊ DUYỆT KẾT QUẢ RÀ SOÁT HỘ NGHÈO, HỘ CẬN NGHÈO CUỐI NĂM 2023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24/2021/QĐ-TTg ngày 16/7/2021 của Thủ tướng Chính phủ về quy định quy trình rà soát hộ nghèo, hộ cận nghèo hằng năm và quy trình xác định hộ làm nông nghiệp, lâm nghiệp, ngư nghiệp và diêm nghiệp có mức sống trung bình giai đoạn 2022-2025;</w:t>
      </w:r>
    </w:p>
    <w:p>
      <w:r>
        <w:t>Căn cứ Thông tư số 02/2022/TT-BLĐTBXH ngày 30/3/2022 của Bộ Lao động - Thương binh và Xã hội về việc sửa đổi bổ sung một số nội dung của Thông tư số 07/2021/TT-BLĐTBXH ngày 18/7/2021của Bộ Lao động - Thương binh và Xã hội về việc hướng dẫn phương pháp rà soát, phân loại hộ nghèo, hộ cận nghèo; xác định thu nhập của hộ làm nông nghiệp, lâm nghiệp, ngư nghiệp, diêm nghiệp có mức sống trung bình giai đoạn 2022-2025 và mẫu biểu báo cáo;</w:t>
      </w:r>
    </w:p>
    <w:p>
      <w:r>
        <w:t>Xét đề nghị của Sở Lao động - Thương binh và Xã hội tại Tờ trình số 137/TTr-SLĐTBXH ngày 29/12/2023.</w:t>
      </w:r>
    </w:p>
    <w:p>
      <w:r>
        <w:t>QUYẾT ĐỊNH:</w:t>
      </w:r>
    </w:p>
    <w:p>
      <w:r>
        <w:t>Điều 1.  Phê duyệt kết quả rà soát hộ nghèo, hộ cận nghèo cuối năm 2023 theo chuẩn nghèo đa chiều giai đoạn 2022-2025 trên địa bàn tỉnh Lâm Đồng; cụ thể như sau  (chi tiết theo các phụ lục đính kèm) :</w:t>
      </w:r>
    </w:p>
    <w:p>
      <w:r>
        <w:t>1. Hộ nghèo:</w:t>
      </w:r>
    </w:p>
    <w:p>
      <w:r>
        <w:t>Tổng số hộ nghèo toàn tỉnh 3.912 hộ, chiếm tỷ lệ 1,09% số hộ toàn tỉnh. Trong đó: hộ nghèo đồng bào dân tộc thiểu số 2.642 hộ, chiếm tỷ lệ 3,24% số hộ đồng bào dân tộc thiểu số toàn tỉnh.</w:t>
      </w:r>
    </w:p>
    <w:p>
      <w:r>
        <w:t>2. Hộ cận nghèo:</w:t>
      </w:r>
    </w:p>
    <w:p>
      <w:r>
        <w:t>Tổng số hộ cận nghèo toàn tỉnh 7.433 hộ, chiếm tỷ lệ 2,07% số hộ toàn tỉnh. Trong đó:   hộ cận nghèo đồng bào dân tộc thiểu số 4.483 hộ, chiếm tỷ lệ 5,51% số hộ đồng bào dân tộc thiểu số.</w:t>
      </w:r>
    </w:p>
    <w:p>
      <w:r>
        <w:t>3. Nghèo đa chiều:</w:t>
      </w:r>
    </w:p>
    <w:p>
      <w:r>
        <w:t>a) Tổng số hộ nghèo đa chiều toàn tỉnh 11.345 hộ (trong đó: hộ nghèo 3.912 hộ, hộ cận nghèo 7.433 hộ), chiếm tỷ lệ 3,16% số hộ toàn tỉnh (trong đó: tỷ lệ hộ nghèo 1,09%, tỷ lệ hộ cận nghèo 2,07%).</w:t>
      </w:r>
    </w:p>
    <w:p>
      <w:r>
        <w:t>b) Tổng số hộ nghèo đa chiều dân tộc thiểu số toàn tỉnh 7.125 hộ (trong đó: hộ nghèo dân tộc thiểu số 2.642 hộ, hộ cận nghèo dân tộc thiểu số 4.483 hộ), chiếm tỷ lệ 8,75% số hộ đồng bào dân tộc thiểu số toàn tỉnh (trong đó: tỷ lệ hộ nghèo dân tộc thiểu số 3,24%, tỷ lệ hộ cận nghèo dân tộc thiểu số 5,51%).</w:t>
      </w:r>
    </w:p>
    <w:p>
      <w:r>
        <w:t>Điều 2.  Số hộ nghèo, hộ cận nghèo phê duyệt tại Quyết định này là cơ sở để thực hiện các chính sách giảm nghèo, an sinh xã hội đối với hộ nghèo, hộ cận nghèo trong năm 2024.</w:t>
      </w:r>
    </w:p>
    <w:p>
      <w:r>
        <w:t>Điều 3.  Chánh Văn phòng Ủy ban nhân dân tỉnh; Giám đốc Sở Lao động - Thương binh và Xã hội; Thủ trưởng các sở, ban, ngành cấp tỉnh; Chủ tịch Ủy ban nhân dân các huyện, thành phố Đà Lạt, Bảo Lộc và các cơ quan, đơn vị liên quan căn cứ Quyết định thi hành kể từ ngày ký./.</w:t>
      </w:r>
    </w:p>
    <w:p>
      <w:r>
        <w:t>KT. CHỦ TỊCH</w:t>
      </w:r>
    </w:p>
    <w:p>
      <w:r>
        <w:t>PHÓ CHỦ TỊCH</w:t>
      </w:r>
    </w:p>
    <w:p>
      <w:r>
        <w:t>Phạm S</w:t>
      </w:r>
    </w:p>
    <w:p>
      <w:r>
        <w:t>BÁO CÁO CHÍNH THỨC KẾT QUẢ RÀ SOÁT HỘ NGHÈO, HỘ CẬN NGHÈO CUỐI NĂM 2023</w:t>
      </w:r>
    </w:p>
    <w:p>
      <w:r>
        <w:t>(Kèm theo Quyết định số 32/QĐ-UBND ngày 04/01/2024 của UBND tỉnh Lâm Đồng)</w:t>
      </w:r>
    </w:p>
    <w:p>
      <w:r>
        <w:t>TT</w:t>
      </w:r>
    </w:p>
    <w:p>
      <w:r>
        <w:t>Huyện, thành phố</w:t>
      </w:r>
    </w:p>
    <w:p>
      <w:r>
        <w:t>Tổng số hộ dân</w:t>
      </w:r>
    </w:p>
    <w:p>
      <w:r>
        <w:t>(tại thời điểm rà soát)</w:t>
      </w:r>
    </w:p>
    <w:p>
      <w:r>
        <w:t>Kết quả rà soát</w:t>
      </w:r>
    </w:p>
    <w:p>
      <w:r>
        <w:t>Tổng số hộ nghèo</w:t>
      </w:r>
    </w:p>
    <w:p>
      <w:r>
        <w:t>Tổng số hộ</w:t>
      </w:r>
    </w:p>
    <w:p>
      <w:r>
        <w:t>cận nghèo</w:t>
      </w:r>
    </w:p>
    <w:p>
      <w:r>
        <w:t>Nghèo đa chiều</w:t>
      </w:r>
    </w:p>
    <w:p>
      <w:r>
        <w:t>Tổng số hộ DTTS</w:t>
      </w:r>
    </w:p>
    <w:p>
      <w:r>
        <w:t>Tổng số hộ nghèo DTTS</w:t>
      </w:r>
    </w:p>
    <w:p>
      <w:r>
        <w:t>Tổng số hộ cận nghèo DTTS</w:t>
      </w:r>
    </w:p>
    <w:p>
      <w:r>
        <w:t>Nghèo đa chiều</w:t>
      </w:r>
    </w:p>
    <w:p>
      <w:r>
        <w:t>DTTS</w:t>
      </w:r>
    </w:p>
    <w:p>
      <w:r>
        <w:t>Số hộ</w:t>
      </w:r>
    </w:p>
    <w:p>
      <w:r>
        <w:t>Số khẩu</w:t>
      </w:r>
    </w:p>
    <w:p>
      <w:r>
        <w:t>Số hộ</w:t>
      </w:r>
    </w:p>
    <w:p>
      <w:r>
        <w:t>Tỷ lệ (%)</w:t>
      </w:r>
    </w:p>
    <w:p>
      <w:r>
        <w:t>Số hộ</w:t>
      </w:r>
    </w:p>
    <w:p>
      <w:r>
        <w:t>Tỷ lệ (%)</w:t>
      </w:r>
    </w:p>
    <w:p>
      <w:r>
        <w:t>Số hộ</w:t>
      </w:r>
    </w:p>
    <w:p>
      <w:r>
        <w:t>Tỷ lệ (%)</w:t>
      </w:r>
    </w:p>
    <w:p>
      <w:r>
        <w:t>Số hộ</w:t>
      </w:r>
    </w:p>
    <w:p>
      <w:r>
        <w:t>Số khẩu</w:t>
      </w:r>
    </w:p>
    <w:p>
      <w:r>
        <w:t>Số hộ</w:t>
      </w:r>
    </w:p>
    <w:p>
      <w:r>
        <w:t>Tỷ lệ (%)</w:t>
      </w:r>
    </w:p>
    <w:p>
      <w:r>
        <w:t>Số hộ</w:t>
      </w:r>
    </w:p>
    <w:p>
      <w:r>
        <w:t>Tỷ lệ (%)</w:t>
      </w:r>
    </w:p>
    <w:p>
      <w:r>
        <w:t>Số hộ</w:t>
      </w:r>
    </w:p>
    <w:p>
      <w:r>
        <w:t>Tỷ lệ (%)</w:t>
      </w:r>
    </w:p>
    <w:p>
      <w:r>
        <w:t>A</w:t>
      </w:r>
    </w:p>
    <w:p>
      <w:r>
        <w:t>B</w:t>
      </w:r>
    </w:p>
    <w:p>
      <w:r>
        <w:t>1</w:t>
      </w:r>
    </w:p>
    <w:p>
      <w:r>
        <w:t>2</w:t>
      </w:r>
    </w:p>
    <w:p>
      <w:r>
        <w:t>3</w:t>
      </w:r>
    </w:p>
    <w:p>
      <w:r>
        <w:t>4=3/1</w:t>
      </w:r>
    </w:p>
    <w:p>
      <w:r>
        <w:t>5</w:t>
      </w:r>
    </w:p>
    <w:p>
      <w:r>
        <w:t>6=5/1</w:t>
      </w:r>
    </w:p>
    <w:p>
      <w:r>
        <w:t>7=3+5</w:t>
      </w:r>
    </w:p>
    <w:p>
      <w:r>
        <w:t>8=4+6</w:t>
      </w:r>
    </w:p>
    <w:p>
      <w:r>
        <w:t>9</w:t>
      </w:r>
    </w:p>
    <w:p>
      <w:r>
        <w:t>10</w:t>
      </w:r>
    </w:p>
    <w:p>
      <w:r>
        <w:t>11</w:t>
      </w:r>
    </w:p>
    <w:p>
      <w:r>
        <w:t>12=11/9</w:t>
      </w:r>
    </w:p>
    <w:p>
      <w:r>
        <w:t>13</w:t>
      </w:r>
    </w:p>
    <w:p>
      <w:r>
        <w:t>14=13/9</w:t>
      </w:r>
    </w:p>
    <w:p>
      <w:r>
        <w:t>15=11+13</w:t>
      </w:r>
    </w:p>
    <w:p>
      <w:r>
        <w:t>16=12+14</w:t>
      </w:r>
    </w:p>
    <w:p>
      <w:r>
        <w:t>1</w:t>
      </w:r>
    </w:p>
    <w:p>
      <w:r>
        <w:t>TP. Đà Lạt</w:t>
      </w:r>
    </w:p>
    <w:p>
      <w:r>
        <w:t>69.727</w:t>
      </w:r>
    </w:p>
    <w:p>
      <w:r>
        <w:t>232.117</w:t>
      </w:r>
    </w:p>
    <w:p>
      <w:r>
        <w:t>-</w:t>
      </w:r>
    </w:p>
    <w:p>
      <w:r>
        <w:t>-</w:t>
      </w:r>
    </w:p>
    <w:p>
      <w:r>
        <w:t>-</w:t>
      </w:r>
    </w:p>
    <w:p>
      <w:r>
        <w:t>-</w:t>
      </w:r>
    </w:p>
    <w:p>
      <w:r>
        <w:t>-</w:t>
      </w:r>
    </w:p>
    <w:p>
      <w:r>
        <w:t>-</w:t>
      </w:r>
    </w:p>
    <w:p>
      <w:r>
        <w:t>1.779</w:t>
      </w:r>
    </w:p>
    <w:p>
      <w:r>
        <w:t>6.253</w:t>
      </w:r>
    </w:p>
    <w:p>
      <w:r>
        <w:t>-</w:t>
      </w:r>
    </w:p>
    <w:p>
      <w:r>
        <w:t>-</w:t>
      </w:r>
    </w:p>
    <w:p>
      <w:r>
        <w:t>-</w:t>
      </w:r>
    </w:p>
    <w:p>
      <w:r>
        <w:t>-</w:t>
      </w:r>
    </w:p>
    <w:p>
      <w:r>
        <w:t>-</w:t>
      </w:r>
    </w:p>
    <w:p>
      <w:r>
        <w:t>2</w:t>
      </w:r>
    </w:p>
    <w:p>
      <w:r>
        <w:t>TP. Bảo Lộc</w:t>
      </w:r>
    </w:p>
    <w:p>
      <w:r>
        <w:t>46.251</w:t>
      </w:r>
    </w:p>
    <w:p>
      <w:r>
        <w:t>173.185</w:t>
      </w:r>
    </w:p>
    <w:p>
      <w:r>
        <w:t>84</w:t>
      </w:r>
    </w:p>
    <w:p>
      <w:r>
        <w:t>0,18</w:t>
      </w:r>
    </w:p>
    <w:p>
      <w:r>
        <w:t>350</w:t>
      </w:r>
    </w:p>
    <w:p>
      <w:r>
        <w:t>0,76</w:t>
      </w:r>
    </w:p>
    <w:p>
      <w:r>
        <w:t>434</w:t>
      </w:r>
    </w:p>
    <w:p>
      <w:r>
        <w:t>0,94</w:t>
      </w:r>
    </w:p>
    <w:p>
      <w:r>
        <w:t>1.650</w:t>
      </w:r>
    </w:p>
    <w:p>
      <w:r>
        <w:t>6.110</w:t>
      </w:r>
    </w:p>
    <w:p>
      <w:r>
        <w:t>12</w:t>
      </w:r>
    </w:p>
    <w:p>
      <w:r>
        <w:t>0,73</w:t>
      </w:r>
    </w:p>
    <w:p>
      <w:r>
        <w:t>66</w:t>
      </w:r>
    </w:p>
    <w:p>
      <w:r>
        <w:t>4,00</w:t>
      </w:r>
    </w:p>
    <w:p>
      <w:r>
        <w:t>78</w:t>
      </w:r>
    </w:p>
    <w:p>
      <w:r>
        <w:t>4,73</w:t>
      </w:r>
    </w:p>
    <w:p>
      <w:r>
        <w:t>3</w:t>
      </w:r>
    </w:p>
    <w:p>
      <w:r>
        <w:t>Huyện Lạc Dương</w:t>
      </w:r>
    </w:p>
    <w:p>
      <w:r>
        <w:t>7.908</w:t>
      </w:r>
    </w:p>
    <w:p>
      <w:r>
        <w:t>32.997</w:t>
      </w:r>
    </w:p>
    <w:p>
      <w:r>
        <w:t>202</w:t>
      </w:r>
    </w:p>
    <w:p>
      <w:r>
        <w:t>2,55</w:t>
      </w:r>
    </w:p>
    <w:p>
      <w:r>
        <w:t>352</w:t>
      </w:r>
    </w:p>
    <w:p>
      <w:r>
        <w:t>4,45</w:t>
      </w:r>
    </w:p>
    <w:p>
      <w:r>
        <w:t>554</w:t>
      </w:r>
    </w:p>
    <w:p>
      <w:r>
        <w:t>7,01</w:t>
      </w:r>
    </w:p>
    <w:p>
      <w:r>
        <w:t>5.123</w:t>
      </w:r>
    </w:p>
    <w:p>
      <w:r>
        <w:t>21.834</w:t>
      </w:r>
    </w:p>
    <w:p>
      <w:r>
        <w:t>201</w:t>
      </w:r>
    </w:p>
    <w:p>
      <w:r>
        <w:t>3,92</w:t>
      </w:r>
    </w:p>
    <w:p>
      <w:r>
        <w:t>345</w:t>
      </w:r>
    </w:p>
    <w:p>
      <w:r>
        <w:t>6,73</w:t>
      </w:r>
    </w:p>
    <w:p>
      <w:r>
        <w:t>546</w:t>
      </w:r>
    </w:p>
    <w:p>
      <w:r>
        <w:t>10,66</w:t>
      </w:r>
    </w:p>
    <w:p>
      <w:r>
        <w:t>4</w:t>
      </w:r>
    </w:p>
    <w:p>
      <w:r>
        <w:t>Huyện Đơn Dương</w:t>
      </w:r>
    </w:p>
    <w:p>
      <w:r>
        <w:t>24.585</w:t>
      </w:r>
    </w:p>
    <w:p>
      <w:r>
        <w:t>112.763</w:t>
      </w:r>
    </w:p>
    <w:p>
      <w:r>
        <w:t>-</w:t>
      </w:r>
    </w:p>
    <w:p>
      <w:r>
        <w:t>-</w:t>
      </w:r>
    </w:p>
    <w:p>
      <w:r>
        <w:t>196</w:t>
      </w:r>
    </w:p>
    <w:p>
      <w:r>
        <w:t>0,80</w:t>
      </w:r>
    </w:p>
    <w:p>
      <w:r>
        <w:t>196</w:t>
      </w:r>
    </w:p>
    <w:p>
      <w:r>
        <w:t>0,80</w:t>
      </w:r>
    </w:p>
    <w:p>
      <w:r>
        <w:t>6.984</w:t>
      </w:r>
    </w:p>
    <w:p>
      <w:r>
        <w:t>36.143</w:t>
      </w:r>
    </w:p>
    <w:p>
      <w:r>
        <w:t>-</w:t>
      </w:r>
    </w:p>
    <w:p>
      <w:r>
        <w:t>115</w:t>
      </w:r>
    </w:p>
    <w:p>
      <w:r>
        <w:t>1,65</w:t>
      </w:r>
    </w:p>
    <w:p>
      <w:r>
        <w:t>115</w:t>
      </w:r>
    </w:p>
    <w:p>
      <w:r>
        <w:t>1,65</w:t>
      </w:r>
    </w:p>
    <w:p>
      <w:r>
        <w:t>5</w:t>
      </w:r>
    </w:p>
    <w:p>
      <w:r>
        <w:t>Huyện Đức Trọng</w:t>
      </w:r>
    </w:p>
    <w:p>
      <w:r>
        <w:t>49.754</w:t>
      </w:r>
    </w:p>
    <w:p>
      <w:r>
        <w:t>201.410</w:t>
      </w:r>
    </w:p>
    <w:p>
      <w:r>
        <w:t>393</w:t>
      </w:r>
    </w:p>
    <w:p>
      <w:r>
        <w:t>0,79</w:t>
      </w:r>
    </w:p>
    <w:p>
      <w:r>
        <w:t>1.040</w:t>
      </w:r>
    </w:p>
    <w:p>
      <w:r>
        <w:t>2,09</w:t>
      </w:r>
    </w:p>
    <w:p>
      <w:r>
        <w:t>1.433</w:t>
      </w:r>
    </w:p>
    <w:p>
      <w:r>
        <w:t>2,88</w:t>
      </w:r>
    </w:p>
    <w:p>
      <w:r>
        <w:t>15.487</w:t>
      </w:r>
    </w:p>
    <w:p>
      <w:r>
        <w:t>67.277</w:t>
      </w:r>
    </w:p>
    <w:p>
      <w:r>
        <w:t>262</w:t>
      </w:r>
    </w:p>
    <w:p>
      <w:r>
        <w:t>1,69</w:t>
      </w:r>
    </w:p>
    <w:p>
      <w:r>
        <w:t>646</w:t>
      </w:r>
    </w:p>
    <w:p>
      <w:r>
        <w:t>4,17</w:t>
      </w:r>
    </w:p>
    <w:p>
      <w:r>
        <w:t>908</w:t>
      </w:r>
    </w:p>
    <w:p>
      <w:r>
        <w:t>5,86</w:t>
      </w:r>
    </w:p>
    <w:p>
      <w:r>
        <w:t>6</w:t>
      </w:r>
    </w:p>
    <w:p>
      <w:r>
        <w:t>Huyện Lâm Hà</w:t>
      </w:r>
    </w:p>
    <w:p>
      <w:r>
        <w:t>37.920</w:t>
      </w:r>
    </w:p>
    <w:p>
      <w:r>
        <w:t>149.583</w:t>
      </w:r>
    </w:p>
    <w:p>
      <w:r>
        <w:t>869</w:t>
      </w:r>
    </w:p>
    <w:p>
      <w:r>
        <w:t>2,29</w:t>
      </w:r>
    </w:p>
    <w:p>
      <w:r>
        <w:t>1.449</w:t>
      </w:r>
    </w:p>
    <w:p>
      <w:r>
        <w:t>3,82</w:t>
      </w:r>
    </w:p>
    <w:p>
      <w:r>
        <w:t>2.318</w:t>
      </w:r>
    </w:p>
    <w:p>
      <w:r>
        <w:t>6,11</w:t>
      </w:r>
    </w:p>
    <w:p>
      <w:r>
        <w:t>7.819</w:t>
      </w:r>
    </w:p>
    <w:p>
      <w:r>
        <w:t>35.783</w:t>
      </w:r>
    </w:p>
    <w:p>
      <w:r>
        <w:t>488</w:t>
      </w:r>
    </w:p>
    <w:p>
      <w:r>
        <w:t>6,24</w:t>
      </w:r>
    </w:p>
    <w:p>
      <w:r>
        <w:t>776</w:t>
      </w:r>
    </w:p>
    <w:p>
      <w:r>
        <w:t>9,92</w:t>
      </w:r>
    </w:p>
    <w:p>
      <w:r>
        <w:t>1.264</w:t>
      </w:r>
    </w:p>
    <w:p>
      <w:r>
        <w:t>16,17</w:t>
      </w:r>
    </w:p>
    <w:p>
      <w:r>
        <w:t>7</w:t>
      </w:r>
    </w:p>
    <w:p>
      <w:r>
        <w:t>Huyện Di Linh</w:t>
      </w:r>
    </w:p>
    <w:p>
      <w:r>
        <w:t>41.701</w:t>
      </w:r>
    </w:p>
    <w:p>
      <w:r>
        <w:t>172.326</w:t>
      </w:r>
    </w:p>
    <w:p>
      <w:r>
        <w:t>824</w:t>
      </w:r>
    </w:p>
    <w:p>
      <w:r>
        <w:t>1,98</w:t>
      </w:r>
    </w:p>
    <w:p>
      <w:r>
        <w:t>1.270</w:t>
      </w:r>
    </w:p>
    <w:p>
      <w:r>
        <w:t>3,05</w:t>
      </w:r>
    </w:p>
    <w:p>
      <w:r>
        <w:t>2.094</w:t>
      </w:r>
    </w:p>
    <w:p>
      <w:r>
        <w:t>5,02</w:t>
      </w:r>
    </w:p>
    <w:p>
      <w:r>
        <w:t>15.892</w:t>
      </w:r>
    </w:p>
    <w:p>
      <w:r>
        <w:t>67.667</w:t>
      </w:r>
    </w:p>
    <w:p>
      <w:r>
        <w:t>563</w:t>
      </w:r>
    </w:p>
    <w:p>
      <w:r>
        <w:t>3,54</w:t>
      </w:r>
    </w:p>
    <w:p>
      <w:r>
        <w:t>754</w:t>
      </w:r>
    </w:p>
    <w:p>
      <w:r>
        <w:t>4,74</w:t>
      </w:r>
    </w:p>
    <w:p>
      <w:r>
        <w:t>1.317</w:t>
      </w:r>
    </w:p>
    <w:p>
      <w:r>
        <w:t>8,29</w:t>
      </w:r>
    </w:p>
    <w:p>
      <w:r>
        <w:t>8</w:t>
      </w:r>
    </w:p>
    <w:p>
      <w:r>
        <w:t>Huyện Bảo Lâm</w:t>
      </w:r>
    </w:p>
    <w:p>
      <w:r>
        <w:t>33.827</w:t>
      </w:r>
    </w:p>
    <w:p>
      <w:r>
        <w:t>127.277</w:t>
      </w:r>
    </w:p>
    <w:p>
      <w:r>
        <w:t>628</w:t>
      </w:r>
    </w:p>
    <w:p>
      <w:r>
        <w:t>1,86</w:t>
      </w:r>
    </w:p>
    <w:p>
      <w:r>
        <w:t>1.230</w:t>
      </w:r>
    </w:p>
    <w:p>
      <w:r>
        <w:t>3,64</w:t>
      </w:r>
    </w:p>
    <w:p>
      <w:r>
        <w:t>1.858</w:t>
      </w:r>
    </w:p>
    <w:p>
      <w:r>
        <w:t>5,49</w:t>
      </w:r>
    </w:p>
    <w:p>
      <w:r>
        <w:t>10.999</w:t>
      </w:r>
    </w:p>
    <w:p>
      <w:r>
        <w:t>40.139</w:t>
      </w:r>
    </w:p>
    <w:p>
      <w:r>
        <w:t>410</w:t>
      </w:r>
    </w:p>
    <w:p>
      <w:r>
        <w:t>3,73</w:t>
      </w:r>
    </w:p>
    <w:p>
      <w:r>
        <w:t>650</w:t>
      </w:r>
    </w:p>
    <w:p>
      <w:r>
        <w:t>5,91</w:t>
      </w:r>
    </w:p>
    <w:p>
      <w:r>
        <w:t>1.060</w:t>
      </w:r>
    </w:p>
    <w:p>
      <w:r>
        <w:t>9,64</w:t>
      </w:r>
    </w:p>
    <w:p>
      <w:r>
        <w:t>9</w:t>
      </w:r>
    </w:p>
    <w:p>
      <w:r>
        <w:t>Huyện Đạ Huoai</w:t>
      </w:r>
    </w:p>
    <w:p>
      <w:r>
        <w:t>9.919</w:t>
      </w:r>
    </w:p>
    <w:p>
      <w:r>
        <w:t>34.659</w:t>
      </w:r>
    </w:p>
    <w:p>
      <w:r>
        <w:t>24</w:t>
      </w:r>
    </w:p>
    <w:p>
      <w:r>
        <w:t>0,24</w:t>
      </w:r>
    </w:p>
    <w:p>
      <w:r>
        <w:t>16</w:t>
      </w:r>
    </w:p>
    <w:p>
      <w:r>
        <w:t>0,16</w:t>
      </w:r>
    </w:p>
    <w:p>
      <w:r>
        <w:t>40</w:t>
      </w:r>
    </w:p>
    <w:p>
      <w:r>
        <w:t>0,40</w:t>
      </w:r>
    </w:p>
    <w:p>
      <w:r>
        <w:t>1.933</w:t>
      </w:r>
    </w:p>
    <w:p>
      <w:r>
        <w:t>7.815</w:t>
      </w:r>
    </w:p>
    <w:p>
      <w:r>
        <w:t>16</w:t>
      </w:r>
    </w:p>
    <w:p>
      <w:r>
        <w:t>0,83</w:t>
      </w:r>
    </w:p>
    <w:p>
      <w:r>
        <w:t>5</w:t>
      </w:r>
    </w:p>
    <w:p>
      <w:r>
        <w:t>0,26</w:t>
      </w:r>
    </w:p>
    <w:p>
      <w:r>
        <w:t>21</w:t>
      </w:r>
    </w:p>
    <w:p>
      <w:r>
        <w:t>1,09</w:t>
      </w:r>
    </w:p>
    <w:p>
      <w:r>
        <w:t>10</w:t>
      </w:r>
    </w:p>
    <w:p>
      <w:r>
        <w:t>Huyện Đạ Tẻh</w:t>
      </w:r>
    </w:p>
    <w:p>
      <w:r>
        <w:t>12.873</w:t>
      </w:r>
    </w:p>
    <w:p>
      <w:r>
        <w:t>53.110</w:t>
      </w:r>
    </w:p>
    <w:p>
      <w:r>
        <w:t>109</w:t>
      </w:r>
    </w:p>
    <w:p>
      <w:r>
        <w:t>0,85</w:t>
      </w:r>
    </w:p>
    <w:p>
      <w:r>
        <w:t>264</w:t>
      </w:r>
    </w:p>
    <w:p>
      <w:r>
        <w:t>2,05</w:t>
      </w:r>
    </w:p>
    <w:p>
      <w:r>
        <w:t>373</w:t>
      </w:r>
    </w:p>
    <w:p>
      <w:r>
        <w:t>2,90</w:t>
      </w:r>
    </w:p>
    <w:p>
      <w:r>
        <w:t>3.101</w:t>
      </w:r>
    </w:p>
    <w:p>
      <w:r>
        <w:t>13.144</w:t>
      </w:r>
    </w:p>
    <w:p>
      <w:r>
        <w:t>48</w:t>
      </w:r>
    </w:p>
    <w:p>
      <w:r>
        <w:t>1,55</w:t>
      </w:r>
    </w:p>
    <w:p>
      <w:r>
        <w:t>86</w:t>
      </w:r>
    </w:p>
    <w:p>
      <w:r>
        <w:t>2,77</w:t>
      </w:r>
    </w:p>
    <w:p>
      <w:r>
        <w:t>134</w:t>
      </w:r>
    </w:p>
    <w:p>
      <w:r>
        <w:t>4,32</w:t>
      </w:r>
    </w:p>
    <w:p>
      <w:r>
        <w:t>11</w:t>
      </w:r>
    </w:p>
    <w:p>
      <w:r>
        <w:t>Huyện Cát Tiên</w:t>
      </w:r>
    </w:p>
    <w:p>
      <w:r>
        <w:t>10.272</w:t>
      </w:r>
    </w:p>
    <w:p>
      <w:r>
        <w:t>36.252</w:t>
      </w:r>
    </w:p>
    <w:p>
      <w:r>
        <w:t>155</w:t>
      </w:r>
    </w:p>
    <w:p>
      <w:r>
        <w:t>1,51</w:t>
      </w:r>
    </w:p>
    <w:p>
      <w:r>
        <w:t>189</w:t>
      </w:r>
    </w:p>
    <w:p>
      <w:r>
        <w:t>1,84</w:t>
      </w:r>
    </w:p>
    <w:p>
      <w:r>
        <w:t>344</w:t>
      </w:r>
    </w:p>
    <w:p>
      <w:r>
        <w:t>3,35</w:t>
      </w:r>
    </w:p>
    <w:p>
      <w:r>
        <w:t>2.145</w:t>
      </w:r>
    </w:p>
    <w:p>
      <w:r>
        <w:t>8.848</w:t>
      </w:r>
    </w:p>
    <w:p>
      <w:r>
        <w:t>63</w:t>
      </w:r>
    </w:p>
    <w:p>
      <w:r>
        <w:t>2,94</w:t>
      </w:r>
    </w:p>
    <w:p>
      <w:r>
        <w:t>78</w:t>
      </w:r>
    </w:p>
    <w:p>
      <w:r>
        <w:t>3,64</w:t>
      </w:r>
    </w:p>
    <w:p>
      <w:r>
        <w:t>141</w:t>
      </w:r>
    </w:p>
    <w:p>
      <w:r>
        <w:t>6,57</w:t>
      </w:r>
    </w:p>
    <w:p>
      <w:r>
        <w:t>12</w:t>
      </w:r>
    </w:p>
    <w:p>
      <w:r>
        <w:t>Huyện Đam Rông</w:t>
      </w:r>
    </w:p>
    <w:p>
      <w:r>
        <w:t>14.626</w:t>
      </w:r>
    </w:p>
    <w:p>
      <w:r>
        <w:t>60.537</w:t>
      </w:r>
    </w:p>
    <w:p>
      <w:r>
        <w:t>624</w:t>
      </w:r>
    </w:p>
    <w:p>
      <w:r>
        <w:t>4,27</w:t>
      </w:r>
    </w:p>
    <w:p>
      <w:r>
        <w:t>1.077</w:t>
      </w:r>
    </w:p>
    <w:p>
      <w:r>
        <w:t>7,36</w:t>
      </w:r>
    </w:p>
    <w:p>
      <w:r>
        <w:t>1.701</w:t>
      </w:r>
    </w:p>
    <w:p>
      <w:r>
        <w:t>11,63</w:t>
      </w:r>
    </w:p>
    <w:p>
      <w:r>
        <w:t>8.510</w:t>
      </w:r>
    </w:p>
    <w:p>
      <w:r>
        <w:t>41.924</w:t>
      </w:r>
    </w:p>
    <w:p>
      <w:r>
        <w:t>579</w:t>
      </w:r>
    </w:p>
    <w:p>
      <w:r>
        <w:t>6,80</w:t>
      </w:r>
    </w:p>
    <w:p>
      <w:r>
        <w:t>962</w:t>
      </w:r>
    </w:p>
    <w:p>
      <w:r>
        <w:t>11,30</w:t>
      </w:r>
    </w:p>
    <w:p>
      <w:r>
        <w:t>1.541</w:t>
      </w:r>
    </w:p>
    <w:p>
      <w:r>
        <w:t>18,11</w:t>
      </w:r>
    </w:p>
    <w:p>
      <w:r>
        <w:t>Tổng cộng</w:t>
      </w:r>
    </w:p>
    <w:p>
      <w:r>
        <w:t>359.363</w:t>
      </w:r>
    </w:p>
    <w:p>
      <w:r>
        <w:t>1.386.216</w:t>
      </w:r>
    </w:p>
    <w:p>
      <w:r>
        <w:t>3.912</w:t>
      </w:r>
    </w:p>
    <w:p>
      <w:r>
        <w:t>1,09</w:t>
      </w:r>
    </w:p>
    <w:p>
      <w:r>
        <w:t>7.433</w:t>
      </w:r>
    </w:p>
    <w:p>
      <w:r>
        <w:t>2,07</w:t>
      </w:r>
    </w:p>
    <w:p>
      <w:r>
        <w:t>11.345</w:t>
      </w:r>
    </w:p>
    <w:p>
      <w:r>
        <w:t>3,16</w:t>
      </w:r>
    </w:p>
    <w:p>
      <w:r>
        <w:t>81.422</w:t>
      </w:r>
    </w:p>
    <w:p>
      <w:r>
        <w:t>352.937</w:t>
      </w:r>
    </w:p>
    <w:p>
      <w:r>
        <w:t>2.642</w:t>
      </w:r>
    </w:p>
    <w:p>
      <w:r>
        <w:t>3,24</w:t>
      </w:r>
    </w:p>
    <w:p>
      <w:r>
        <w:t>4.483</w:t>
      </w:r>
    </w:p>
    <w:p>
      <w:r>
        <w:t>5,51</w:t>
      </w:r>
    </w:p>
    <w:p>
      <w:r>
        <w:t>7.125</w:t>
      </w:r>
    </w:p>
    <w:p>
      <w:r>
        <w:t>8,75</w:t>
      </w:r>
    </w:p>
    <w:p>
      <w:r>
        <w:t>Mẫu số 7.1 BÁO CÁO KẾT QUẢ RÀ SOÁT HỘ NGHÈO, HỘ CẬN NGHÈO CUỐI NĂM 2023</w:t>
      </w:r>
    </w:p>
    <w:p>
      <w:r>
        <w:t>(Kèm theo Quyết định số 32/QĐ-UBND ngày 04/01/2024 của UBND tỉnh Lâm Đồng)</w:t>
      </w:r>
    </w:p>
    <w:p>
      <w:r>
        <w:t>TT</w:t>
      </w:r>
    </w:p>
    <w:p>
      <w:r>
        <w:t>Huyện, thành phố</w:t>
      </w:r>
    </w:p>
    <w:p>
      <w:r>
        <w:t>Tổng số hộ dân</w:t>
      </w:r>
    </w:p>
    <w:p>
      <w:r>
        <w:t>(tại thời điểm rà soát)</w:t>
      </w:r>
    </w:p>
    <w:p>
      <w:r>
        <w:t>Kết quả rà soát</w:t>
      </w:r>
    </w:p>
    <w:p>
      <w:r>
        <w:t>Tổng số hộ nghèo</w:t>
      </w:r>
    </w:p>
    <w:p>
      <w:r>
        <w:t>Tổng số hộ cận nghèo</w:t>
      </w:r>
    </w:p>
    <w:p>
      <w:r>
        <w:t>Số hộ</w:t>
      </w:r>
    </w:p>
    <w:p>
      <w:r>
        <w:t>Nhân khẩu</w:t>
      </w:r>
    </w:p>
    <w:p>
      <w:r>
        <w:t>Số hộ</w:t>
      </w:r>
    </w:p>
    <w:p>
      <w:r>
        <w:t>Tỷ lệ (%)</w:t>
      </w:r>
    </w:p>
    <w:p>
      <w:r>
        <w:t>Số hộ</w:t>
      </w:r>
    </w:p>
    <w:p>
      <w:r>
        <w:t>Tỷ lệ (%)</w:t>
      </w:r>
    </w:p>
    <w:p>
      <w:r>
        <w:t>A</w:t>
      </w:r>
    </w:p>
    <w:p>
      <w:r>
        <w:t>B</w:t>
      </w:r>
    </w:p>
    <w:p>
      <w:r>
        <w:t>1</w:t>
      </w:r>
    </w:p>
    <w:p>
      <w:r>
        <w:t>2</w:t>
      </w:r>
    </w:p>
    <w:p>
      <w:r>
        <w:t>3</w:t>
      </w:r>
    </w:p>
    <w:p>
      <w:r>
        <w:t>4</w:t>
      </w:r>
    </w:p>
    <w:p>
      <w:r>
        <w:t>5</w:t>
      </w:r>
    </w:p>
    <w:p>
      <w:r>
        <w:t>6</w:t>
      </w:r>
    </w:p>
    <w:p>
      <w:r>
        <w:t>I</w:t>
      </w:r>
    </w:p>
    <w:p>
      <w:r>
        <w:t>Khu vực thành thị</w:t>
      </w:r>
    </w:p>
    <w:p>
      <w:r>
        <w:t>147.769</w:t>
      </w:r>
    </w:p>
    <w:p>
      <w:r>
        <w:t>543.286</w:t>
      </w:r>
    </w:p>
    <w:p>
      <w:r>
        <w:t>384</w:t>
      </w:r>
    </w:p>
    <w:p>
      <w:r>
        <w:t>0,26</w:t>
      </w:r>
    </w:p>
    <w:p>
      <w:r>
        <w:t>924</w:t>
      </w:r>
    </w:p>
    <w:p>
      <w:r>
        <w:t>0,63</w:t>
      </w:r>
    </w:p>
    <w:p>
      <w:r>
        <w:t>1</w:t>
      </w:r>
    </w:p>
    <w:p>
      <w:r>
        <w:t>TP. Đà Lạt</w:t>
      </w:r>
    </w:p>
    <w:p>
      <w:r>
        <w:t>62.962</w:t>
      </w:r>
    </w:p>
    <w:p>
      <w:r>
        <w:t>207.290</w:t>
      </w:r>
    </w:p>
    <w:p>
      <w:r>
        <w:t>-</w:t>
      </w:r>
    </w:p>
    <w:p>
      <w:r>
        <w:t>-</w:t>
      </w:r>
    </w:p>
    <w:p>
      <w:r>
        <w:t>-</w:t>
      </w:r>
    </w:p>
    <w:p>
      <w:r>
        <w:t>-</w:t>
      </w:r>
    </w:p>
    <w:p>
      <w:r>
        <w:t>2</w:t>
      </w:r>
    </w:p>
    <w:p>
      <w:r>
        <w:t>TP. Bảo Lộc</w:t>
      </w:r>
    </w:p>
    <w:p>
      <w:r>
        <w:t>28.965</w:t>
      </w:r>
    </w:p>
    <w:p>
      <w:r>
        <w:t>111.351</w:t>
      </w:r>
    </w:p>
    <w:p>
      <w:r>
        <w:t>24</w:t>
      </w:r>
    </w:p>
    <w:p>
      <w:r>
        <w:t>0,08</w:t>
      </w:r>
    </w:p>
    <w:p>
      <w:r>
        <w:t>131</w:t>
      </w:r>
    </w:p>
    <w:p>
      <w:r>
        <w:t>0,45</w:t>
      </w:r>
    </w:p>
    <w:p>
      <w:r>
        <w:t>3</w:t>
      </w:r>
    </w:p>
    <w:p>
      <w:r>
        <w:t>Huyện Lạc Dương</w:t>
      </w:r>
    </w:p>
    <w:p>
      <w:r>
        <w:t>3.192</w:t>
      </w:r>
    </w:p>
    <w:p>
      <w:r>
        <w:t>12.674</w:t>
      </w:r>
    </w:p>
    <w:p>
      <w:r>
        <w:t>6</w:t>
      </w:r>
    </w:p>
    <w:p>
      <w:r>
        <w:t>0,19</w:t>
      </w:r>
    </w:p>
    <w:p>
      <w:r>
        <w:t>51</w:t>
      </w:r>
    </w:p>
    <w:p>
      <w:r>
        <w:t>1,60</w:t>
      </w:r>
    </w:p>
    <w:p>
      <w:r>
        <w:t>4</w:t>
      </w:r>
    </w:p>
    <w:p>
      <w:r>
        <w:t>Huyện Đơn Dương</w:t>
      </w:r>
    </w:p>
    <w:p>
      <w:r>
        <w:t>6.707</w:t>
      </w:r>
    </w:p>
    <w:p>
      <w:r>
        <w:t>27.975</w:t>
      </w:r>
    </w:p>
    <w:p>
      <w:r>
        <w:t>-</w:t>
      </w:r>
    </w:p>
    <w:p>
      <w:r>
        <w:t>-</w:t>
      </w:r>
    </w:p>
    <w:p>
      <w:r>
        <w:t>23</w:t>
      </w:r>
    </w:p>
    <w:p>
      <w:r>
        <w:t>0,34</w:t>
      </w:r>
    </w:p>
    <w:p>
      <w:r>
        <w:t>5</w:t>
      </w:r>
    </w:p>
    <w:p>
      <w:r>
        <w:t>Huyện Đức Trọng</w:t>
      </w:r>
    </w:p>
    <w:p>
      <w:r>
        <w:t>12.466</w:t>
      </w:r>
    </w:p>
    <w:p>
      <w:r>
        <w:t>55.070</w:t>
      </w:r>
    </w:p>
    <w:p>
      <w:r>
        <w:t>15</w:t>
      </w:r>
    </w:p>
    <w:p>
      <w:r>
        <w:t>0,12</w:t>
      </w:r>
    </w:p>
    <w:p>
      <w:r>
        <w:t>39</w:t>
      </w:r>
    </w:p>
    <w:p>
      <w:r>
        <w:t>0,31</w:t>
      </w:r>
    </w:p>
    <w:p>
      <w:r>
        <w:t>6</w:t>
      </w:r>
    </w:p>
    <w:p>
      <w:r>
        <w:t>Huyện Lâm Hà</w:t>
      </w:r>
    </w:p>
    <w:p>
      <w:r>
        <w:t>8.394</w:t>
      </w:r>
    </w:p>
    <w:p>
      <w:r>
        <w:t>33.055</w:t>
      </w:r>
    </w:p>
    <w:p>
      <w:r>
        <w:t>153</w:t>
      </w:r>
    </w:p>
    <w:p>
      <w:r>
        <w:t>1,82</w:t>
      </w:r>
    </w:p>
    <w:p>
      <w:r>
        <w:t>358</w:t>
      </w:r>
    </w:p>
    <w:p>
      <w:r>
        <w:t>4,26</w:t>
      </w:r>
    </w:p>
    <w:p>
      <w:r>
        <w:t>7</w:t>
      </w:r>
    </w:p>
    <w:p>
      <w:r>
        <w:t>Huyện Di Linh</w:t>
      </w:r>
    </w:p>
    <w:p>
      <w:r>
        <w:t>6.414</w:t>
      </w:r>
    </w:p>
    <w:p>
      <w:r>
        <w:t>26.532</w:t>
      </w:r>
    </w:p>
    <w:p>
      <w:r>
        <w:t>48</w:t>
      </w:r>
    </w:p>
    <w:p>
      <w:r>
        <w:t>0,75</w:t>
      </w:r>
    </w:p>
    <w:p>
      <w:r>
        <w:t>102</w:t>
      </w:r>
    </w:p>
    <w:p>
      <w:r>
        <w:t>1,59</w:t>
      </w:r>
    </w:p>
    <w:p>
      <w:r>
        <w:t>8</w:t>
      </w:r>
    </w:p>
    <w:p>
      <w:r>
        <w:t>Huyện Bảo Lâm</w:t>
      </w:r>
    </w:p>
    <w:p>
      <w:r>
        <w:t>5.291</w:t>
      </w:r>
    </w:p>
    <w:p>
      <w:r>
        <w:t>20.484</w:t>
      </w:r>
    </w:p>
    <w:p>
      <w:r>
        <w:t>20</w:t>
      </w:r>
    </w:p>
    <w:p>
      <w:r>
        <w:t>0,38</w:t>
      </w:r>
    </w:p>
    <w:p>
      <w:r>
        <w:t>67</w:t>
      </w:r>
    </w:p>
    <w:p>
      <w:r>
        <w:t>1,27</w:t>
      </w:r>
    </w:p>
    <w:p>
      <w:r>
        <w:t>9</w:t>
      </w:r>
    </w:p>
    <w:p>
      <w:r>
        <w:t>Huyện Đạ Huoai</w:t>
      </w:r>
    </w:p>
    <w:p>
      <w:r>
        <w:t>4.239</w:t>
      </w:r>
    </w:p>
    <w:p>
      <w:r>
        <w:t>14.270</w:t>
      </w:r>
    </w:p>
    <w:p>
      <w:r>
        <w:t>6</w:t>
      </w:r>
    </w:p>
    <w:p>
      <w:r>
        <w:t>0,14</w:t>
      </w:r>
    </w:p>
    <w:p>
      <w:r>
        <w:t>6</w:t>
      </w:r>
    </w:p>
    <w:p>
      <w:r>
        <w:t>0,14</w:t>
      </w:r>
    </w:p>
    <w:p>
      <w:r>
        <w:t>10</w:t>
      </w:r>
    </w:p>
    <w:p>
      <w:r>
        <w:t>Huyện Đạ Tẻh</w:t>
      </w:r>
    </w:p>
    <w:p>
      <w:r>
        <w:t>4.373</w:t>
      </w:r>
    </w:p>
    <w:p>
      <w:r>
        <w:t>18.165</w:t>
      </w:r>
    </w:p>
    <w:p>
      <w:r>
        <w:t>47</w:t>
      </w:r>
    </w:p>
    <w:p>
      <w:r>
        <w:t>1,07</w:t>
      </w:r>
    </w:p>
    <w:p>
      <w:r>
        <w:t>88</w:t>
      </w:r>
    </w:p>
    <w:p>
      <w:r>
        <w:t>2,01</w:t>
      </w:r>
    </w:p>
    <w:p>
      <w:r>
        <w:t>11</w:t>
      </w:r>
    </w:p>
    <w:p>
      <w:r>
        <w:t>Huyện Cát Tiên</w:t>
      </w:r>
    </w:p>
    <w:p>
      <w:r>
        <w:t>4.766</w:t>
      </w:r>
    </w:p>
    <w:p>
      <w:r>
        <w:t>16.420</w:t>
      </w:r>
    </w:p>
    <w:p>
      <w:r>
        <w:t>65</w:t>
      </w:r>
    </w:p>
    <w:p>
      <w:r>
        <w:t>1,36</w:t>
      </w:r>
    </w:p>
    <w:p>
      <w:r>
        <w:t>59</w:t>
      </w:r>
    </w:p>
    <w:p>
      <w:r>
        <w:t>1,24</w:t>
      </w:r>
    </w:p>
    <w:p>
      <w:r>
        <w:t>II</w:t>
      </w:r>
    </w:p>
    <w:p>
      <w:r>
        <w:t>Khu vực nông thôn</w:t>
      </w:r>
    </w:p>
    <w:p>
      <w:r>
        <w:t>211.594</w:t>
      </w:r>
    </w:p>
    <w:p>
      <w:r>
        <w:t>842.930</w:t>
      </w:r>
    </w:p>
    <w:p>
      <w:r>
        <w:t>3.528</w:t>
      </w:r>
    </w:p>
    <w:p>
      <w:r>
        <w:t>1,67</w:t>
      </w:r>
    </w:p>
    <w:p>
      <w:r>
        <w:t>6.509</w:t>
      </w:r>
    </w:p>
    <w:p>
      <w:r>
        <w:t>3,08</w:t>
      </w:r>
    </w:p>
    <w:p>
      <w:r>
        <w:t>1</w:t>
      </w:r>
    </w:p>
    <w:p>
      <w:r>
        <w:t>TP. Đà Lạt</w:t>
      </w:r>
    </w:p>
    <w:p>
      <w:r>
        <w:t>6.765</w:t>
      </w:r>
    </w:p>
    <w:p>
      <w:r>
        <w:t>24.827</w:t>
      </w:r>
    </w:p>
    <w:p>
      <w:r>
        <w:t>-</w:t>
      </w:r>
    </w:p>
    <w:p>
      <w:r>
        <w:t>-</w:t>
      </w:r>
    </w:p>
    <w:p>
      <w:r>
        <w:t>-</w:t>
      </w:r>
    </w:p>
    <w:p>
      <w:r>
        <w:t>-</w:t>
      </w:r>
    </w:p>
    <w:p>
      <w:r>
        <w:t>2</w:t>
      </w:r>
    </w:p>
    <w:p>
      <w:r>
        <w:t>TP. Bảo Lộc</w:t>
      </w:r>
    </w:p>
    <w:p>
      <w:r>
        <w:t>17.286</w:t>
      </w:r>
    </w:p>
    <w:p>
      <w:r>
        <w:t>61.834</w:t>
      </w:r>
    </w:p>
    <w:p>
      <w:r>
        <w:t>60</w:t>
      </w:r>
    </w:p>
    <w:p>
      <w:r>
        <w:t>0,35</w:t>
      </w:r>
    </w:p>
    <w:p>
      <w:r>
        <w:t>219</w:t>
      </w:r>
    </w:p>
    <w:p>
      <w:r>
        <w:t>1,27</w:t>
      </w:r>
    </w:p>
    <w:p>
      <w:r>
        <w:t>3</w:t>
      </w:r>
    </w:p>
    <w:p>
      <w:r>
        <w:t>Huyện Lạc Dương</w:t>
      </w:r>
    </w:p>
    <w:p>
      <w:r>
        <w:t>4.716</w:t>
      </w:r>
    </w:p>
    <w:p>
      <w:r>
        <w:t>20.323</w:t>
      </w:r>
    </w:p>
    <w:p>
      <w:r>
        <w:t>196</w:t>
      </w:r>
    </w:p>
    <w:p>
      <w:r>
        <w:t>4,16</w:t>
      </w:r>
    </w:p>
    <w:p>
      <w:r>
        <w:t>301</w:t>
      </w:r>
    </w:p>
    <w:p>
      <w:r>
        <w:t>6,38</w:t>
      </w:r>
    </w:p>
    <w:p>
      <w:r>
        <w:t>4</w:t>
      </w:r>
    </w:p>
    <w:p>
      <w:r>
        <w:t>Huyện Đơn Dương</w:t>
      </w:r>
    </w:p>
    <w:p>
      <w:r>
        <w:t>17.878</w:t>
      </w:r>
    </w:p>
    <w:p>
      <w:r>
        <w:t>84.788</w:t>
      </w:r>
    </w:p>
    <w:p>
      <w:r>
        <w:t>-</w:t>
      </w:r>
    </w:p>
    <w:p>
      <w:r>
        <w:t>-</w:t>
      </w:r>
    </w:p>
    <w:p>
      <w:r>
        <w:t>173</w:t>
      </w:r>
    </w:p>
    <w:p>
      <w:r>
        <w:t>0,97</w:t>
      </w:r>
    </w:p>
    <w:p>
      <w:r>
        <w:t>5</w:t>
      </w:r>
    </w:p>
    <w:p>
      <w:r>
        <w:t>Huyện Đức Trọng</w:t>
      </w:r>
    </w:p>
    <w:p>
      <w:r>
        <w:t>37.288</w:t>
      </w:r>
    </w:p>
    <w:p>
      <w:r>
        <w:t>146.340</w:t>
      </w:r>
    </w:p>
    <w:p>
      <w:r>
        <w:t>378</w:t>
      </w:r>
    </w:p>
    <w:p>
      <w:r>
        <w:t>1,01</w:t>
      </w:r>
    </w:p>
    <w:p>
      <w:r>
        <w:t>1.001</w:t>
      </w:r>
    </w:p>
    <w:p>
      <w:r>
        <w:t>2,68</w:t>
      </w:r>
    </w:p>
    <w:p>
      <w:r>
        <w:t>6</w:t>
      </w:r>
    </w:p>
    <w:p>
      <w:r>
        <w:t>Huyện Lâm Hà</w:t>
      </w:r>
    </w:p>
    <w:p>
      <w:r>
        <w:t>29.526</w:t>
      </w:r>
    </w:p>
    <w:p>
      <w:r>
        <w:t>116.528</w:t>
      </w:r>
    </w:p>
    <w:p>
      <w:r>
        <w:t>716</w:t>
      </w:r>
    </w:p>
    <w:p>
      <w:r>
        <w:t>2,42</w:t>
      </w:r>
    </w:p>
    <w:p>
      <w:r>
        <w:t>1.091</w:t>
      </w:r>
    </w:p>
    <w:p>
      <w:r>
        <w:t>3,70</w:t>
      </w:r>
    </w:p>
    <w:p>
      <w:r>
        <w:t>7</w:t>
      </w:r>
    </w:p>
    <w:p>
      <w:r>
        <w:t>Huyện Di Linh</w:t>
      </w:r>
    </w:p>
    <w:p>
      <w:r>
        <w:t>35.287</w:t>
      </w:r>
    </w:p>
    <w:p>
      <w:r>
        <w:t>145.794</w:t>
      </w:r>
    </w:p>
    <w:p>
      <w:r>
        <w:t>776</w:t>
      </w:r>
    </w:p>
    <w:p>
      <w:r>
        <w:t>2,20</w:t>
      </w:r>
    </w:p>
    <w:p>
      <w:r>
        <w:t>1.168</w:t>
      </w:r>
    </w:p>
    <w:p>
      <w:r>
        <w:t>3,31</w:t>
      </w:r>
    </w:p>
    <w:p>
      <w:r>
        <w:t>8</w:t>
      </w:r>
    </w:p>
    <w:p>
      <w:r>
        <w:t>Huyện Bảo Lâm</w:t>
      </w:r>
    </w:p>
    <w:p>
      <w:r>
        <w:t>28.536</w:t>
      </w:r>
    </w:p>
    <w:p>
      <w:r>
        <w:t>106.793</w:t>
      </w:r>
    </w:p>
    <w:p>
      <w:r>
        <w:t>608</w:t>
      </w:r>
    </w:p>
    <w:p>
      <w:r>
        <w:t>2,13</w:t>
      </w:r>
    </w:p>
    <w:p>
      <w:r>
        <w:t>1.163</w:t>
      </w:r>
    </w:p>
    <w:p>
      <w:r>
        <w:t>4,08</w:t>
      </w:r>
    </w:p>
    <w:p>
      <w:r>
        <w:t>9</w:t>
      </w:r>
    </w:p>
    <w:p>
      <w:r>
        <w:t>Huyện Đạ Huoai</w:t>
      </w:r>
    </w:p>
    <w:p>
      <w:r>
        <w:t>5.680</w:t>
      </w:r>
    </w:p>
    <w:p>
      <w:r>
        <w:t>20.389</w:t>
      </w:r>
    </w:p>
    <w:p>
      <w:r>
        <w:t>18</w:t>
      </w:r>
    </w:p>
    <w:p>
      <w:r>
        <w:t>0,32</w:t>
      </w:r>
    </w:p>
    <w:p>
      <w:r>
        <w:t>10</w:t>
      </w:r>
    </w:p>
    <w:p>
      <w:r>
        <w:t>0,18</w:t>
      </w:r>
    </w:p>
    <w:p>
      <w:r>
        <w:t>10</w:t>
      </w:r>
    </w:p>
    <w:p>
      <w:r>
        <w:t>Huyện Đạ Tẻh</w:t>
      </w:r>
    </w:p>
    <w:p>
      <w:r>
        <w:t>8.500</w:t>
      </w:r>
    </w:p>
    <w:p>
      <w:r>
        <w:t>34.945</w:t>
      </w:r>
    </w:p>
    <w:p>
      <w:r>
        <w:t>62</w:t>
      </w:r>
    </w:p>
    <w:p>
      <w:r>
        <w:t>0,73</w:t>
      </w:r>
    </w:p>
    <w:p>
      <w:r>
        <w:t>176</w:t>
      </w:r>
    </w:p>
    <w:p>
      <w:r>
        <w:t>2,07</w:t>
      </w:r>
    </w:p>
    <w:p>
      <w:r>
        <w:t>11</w:t>
      </w:r>
    </w:p>
    <w:p>
      <w:r>
        <w:t>Huyện Cát Tiên</w:t>
      </w:r>
    </w:p>
    <w:p>
      <w:r>
        <w:t>5.506</w:t>
      </w:r>
    </w:p>
    <w:p>
      <w:r>
        <w:t>19.832</w:t>
      </w:r>
    </w:p>
    <w:p>
      <w:r>
        <w:t>90</w:t>
      </w:r>
    </w:p>
    <w:p>
      <w:r>
        <w:t>1,63</w:t>
      </w:r>
    </w:p>
    <w:p>
      <w:r>
        <w:t>130</w:t>
      </w:r>
    </w:p>
    <w:p>
      <w:r>
        <w:t>2,36</w:t>
      </w:r>
    </w:p>
    <w:p>
      <w:r>
        <w:t>12</w:t>
      </w:r>
    </w:p>
    <w:p>
      <w:r>
        <w:t>Huyện Đam Rông</w:t>
      </w:r>
    </w:p>
    <w:p>
      <w:r>
        <w:t>14.626</w:t>
      </w:r>
    </w:p>
    <w:p>
      <w:r>
        <w:t>60.537</w:t>
      </w:r>
    </w:p>
    <w:p>
      <w:r>
        <w:t>624</w:t>
      </w:r>
    </w:p>
    <w:p>
      <w:r>
        <w:t>4,27</w:t>
      </w:r>
    </w:p>
    <w:p>
      <w:r>
        <w:t>1.077</w:t>
      </w:r>
    </w:p>
    <w:p>
      <w:r>
        <w:t>7,36</w:t>
      </w:r>
    </w:p>
    <w:p>
      <w:r>
        <w:t>III</w:t>
      </w:r>
    </w:p>
    <w:p>
      <w:r>
        <w:t>Tổng cộng (I+II)</w:t>
      </w:r>
    </w:p>
    <w:p>
      <w:r>
        <w:t>359.363</w:t>
      </w:r>
    </w:p>
    <w:p>
      <w:r>
        <w:t>1.386.216</w:t>
      </w:r>
    </w:p>
    <w:p>
      <w:r>
        <w:t>3.912</w:t>
      </w:r>
    </w:p>
    <w:p>
      <w:r>
        <w:t>1,09</w:t>
      </w:r>
    </w:p>
    <w:p>
      <w:r>
        <w:t>7.433</w:t>
      </w:r>
    </w:p>
    <w:p>
      <w:r>
        <w:t>2,07</w:t>
      </w:r>
    </w:p>
    <w:p>
      <w:r>
        <w:t>1</w:t>
      </w:r>
    </w:p>
    <w:p>
      <w:r>
        <w:t>TP. Đà Lạt</w:t>
      </w:r>
    </w:p>
    <w:p>
      <w:r>
        <w:t>69.727</w:t>
      </w:r>
    </w:p>
    <w:p>
      <w:r>
        <w:t>232.117</w:t>
      </w:r>
    </w:p>
    <w:p>
      <w:r>
        <w:t>-</w:t>
      </w:r>
    </w:p>
    <w:p>
      <w:r>
        <w:t>-</w:t>
      </w:r>
    </w:p>
    <w:p>
      <w:r>
        <w:t>-</w:t>
      </w:r>
    </w:p>
    <w:p>
      <w:r>
        <w:t>-</w:t>
      </w:r>
    </w:p>
    <w:p>
      <w:r>
        <w:t>2</w:t>
      </w:r>
    </w:p>
    <w:p>
      <w:r>
        <w:t>TP. Bảo Lộc</w:t>
      </w:r>
    </w:p>
    <w:p>
      <w:r>
        <w:t>46.251</w:t>
      </w:r>
    </w:p>
    <w:p>
      <w:r>
        <w:t>173.185</w:t>
      </w:r>
    </w:p>
    <w:p>
      <w:r>
        <w:t>84</w:t>
      </w:r>
    </w:p>
    <w:p>
      <w:r>
        <w:t>0,18</w:t>
      </w:r>
    </w:p>
    <w:p>
      <w:r>
        <w:t>350</w:t>
      </w:r>
    </w:p>
    <w:p>
      <w:r>
        <w:t>0,76</w:t>
      </w:r>
    </w:p>
    <w:p>
      <w:r>
        <w:t>3</w:t>
      </w:r>
    </w:p>
    <w:p>
      <w:r>
        <w:t>Huyện Lạc Dương</w:t>
      </w:r>
    </w:p>
    <w:p>
      <w:r>
        <w:t>7.908</w:t>
      </w:r>
    </w:p>
    <w:p>
      <w:r>
        <w:t>32.997</w:t>
      </w:r>
    </w:p>
    <w:p>
      <w:r>
        <w:t>202</w:t>
      </w:r>
    </w:p>
    <w:p>
      <w:r>
        <w:t>2,55</w:t>
      </w:r>
    </w:p>
    <w:p>
      <w:r>
        <w:t>352</w:t>
      </w:r>
    </w:p>
    <w:p>
      <w:r>
        <w:t>4,45</w:t>
      </w:r>
    </w:p>
    <w:p>
      <w:r>
        <w:t>4</w:t>
      </w:r>
    </w:p>
    <w:p>
      <w:r>
        <w:t>Huyện Đơn Dương</w:t>
      </w:r>
    </w:p>
    <w:p>
      <w:r>
        <w:t>24.585</w:t>
      </w:r>
    </w:p>
    <w:p>
      <w:r>
        <w:t>112.763</w:t>
      </w:r>
    </w:p>
    <w:p>
      <w:r>
        <w:t>-</w:t>
      </w:r>
    </w:p>
    <w:p>
      <w:r>
        <w:t>-</w:t>
      </w:r>
    </w:p>
    <w:p>
      <w:r>
        <w:t>196</w:t>
      </w:r>
    </w:p>
    <w:p>
      <w:r>
        <w:t>0,80</w:t>
      </w:r>
    </w:p>
    <w:p>
      <w:r>
        <w:t>5</w:t>
      </w:r>
    </w:p>
    <w:p>
      <w:r>
        <w:t>Huyện Đức Trọng</w:t>
      </w:r>
    </w:p>
    <w:p>
      <w:r>
        <w:t>49.754</w:t>
      </w:r>
    </w:p>
    <w:p>
      <w:r>
        <w:t>201.410</w:t>
      </w:r>
    </w:p>
    <w:p>
      <w:r>
        <w:t>393</w:t>
      </w:r>
    </w:p>
    <w:p>
      <w:r>
        <w:t>0,79</w:t>
      </w:r>
    </w:p>
    <w:p>
      <w:r>
        <w:t>1.040</w:t>
      </w:r>
    </w:p>
    <w:p>
      <w:r>
        <w:t>2,09</w:t>
      </w:r>
    </w:p>
    <w:p>
      <w:r>
        <w:t>6</w:t>
      </w:r>
    </w:p>
    <w:p>
      <w:r>
        <w:t>Huyện Lâm Hà</w:t>
      </w:r>
    </w:p>
    <w:p>
      <w:r>
        <w:t>37.920</w:t>
      </w:r>
    </w:p>
    <w:p>
      <w:r>
        <w:t>149.583</w:t>
      </w:r>
    </w:p>
    <w:p>
      <w:r>
        <w:t>869</w:t>
      </w:r>
    </w:p>
    <w:p>
      <w:r>
        <w:t>2,29</w:t>
      </w:r>
    </w:p>
    <w:p>
      <w:r>
        <w:t>1.449</w:t>
      </w:r>
    </w:p>
    <w:p>
      <w:r>
        <w:t>3,82</w:t>
      </w:r>
    </w:p>
    <w:p>
      <w:r>
        <w:t>7</w:t>
      </w:r>
    </w:p>
    <w:p>
      <w:r>
        <w:t>Huyện Di Linh</w:t>
      </w:r>
    </w:p>
    <w:p>
      <w:r>
        <w:t>41.701</w:t>
      </w:r>
    </w:p>
    <w:p>
      <w:r>
        <w:t>172.326</w:t>
      </w:r>
    </w:p>
    <w:p>
      <w:r>
        <w:t>824</w:t>
      </w:r>
    </w:p>
    <w:p>
      <w:r>
        <w:t>1,98</w:t>
      </w:r>
    </w:p>
    <w:p>
      <w:r>
        <w:t>1.270</w:t>
      </w:r>
    </w:p>
    <w:p>
      <w:r>
        <w:t>3,05</w:t>
      </w:r>
    </w:p>
    <w:p>
      <w:r>
        <w:t>8</w:t>
      </w:r>
    </w:p>
    <w:p>
      <w:r>
        <w:t>Huyện Bảo Lâm</w:t>
      </w:r>
    </w:p>
    <w:p>
      <w:r>
        <w:t>33.827</w:t>
      </w:r>
    </w:p>
    <w:p>
      <w:r>
        <w:t>127.277</w:t>
      </w:r>
    </w:p>
    <w:p>
      <w:r>
        <w:t>628</w:t>
      </w:r>
    </w:p>
    <w:p>
      <w:r>
        <w:t>1,86</w:t>
      </w:r>
    </w:p>
    <w:p>
      <w:r>
        <w:t>1.230</w:t>
      </w:r>
    </w:p>
    <w:p>
      <w:r>
        <w:t>3,64</w:t>
      </w:r>
    </w:p>
    <w:p>
      <w:r>
        <w:t>9</w:t>
      </w:r>
    </w:p>
    <w:p>
      <w:r>
        <w:t>Huyện Đạ Huoai</w:t>
      </w:r>
    </w:p>
    <w:p>
      <w:r>
        <w:t>9.919</w:t>
      </w:r>
    </w:p>
    <w:p>
      <w:r>
        <w:t>34.659</w:t>
      </w:r>
    </w:p>
    <w:p>
      <w:r>
        <w:t>24</w:t>
      </w:r>
    </w:p>
    <w:p>
      <w:r>
        <w:t>0,24</w:t>
      </w:r>
    </w:p>
    <w:p>
      <w:r>
        <w:t>16</w:t>
      </w:r>
    </w:p>
    <w:p>
      <w:r>
        <w:t>0,16</w:t>
      </w:r>
    </w:p>
    <w:p>
      <w:r>
        <w:t>10</w:t>
      </w:r>
    </w:p>
    <w:p>
      <w:r>
        <w:t>Huyện Đạ Tẻh</w:t>
      </w:r>
    </w:p>
    <w:p>
      <w:r>
        <w:t>12.873</w:t>
      </w:r>
    </w:p>
    <w:p>
      <w:r>
        <w:t>53.110</w:t>
      </w:r>
    </w:p>
    <w:p>
      <w:r>
        <w:t>109</w:t>
      </w:r>
    </w:p>
    <w:p>
      <w:r>
        <w:t>0,85</w:t>
      </w:r>
    </w:p>
    <w:p>
      <w:r>
        <w:t>264</w:t>
      </w:r>
    </w:p>
    <w:p>
      <w:r>
        <w:t>2,05</w:t>
      </w:r>
    </w:p>
    <w:p>
      <w:r>
        <w:t>11</w:t>
      </w:r>
    </w:p>
    <w:p>
      <w:r>
        <w:t>Huyện Cát Tiên</w:t>
      </w:r>
    </w:p>
    <w:p>
      <w:r>
        <w:t>10.272</w:t>
      </w:r>
    </w:p>
    <w:p>
      <w:r>
        <w:t>36.252</w:t>
      </w:r>
    </w:p>
    <w:p>
      <w:r>
        <w:t>155</w:t>
      </w:r>
    </w:p>
    <w:p>
      <w:r>
        <w:t>1,51</w:t>
      </w:r>
    </w:p>
    <w:p>
      <w:r>
        <w:t>189</w:t>
      </w:r>
    </w:p>
    <w:p>
      <w:r>
        <w:t>1,84</w:t>
      </w:r>
    </w:p>
    <w:p>
      <w:r>
        <w:t>12</w:t>
      </w:r>
    </w:p>
    <w:p>
      <w:r>
        <w:t>Huyện Đam Rông</w:t>
      </w:r>
    </w:p>
    <w:p>
      <w:r>
        <w:t>14.626</w:t>
      </w:r>
    </w:p>
    <w:p>
      <w:r>
        <w:t>60.537</w:t>
      </w:r>
    </w:p>
    <w:p>
      <w:r>
        <w:t>624</w:t>
      </w:r>
    </w:p>
    <w:p>
      <w:r>
        <w:t>4,27</w:t>
      </w:r>
    </w:p>
    <w:p>
      <w:r>
        <w:t>1.077</w:t>
      </w:r>
    </w:p>
    <w:p>
      <w:r>
        <w:t>7,36</w:t>
      </w:r>
    </w:p>
    <w:p>
      <w:r>
        <w:t>Mẫu số 7.2. TỔNG HỢP DIỄN BIẾN HỘ NGHÈO TRONG NĂM</w:t>
      </w:r>
    </w:p>
    <w:p>
      <w:r>
        <w:t>(Kèm theo Quyết định số 32/QĐ-UBND ngày 04/01/2024 của UBND tỉnh Lâm Đồng)</w:t>
      </w:r>
    </w:p>
    <w:p>
      <w:r>
        <w:t>TT</w:t>
      </w:r>
    </w:p>
    <w:p>
      <w:r>
        <w:t>Đơn vị</w:t>
      </w:r>
    </w:p>
    <w:p>
      <w:r>
        <w:t>Phân tổ</w:t>
      </w:r>
    </w:p>
    <w:p>
      <w:r>
        <w:t>Tổng số hộ nghèo đầu năm  (theo Quyết định phê duyệt của cấp có thẩm quyền)</w:t>
      </w:r>
    </w:p>
    <w:p>
      <w:r>
        <w:t>Diễn biến giảm số hộ nghèo</w:t>
      </w:r>
    </w:p>
    <w:p>
      <w:r>
        <w:t>Diễn biến tăng số hộ nghèo</w:t>
      </w:r>
    </w:p>
    <w:p>
      <w:r>
        <w:t>Tổng số hộ nghèo cuối năm  (theo Quyết định phê duyệt của cấp có thẩm quyền)</w:t>
      </w:r>
    </w:p>
    <w:p>
      <w:r>
        <w:t>Số hộ thoát nghèo</w:t>
      </w:r>
    </w:p>
    <w:p>
      <w:r>
        <w:t>Nguyên nhân: thay đổi nhân khẩu, hộ nghèo đơn thân chết đi, chuyển đi nơi khác, tách, nhập với hộ khác,...</w:t>
      </w:r>
    </w:p>
    <w:p>
      <w:r>
        <w:t>Số hộ cận nghèo trở thành hộ nghèo</w:t>
      </w:r>
    </w:p>
    <w:p>
      <w:r>
        <w:t>Số hộ ngoài danh sách hộ nghèo, hộ cận nghèo gặp khó khăn đột xuất trong năm</w:t>
      </w:r>
    </w:p>
    <w:p>
      <w:r>
        <w:t>Nguyên nhân: thay đổi nhân khẩu, chuyển đến, tách, nhập với hộ khác,...</w:t>
      </w:r>
    </w:p>
    <w:p>
      <w:r>
        <w:t>Trở thành hộ cận nghèo</w:t>
      </w:r>
    </w:p>
    <w:p>
      <w:r>
        <w:t>Vượt chuẩn cận nghèo</w:t>
      </w:r>
    </w:p>
    <w:p>
      <w:r>
        <w:t>Tái nghèo</w:t>
      </w:r>
    </w:p>
    <w:p>
      <w:r>
        <w:t>Phát sinh mới</w:t>
      </w:r>
    </w:p>
    <w:p>
      <w:r>
        <w:t>I</w:t>
      </w:r>
    </w:p>
    <w:p>
      <w:r>
        <w:t>Khu vực thành thị</w:t>
      </w:r>
    </w:p>
    <w:p>
      <w:r>
        <w:t>Hộ</w:t>
      </w:r>
    </w:p>
    <w:p>
      <w:r>
        <w:t>705</w:t>
      </w:r>
    </w:p>
    <w:p>
      <w:r>
        <w:t>109</w:t>
      </w:r>
    </w:p>
    <w:p>
      <w:r>
        <w:t>251</w:t>
      </w:r>
    </w:p>
    <w:p>
      <w:r>
        <w:t>-</w:t>
      </w:r>
    </w:p>
    <w:p>
      <w:r>
        <w:t>10</w:t>
      </w:r>
    </w:p>
    <w:p>
      <w:r>
        <w:t>-</w:t>
      </w:r>
    </w:p>
    <w:p>
      <w:r>
        <w:t>29</w:t>
      </w:r>
    </w:p>
    <w:p>
      <w:r>
        <w:t>-</w:t>
      </w:r>
    </w:p>
    <w:p>
      <w:r>
        <w:t>384</w:t>
      </w:r>
    </w:p>
    <w:p>
      <w:r>
        <w:t>Nhân khẩu</w:t>
      </w:r>
    </w:p>
    <w:p>
      <w:r>
        <w:t>2.813</w:t>
      </w:r>
    </w:p>
    <w:p>
      <w:r>
        <w:t>478</w:t>
      </w:r>
    </w:p>
    <w:p>
      <w:r>
        <w:t>959</w:t>
      </w:r>
    </w:p>
    <w:p>
      <w:r>
        <w:t>4</w:t>
      </w:r>
    </w:p>
    <w:p>
      <w:r>
        <w:t>46</w:t>
      </w:r>
    </w:p>
    <w:p>
      <w:r>
        <w:t>-</w:t>
      </w:r>
    </w:p>
    <w:p>
      <w:r>
        <w:t>120</w:t>
      </w:r>
    </w:p>
    <w:p>
      <w:r>
        <w:t>4</w:t>
      </w:r>
    </w:p>
    <w:p>
      <w:r>
        <w:t>1.542</w:t>
      </w:r>
    </w:p>
    <w:p>
      <w:r>
        <w:t>1</w:t>
      </w:r>
    </w:p>
    <w:p>
      <w:r>
        <w:t>Thành phố Đà Lạt</w:t>
      </w:r>
    </w:p>
    <w:p>
      <w:r>
        <w:t>Hộ</w:t>
      </w:r>
    </w:p>
    <w:p>
      <w:r>
        <w:t>-</w:t>
      </w:r>
    </w:p>
    <w:p>
      <w:r>
        <w:t>-</w:t>
      </w:r>
    </w:p>
    <w:p>
      <w:r>
        <w:t>-</w:t>
      </w:r>
    </w:p>
    <w:p>
      <w:r>
        <w:t>-</w:t>
      </w:r>
    </w:p>
    <w:p>
      <w:r>
        <w:t>-</w:t>
      </w:r>
    </w:p>
    <w:p>
      <w:r>
        <w:t>-</w:t>
      </w:r>
    </w:p>
    <w:p>
      <w:r>
        <w:t>-</w:t>
      </w:r>
    </w:p>
    <w:p>
      <w:r>
        <w:t>-</w:t>
      </w:r>
    </w:p>
    <w:p>
      <w:r>
        <w:t>-</w:t>
      </w:r>
    </w:p>
    <w:p>
      <w:r>
        <w:t>Nhân khẩu</w:t>
      </w:r>
    </w:p>
    <w:p>
      <w:r>
        <w:t>-</w:t>
      </w:r>
    </w:p>
    <w:p>
      <w:r>
        <w:t>-</w:t>
      </w:r>
    </w:p>
    <w:p>
      <w:r>
        <w:t>-</w:t>
      </w:r>
    </w:p>
    <w:p>
      <w:r>
        <w:t>-</w:t>
      </w:r>
    </w:p>
    <w:p>
      <w:r>
        <w:t>-</w:t>
      </w:r>
    </w:p>
    <w:p>
      <w:r>
        <w:t>-</w:t>
      </w:r>
    </w:p>
    <w:p>
      <w:r>
        <w:t>-</w:t>
      </w:r>
    </w:p>
    <w:p>
      <w:r>
        <w:t>-</w:t>
      </w:r>
    </w:p>
    <w:p>
      <w:r>
        <w:t>-</w:t>
      </w:r>
    </w:p>
    <w:p>
      <w:r>
        <w:t>2</w:t>
      </w:r>
    </w:p>
    <w:p>
      <w:r>
        <w:t>Thành phố Bảo Lộc</w:t>
      </w:r>
    </w:p>
    <w:p>
      <w:r>
        <w:t>Hộ</w:t>
      </w:r>
    </w:p>
    <w:p>
      <w:r>
        <w:t>72</w:t>
      </w:r>
    </w:p>
    <w:p>
      <w:r>
        <w:t>13</w:t>
      </w:r>
    </w:p>
    <w:p>
      <w:r>
        <w:t>36</w:t>
      </w:r>
    </w:p>
    <w:p>
      <w:r>
        <w:t>0</w:t>
      </w:r>
    </w:p>
    <w:p>
      <w:r>
        <w:t>1</w:t>
      </w:r>
    </w:p>
    <w:p>
      <w:r>
        <w:t>24</w:t>
      </w:r>
    </w:p>
    <w:p>
      <w:r>
        <w:t>Nhân khẩu</w:t>
      </w:r>
    </w:p>
    <w:p>
      <w:r>
        <w:t>273</w:t>
      </w:r>
    </w:p>
    <w:p>
      <w:r>
        <w:t>55</w:t>
      </w:r>
    </w:p>
    <w:p>
      <w:r>
        <w:t>142</w:t>
      </w:r>
    </w:p>
    <w:p>
      <w:r>
        <w:t>6</w:t>
      </w:r>
    </w:p>
    <w:p>
      <w:r>
        <w:t>82</w:t>
      </w:r>
    </w:p>
    <w:p>
      <w:r>
        <w:t>3</w:t>
      </w:r>
    </w:p>
    <w:p>
      <w:r>
        <w:t>Huyện Lạc Dương</w:t>
      </w:r>
    </w:p>
    <w:p>
      <w:r>
        <w:t>Hộ</w:t>
      </w:r>
    </w:p>
    <w:p>
      <w:r>
        <w:t>23</w:t>
      </w:r>
    </w:p>
    <w:p>
      <w:r>
        <w:t>16</w:t>
      </w:r>
    </w:p>
    <w:p>
      <w:r>
        <w:t>1</w:t>
      </w:r>
    </w:p>
    <w:p>
      <w:r>
        <w:t>6</w:t>
      </w:r>
    </w:p>
    <w:p>
      <w:r>
        <w:t>Nhân khẩu</w:t>
      </w:r>
    </w:p>
    <w:p>
      <w:r>
        <w:t>127</w:t>
      </w:r>
    </w:p>
    <w:p>
      <w:r>
        <w:t>85</w:t>
      </w:r>
    </w:p>
    <w:p>
      <w:r>
        <w:t>2</w:t>
      </w:r>
    </w:p>
    <w:p>
      <w:r>
        <w:t>40</w:t>
      </w:r>
    </w:p>
    <w:p>
      <w:r>
        <w:t>4</w:t>
      </w:r>
    </w:p>
    <w:p>
      <w:r>
        <w:t>Huyện Đơn Dương</w:t>
      </w:r>
    </w:p>
    <w:p>
      <w:r>
        <w:t>Hộ</w:t>
      </w:r>
    </w:p>
    <w:p>
      <w:r>
        <w:t>Nhân khẩu</w:t>
      </w:r>
    </w:p>
    <w:p>
      <w:r>
        <w:t>5</w:t>
      </w:r>
    </w:p>
    <w:p>
      <w:r>
        <w:t>Huyện Đức Trọng</w:t>
      </w:r>
    </w:p>
    <w:p>
      <w:r>
        <w:t>Hộ</w:t>
      </w:r>
    </w:p>
    <w:p>
      <w:r>
        <w:t>23</w:t>
      </w:r>
    </w:p>
    <w:p>
      <w:r>
        <w:t>4</w:t>
      </w:r>
    </w:p>
    <w:p>
      <w:r>
        <w:t>4</w:t>
      </w:r>
    </w:p>
    <w:p>
      <w:r>
        <w:t>15</w:t>
      </w:r>
    </w:p>
    <w:p>
      <w:r>
        <w:t>Nhân khẩu</w:t>
      </w:r>
    </w:p>
    <w:p>
      <w:r>
        <w:t>111</w:t>
      </w:r>
    </w:p>
    <w:p>
      <w:r>
        <w:t>16</w:t>
      </w:r>
    </w:p>
    <w:p>
      <w:r>
        <w:t>16</w:t>
      </w:r>
    </w:p>
    <w:p>
      <w:r>
        <w:t>79</w:t>
      </w:r>
    </w:p>
    <w:p>
      <w:r>
        <w:t>6</w:t>
      </w:r>
    </w:p>
    <w:p>
      <w:r>
        <w:t>Huyện Lâm Hà</w:t>
      </w:r>
    </w:p>
    <w:p>
      <w:r>
        <w:t>Hộ</w:t>
      </w:r>
    </w:p>
    <w:p>
      <w:r>
        <w:t>217</w:t>
      </w:r>
    </w:p>
    <w:p>
      <w:r>
        <w:t>36</w:t>
      </w:r>
    </w:p>
    <w:p>
      <w:r>
        <w:t>43</w:t>
      </w:r>
    </w:p>
    <w:p>
      <w:r>
        <w:t>2</w:t>
      </w:r>
    </w:p>
    <w:p>
      <w:r>
        <w:t>13</w:t>
      </w:r>
    </w:p>
    <w:p>
      <w:r>
        <w:t>153</w:t>
      </w:r>
    </w:p>
    <w:p>
      <w:r>
        <w:t>Nhân khẩu</w:t>
      </w:r>
    </w:p>
    <w:p>
      <w:r>
        <w:t>862</w:t>
      </w:r>
    </w:p>
    <w:p>
      <w:r>
        <w:t>183</w:t>
      </w:r>
    </w:p>
    <w:p>
      <w:r>
        <w:t>146</w:t>
      </w:r>
    </w:p>
    <w:p>
      <w:r>
        <w:t>1</w:t>
      </w:r>
    </w:p>
    <w:p>
      <w:r>
        <w:t>8</w:t>
      </w:r>
    </w:p>
    <w:p>
      <w:r>
        <w:t>64</w:t>
      </w:r>
    </w:p>
    <w:p>
      <w:r>
        <w:t>1</w:t>
      </w:r>
    </w:p>
    <w:p>
      <w:r>
        <w:t>605</w:t>
      </w:r>
    </w:p>
    <w:p>
      <w:r>
        <w:t>7</w:t>
      </w:r>
    </w:p>
    <w:p>
      <w:r>
        <w:t>Huyện Di Linh</w:t>
      </w:r>
    </w:p>
    <w:p>
      <w:r>
        <w:t>Hộ</w:t>
      </w:r>
    </w:p>
    <w:p>
      <w:r>
        <w:t>87</w:t>
      </w:r>
    </w:p>
    <w:p>
      <w:r>
        <w:t>15</w:t>
      </w:r>
    </w:p>
    <w:p>
      <w:r>
        <w:t>29</w:t>
      </w:r>
    </w:p>
    <w:p>
      <w:r>
        <w:t>2</w:t>
      </w:r>
    </w:p>
    <w:p>
      <w:r>
        <w:t>3</w:t>
      </w:r>
    </w:p>
    <w:p>
      <w:r>
        <w:t>0</w:t>
      </w:r>
    </w:p>
    <w:p>
      <w:r>
        <w:t>48</w:t>
      </w:r>
    </w:p>
    <w:p>
      <w:r>
        <w:t>Nhân khẩu</w:t>
      </w:r>
    </w:p>
    <w:p>
      <w:r>
        <w:t>379</w:t>
      </w:r>
    </w:p>
    <w:p>
      <w:r>
        <w:t>71</w:t>
      </w:r>
    </w:p>
    <w:p>
      <w:r>
        <w:t>112</w:t>
      </w:r>
    </w:p>
    <w:p>
      <w:r>
        <w:t>3</w:t>
      </w:r>
    </w:p>
    <w:p>
      <w:r>
        <w:t>14</w:t>
      </w:r>
    </w:p>
    <w:p>
      <w:r>
        <w:t>9</w:t>
      </w:r>
    </w:p>
    <w:p>
      <w:r>
        <w:t>3</w:t>
      </w:r>
    </w:p>
    <w:p>
      <w:r>
        <w:t>219</w:t>
      </w:r>
    </w:p>
    <w:p>
      <w:r>
        <w:t>8</w:t>
      </w:r>
    </w:p>
    <w:p>
      <w:r>
        <w:t>Huyện Bảo Lâm</w:t>
      </w:r>
    </w:p>
    <w:p>
      <w:r>
        <w:t>Hộ</w:t>
      </w:r>
    </w:p>
    <w:p>
      <w:r>
        <w:t>30</w:t>
      </w:r>
    </w:p>
    <w:p>
      <w:r>
        <w:t>8</w:t>
      </w:r>
    </w:p>
    <w:p>
      <w:r>
        <w:t>7</w:t>
      </w:r>
    </w:p>
    <w:p>
      <w:r>
        <w:t>2</w:t>
      </w:r>
    </w:p>
    <w:p>
      <w:r>
        <w:t>3</w:t>
      </w:r>
    </w:p>
    <w:p>
      <w:r>
        <w:t>20</w:t>
      </w:r>
    </w:p>
    <w:p>
      <w:r>
        <w:t>Nhân khẩu</w:t>
      </w:r>
    </w:p>
    <w:p>
      <w:r>
        <w:t>86</w:t>
      </w:r>
    </w:p>
    <w:p>
      <w:r>
        <w:t>11</w:t>
      </w:r>
    </w:p>
    <w:p>
      <w:r>
        <w:t>12</w:t>
      </w:r>
    </w:p>
    <w:p>
      <w:r>
        <w:t>6</w:t>
      </w:r>
    </w:p>
    <w:p>
      <w:r>
        <w:t>7</w:t>
      </w:r>
    </w:p>
    <w:p>
      <w:r>
        <w:t>76</w:t>
      </w:r>
    </w:p>
    <w:p>
      <w:r>
        <w:t>9</w:t>
      </w:r>
    </w:p>
    <w:p>
      <w:r>
        <w:t>Huyện Đạ Huoai</w:t>
      </w:r>
    </w:p>
    <w:p>
      <w:r>
        <w:t>Hộ</w:t>
      </w:r>
    </w:p>
    <w:p>
      <w:r>
        <w:t>11</w:t>
      </w:r>
    </w:p>
    <w:p>
      <w:r>
        <w:t>2</w:t>
      </w:r>
    </w:p>
    <w:p>
      <w:r>
        <w:t>3</w:t>
      </w:r>
    </w:p>
    <w:p>
      <w:r>
        <w:t>-</w:t>
      </w:r>
    </w:p>
    <w:p>
      <w:r>
        <w:t>-</w:t>
      </w:r>
    </w:p>
    <w:p>
      <w:r>
        <w:t>-</w:t>
      </w:r>
    </w:p>
    <w:p>
      <w:r>
        <w:t>-</w:t>
      </w:r>
    </w:p>
    <w:p>
      <w:r>
        <w:t>-</w:t>
      </w:r>
    </w:p>
    <w:p>
      <w:r>
        <w:t>6</w:t>
      </w:r>
    </w:p>
    <w:p>
      <w:r>
        <w:t>Nhân khẩu</w:t>
      </w:r>
    </w:p>
    <w:p>
      <w:r>
        <w:t>54</w:t>
      </w:r>
    </w:p>
    <w:p>
      <w:r>
        <w:t>5</w:t>
      </w:r>
    </w:p>
    <w:p>
      <w:r>
        <w:t>15</w:t>
      </w:r>
    </w:p>
    <w:p>
      <w:r>
        <w:t>-</w:t>
      </w:r>
    </w:p>
    <w:p>
      <w:r>
        <w:t>-</w:t>
      </w:r>
    </w:p>
    <w:p>
      <w:r>
        <w:t>-</w:t>
      </w:r>
    </w:p>
    <w:p>
      <w:r>
        <w:t>-</w:t>
      </w:r>
    </w:p>
    <w:p>
      <w:r>
        <w:t>-</w:t>
      </w:r>
    </w:p>
    <w:p>
      <w:r>
        <w:t>34</w:t>
      </w:r>
    </w:p>
    <w:p>
      <w:r>
        <w:t>10</w:t>
      </w:r>
    </w:p>
    <w:p>
      <w:r>
        <w:t>Huyện Đạ Tẻh</w:t>
      </w:r>
    </w:p>
    <w:p>
      <w:r>
        <w:t>Hộ</w:t>
      </w:r>
    </w:p>
    <w:p>
      <w:r>
        <w:t>78</w:t>
      </w:r>
    </w:p>
    <w:p>
      <w:r>
        <w:t>4</w:t>
      </w:r>
    </w:p>
    <w:p>
      <w:r>
        <w:t>27</w:t>
      </w:r>
    </w:p>
    <w:p>
      <w:r>
        <w:t>-</w:t>
      </w:r>
    </w:p>
    <w:p>
      <w:r>
        <w:t>47</w:t>
      </w:r>
    </w:p>
    <w:p>
      <w:r>
        <w:t>Nhân khẩu</w:t>
      </w:r>
    </w:p>
    <w:p>
      <w:r>
        <w:t>265</w:t>
      </w:r>
    </w:p>
    <w:p>
      <w:r>
        <w:t>10</w:t>
      </w:r>
    </w:p>
    <w:p>
      <w:r>
        <w:t>93</w:t>
      </w:r>
    </w:p>
    <w:p>
      <w:r>
        <w:t>-</w:t>
      </w:r>
    </w:p>
    <w:p>
      <w:r>
        <w:t>162</w:t>
      </w:r>
    </w:p>
    <w:p>
      <w:r>
        <w:t>11</w:t>
      </w:r>
    </w:p>
    <w:p>
      <w:r>
        <w:t>Huyện Cát Tiên</w:t>
      </w:r>
    </w:p>
    <w:p>
      <w:r>
        <w:t>Hộ</w:t>
      </w:r>
    </w:p>
    <w:p>
      <w:r>
        <w:t>164</w:t>
      </w:r>
    </w:p>
    <w:p>
      <w:r>
        <w:t>11</w:t>
      </w:r>
    </w:p>
    <w:p>
      <w:r>
        <w:t>101</w:t>
      </w:r>
    </w:p>
    <w:p>
      <w:r>
        <w:t>-</w:t>
      </w:r>
    </w:p>
    <w:p>
      <w:r>
        <w:t>4</w:t>
      </w:r>
    </w:p>
    <w:p>
      <w:r>
        <w:t>-</w:t>
      </w:r>
    </w:p>
    <w:p>
      <w:r>
        <w:t>9</w:t>
      </w:r>
    </w:p>
    <w:p>
      <w:r>
        <w:t>-</w:t>
      </w:r>
    </w:p>
    <w:p>
      <w:r>
        <w:t>65</w:t>
      </w:r>
    </w:p>
    <w:p>
      <w:r>
        <w:t>Nhân khẩu</w:t>
      </w:r>
    </w:p>
    <w:p>
      <w:r>
        <w:t>656</w:t>
      </w:r>
    </w:p>
    <w:p>
      <w:r>
        <w:t>42</w:t>
      </w:r>
    </w:p>
    <w:p>
      <w:r>
        <w:t>421</w:t>
      </w:r>
    </w:p>
    <w:p>
      <w:r>
        <w:t>-</w:t>
      </w:r>
    </w:p>
    <w:p>
      <w:r>
        <w:t>18</w:t>
      </w:r>
    </w:p>
    <w:p>
      <w:r>
        <w:t>-</w:t>
      </w:r>
    </w:p>
    <w:p>
      <w:r>
        <w:t>34</w:t>
      </w:r>
    </w:p>
    <w:p>
      <w:r>
        <w:t>-</w:t>
      </w:r>
    </w:p>
    <w:p>
      <w:r>
        <w:t>245</w:t>
      </w:r>
    </w:p>
    <w:p>
      <w:r>
        <w:t>II</w:t>
      </w:r>
    </w:p>
    <w:p>
      <w:r>
        <w:t>Khu vực nông thôn</w:t>
      </w:r>
    </w:p>
    <w:p>
      <w:r>
        <w:t>Hộ</w:t>
      </w:r>
    </w:p>
    <w:p>
      <w:r>
        <w:t>5.936</w:t>
      </w:r>
    </w:p>
    <w:p>
      <w:r>
        <w:t>1.040</w:t>
      </w:r>
    </w:p>
    <w:p>
      <w:r>
        <w:t>1.650</w:t>
      </w:r>
    </w:p>
    <w:p>
      <w:r>
        <w:t>24</w:t>
      </w:r>
    </w:p>
    <w:p>
      <w:r>
        <w:t>96</w:t>
      </w:r>
    </w:p>
    <w:p>
      <w:r>
        <w:t>4</w:t>
      </w:r>
    </w:p>
    <w:p>
      <w:r>
        <w:t>204</w:t>
      </w:r>
    </w:p>
    <w:p>
      <w:r>
        <w:t>2</w:t>
      </w:r>
    </w:p>
    <w:p>
      <w:r>
        <w:t>3.528</w:t>
      </w:r>
    </w:p>
    <w:p>
      <w:r>
        <w:t>Nhân khẩu</w:t>
      </w:r>
    </w:p>
    <w:p>
      <w:r>
        <w:t>25.313</w:t>
      </w:r>
    </w:p>
    <w:p>
      <w:r>
        <w:t>4.822</w:t>
      </w:r>
    </w:p>
    <w:p>
      <w:r>
        <w:t>7.859</w:t>
      </w:r>
    </w:p>
    <w:p>
      <w:r>
        <w:t>287</w:t>
      </w:r>
    </w:p>
    <w:p>
      <w:r>
        <w:t>402</w:t>
      </w:r>
    </w:p>
    <w:p>
      <w:r>
        <w:t>25</w:t>
      </w:r>
    </w:p>
    <w:p>
      <w:r>
        <w:t>908</w:t>
      </w:r>
    </w:p>
    <w:p>
      <w:r>
        <w:t>255</w:t>
      </w:r>
    </w:p>
    <w:p>
      <w:r>
        <w:t>13.935</w:t>
      </w:r>
    </w:p>
    <w:p>
      <w:r>
        <w:t>1</w:t>
      </w:r>
    </w:p>
    <w:p>
      <w:r>
        <w:t>Thành phố Đà Lạt</w:t>
      </w:r>
    </w:p>
    <w:p>
      <w:r>
        <w:t>Hộ</w:t>
      </w:r>
    </w:p>
    <w:p>
      <w:r>
        <w:t>-</w:t>
      </w:r>
    </w:p>
    <w:p>
      <w:r>
        <w:t>-</w:t>
      </w:r>
    </w:p>
    <w:p>
      <w:r>
        <w:t>-</w:t>
      </w:r>
    </w:p>
    <w:p>
      <w:r>
        <w:t>-</w:t>
      </w:r>
    </w:p>
    <w:p>
      <w:r>
        <w:t>-</w:t>
      </w:r>
    </w:p>
    <w:p>
      <w:r>
        <w:t>-</w:t>
      </w:r>
    </w:p>
    <w:p>
      <w:r>
        <w:t>-</w:t>
      </w:r>
    </w:p>
    <w:p>
      <w:r>
        <w:t>-</w:t>
      </w:r>
    </w:p>
    <w:p>
      <w:r>
        <w:t>-</w:t>
      </w:r>
    </w:p>
    <w:p>
      <w:r>
        <w:t>Nhân khẩu</w:t>
      </w:r>
    </w:p>
    <w:p>
      <w:r>
        <w:t>-</w:t>
      </w:r>
    </w:p>
    <w:p>
      <w:r>
        <w:t>-</w:t>
      </w:r>
    </w:p>
    <w:p>
      <w:r>
        <w:t>-</w:t>
      </w:r>
    </w:p>
    <w:p>
      <w:r>
        <w:t>-</w:t>
      </w:r>
    </w:p>
    <w:p>
      <w:r>
        <w:t>-</w:t>
      </w:r>
    </w:p>
    <w:p>
      <w:r>
        <w:t>-</w:t>
      </w:r>
    </w:p>
    <w:p>
      <w:r>
        <w:t>-</w:t>
      </w:r>
    </w:p>
    <w:p>
      <w:r>
        <w:t>-</w:t>
      </w:r>
    </w:p>
    <w:p>
      <w:r>
        <w:t>-</w:t>
      </w:r>
    </w:p>
    <w:p>
      <w:r>
        <w:t>2</w:t>
      </w:r>
    </w:p>
    <w:p>
      <w:r>
        <w:t>Thành phố Bảo Lộc</w:t>
      </w:r>
    </w:p>
    <w:p>
      <w:r>
        <w:t>Hộ</w:t>
      </w:r>
    </w:p>
    <w:p>
      <w:r>
        <w:t>121</w:t>
      </w:r>
    </w:p>
    <w:p>
      <w:r>
        <w:t>27</w:t>
      </w:r>
    </w:p>
    <w:p>
      <w:r>
        <w:t>35</w:t>
      </w:r>
    </w:p>
    <w:p>
      <w:r>
        <w:t>2</w:t>
      </w:r>
    </w:p>
    <w:p>
      <w:r>
        <w:t>1</w:t>
      </w:r>
    </w:p>
    <w:p>
      <w:r>
        <w:t>0</w:t>
      </w:r>
    </w:p>
    <w:p>
      <w:r>
        <w:t>2</w:t>
      </w:r>
    </w:p>
    <w:p>
      <w:r>
        <w:t>0</w:t>
      </w:r>
    </w:p>
    <w:p>
      <w:r>
        <w:t>60</w:t>
      </w:r>
    </w:p>
    <w:p>
      <w:r>
        <w:t>Nhân khẩu</w:t>
      </w:r>
    </w:p>
    <w:p>
      <w:r>
        <w:t>419</w:t>
      </w:r>
    </w:p>
    <w:p>
      <w:r>
        <w:t>111</w:t>
      </w:r>
    </w:p>
    <w:p>
      <w:r>
        <w:t>129</w:t>
      </w:r>
    </w:p>
    <w:p>
      <w:r>
        <w:t>3</w:t>
      </w:r>
    </w:p>
    <w:p>
      <w:r>
        <w:t>2</w:t>
      </w:r>
    </w:p>
    <w:p>
      <w:r>
        <w:t>0</w:t>
      </w:r>
    </w:p>
    <w:p>
      <w:r>
        <w:t>6</w:t>
      </w:r>
    </w:p>
    <w:p>
      <w:r>
        <w:t>0</w:t>
      </w:r>
    </w:p>
    <w:p>
      <w:r>
        <w:t>184</w:t>
      </w:r>
    </w:p>
    <w:p>
      <w:r>
        <w:t>3</w:t>
      </w:r>
    </w:p>
    <w:p>
      <w:r>
        <w:t>Huyện Lạc Dương</w:t>
      </w:r>
    </w:p>
    <w:p>
      <w:r>
        <w:t>Hộ</w:t>
      </w:r>
    </w:p>
    <w:p>
      <w:r>
        <w:t>425</w:t>
      </w:r>
    </w:p>
    <w:p>
      <w:r>
        <w:t>105</w:t>
      </w:r>
    </w:p>
    <w:p>
      <w:r>
        <w:t>134</w:t>
      </w:r>
    </w:p>
    <w:p>
      <w:r>
        <w:t>3</w:t>
      </w:r>
    </w:p>
    <w:p>
      <w:r>
        <w:t>7</w:t>
      </w:r>
    </w:p>
    <w:p>
      <w:r>
        <w:t>196</w:t>
      </w:r>
    </w:p>
    <w:p>
      <w:r>
        <w:t>Nhân khẩu</w:t>
      </w:r>
    </w:p>
    <w:p>
      <w:r>
        <w:t>2.057</w:t>
      </w:r>
    </w:p>
    <w:p>
      <w:r>
        <w:t>511</w:t>
      </w:r>
    </w:p>
    <w:p>
      <w:r>
        <w:t>643</w:t>
      </w:r>
    </w:p>
    <w:p>
      <w:r>
        <w:t>16</w:t>
      </w:r>
    </w:p>
    <w:p>
      <w:r>
        <w:t>28</w:t>
      </w:r>
    </w:p>
    <w:p>
      <w:r>
        <w:t>947</w:t>
      </w:r>
    </w:p>
    <w:p>
      <w:r>
        <w:t>4</w:t>
      </w:r>
    </w:p>
    <w:p>
      <w:r>
        <w:t>Huyện Đơn Dương</w:t>
      </w:r>
    </w:p>
    <w:p>
      <w:r>
        <w:t>Hộ</w:t>
      </w:r>
    </w:p>
    <w:p>
      <w:r>
        <w:t>17</w:t>
      </w:r>
    </w:p>
    <w:p>
      <w:r>
        <w:t>15</w:t>
      </w:r>
    </w:p>
    <w:p>
      <w:r>
        <w:t>2</w:t>
      </w:r>
    </w:p>
    <w:p>
      <w:r>
        <w:t>-</w:t>
      </w:r>
    </w:p>
    <w:p>
      <w:r>
        <w:t>-</w:t>
      </w:r>
    </w:p>
    <w:p>
      <w:r>
        <w:t>-</w:t>
      </w:r>
    </w:p>
    <w:p>
      <w:r>
        <w:t>-</w:t>
      </w:r>
    </w:p>
    <w:p>
      <w:r>
        <w:t>-</w:t>
      </w:r>
    </w:p>
    <w:p>
      <w:r>
        <w:t>-</w:t>
      </w:r>
    </w:p>
    <w:p>
      <w:r>
        <w:t>Nhân khẩu</w:t>
      </w:r>
    </w:p>
    <w:p>
      <w:r>
        <w:t>65</w:t>
      </w:r>
    </w:p>
    <w:p>
      <w:r>
        <w:t>57</w:t>
      </w:r>
    </w:p>
    <w:p>
      <w:r>
        <w:t>8</w:t>
      </w:r>
    </w:p>
    <w:p>
      <w:r>
        <w:t>-</w:t>
      </w:r>
    </w:p>
    <w:p>
      <w:r>
        <w:t>-</w:t>
      </w:r>
    </w:p>
    <w:p>
      <w:r>
        <w:t>-</w:t>
      </w:r>
    </w:p>
    <w:p>
      <w:r>
        <w:t>-</w:t>
      </w:r>
    </w:p>
    <w:p>
      <w:r>
        <w:t>-</w:t>
      </w:r>
    </w:p>
    <w:p>
      <w:r>
        <w:t>-</w:t>
      </w:r>
    </w:p>
    <w:p>
      <w:r>
        <w:t>5</w:t>
      </w:r>
    </w:p>
    <w:p>
      <w:r>
        <w:t>Huyện Đức Trọng</w:t>
      </w:r>
    </w:p>
    <w:p>
      <w:r>
        <w:t>Hộ</w:t>
      </w:r>
    </w:p>
    <w:p>
      <w:r>
        <w:t>510</w:t>
      </w:r>
    </w:p>
    <w:p>
      <w:r>
        <w:t>92</w:t>
      </w:r>
    </w:p>
    <w:p>
      <w:r>
        <w:t>84</w:t>
      </w:r>
    </w:p>
    <w:p>
      <w:r>
        <w:t>3</w:t>
      </w:r>
    </w:p>
    <w:p>
      <w:r>
        <w:t>11</w:t>
      </w:r>
    </w:p>
    <w:p>
      <w:r>
        <w:t>4</w:t>
      </w:r>
    </w:p>
    <w:p>
      <w:r>
        <w:t>32</w:t>
      </w:r>
    </w:p>
    <w:p>
      <w:r>
        <w:t>378</w:t>
      </w:r>
    </w:p>
    <w:p>
      <w:r>
        <w:t>Nhân khẩu</w:t>
      </w:r>
    </w:p>
    <w:p>
      <w:r>
        <w:t>2.282</w:t>
      </w:r>
    </w:p>
    <w:p>
      <w:r>
        <w:t>413</w:t>
      </w:r>
    </w:p>
    <w:p>
      <w:r>
        <w:t>375</w:t>
      </w:r>
    </w:p>
    <w:p>
      <w:r>
        <w:t>3</w:t>
      </w:r>
    </w:p>
    <w:p>
      <w:r>
        <w:t>49</w:t>
      </w:r>
    </w:p>
    <w:p>
      <w:r>
        <w:t>25</w:t>
      </w:r>
    </w:p>
    <w:p>
      <w:r>
        <w:t>157</w:t>
      </w:r>
    </w:p>
    <w:p>
      <w:r>
        <w:t>1.722</w:t>
      </w:r>
    </w:p>
    <w:p>
      <w:r>
        <w:t>6</w:t>
      </w:r>
    </w:p>
    <w:p>
      <w:r>
        <w:t>Huyện Lâm Hà</w:t>
      </w:r>
    </w:p>
    <w:p>
      <w:r>
        <w:t>Hộ</w:t>
      </w:r>
    </w:p>
    <w:p>
      <w:r>
        <w:t>1.188</w:t>
      </w:r>
    </w:p>
    <w:p>
      <w:r>
        <w:t>262</w:t>
      </w:r>
    </w:p>
    <w:p>
      <w:r>
        <w:t>271</w:t>
      </w:r>
    </w:p>
    <w:p>
      <w:r>
        <w:t>31</w:t>
      </w:r>
    </w:p>
    <w:p>
      <w:r>
        <w:t>30</w:t>
      </w:r>
    </w:p>
    <w:p>
      <w:r>
        <w:t>716</w:t>
      </w:r>
    </w:p>
    <w:p>
      <w:r>
        <w:t>Nhân khẩu</w:t>
      </w:r>
    </w:p>
    <w:p>
      <w:r>
        <w:t>5.029</w:t>
      </w:r>
    </w:p>
    <w:p>
      <w:r>
        <w:t>1.127</w:t>
      </w:r>
    </w:p>
    <w:p>
      <w:r>
        <w:t>1.130</w:t>
      </w:r>
    </w:p>
    <w:p>
      <w:r>
        <w:t>163</w:t>
      </w:r>
    </w:p>
    <w:p>
      <w:r>
        <w:t>103</w:t>
      </w:r>
    </w:p>
    <w:p>
      <w:r>
        <w:t>115</w:t>
      </w:r>
    </w:p>
    <w:p>
      <w:r>
        <w:t>110</w:t>
      </w:r>
    </w:p>
    <w:p>
      <w:r>
        <w:t>2.937</w:t>
      </w:r>
    </w:p>
    <w:p>
      <w:r>
        <w:t>7</w:t>
      </w:r>
    </w:p>
    <w:p>
      <w:r>
        <w:t>Huyện Di Linh</w:t>
      </w:r>
    </w:p>
    <w:p>
      <w:r>
        <w:t>Hộ</w:t>
      </w:r>
    </w:p>
    <w:p>
      <w:r>
        <w:t>1.510</w:t>
      </w:r>
    </w:p>
    <w:p>
      <w:r>
        <w:t>230</w:t>
      </w:r>
    </w:p>
    <w:p>
      <w:r>
        <w:t>567</w:t>
      </w:r>
    </w:p>
    <w:p>
      <w:r>
        <w:t>7</w:t>
      </w:r>
    </w:p>
    <w:p>
      <w:r>
        <w:t>20</w:t>
      </w:r>
    </w:p>
    <w:p>
      <w:r>
        <w:t>48</w:t>
      </w:r>
    </w:p>
    <w:p>
      <w:r>
        <w:t>2</w:t>
      </w:r>
    </w:p>
    <w:p>
      <w:r>
        <w:t>776</w:t>
      </w:r>
    </w:p>
    <w:p>
      <w:r>
        <w:t>Nhân khẩu</w:t>
      </w:r>
    </w:p>
    <w:p>
      <w:r>
        <w:t>6.264</w:t>
      </w:r>
    </w:p>
    <w:p>
      <w:r>
        <w:t>919</w:t>
      </w:r>
    </w:p>
    <w:p>
      <w:r>
        <w:t>2.519</w:t>
      </w:r>
    </w:p>
    <w:p>
      <w:r>
        <w:t>53</w:t>
      </w:r>
    </w:p>
    <w:p>
      <w:r>
        <w:t>76</w:t>
      </w:r>
    </w:p>
    <w:p>
      <w:r>
        <w:t>189</w:t>
      </w:r>
    </w:p>
    <w:p>
      <w:r>
        <w:t>43</w:t>
      </w:r>
    </w:p>
    <w:p>
      <w:r>
        <w:t>3.081</w:t>
      </w:r>
    </w:p>
    <w:p>
      <w:r>
        <w:t>8</w:t>
      </w:r>
    </w:p>
    <w:p>
      <w:r>
        <w:t>Huyện Bảo Lâm</w:t>
      </w:r>
    </w:p>
    <w:p>
      <w:r>
        <w:t>Hộ</w:t>
      </w:r>
    </w:p>
    <w:p>
      <w:r>
        <w:t>799</w:t>
      </w:r>
    </w:p>
    <w:p>
      <w:r>
        <w:t>69</w:t>
      </w:r>
    </w:p>
    <w:p>
      <w:r>
        <w:t>154</w:t>
      </w:r>
    </w:p>
    <w:p>
      <w:r>
        <w:t>12</w:t>
      </w:r>
    </w:p>
    <w:p>
      <w:r>
        <w:t>8</w:t>
      </w:r>
    </w:p>
    <w:p>
      <w:r>
        <w:t>36</w:t>
      </w:r>
    </w:p>
    <w:p>
      <w:r>
        <w:t>608</w:t>
      </w:r>
    </w:p>
    <w:p>
      <w:r>
        <w:t>Nhân khẩu</w:t>
      </w:r>
    </w:p>
    <w:p>
      <w:r>
        <w:t>3.040</w:t>
      </w:r>
    </w:p>
    <w:p>
      <w:r>
        <w:t>581</w:t>
      </w:r>
    </w:p>
    <w:p>
      <w:r>
        <w:t>1.095</w:t>
      </w:r>
    </w:p>
    <w:p>
      <w:r>
        <w:t>24</w:t>
      </w:r>
    </w:p>
    <w:p>
      <w:r>
        <w:t>43</w:t>
      </w:r>
    </w:p>
    <w:p>
      <w:r>
        <w:t>205</w:t>
      </w:r>
    </w:p>
    <w:p>
      <w:r>
        <w:t>1.588</w:t>
      </w:r>
    </w:p>
    <w:p>
      <w:r>
        <w:t>9</w:t>
      </w:r>
    </w:p>
    <w:p>
      <w:r>
        <w:t>Huyện Đạ Huoai</w:t>
      </w:r>
    </w:p>
    <w:p>
      <w:r>
        <w:t>Hộ</w:t>
      </w:r>
    </w:p>
    <w:p>
      <w:r>
        <w:t>37</w:t>
      </w:r>
    </w:p>
    <w:p>
      <w:r>
        <w:t>2</w:t>
      </w:r>
    </w:p>
    <w:p>
      <w:r>
        <w:t>20</w:t>
      </w:r>
    </w:p>
    <w:p>
      <w:r>
        <w:t>1</w:t>
      </w:r>
    </w:p>
    <w:p>
      <w:r>
        <w:t>2</w:t>
      </w:r>
    </w:p>
    <w:p>
      <w:r>
        <w:t>18</w:t>
      </w:r>
    </w:p>
    <w:p>
      <w:r>
        <w:t>Nhân khẩu</w:t>
      </w:r>
    </w:p>
    <w:p>
      <w:r>
        <w:t>153</w:t>
      </w:r>
    </w:p>
    <w:p>
      <w:r>
        <w:t>4</w:t>
      </w:r>
    </w:p>
    <w:p>
      <w:r>
        <w:t>90</w:t>
      </w:r>
    </w:p>
    <w:p>
      <w:r>
        <w:t>4</w:t>
      </w:r>
    </w:p>
    <w:p>
      <w:r>
        <w:t>7</w:t>
      </w:r>
    </w:p>
    <w:p>
      <w:r>
        <w:t>70</w:t>
      </w:r>
    </w:p>
    <w:p>
      <w:r>
        <w:t>10</w:t>
      </w:r>
    </w:p>
    <w:p>
      <w:r>
        <w:t>Huyện Đạ Tẻh</w:t>
      </w:r>
    </w:p>
    <w:p>
      <w:r>
        <w:t>Hộ</w:t>
      </w:r>
    </w:p>
    <w:p>
      <w:r>
        <w:t>100</w:t>
      </w:r>
    </w:p>
    <w:p>
      <w:r>
        <w:t>33</w:t>
      </w:r>
    </w:p>
    <w:p>
      <w:r>
        <w:t>9</w:t>
      </w:r>
    </w:p>
    <w:p>
      <w:r>
        <w:t>1</w:t>
      </w:r>
    </w:p>
    <w:p>
      <w:r>
        <w:t>3</w:t>
      </w:r>
    </w:p>
    <w:p>
      <w:r>
        <w:t>62</w:t>
      </w:r>
    </w:p>
    <w:p>
      <w:r>
        <w:t>Nhân khẩu</w:t>
      </w:r>
    </w:p>
    <w:p>
      <w:r>
        <w:t>328</w:t>
      </w:r>
    </w:p>
    <w:p>
      <w:r>
        <w:t>129</w:t>
      </w:r>
    </w:p>
    <w:p>
      <w:r>
        <w:t>36</w:t>
      </w:r>
    </w:p>
    <w:p>
      <w:r>
        <w:t>1</w:t>
      </w:r>
    </w:p>
    <w:p>
      <w:r>
        <w:t>4</w:t>
      </w:r>
    </w:p>
    <w:p>
      <w:r>
        <w:t>8</w:t>
      </w:r>
    </w:p>
    <w:p>
      <w:r>
        <w:t>3</w:t>
      </w:r>
    </w:p>
    <w:p>
      <w:r>
        <w:t>177</w:t>
      </w:r>
    </w:p>
    <w:p>
      <w:r>
        <w:t>11</w:t>
      </w:r>
    </w:p>
    <w:p>
      <w:r>
        <w:t>Huyện Cát Tiên</w:t>
      </w:r>
    </w:p>
    <w:p>
      <w:r>
        <w:t>Hộ</w:t>
      </w:r>
    </w:p>
    <w:p>
      <w:r>
        <w:t>210</w:t>
      </w:r>
    </w:p>
    <w:p>
      <w:r>
        <w:t>26</w:t>
      </w:r>
    </w:p>
    <w:p>
      <w:r>
        <w:t>102</w:t>
      </w:r>
    </w:p>
    <w:p>
      <w:r>
        <w:t>0</w:t>
      </w:r>
    </w:p>
    <w:p>
      <w:r>
        <w:t>1</w:t>
      </w:r>
    </w:p>
    <w:p>
      <w:r>
        <w:t>7</w:t>
      </w:r>
    </w:p>
    <w:p>
      <w:r>
        <w:t>90</w:t>
      </w:r>
    </w:p>
    <w:p>
      <w:r>
        <w:t>Nhân khẩu</w:t>
      </w:r>
    </w:p>
    <w:p>
      <w:r>
        <w:t>847</w:t>
      </w:r>
    </w:p>
    <w:p>
      <w:r>
        <w:t>110</w:t>
      </w:r>
    </w:p>
    <w:p>
      <w:r>
        <w:t>413</w:t>
      </w:r>
    </w:p>
    <w:p>
      <w:r>
        <w:t>0</w:t>
      </w:r>
    </w:p>
    <w:p>
      <w:r>
        <w:t>6</w:t>
      </w:r>
    </w:p>
    <w:p>
      <w:r>
        <w:t>21</w:t>
      </w:r>
    </w:p>
    <w:p>
      <w:r>
        <w:t>351</w:t>
      </w:r>
    </w:p>
    <w:p>
      <w:r>
        <w:t>12</w:t>
      </w:r>
    </w:p>
    <w:p>
      <w:r>
        <w:t>Huyện Đam Rông</w:t>
      </w:r>
    </w:p>
    <w:p>
      <w:r>
        <w:t>Hộ</w:t>
      </w:r>
    </w:p>
    <w:p>
      <w:r>
        <w:t>1.019</w:t>
      </w:r>
    </w:p>
    <w:p>
      <w:r>
        <w:t>179</w:t>
      </w:r>
    </w:p>
    <w:p>
      <w:r>
        <w:t>272</w:t>
      </w:r>
    </w:p>
    <w:p>
      <w:r>
        <w:t>19</w:t>
      </w:r>
    </w:p>
    <w:p>
      <w:r>
        <w:t>37</w:t>
      </w:r>
    </w:p>
    <w:p>
      <w:r>
        <w:t>624</w:t>
      </w:r>
    </w:p>
    <w:p>
      <w:r>
        <w:t>Nhân khẩu</w:t>
      </w:r>
    </w:p>
    <w:p>
      <w:r>
        <w:t>4.829</w:t>
      </w:r>
    </w:p>
    <w:p>
      <w:r>
        <w:t>860</w:t>
      </w:r>
    </w:p>
    <w:p>
      <w:r>
        <w:t>1.421</w:t>
      </w:r>
    </w:p>
    <w:p>
      <w:r>
        <w:t>40</w:t>
      </w:r>
    </w:p>
    <w:p>
      <w:r>
        <w:t>99</w:t>
      </w:r>
    </w:p>
    <w:p>
      <w:r>
        <w:t>172</w:t>
      </w:r>
    </w:p>
    <w:p>
      <w:r>
        <w:t>99</w:t>
      </w:r>
    </w:p>
    <w:p>
      <w:r>
        <w:t>2.878</w:t>
      </w:r>
    </w:p>
    <w:p>
      <w:r>
        <w:t>III</w:t>
      </w:r>
    </w:p>
    <w:p>
      <w:r>
        <w:t>Tổng cộng I+II</w:t>
      </w:r>
    </w:p>
    <w:p>
      <w:r>
        <w:t>Hộ</w:t>
      </w:r>
    </w:p>
    <w:p>
      <w:r>
        <w:t>6.641</w:t>
      </w:r>
    </w:p>
    <w:p>
      <w:r>
        <w:t>1.149</w:t>
      </w:r>
    </w:p>
    <w:p>
      <w:r>
        <w:t>1.901</w:t>
      </w:r>
    </w:p>
    <w:p>
      <w:r>
        <w:t>24</w:t>
      </w:r>
    </w:p>
    <w:p>
      <w:r>
        <w:t>106</w:t>
      </w:r>
    </w:p>
    <w:p>
      <w:r>
        <w:t>4</w:t>
      </w:r>
    </w:p>
    <w:p>
      <w:r>
        <w:t>233</w:t>
      </w:r>
    </w:p>
    <w:p>
      <w:r>
        <w:t>2</w:t>
      </w:r>
    </w:p>
    <w:p>
      <w:r>
        <w:t>3.912</w:t>
      </w:r>
    </w:p>
    <w:p>
      <w:r>
        <w:t>Nhân khẩu</w:t>
      </w:r>
    </w:p>
    <w:p>
      <w:r>
        <w:t>28.126</w:t>
      </w:r>
    </w:p>
    <w:p>
      <w:r>
        <w:t>5.300</w:t>
      </w:r>
    </w:p>
    <w:p>
      <w:r>
        <w:t>8.818</w:t>
      </w:r>
    </w:p>
    <w:p>
      <w:r>
        <w:t>291</w:t>
      </w:r>
    </w:p>
    <w:p>
      <w:r>
        <w:t>448</w:t>
      </w:r>
    </w:p>
    <w:p>
      <w:r>
        <w:t>25</w:t>
      </w:r>
    </w:p>
    <w:p>
      <w:r>
        <w:t>1.028</w:t>
      </w:r>
    </w:p>
    <w:p>
      <w:r>
        <w:t>259</w:t>
      </w:r>
    </w:p>
    <w:p>
      <w:r>
        <w:t>15.477</w:t>
      </w:r>
    </w:p>
    <w:p>
      <w:r>
        <w:t>1</w:t>
      </w:r>
    </w:p>
    <w:p>
      <w:r>
        <w:t>Thành phố Đà Lạt</w:t>
      </w:r>
    </w:p>
    <w:p>
      <w:r>
        <w:t>Hộ</w:t>
      </w:r>
    </w:p>
    <w:p>
      <w:r>
        <w:t>-</w:t>
      </w:r>
    </w:p>
    <w:p>
      <w:r>
        <w:t>-</w:t>
      </w:r>
    </w:p>
    <w:p>
      <w:r>
        <w:t>-</w:t>
      </w:r>
    </w:p>
    <w:p>
      <w:r>
        <w:t>-</w:t>
      </w:r>
    </w:p>
    <w:p>
      <w:r>
        <w:t>-</w:t>
      </w:r>
    </w:p>
    <w:p>
      <w:r>
        <w:t>-</w:t>
      </w:r>
    </w:p>
    <w:p>
      <w:r>
        <w:t>-</w:t>
      </w:r>
    </w:p>
    <w:p>
      <w:r>
        <w:t>-</w:t>
      </w:r>
    </w:p>
    <w:p>
      <w:r>
        <w:t>-</w:t>
      </w:r>
    </w:p>
    <w:p>
      <w:r>
        <w:t>Nhân khẩu</w:t>
      </w:r>
    </w:p>
    <w:p>
      <w:r>
        <w:t>-</w:t>
      </w:r>
    </w:p>
    <w:p>
      <w:r>
        <w:t>-</w:t>
      </w:r>
    </w:p>
    <w:p>
      <w:r>
        <w:t>-</w:t>
      </w:r>
    </w:p>
    <w:p>
      <w:r>
        <w:t>-</w:t>
      </w:r>
    </w:p>
    <w:p>
      <w:r>
        <w:t>-</w:t>
      </w:r>
    </w:p>
    <w:p>
      <w:r>
        <w:t>-</w:t>
      </w:r>
    </w:p>
    <w:p>
      <w:r>
        <w:t>-</w:t>
      </w:r>
    </w:p>
    <w:p>
      <w:r>
        <w:t>-</w:t>
      </w:r>
    </w:p>
    <w:p>
      <w:r>
        <w:t>-</w:t>
      </w:r>
    </w:p>
    <w:p>
      <w:r>
        <w:t>2</w:t>
      </w:r>
    </w:p>
    <w:p>
      <w:r>
        <w:t>Thành phố Bảo Lộc</w:t>
      </w:r>
    </w:p>
    <w:p>
      <w:r>
        <w:t>Hộ</w:t>
      </w:r>
    </w:p>
    <w:p>
      <w:r>
        <w:t>193</w:t>
      </w:r>
    </w:p>
    <w:p>
      <w:r>
        <w:t>40</w:t>
      </w:r>
    </w:p>
    <w:p>
      <w:r>
        <w:t>71</w:t>
      </w:r>
    </w:p>
    <w:p>
      <w:r>
        <w:t>2</w:t>
      </w:r>
    </w:p>
    <w:p>
      <w:r>
        <w:t>1</w:t>
      </w:r>
    </w:p>
    <w:p>
      <w:r>
        <w:t>-</w:t>
      </w:r>
    </w:p>
    <w:p>
      <w:r>
        <w:t>3</w:t>
      </w:r>
    </w:p>
    <w:p>
      <w:r>
        <w:t>-</w:t>
      </w:r>
    </w:p>
    <w:p>
      <w:r>
        <w:t>84</w:t>
      </w:r>
    </w:p>
    <w:p>
      <w:r>
        <w:t>Nhân khẩu</w:t>
      </w:r>
    </w:p>
    <w:p>
      <w:r>
        <w:t>692</w:t>
      </w:r>
    </w:p>
    <w:p>
      <w:r>
        <w:t>166</w:t>
      </w:r>
    </w:p>
    <w:p>
      <w:r>
        <w:t>271</w:t>
      </w:r>
    </w:p>
    <w:p>
      <w:r>
        <w:t>3</w:t>
      </w:r>
    </w:p>
    <w:p>
      <w:r>
        <w:t>2</w:t>
      </w:r>
    </w:p>
    <w:p>
      <w:r>
        <w:t>-</w:t>
      </w:r>
    </w:p>
    <w:p>
      <w:r>
        <w:t>12</w:t>
      </w:r>
    </w:p>
    <w:p>
      <w:r>
        <w:t>-</w:t>
      </w:r>
    </w:p>
    <w:p>
      <w:r>
        <w:t>266</w:t>
      </w:r>
    </w:p>
    <w:p>
      <w:r>
        <w:t>3</w:t>
      </w:r>
    </w:p>
    <w:p>
      <w:r>
        <w:t>Huyện Lạc Dương</w:t>
      </w:r>
    </w:p>
    <w:p>
      <w:r>
        <w:t>Hộ</w:t>
      </w:r>
    </w:p>
    <w:p>
      <w:r>
        <w:t>448</w:t>
      </w:r>
    </w:p>
    <w:p>
      <w:r>
        <w:t>121</w:t>
      </w:r>
    </w:p>
    <w:p>
      <w:r>
        <w:t>135</w:t>
      </w:r>
    </w:p>
    <w:p>
      <w:r>
        <w:t>-</w:t>
      </w:r>
    </w:p>
    <w:p>
      <w:r>
        <w:t>3</w:t>
      </w:r>
    </w:p>
    <w:p>
      <w:r>
        <w:t>-</w:t>
      </w:r>
    </w:p>
    <w:p>
      <w:r>
        <w:t>7</w:t>
      </w:r>
    </w:p>
    <w:p>
      <w:r>
        <w:t>-</w:t>
      </w:r>
    </w:p>
    <w:p>
      <w:r>
        <w:t>202</w:t>
      </w:r>
    </w:p>
    <w:p>
      <w:r>
        <w:t>Nhân khẩu</w:t>
      </w:r>
    </w:p>
    <w:p>
      <w:r>
        <w:t>2.184</w:t>
      </w:r>
    </w:p>
    <w:p>
      <w:r>
        <w:t>596</w:t>
      </w:r>
    </w:p>
    <w:p>
      <w:r>
        <w:t>645</w:t>
      </w:r>
    </w:p>
    <w:p>
      <w:r>
        <w:t>-</w:t>
      </w:r>
    </w:p>
    <w:p>
      <w:r>
        <w:t>16</w:t>
      </w:r>
    </w:p>
    <w:p>
      <w:r>
        <w:t>-</w:t>
      </w:r>
    </w:p>
    <w:p>
      <w:r>
        <w:t>28</w:t>
      </w:r>
    </w:p>
    <w:p>
      <w:r>
        <w:t>-</w:t>
      </w:r>
    </w:p>
    <w:p>
      <w:r>
        <w:t>987</w:t>
      </w:r>
    </w:p>
    <w:p>
      <w:r>
        <w:t>4</w:t>
      </w:r>
    </w:p>
    <w:p>
      <w:r>
        <w:t>Huyện Đơn Dương</w:t>
      </w:r>
    </w:p>
    <w:p>
      <w:r>
        <w:t>Hộ</w:t>
      </w:r>
    </w:p>
    <w:p>
      <w:r>
        <w:t>17</w:t>
      </w:r>
    </w:p>
    <w:p>
      <w:r>
        <w:t>15</w:t>
      </w:r>
    </w:p>
    <w:p>
      <w:r>
        <w:t>2</w:t>
      </w:r>
    </w:p>
    <w:p>
      <w:r>
        <w:t>-</w:t>
      </w:r>
    </w:p>
    <w:p>
      <w:r>
        <w:t>-</w:t>
      </w:r>
    </w:p>
    <w:p>
      <w:r>
        <w:t>-</w:t>
      </w:r>
    </w:p>
    <w:p>
      <w:r>
        <w:t>-</w:t>
      </w:r>
    </w:p>
    <w:p>
      <w:r>
        <w:t>-</w:t>
      </w:r>
    </w:p>
    <w:p>
      <w:r>
        <w:t>Nhân khẩu</w:t>
      </w:r>
    </w:p>
    <w:p>
      <w:r>
        <w:t>65</w:t>
      </w:r>
    </w:p>
    <w:p>
      <w:r>
        <w:t>57</w:t>
      </w:r>
    </w:p>
    <w:p>
      <w:r>
        <w:t>8</w:t>
      </w:r>
    </w:p>
    <w:p>
      <w:r>
        <w:t>-</w:t>
      </w:r>
    </w:p>
    <w:p>
      <w:r>
        <w:t>-</w:t>
      </w:r>
    </w:p>
    <w:p>
      <w:r>
        <w:t>-</w:t>
      </w:r>
    </w:p>
    <w:p>
      <w:r>
        <w:t>-</w:t>
      </w:r>
    </w:p>
    <w:p>
      <w:r>
        <w:t>-</w:t>
      </w:r>
    </w:p>
    <w:p>
      <w:r>
        <w:t>5</w:t>
      </w:r>
    </w:p>
    <w:p>
      <w:r>
        <w:t>Huyện Đức Trọng</w:t>
      </w:r>
    </w:p>
    <w:p>
      <w:r>
        <w:t>Hộ</w:t>
      </w:r>
    </w:p>
    <w:p>
      <w:r>
        <w:t>533</w:t>
      </w:r>
    </w:p>
    <w:p>
      <w:r>
        <w:t>96</w:t>
      </w:r>
    </w:p>
    <w:p>
      <w:r>
        <w:t>88</w:t>
      </w:r>
    </w:p>
    <w:p>
      <w:r>
        <w:t>3</w:t>
      </w:r>
    </w:p>
    <w:p>
      <w:r>
        <w:t>11</w:t>
      </w:r>
    </w:p>
    <w:p>
      <w:r>
        <w:t>4</w:t>
      </w:r>
    </w:p>
    <w:p>
      <w:r>
        <w:t>32</w:t>
      </w:r>
    </w:p>
    <w:p>
      <w:r>
        <w:t>-</w:t>
      </w:r>
    </w:p>
    <w:p>
      <w:r>
        <w:t>393</w:t>
      </w:r>
    </w:p>
    <w:p>
      <w:r>
        <w:t>Nhân khẩu</w:t>
      </w:r>
    </w:p>
    <w:p>
      <w:r>
        <w:t>2.393</w:t>
      </w:r>
    </w:p>
    <w:p>
      <w:r>
        <w:t>429</w:t>
      </w:r>
    </w:p>
    <w:p>
      <w:r>
        <w:t>391</w:t>
      </w:r>
    </w:p>
    <w:p>
      <w:r>
        <w:t>3</w:t>
      </w:r>
    </w:p>
    <w:p>
      <w:r>
        <w:t>49</w:t>
      </w:r>
    </w:p>
    <w:p>
      <w:r>
        <w:t>25</w:t>
      </w:r>
    </w:p>
    <w:p>
      <w:r>
        <w:t>157</w:t>
      </w:r>
    </w:p>
    <w:p>
      <w:r>
        <w:t>-</w:t>
      </w:r>
    </w:p>
    <w:p>
      <w:r>
        <w:t>1.801</w:t>
      </w:r>
    </w:p>
    <w:p>
      <w:r>
        <w:t>6</w:t>
      </w:r>
    </w:p>
    <w:p>
      <w:r>
        <w:t>Huyện Lâm Hà</w:t>
      </w:r>
    </w:p>
    <w:p>
      <w:r>
        <w:t>Hộ</w:t>
      </w:r>
    </w:p>
    <w:p>
      <w:r>
        <w:t>1.405</w:t>
      </w:r>
    </w:p>
    <w:p>
      <w:r>
        <w:t>298</w:t>
      </w:r>
    </w:p>
    <w:p>
      <w:r>
        <w:t>314</w:t>
      </w:r>
    </w:p>
    <w:p>
      <w:r>
        <w:t>-</w:t>
      </w:r>
    </w:p>
    <w:p>
      <w:r>
        <w:t>33</w:t>
      </w:r>
    </w:p>
    <w:p>
      <w:r>
        <w:t>-</w:t>
      </w:r>
    </w:p>
    <w:p>
      <w:r>
        <w:t>43</w:t>
      </w:r>
    </w:p>
    <w:p>
      <w:r>
        <w:t>-</w:t>
      </w:r>
    </w:p>
    <w:p>
      <w:r>
        <w:t>869</w:t>
      </w:r>
    </w:p>
    <w:p>
      <w:r>
        <w:t>Nhân khẩu</w:t>
      </w:r>
    </w:p>
    <w:p>
      <w:r>
        <w:t>5.891</w:t>
      </w:r>
    </w:p>
    <w:p>
      <w:r>
        <w:t>1.310</w:t>
      </w:r>
    </w:p>
    <w:p>
      <w:r>
        <w:t>1.276</w:t>
      </w:r>
    </w:p>
    <w:p>
      <w:r>
        <w:t>164</w:t>
      </w:r>
    </w:p>
    <w:p>
      <w:r>
        <w:t>111</w:t>
      </w:r>
    </w:p>
    <w:p>
      <w:r>
        <w:t>-</w:t>
      </w:r>
    </w:p>
    <w:p>
      <w:r>
        <w:t>179</w:t>
      </w:r>
    </w:p>
    <w:p>
      <w:r>
        <w:t>111</w:t>
      </w:r>
    </w:p>
    <w:p>
      <w:r>
        <w:t>3.542</w:t>
      </w:r>
    </w:p>
    <w:p>
      <w:r>
        <w:t>7</w:t>
      </w:r>
    </w:p>
    <w:p>
      <w:r>
        <w:t>Huyện Di Linh</w:t>
      </w:r>
    </w:p>
    <w:p>
      <w:r>
        <w:t>Hộ</w:t>
      </w:r>
    </w:p>
    <w:p>
      <w:r>
        <w:t>1.597</w:t>
      </w:r>
    </w:p>
    <w:p>
      <w:r>
        <w:t>245</w:t>
      </w:r>
    </w:p>
    <w:p>
      <w:r>
        <w:t>596</w:t>
      </w:r>
    </w:p>
    <w:p>
      <w:r>
        <w:t>7</w:t>
      </w:r>
    </w:p>
    <w:p>
      <w:r>
        <w:t>22</w:t>
      </w:r>
    </w:p>
    <w:p>
      <w:r>
        <w:t>-</w:t>
      </w:r>
    </w:p>
    <w:p>
      <w:r>
        <w:t>51</w:t>
      </w:r>
    </w:p>
    <w:p>
      <w:r>
        <w:t>2</w:t>
      </w:r>
    </w:p>
    <w:p>
      <w:r>
        <w:t>824</w:t>
      </w:r>
    </w:p>
    <w:p>
      <w:r>
        <w:t>Nhân khẩu</w:t>
      </w:r>
    </w:p>
    <w:p>
      <w:r>
        <w:t>6.643</w:t>
      </w:r>
    </w:p>
    <w:p>
      <w:r>
        <w:t>990</w:t>
      </w:r>
    </w:p>
    <w:p>
      <w:r>
        <w:t>2.631</w:t>
      </w:r>
    </w:p>
    <w:p>
      <w:r>
        <w:t>56</w:t>
      </w:r>
    </w:p>
    <w:p>
      <w:r>
        <w:t>90</w:t>
      </w:r>
    </w:p>
    <w:p>
      <w:r>
        <w:t>-</w:t>
      </w:r>
    </w:p>
    <w:p>
      <w:r>
        <w:t>198</w:t>
      </w:r>
    </w:p>
    <w:p>
      <w:r>
        <w:t>46</w:t>
      </w:r>
    </w:p>
    <w:p>
      <w:r>
        <w:t>3.300</w:t>
      </w:r>
    </w:p>
    <w:p>
      <w:r>
        <w:t>8</w:t>
      </w:r>
    </w:p>
    <w:p>
      <w:r>
        <w:t>Huyện Bảo Lâm</w:t>
      </w:r>
    </w:p>
    <w:p>
      <w:r>
        <w:t>Hộ</w:t>
      </w:r>
    </w:p>
    <w:p>
      <w:r>
        <w:t>829</w:t>
      </w:r>
    </w:p>
    <w:p>
      <w:r>
        <w:t>77</w:t>
      </w:r>
    </w:p>
    <w:p>
      <w:r>
        <w:t>161</w:t>
      </w:r>
    </w:p>
    <w:p>
      <w:r>
        <w:t>12</w:t>
      </w:r>
    </w:p>
    <w:p>
      <w:r>
        <w:t>10</w:t>
      </w:r>
    </w:p>
    <w:p>
      <w:r>
        <w:t>-</w:t>
      </w:r>
    </w:p>
    <w:p>
      <w:r>
        <w:t>39</w:t>
      </w:r>
    </w:p>
    <w:p>
      <w:r>
        <w:t>-</w:t>
      </w:r>
    </w:p>
    <w:p>
      <w:r>
        <w:t>628</w:t>
      </w:r>
    </w:p>
    <w:p>
      <w:r>
        <w:t>Nhân khẩu</w:t>
      </w:r>
    </w:p>
    <w:p>
      <w:r>
        <w:t>3.126</w:t>
      </w:r>
    </w:p>
    <w:p>
      <w:r>
        <w:t>592</w:t>
      </w:r>
    </w:p>
    <w:p>
      <w:r>
        <w:t>1.107</w:t>
      </w:r>
    </w:p>
    <w:p>
      <w:r>
        <w:t>24</w:t>
      </w:r>
    </w:p>
    <w:p>
      <w:r>
        <w:t>49</w:t>
      </w:r>
    </w:p>
    <w:p>
      <w:r>
        <w:t>-</w:t>
      </w:r>
    </w:p>
    <w:p>
      <w:r>
        <w:t>212</w:t>
      </w:r>
    </w:p>
    <w:p>
      <w:r>
        <w:t>-</w:t>
      </w:r>
    </w:p>
    <w:p>
      <w:r>
        <w:t>1.664</w:t>
      </w:r>
    </w:p>
    <w:p>
      <w:r>
        <w:t>9</w:t>
      </w:r>
    </w:p>
    <w:p>
      <w:r>
        <w:t>Huyện Đạ Huoai</w:t>
      </w:r>
    </w:p>
    <w:p>
      <w:r>
        <w:t>Hộ</w:t>
      </w:r>
    </w:p>
    <w:p>
      <w:r>
        <w:t>48</w:t>
      </w:r>
    </w:p>
    <w:p>
      <w:r>
        <w:t>4</w:t>
      </w:r>
    </w:p>
    <w:p>
      <w:r>
        <w:t>23</w:t>
      </w:r>
    </w:p>
    <w:p>
      <w:r>
        <w:t>-</w:t>
      </w:r>
    </w:p>
    <w:p>
      <w:r>
        <w:t>1</w:t>
      </w:r>
    </w:p>
    <w:p>
      <w:r>
        <w:t>-</w:t>
      </w:r>
    </w:p>
    <w:p>
      <w:r>
        <w:t>2</w:t>
      </w:r>
    </w:p>
    <w:p>
      <w:r>
        <w:t>-</w:t>
      </w:r>
    </w:p>
    <w:p>
      <w:r>
        <w:t>24</w:t>
      </w:r>
    </w:p>
    <w:p>
      <w:r>
        <w:t>Nhân khẩu</w:t>
      </w:r>
    </w:p>
    <w:p>
      <w:r>
        <w:t>207</w:t>
      </w:r>
    </w:p>
    <w:p>
      <w:r>
        <w:t>9</w:t>
      </w:r>
    </w:p>
    <w:p>
      <w:r>
        <w:t>105</w:t>
      </w:r>
    </w:p>
    <w:p>
      <w:r>
        <w:t>-</w:t>
      </w:r>
    </w:p>
    <w:p>
      <w:r>
        <w:t>4</w:t>
      </w:r>
    </w:p>
    <w:p>
      <w:r>
        <w:t>-</w:t>
      </w:r>
    </w:p>
    <w:p>
      <w:r>
        <w:t>7</w:t>
      </w:r>
    </w:p>
    <w:p>
      <w:r>
        <w:t>-</w:t>
      </w:r>
    </w:p>
    <w:p>
      <w:r>
        <w:t>104</w:t>
      </w:r>
    </w:p>
    <w:p>
      <w:r>
        <w:t>10</w:t>
      </w:r>
    </w:p>
    <w:p>
      <w:r>
        <w:t>Huyện Đạ Tẻh</w:t>
      </w:r>
    </w:p>
    <w:p>
      <w:r>
        <w:t>Hộ</w:t>
      </w:r>
    </w:p>
    <w:p>
      <w:r>
        <w:t>178</w:t>
      </w:r>
    </w:p>
    <w:p>
      <w:r>
        <w:t>37</w:t>
      </w:r>
    </w:p>
    <w:p>
      <w:r>
        <w:t>36</w:t>
      </w:r>
    </w:p>
    <w:p>
      <w:r>
        <w:t>-</w:t>
      </w:r>
    </w:p>
    <w:p>
      <w:r>
        <w:t>1</w:t>
      </w:r>
    </w:p>
    <w:p>
      <w:r>
        <w:t>-</w:t>
      </w:r>
    </w:p>
    <w:p>
      <w:r>
        <w:t>3</w:t>
      </w:r>
    </w:p>
    <w:p>
      <w:r>
        <w:t>-</w:t>
      </w:r>
    </w:p>
    <w:p>
      <w:r>
        <w:t>109</w:t>
      </w:r>
    </w:p>
    <w:p>
      <w:r>
        <w:t>Nhân khẩu</w:t>
      </w:r>
    </w:p>
    <w:p>
      <w:r>
        <w:t>593</w:t>
      </w:r>
    </w:p>
    <w:p>
      <w:r>
        <w:t>139</w:t>
      </w:r>
    </w:p>
    <w:p>
      <w:r>
        <w:t>129</w:t>
      </w:r>
    </w:p>
    <w:p>
      <w:r>
        <w:t>1</w:t>
      </w:r>
    </w:p>
    <w:p>
      <w:r>
        <w:t>4</w:t>
      </w:r>
    </w:p>
    <w:p>
      <w:r>
        <w:t>-</w:t>
      </w:r>
    </w:p>
    <w:p>
      <w:r>
        <w:t>8</w:t>
      </w:r>
    </w:p>
    <w:p>
      <w:r>
        <w:t>3</w:t>
      </w:r>
    </w:p>
    <w:p>
      <w:r>
        <w:t>339</w:t>
      </w:r>
    </w:p>
    <w:p>
      <w:r>
        <w:t>11</w:t>
      </w:r>
    </w:p>
    <w:p>
      <w:r>
        <w:t>Huyện Cát Tiên</w:t>
      </w:r>
    </w:p>
    <w:p>
      <w:r>
        <w:t>Hộ</w:t>
      </w:r>
    </w:p>
    <w:p>
      <w:r>
        <w:t>374</w:t>
      </w:r>
    </w:p>
    <w:p>
      <w:r>
        <w:t>37</w:t>
      </w:r>
    </w:p>
    <w:p>
      <w:r>
        <w:t>203</w:t>
      </w:r>
    </w:p>
    <w:p>
      <w:r>
        <w:t>-</w:t>
      </w:r>
    </w:p>
    <w:p>
      <w:r>
        <w:t>5</w:t>
      </w:r>
    </w:p>
    <w:p>
      <w:r>
        <w:t>-</w:t>
      </w:r>
    </w:p>
    <w:p>
      <w:r>
        <w:t>16</w:t>
      </w:r>
    </w:p>
    <w:p>
      <w:r>
        <w:t>-</w:t>
      </w:r>
    </w:p>
    <w:p>
      <w:r>
        <w:t>155</w:t>
      </w:r>
    </w:p>
    <w:p>
      <w:r>
        <w:t>Nhân khẩu</w:t>
      </w:r>
    </w:p>
    <w:p>
      <w:r>
        <w:t>1.503</w:t>
      </w:r>
    </w:p>
    <w:p>
      <w:r>
        <w:t>152</w:t>
      </w:r>
    </w:p>
    <w:p>
      <w:r>
        <w:t>834</w:t>
      </w:r>
    </w:p>
    <w:p>
      <w:r>
        <w:t>-</w:t>
      </w:r>
    </w:p>
    <w:p>
      <w:r>
        <w:t>24</w:t>
      </w:r>
    </w:p>
    <w:p>
      <w:r>
        <w:t>-</w:t>
      </w:r>
    </w:p>
    <w:p>
      <w:r>
        <w:t>55</w:t>
      </w:r>
    </w:p>
    <w:p>
      <w:r>
        <w:t>-</w:t>
      </w:r>
    </w:p>
    <w:p>
      <w:r>
        <w:t>596</w:t>
      </w:r>
    </w:p>
    <w:p>
      <w:r>
        <w:t>12</w:t>
      </w:r>
    </w:p>
    <w:p>
      <w:r>
        <w:t>Huyện Đam Rông</w:t>
      </w:r>
    </w:p>
    <w:p>
      <w:r>
        <w:t>Hộ</w:t>
      </w:r>
    </w:p>
    <w:p>
      <w:r>
        <w:t>1.019</w:t>
      </w:r>
    </w:p>
    <w:p>
      <w:r>
        <w:t>179</w:t>
      </w:r>
    </w:p>
    <w:p>
      <w:r>
        <w:t>272</w:t>
      </w:r>
    </w:p>
    <w:p>
      <w:r>
        <w:t>-</w:t>
      </w:r>
    </w:p>
    <w:p>
      <w:r>
        <w:t>19</w:t>
      </w:r>
    </w:p>
    <w:p>
      <w:r>
        <w:t>-</w:t>
      </w:r>
    </w:p>
    <w:p>
      <w:r>
        <w:t>37</w:t>
      </w:r>
    </w:p>
    <w:p>
      <w:r>
        <w:t>-</w:t>
      </w:r>
    </w:p>
    <w:p>
      <w:r>
        <w:t>624</w:t>
      </w:r>
    </w:p>
    <w:p>
      <w:r>
        <w:t>Nhân khẩu</w:t>
      </w:r>
    </w:p>
    <w:p>
      <w:r>
        <w:t>4.829</w:t>
      </w:r>
    </w:p>
    <w:p>
      <w:r>
        <w:t>860</w:t>
      </w:r>
    </w:p>
    <w:p>
      <w:r>
        <w:t>1.421</w:t>
      </w:r>
    </w:p>
    <w:p>
      <w:r>
        <w:t>40</w:t>
      </w:r>
    </w:p>
    <w:p>
      <w:r>
        <w:t>99</w:t>
      </w:r>
    </w:p>
    <w:p>
      <w:r>
        <w:t>-</w:t>
      </w:r>
    </w:p>
    <w:p>
      <w:r>
        <w:t>172</w:t>
      </w:r>
    </w:p>
    <w:p>
      <w:r>
        <w:t>99</w:t>
      </w:r>
    </w:p>
    <w:p>
      <w:r>
        <w:t>2.878</w:t>
      </w:r>
    </w:p>
    <w:p>
      <w:r>
        <w:t>Mẫu số 7.3. TỔNG HỢP DIỄN BIẾN HỘ CẬN NGHÈO TRONG NĂM</w:t>
      </w:r>
    </w:p>
    <w:p>
      <w:r>
        <w:t>(Kèm theo Quyết định số 32/QĐ-UBND ngày 04/01/2024 của UBND tỉnh Lâm Đồng)</w:t>
      </w:r>
    </w:p>
    <w:p>
      <w:r>
        <w:t>TT</w:t>
      </w:r>
    </w:p>
    <w:p>
      <w:r>
        <w:t>Khu vực/Địa bàn</w:t>
      </w:r>
    </w:p>
    <w:p>
      <w:r>
        <w:t>Phân tổ</w:t>
      </w:r>
    </w:p>
    <w:p>
      <w:r>
        <w:t>Tổng số hộ cận nghèo đầu năm  (theo Quyết định phê duyệt của cấp có thẩm quyền)</w:t>
      </w:r>
    </w:p>
    <w:p>
      <w:r>
        <w:t>Diễn biến giảm số hộ cận nghèo</w:t>
      </w:r>
    </w:p>
    <w:p>
      <w:r>
        <w:t>Diễn biến tăng số hộ cận nghèo</w:t>
      </w:r>
    </w:p>
    <w:p>
      <w:r>
        <w:t>Tổng số hộ cận nghèo cuối năm</w:t>
      </w:r>
    </w:p>
    <w:p>
      <w:r>
        <w:t>(theo Quyết định phê duyệt của cấp có thẩm quyền)</w:t>
      </w:r>
    </w:p>
    <w:p>
      <w:r>
        <w:t>Số hộ thoát cận nghèo</w:t>
      </w:r>
    </w:p>
    <w:p>
      <w:r>
        <w:t>Số hộ cận nghèo trở thành hộ nghèo</w:t>
      </w:r>
    </w:p>
    <w:p>
      <w:r>
        <w:t>Nguyên nhân: thay đổi nhân khẩu, hộ đơn thân chết đi, chuyển đi nơi khác, tách, nhập với hộ khác,...</w:t>
      </w:r>
    </w:p>
    <w:p>
      <w:r>
        <w:t>Số hộ nghèo trở thành hộ cận nghèo</w:t>
      </w:r>
    </w:p>
    <w:p>
      <w:r>
        <w:t>Số hộ ngoài danh sách hộ nghèo, hộ cận nghèo gặp khó khăn đột xuất trong năm</w:t>
      </w:r>
    </w:p>
    <w:p>
      <w:r>
        <w:t>Nguyên nhân: thay đổi nhân khẩu, chuyển đến,tách, nhập với hộ khác,...</w:t>
      </w:r>
    </w:p>
    <w:p>
      <w:r>
        <w:t>Tái cận nghèo</w:t>
      </w:r>
    </w:p>
    <w:p>
      <w:r>
        <w:t>Phát sinh mới</w:t>
      </w:r>
    </w:p>
    <w:p>
      <w:r>
        <w:t>I</w:t>
      </w:r>
    </w:p>
    <w:p>
      <w:r>
        <w:t>Khu vực thành thị</w:t>
      </w:r>
    </w:p>
    <w:p>
      <w:r>
        <w:t>Hộ</w:t>
      </w:r>
    </w:p>
    <w:p>
      <w:r>
        <w:t>1.420</w:t>
      </w:r>
    </w:p>
    <w:p>
      <w:r>
        <w:t>574</w:t>
      </w:r>
    </w:p>
    <w:p>
      <w:r>
        <w:t>134</w:t>
      </w:r>
    </w:p>
    <w:p>
      <w:r>
        <w:t>2</w:t>
      </w:r>
    </w:p>
    <w:p>
      <w:r>
        <w:t>109</w:t>
      </w:r>
    </w:p>
    <w:p>
      <w:r>
        <w:t>-</w:t>
      </w:r>
    </w:p>
    <w:p>
      <w:r>
        <w:t>105</w:t>
      </w:r>
    </w:p>
    <w:p>
      <w:r>
        <w:t>-</w:t>
      </w:r>
    </w:p>
    <w:p>
      <w:r>
        <w:t>924</w:t>
      </w:r>
    </w:p>
    <w:p>
      <w:r>
        <w:t>Nhân khẩu</w:t>
      </w:r>
    </w:p>
    <w:p>
      <w:r>
        <w:t>5.900</w:t>
      </w:r>
    </w:p>
    <w:p>
      <w:r>
        <w:t>2.328</w:t>
      </w:r>
    </w:p>
    <w:p>
      <w:r>
        <w:t>587</w:t>
      </w:r>
    </w:p>
    <w:p>
      <w:r>
        <w:t>9</w:t>
      </w:r>
    </w:p>
    <w:p>
      <w:r>
        <w:t>490</w:t>
      </w:r>
    </w:p>
    <w:p>
      <w:r>
        <w:t>-</w:t>
      </w:r>
    </w:p>
    <w:p>
      <w:r>
        <w:t>412</w:t>
      </w:r>
    </w:p>
    <w:p>
      <w:r>
        <w:t>19</w:t>
      </w:r>
    </w:p>
    <w:p>
      <w:r>
        <w:t>3.897</w:t>
      </w:r>
    </w:p>
    <w:p>
      <w:r>
        <w:t>1</w:t>
      </w:r>
    </w:p>
    <w:p>
      <w:r>
        <w:t>Thành phố Đà Lạt</w:t>
      </w:r>
    </w:p>
    <w:p>
      <w:r>
        <w:t>Hộ</w:t>
      </w:r>
    </w:p>
    <w:p>
      <w:r>
        <w:t>Nhân khẩu</w:t>
      </w:r>
    </w:p>
    <w:p>
      <w:r>
        <w:t>2</w:t>
      </w:r>
    </w:p>
    <w:p>
      <w:r>
        <w:t>Thành phố Bảo Lộc</w:t>
      </w:r>
    </w:p>
    <w:p>
      <w:r>
        <w:t>Hộ</w:t>
      </w:r>
    </w:p>
    <w:p>
      <w:r>
        <w:t>208</w:t>
      </w:r>
    </w:p>
    <w:p>
      <w:r>
        <w:t>110</w:t>
      </w:r>
    </w:p>
    <w:p>
      <w:r>
        <w:t>13</w:t>
      </w:r>
    </w:p>
    <w:p>
      <w:r>
        <w:t>-</w:t>
      </w:r>
    </w:p>
    <w:p>
      <w:r>
        <w:t>20</w:t>
      </w:r>
    </w:p>
    <w:p>
      <w:r>
        <w:t>-</w:t>
      </w:r>
    </w:p>
    <w:p>
      <w:r>
        <w:t>131</w:t>
      </w:r>
    </w:p>
    <w:p>
      <w:r>
        <w:t>Nhân khẩu</w:t>
      </w:r>
    </w:p>
    <w:p>
      <w:r>
        <w:t>774</w:t>
      </w:r>
    </w:p>
    <w:p>
      <w:r>
        <w:t>408</w:t>
      </w:r>
    </w:p>
    <w:p>
      <w:r>
        <w:t>-</w:t>
      </w:r>
    </w:p>
    <w:p>
      <w:r>
        <w:t>-</w:t>
      </w:r>
    </w:p>
    <w:p>
      <w:r>
        <w:t>55</w:t>
      </w:r>
    </w:p>
    <w:p>
      <w:r>
        <w:t>-</w:t>
      </w:r>
    </w:p>
    <w:p>
      <w:r>
        <w:t>78</w:t>
      </w:r>
    </w:p>
    <w:p>
      <w:r>
        <w:t>-</w:t>
      </w:r>
    </w:p>
    <w:p>
      <w:r>
        <w:t>499</w:t>
      </w:r>
    </w:p>
    <w:p>
      <w:r>
        <w:t>3</w:t>
      </w:r>
    </w:p>
    <w:p>
      <w:r>
        <w:t>Huyện Lạc Dương</w:t>
      </w:r>
    </w:p>
    <w:p>
      <w:r>
        <w:t>Hộ</w:t>
      </w:r>
    </w:p>
    <w:p>
      <w:r>
        <w:t>56</w:t>
      </w:r>
    </w:p>
    <w:p>
      <w:r>
        <w:t>27</w:t>
      </w:r>
    </w:p>
    <w:p>
      <w:r>
        <w:t>-</w:t>
      </w:r>
    </w:p>
    <w:p>
      <w:r>
        <w:t>-</w:t>
      </w:r>
    </w:p>
    <w:p>
      <w:r>
        <w:t>16</w:t>
      </w:r>
    </w:p>
    <w:p>
      <w:r>
        <w:t>-</w:t>
      </w:r>
    </w:p>
    <w:p>
      <w:r>
        <w:t>6</w:t>
      </w:r>
    </w:p>
    <w:p>
      <w:r>
        <w:t>-</w:t>
      </w:r>
    </w:p>
    <w:p>
      <w:r>
        <w:t>51</w:t>
      </w:r>
    </w:p>
    <w:p>
      <w:r>
        <w:t>Nhân khẩu</w:t>
      </w:r>
    </w:p>
    <w:p>
      <w:r>
        <w:t>269</w:t>
      </w:r>
    </w:p>
    <w:p>
      <w:r>
        <w:t>125</w:t>
      </w:r>
    </w:p>
    <w:p>
      <w:r>
        <w:t>-</w:t>
      </w:r>
    </w:p>
    <w:p>
      <w:r>
        <w:t>-</w:t>
      </w:r>
    </w:p>
    <w:p>
      <w:r>
        <w:t>86</w:t>
      </w:r>
    </w:p>
    <w:p>
      <w:r>
        <w:t>-</w:t>
      </w:r>
    </w:p>
    <w:p>
      <w:r>
        <w:t>23</w:t>
      </w:r>
    </w:p>
    <w:p>
      <w:r>
        <w:t>-</w:t>
      </w:r>
    </w:p>
    <w:p>
      <w:r>
        <w:t>253</w:t>
      </w:r>
    </w:p>
    <w:p>
      <w:r>
        <w:t>4</w:t>
      </w:r>
    </w:p>
    <w:p>
      <w:r>
        <w:t>Huyện Đơn Dương</w:t>
      </w:r>
    </w:p>
    <w:p>
      <w:r>
        <w:t>Hộ</w:t>
      </w:r>
    </w:p>
    <w:p>
      <w:r>
        <w:t>42</w:t>
      </w:r>
    </w:p>
    <w:p>
      <w:r>
        <w:t>20</w:t>
      </w:r>
    </w:p>
    <w:p>
      <w:r>
        <w:t>1</w:t>
      </w:r>
    </w:p>
    <w:p>
      <w:r>
        <w:t>23</w:t>
      </w:r>
    </w:p>
    <w:p>
      <w:r>
        <w:t>Nhân khẩu</w:t>
      </w:r>
    </w:p>
    <w:p>
      <w:r>
        <w:t>167</w:t>
      </w:r>
    </w:p>
    <w:p>
      <w:r>
        <w:t>73</w:t>
      </w:r>
    </w:p>
    <w:p>
      <w:r>
        <w:t>2</w:t>
      </w:r>
    </w:p>
    <w:p>
      <w:r>
        <w:t>96</w:t>
      </w:r>
    </w:p>
    <w:p>
      <w:r>
        <w:t>5</w:t>
      </w:r>
    </w:p>
    <w:p>
      <w:r>
        <w:t>Huyện Đức Trọng</w:t>
      </w:r>
    </w:p>
    <w:p>
      <w:r>
        <w:t>Hộ</w:t>
      </w:r>
    </w:p>
    <w:p>
      <w:r>
        <w:t>45</w:t>
      </w:r>
    </w:p>
    <w:p>
      <w:r>
        <w:t>14</w:t>
      </w:r>
    </w:p>
    <w:p>
      <w:r>
        <w:t>4</w:t>
      </w:r>
    </w:p>
    <w:p>
      <w:r>
        <w:t>4</w:t>
      </w:r>
    </w:p>
    <w:p>
      <w:r>
        <w:t>39</w:t>
      </w:r>
    </w:p>
    <w:p>
      <w:r>
        <w:t>Nhân khẩu</w:t>
      </w:r>
    </w:p>
    <w:p>
      <w:r>
        <w:t>162</w:t>
      </w:r>
    </w:p>
    <w:p>
      <w:r>
        <w:t>47</w:t>
      </w:r>
    </w:p>
    <w:p>
      <w:r>
        <w:t>16</w:t>
      </w:r>
    </w:p>
    <w:p>
      <w:r>
        <w:t>25</w:t>
      </w:r>
    </w:p>
    <w:p>
      <w:r>
        <w:t>156</w:t>
      </w:r>
    </w:p>
    <w:p>
      <w:r>
        <w:t>6</w:t>
      </w:r>
    </w:p>
    <w:p>
      <w:r>
        <w:t>Huyện Lâm Hà</w:t>
      </w:r>
    </w:p>
    <w:p>
      <w:r>
        <w:t>Hộ</w:t>
      </w:r>
    </w:p>
    <w:p>
      <w:r>
        <w:t>501</w:t>
      </w:r>
    </w:p>
    <w:p>
      <w:r>
        <w:t>221</w:t>
      </w:r>
    </w:p>
    <w:p>
      <w:r>
        <w:t>2</w:t>
      </w:r>
    </w:p>
    <w:p>
      <w:r>
        <w:t>36</w:t>
      </w:r>
    </w:p>
    <w:p>
      <w:r>
        <w:t>44</w:t>
      </w:r>
    </w:p>
    <w:p>
      <w:r>
        <w:t>358</w:t>
      </w:r>
    </w:p>
    <w:p>
      <w:r>
        <w:t>Nhân khẩu</w:t>
      </w:r>
    </w:p>
    <w:p>
      <w:r>
        <w:t>2.148</w:t>
      </w:r>
    </w:p>
    <w:p>
      <w:r>
        <w:t>929</w:t>
      </w:r>
    </w:p>
    <w:p>
      <w:r>
        <w:t>8</w:t>
      </w:r>
    </w:p>
    <w:p>
      <w:r>
        <w:t>3</w:t>
      </w:r>
    </w:p>
    <w:p>
      <w:r>
        <w:t>183</w:t>
      </w:r>
    </w:p>
    <w:p>
      <w:r>
        <w:t>175</w:t>
      </w:r>
    </w:p>
    <w:p>
      <w:r>
        <w:t>2</w:t>
      </w:r>
    </w:p>
    <w:p>
      <w:r>
        <w:t>1.568</w:t>
      </w:r>
    </w:p>
    <w:p>
      <w:r>
        <w:t>7</w:t>
      </w:r>
    </w:p>
    <w:p>
      <w:r>
        <w:t>Huyện Di Linh</w:t>
      </w:r>
    </w:p>
    <w:p>
      <w:r>
        <w:t>Hộ</w:t>
      </w:r>
    </w:p>
    <w:p>
      <w:r>
        <w:t>136</w:t>
      </w:r>
    </w:p>
    <w:p>
      <w:r>
        <w:t>58</w:t>
      </w:r>
    </w:p>
    <w:p>
      <w:r>
        <w:t>2</w:t>
      </w:r>
    </w:p>
    <w:p>
      <w:r>
        <w:t>15</w:t>
      </w:r>
    </w:p>
    <w:p>
      <w:r>
        <w:t>11</w:t>
      </w:r>
    </w:p>
    <w:p>
      <w:r>
        <w:t>102</w:t>
      </w:r>
    </w:p>
    <w:p>
      <w:r>
        <w:t>Nhân khẩu</w:t>
      </w:r>
    </w:p>
    <w:p>
      <w:r>
        <w:t>603</w:t>
      </w:r>
    </w:p>
    <w:p>
      <w:r>
        <w:t>255</w:t>
      </w:r>
    </w:p>
    <w:p>
      <w:r>
        <w:t>14</w:t>
      </w:r>
    </w:p>
    <w:p>
      <w:r>
        <w:t>5</w:t>
      </w:r>
    </w:p>
    <w:p>
      <w:r>
        <w:t>76</w:t>
      </w:r>
    </w:p>
    <w:p>
      <w:r>
        <w:t>44</w:t>
      </w:r>
    </w:p>
    <w:p>
      <w:r>
        <w:t>17</w:t>
      </w:r>
    </w:p>
    <w:p>
      <w:r>
        <w:t>466</w:t>
      </w:r>
    </w:p>
    <w:p>
      <w:r>
        <w:t>8</w:t>
      </w:r>
    </w:p>
    <w:p>
      <w:r>
        <w:t>Huyện Bảo Lâm</w:t>
      </w:r>
    </w:p>
    <w:p>
      <w:r>
        <w:t>Hộ</w:t>
      </w:r>
    </w:p>
    <w:p>
      <w:r>
        <w:t>96</w:t>
      </w:r>
    </w:p>
    <w:p>
      <w:r>
        <w:t>40</w:t>
      </w:r>
    </w:p>
    <w:p>
      <w:r>
        <w:t>2</w:t>
      </w:r>
    </w:p>
    <w:p>
      <w:r>
        <w:t>2</w:t>
      </w:r>
    </w:p>
    <w:p>
      <w:r>
        <w:t>8</w:t>
      </w:r>
    </w:p>
    <w:p>
      <w:r>
        <w:t>7</w:t>
      </w:r>
    </w:p>
    <w:p>
      <w:r>
        <w:t>67</w:t>
      </w:r>
    </w:p>
    <w:p>
      <w:r>
        <w:t>Nhân khẩu</w:t>
      </w:r>
    </w:p>
    <w:p>
      <w:r>
        <w:t>352</w:t>
      </w:r>
    </w:p>
    <w:p>
      <w:r>
        <w:t>136</w:t>
      </w:r>
    </w:p>
    <w:p>
      <w:r>
        <w:t>6</w:t>
      </w:r>
    </w:p>
    <w:p>
      <w:r>
        <w:t>1</w:t>
      </w:r>
    </w:p>
    <w:p>
      <w:r>
        <w:t>17</w:t>
      </w:r>
    </w:p>
    <w:p>
      <w:r>
        <w:t>26</w:t>
      </w:r>
    </w:p>
    <w:p>
      <w:r>
        <w:t>252</w:t>
      </w:r>
    </w:p>
    <w:p>
      <w:r>
        <w:t>9</w:t>
      </w:r>
    </w:p>
    <w:p>
      <w:r>
        <w:t>Huyện Đạ Huoai</w:t>
      </w:r>
    </w:p>
    <w:p>
      <w:r>
        <w:t>Hộ</w:t>
      </w:r>
    </w:p>
    <w:p>
      <w:r>
        <w:t>11</w:t>
      </w:r>
    </w:p>
    <w:p>
      <w:r>
        <w:t>7</w:t>
      </w:r>
    </w:p>
    <w:p>
      <w:r>
        <w:t>2</w:t>
      </w:r>
    </w:p>
    <w:p>
      <w:r>
        <w:t>6</w:t>
      </w:r>
    </w:p>
    <w:p>
      <w:r>
        <w:t>Nhân khẩu</w:t>
      </w:r>
    </w:p>
    <w:p>
      <w:r>
        <w:t>40</w:t>
      </w:r>
    </w:p>
    <w:p>
      <w:r>
        <w:t>15</w:t>
      </w:r>
    </w:p>
    <w:p>
      <w:r>
        <w:t>4</w:t>
      </w:r>
    </w:p>
    <w:p>
      <w:r>
        <w:t>29</w:t>
      </w:r>
    </w:p>
    <w:p>
      <w:r>
        <w:t>10</w:t>
      </w:r>
    </w:p>
    <w:p>
      <w:r>
        <w:t>Huyện Đạ Tẻh</w:t>
      </w:r>
    </w:p>
    <w:p>
      <w:r>
        <w:t>Hộ</w:t>
      </w:r>
    </w:p>
    <w:p>
      <w:r>
        <w:t>155</w:t>
      </w:r>
    </w:p>
    <w:p>
      <w:r>
        <w:t>73</w:t>
      </w:r>
    </w:p>
    <w:p>
      <w:r>
        <w:t>4</w:t>
      </w:r>
    </w:p>
    <w:p>
      <w:r>
        <w:t>2</w:t>
      </w:r>
    </w:p>
    <w:p>
      <w:r>
        <w:t>88</w:t>
      </w:r>
    </w:p>
    <w:p>
      <w:r>
        <w:t>Nhân khẩu</w:t>
      </w:r>
    </w:p>
    <w:p>
      <w:r>
        <w:t>633</w:t>
      </w:r>
    </w:p>
    <w:p>
      <w:r>
        <w:t>322</w:t>
      </w:r>
    </w:p>
    <w:p>
      <w:r>
        <w:t>11</w:t>
      </w:r>
    </w:p>
    <w:p>
      <w:r>
        <w:t>8</w:t>
      </w:r>
    </w:p>
    <w:p>
      <w:r>
        <w:t>330</w:t>
      </w:r>
    </w:p>
    <w:p>
      <w:r>
        <w:t>11</w:t>
      </w:r>
    </w:p>
    <w:p>
      <w:r>
        <w:t>Huyện Cát Tiên</w:t>
      </w:r>
    </w:p>
    <w:p>
      <w:r>
        <w:t>Hộ</w:t>
      </w:r>
    </w:p>
    <w:p>
      <w:r>
        <w:t>170</w:t>
      </w:r>
    </w:p>
    <w:p>
      <w:r>
        <w:t>4</w:t>
      </w:r>
    </w:p>
    <w:p>
      <w:r>
        <w:t>128</w:t>
      </w:r>
    </w:p>
    <w:p>
      <w:r>
        <w:t>11</w:t>
      </w:r>
    </w:p>
    <w:p>
      <w:r>
        <w:t>10</w:t>
      </w:r>
    </w:p>
    <w:p>
      <w:r>
        <w:t>59</w:t>
      </w:r>
    </w:p>
    <w:p>
      <w:r>
        <w:t>Nhân khẩu</w:t>
      </w:r>
    </w:p>
    <w:p>
      <w:r>
        <w:t>752</w:t>
      </w:r>
    </w:p>
    <w:p>
      <w:r>
        <w:t>18</w:t>
      </w:r>
    </w:p>
    <w:p>
      <w:r>
        <w:t>559</w:t>
      </w:r>
    </w:p>
    <w:p>
      <w:r>
        <w:t>42</w:t>
      </w:r>
    </w:p>
    <w:p>
      <w:r>
        <w:t>31</w:t>
      </w:r>
    </w:p>
    <w:p>
      <w:r>
        <w:t>248</w:t>
      </w:r>
    </w:p>
    <w:p>
      <w:r>
        <w:t>II</w:t>
      </w:r>
    </w:p>
    <w:p>
      <w:r>
        <w:t>Khu vực nông thôn</w:t>
      </w:r>
    </w:p>
    <w:p>
      <w:r>
        <w:t>Hộ</w:t>
      </w:r>
    </w:p>
    <w:p>
      <w:r>
        <w:t>10.181</w:t>
      </w:r>
    </w:p>
    <w:p>
      <w:r>
        <w:t>4.758</w:t>
      </w:r>
    </w:p>
    <w:p>
      <w:r>
        <w:t>437</w:t>
      </w:r>
    </w:p>
    <w:p>
      <w:r>
        <w:t>30</w:t>
      </w:r>
    </w:p>
    <w:p>
      <w:r>
        <w:t>1.026</w:t>
      </w:r>
    </w:p>
    <w:p>
      <w:r>
        <w:t>6</w:t>
      </w:r>
    </w:p>
    <w:p>
      <w:r>
        <w:t>515</w:t>
      </w:r>
    </w:p>
    <w:p>
      <w:r>
        <w:t>6</w:t>
      </w:r>
    </w:p>
    <w:p>
      <w:r>
        <w:t>6.509</w:t>
      </w:r>
    </w:p>
    <w:p>
      <w:r>
        <w:t>Nhân khẩu</w:t>
      </w:r>
    </w:p>
    <w:p>
      <w:r>
        <w:t>44.393</w:t>
      </w:r>
    </w:p>
    <w:p>
      <w:r>
        <w:t>20.625</w:t>
      </w:r>
    </w:p>
    <w:p>
      <w:r>
        <w:t>1.938</w:t>
      </w:r>
    </w:p>
    <w:p>
      <w:r>
        <w:t>442</w:t>
      </w:r>
    </w:p>
    <w:p>
      <w:r>
        <w:t>4.638</w:t>
      </w:r>
    </w:p>
    <w:p>
      <w:r>
        <w:t>19</w:t>
      </w:r>
    </w:p>
    <w:p>
      <w:r>
        <w:t>2.202</w:t>
      </w:r>
    </w:p>
    <w:p>
      <w:r>
        <w:t>508</w:t>
      </w:r>
    </w:p>
    <w:p>
      <w:r>
        <w:t>28.755</w:t>
      </w:r>
    </w:p>
    <w:p>
      <w:r>
        <w:t>1</w:t>
      </w:r>
    </w:p>
    <w:p>
      <w:r>
        <w:t>Thành phố Đà Lạt</w:t>
      </w:r>
    </w:p>
    <w:p>
      <w:r>
        <w:t>Hộ</w:t>
      </w:r>
    </w:p>
    <w:p>
      <w:r>
        <w:t>7</w:t>
      </w:r>
    </w:p>
    <w:p>
      <w:r>
        <w:t>7</w:t>
      </w:r>
    </w:p>
    <w:p>
      <w:r>
        <w:t>Nhân khẩu</w:t>
      </w:r>
    </w:p>
    <w:p>
      <w:r>
        <w:t>36</w:t>
      </w:r>
    </w:p>
    <w:p>
      <w:r>
        <w:t>36</w:t>
      </w:r>
    </w:p>
    <w:p>
      <w:r>
        <w:t>2</w:t>
      </w:r>
    </w:p>
    <w:p>
      <w:r>
        <w:t>Thành phố Bảo Lộc</w:t>
      </w:r>
    </w:p>
    <w:p>
      <w:r>
        <w:t>Hộ</w:t>
      </w:r>
    </w:p>
    <w:p>
      <w:r>
        <w:t>366</w:t>
      </w:r>
    </w:p>
    <w:p>
      <w:r>
        <w:t>120</w:t>
      </w:r>
    </w:p>
    <w:p>
      <w:r>
        <w:t>67</w:t>
      </w:r>
    </w:p>
    <w:p>
      <w:r>
        <w:t>-</w:t>
      </w:r>
    </w:p>
    <w:p>
      <w:r>
        <w:t>27</w:t>
      </w:r>
    </w:p>
    <w:p>
      <w:r>
        <w:t>-</w:t>
      </w:r>
    </w:p>
    <w:p>
      <w:r>
        <w:t>13</w:t>
      </w:r>
    </w:p>
    <w:p>
      <w:r>
        <w:t>-</w:t>
      </w:r>
    </w:p>
    <w:p>
      <w:r>
        <w:t>219</w:t>
      </w:r>
    </w:p>
    <w:p>
      <w:r>
        <w:t>Nhân khẩu</w:t>
      </w:r>
    </w:p>
    <w:p>
      <w:r>
        <w:t>1.458</w:t>
      </w:r>
    </w:p>
    <w:p>
      <w:r>
        <w:t>453</w:t>
      </w:r>
    </w:p>
    <w:p>
      <w:r>
        <w:t>321</w:t>
      </w:r>
    </w:p>
    <w:p>
      <w:r>
        <w:t>-</w:t>
      </w:r>
    </w:p>
    <w:p>
      <w:r>
        <w:t>111</w:t>
      </w:r>
    </w:p>
    <w:p>
      <w:r>
        <w:t>-</w:t>
      </w:r>
    </w:p>
    <w:p>
      <w:r>
        <w:t>52</w:t>
      </w:r>
    </w:p>
    <w:p>
      <w:r>
        <w:t>-</w:t>
      </w:r>
    </w:p>
    <w:p>
      <w:r>
        <w:t>847</w:t>
      </w:r>
    </w:p>
    <w:p>
      <w:r>
        <w:t>3</w:t>
      </w:r>
    </w:p>
    <w:p>
      <w:r>
        <w:t>Huyện Lạc Dương</w:t>
      </w:r>
    </w:p>
    <w:p>
      <w:r>
        <w:t>Hộ</w:t>
      </w:r>
    </w:p>
    <w:p>
      <w:r>
        <w:t>436</w:t>
      </w:r>
    </w:p>
    <w:p>
      <w:r>
        <w:t>169</w:t>
      </w:r>
    </w:p>
    <w:p>
      <w:r>
        <w:t>72</w:t>
      </w:r>
    </w:p>
    <w:p>
      <w:r>
        <w:t>-</w:t>
      </w:r>
    </w:p>
    <w:p>
      <w:r>
        <w:t>105</w:t>
      </w:r>
    </w:p>
    <w:p>
      <w:r>
        <w:t>-</w:t>
      </w:r>
    </w:p>
    <w:p>
      <w:r>
        <w:t>1</w:t>
      </w:r>
    </w:p>
    <w:p>
      <w:r>
        <w:t>-</w:t>
      </w:r>
    </w:p>
    <w:p>
      <w:r>
        <w:t>301</w:t>
      </w:r>
    </w:p>
    <w:p>
      <w:r>
        <w:t>Nhân khẩu</w:t>
      </w:r>
    </w:p>
    <w:p>
      <w:r>
        <w:t>2.022</w:t>
      </w:r>
    </w:p>
    <w:p>
      <w:r>
        <w:t>770</w:t>
      </w:r>
    </w:p>
    <w:p>
      <w:r>
        <w:t>322</w:t>
      </w:r>
    </w:p>
    <w:p>
      <w:r>
        <w:t>-</w:t>
      </w:r>
    </w:p>
    <w:p>
      <w:r>
        <w:t>489</w:t>
      </w:r>
    </w:p>
    <w:p>
      <w:r>
        <w:t>-</w:t>
      </w:r>
    </w:p>
    <w:p>
      <w:r>
        <w:t>3</w:t>
      </w:r>
    </w:p>
    <w:p>
      <w:r>
        <w:t>-</w:t>
      </w:r>
    </w:p>
    <w:p>
      <w:r>
        <w:t>1.422</w:t>
      </w:r>
    </w:p>
    <w:p>
      <w:r>
        <w:t>4</w:t>
      </w:r>
    </w:p>
    <w:p>
      <w:r>
        <w:t>Huyện Đơn Dương</w:t>
      </w:r>
    </w:p>
    <w:p>
      <w:r>
        <w:t>Hộ</w:t>
      </w:r>
    </w:p>
    <w:p>
      <w:r>
        <w:t>259</w:t>
      </w:r>
    </w:p>
    <w:p>
      <w:r>
        <w:t>124</w:t>
      </w:r>
    </w:p>
    <w:p>
      <w:r>
        <w:t>14</w:t>
      </w:r>
    </w:p>
    <w:p>
      <w:r>
        <w:t>24</w:t>
      </w:r>
    </w:p>
    <w:p>
      <w:r>
        <w:t>-</w:t>
      </w:r>
    </w:p>
    <w:p>
      <w:r>
        <w:t>173</w:t>
      </w:r>
    </w:p>
    <w:p>
      <w:r>
        <w:t>Nhân khẩu</w:t>
      </w:r>
    </w:p>
    <w:p>
      <w:r>
        <w:t>1.018</w:t>
      </w:r>
    </w:p>
    <w:p>
      <w:r>
        <w:t>470</w:t>
      </w:r>
    </w:p>
    <w:p>
      <w:r>
        <w:t>57</w:t>
      </w:r>
    </w:p>
    <w:p>
      <w:r>
        <w:t>109</w:t>
      </w:r>
    </w:p>
    <w:p>
      <w:r>
        <w:t>9</w:t>
      </w:r>
    </w:p>
    <w:p>
      <w:r>
        <w:t>723</w:t>
      </w:r>
    </w:p>
    <w:p>
      <w:r>
        <w:t>5</w:t>
      </w:r>
    </w:p>
    <w:p>
      <w:r>
        <w:t>Huyện Đức Trọng</w:t>
      </w:r>
    </w:p>
    <w:p>
      <w:r>
        <w:t>Hộ</w:t>
      </w:r>
    </w:p>
    <w:p>
      <w:r>
        <w:t>1.067</w:t>
      </w:r>
    </w:p>
    <w:p>
      <w:r>
        <w:t>288</w:t>
      </w:r>
    </w:p>
    <w:p>
      <w:r>
        <w:t>11</w:t>
      </w:r>
    </w:p>
    <w:p>
      <w:r>
        <w:t>91</w:t>
      </w:r>
    </w:p>
    <w:p>
      <w:r>
        <w:t>142</w:t>
      </w:r>
    </w:p>
    <w:p>
      <w:r>
        <w:t>1.001</w:t>
      </w:r>
    </w:p>
    <w:p>
      <w:r>
        <w:t>Nhân khẩu</w:t>
      </w:r>
    </w:p>
    <w:p>
      <w:r>
        <w:t>4.768</w:t>
      </w:r>
    </w:p>
    <w:p>
      <w:r>
        <w:t>1.287</w:t>
      </w:r>
    </w:p>
    <w:p>
      <w:r>
        <w:t>49</w:t>
      </w:r>
    </w:p>
    <w:p>
      <w:r>
        <w:t>413</w:t>
      </w:r>
    </w:p>
    <w:p>
      <w:r>
        <w:t>659</w:t>
      </w:r>
    </w:p>
    <w:p>
      <w:r>
        <w:t>4.504</w:t>
      </w:r>
    </w:p>
    <w:p>
      <w:r>
        <w:t>6</w:t>
      </w:r>
    </w:p>
    <w:p>
      <w:r>
        <w:t>Huyện Lâm Hà</w:t>
      </w:r>
    </w:p>
    <w:p>
      <w:r>
        <w:t>Hộ</w:t>
      </w:r>
    </w:p>
    <w:p>
      <w:r>
        <w:t>1.868</w:t>
      </w:r>
    </w:p>
    <w:p>
      <w:r>
        <w:t>1.093</w:t>
      </w:r>
    </w:p>
    <w:p>
      <w:r>
        <w:t>30</w:t>
      </w:r>
    </w:p>
    <w:p>
      <w:r>
        <w:t>260</w:t>
      </w:r>
    </w:p>
    <w:p>
      <w:r>
        <w:t>86</w:t>
      </w:r>
    </w:p>
    <w:p>
      <w:r>
        <w:t>1.091</w:t>
      </w:r>
    </w:p>
    <w:p>
      <w:r>
        <w:t>Nhân khẩu</w:t>
      </w:r>
    </w:p>
    <w:p>
      <w:r>
        <w:t>7.895</w:t>
      </w:r>
    </w:p>
    <w:p>
      <w:r>
        <w:t>4.645</w:t>
      </w:r>
    </w:p>
    <w:p>
      <w:r>
        <w:t>97</w:t>
      </w:r>
    </w:p>
    <w:p>
      <w:r>
        <w:t>142</w:t>
      </w:r>
    </w:p>
    <w:p>
      <w:r>
        <w:t>1.128</w:t>
      </w:r>
    </w:p>
    <w:p>
      <w:r>
        <w:t>360</w:t>
      </w:r>
    </w:p>
    <w:p>
      <w:r>
        <w:t>172</w:t>
      </w:r>
    </w:p>
    <w:p>
      <w:r>
        <w:t>4.671</w:t>
      </w:r>
    </w:p>
    <w:p>
      <w:r>
        <w:t>7</w:t>
      </w:r>
    </w:p>
    <w:p>
      <w:r>
        <w:t>Huyện Di Linh</w:t>
      </w:r>
    </w:p>
    <w:p>
      <w:r>
        <w:t>Hộ</w:t>
      </w:r>
    </w:p>
    <w:p>
      <w:r>
        <w:t>2.132</w:t>
      </w:r>
    </w:p>
    <w:p>
      <w:r>
        <w:t>1.192</w:t>
      </w:r>
    </w:p>
    <w:p>
      <w:r>
        <w:t>79</w:t>
      </w:r>
    </w:p>
    <w:p>
      <w:r>
        <w:t>11</w:t>
      </w:r>
    </w:p>
    <w:p>
      <w:r>
        <w:t>227</w:t>
      </w:r>
    </w:p>
    <w:p>
      <w:r>
        <w:t>1</w:t>
      </w:r>
    </w:p>
    <w:p>
      <w:r>
        <w:t>84</w:t>
      </w:r>
    </w:p>
    <w:p>
      <w:r>
        <w:t>6</w:t>
      </w:r>
    </w:p>
    <w:p>
      <w:r>
        <w:t>1.168</w:t>
      </w:r>
    </w:p>
    <w:p>
      <w:r>
        <w:t>Nhân khẩu</w:t>
      </w:r>
    </w:p>
    <w:p>
      <w:r>
        <w:t>8.709</w:t>
      </w:r>
    </w:p>
    <w:p>
      <w:r>
        <w:t>4.891</w:t>
      </w:r>
    </w:p>
    <w:p>
      <w:r>
        <w:t>332</w:t>
      </w:r>
    </w:p>
    <w:p>
      <w:r>
        <w:t>70</w:t>
      </w:r>
    </w:p>
    <w:p>
      <w:r>
        <w:t>905</w:t>
      </w:r>
    </w:p>
    <w:p>
      <w:r>
        <w:t>4</w:t>
      </w:r>
    </w:p>
    <w:p>
      <w:r>
        <w:t>338</w:t>
      </w:r>
    </w:p>
    <w:p>
      <w:r>
        <w:t>71</w:t>
      </w:r>
    </w:p>
    <w:p>
      <w:r>
        <w:t>4.734</w:t>
      </w:r>
    </w:p>
    <w:p>
      <w:r>
        <w:t>8</w:t>
      </w:r>
    </w:p>
    <w:p>
      <w:r>
        <w:t>Huyện Bảo Lâm</w:t>
      </w:r>
    </w:p>
    <w:p>
      <w:r>
        <w:t>Hộ</w:t>
      </w:r>
    </w:p>
    <w:p>
      <w:r>
        <w:t>1.653</w:t>
      </w:r>
    </w:p>
    <w:p>
      <w:r>
        <w:t>622</w:t>
      </w:r>
    </w:p>
    <w:p>
      <w:r>
        <w:t>8</w:t>
      </w:r>
    </w:p>
    <w:p>
      <w:r>
        <w:t>19</w:t>
      </w:r>
    </w:p>
    <w:p>
      <w:r>
        <w:t>69</w:t>
      </w:r>
    </w:p>
    <w:p>
      <w:r>
        <w:t>90</w:t>
      </w:r>
    </w:p>
    <w:p>
      <w:r>
        <w:t>1.163</w:t>
      </w:r>
    </w:p>
    <w:p>
      <w:r>
        <w:t>Nhân khẩu</w:t>
      </w:r>
    </w:p>
    <w:p>
      <w:r>
        <w:t>6.860</w:t>
      </w:r>
    </w:p>
    <w:p>
      <w:r>
        <w:t>1.955</w:t>
      </w:r>
    </w:p>
    <w:p>
      <w:r>
        <w:t>43</w:t>
      </w:r>
    </w:p>
    <w:p>
      <w:r>
        <w:t>92</w:t>
      </w:r>
    </w:p>
    <w:p>
      <w:r>
        <w:t>268</w:t>
      </w:r>
    </w:p>
    <w:p>
      <w:r>
        <w:t>335</w:t>
      </w:r>
    </w:p>
    <w:p>
      <w:r>
        <w:t>5.373</w:t>
      </w:r>
    </w:p>
    <w:p>
      <w:r>
        <w:t>9</w:t>
      </w:r>
    </w:p>
    <w:p>
      <w:r>
        <w:t>Huyện Đạ Huoai</w:t>
      </w:r>
    </w:p>
    <w:p>
      <w:r>
        <w:t>Hộ</w:t>
      </w:r>
    </w:p>
    <w:p>
      <w:r>
        <w:t>24</w:t>
      </w:r>
    </w:p>
    <w:p>
      <w:r>
        <w:t>15</w:t>
      </w:r>
    </w:p>
    <w:p>
      <w:r>
        <w:t>1</w:t>
      </w:r>
    </w:p>
    <w:p>
      <w:r>
        <w:t>2</w:t>
      </w:r>
    </w:p>
    <w:p>
      <w:r>
        <w:t>10</w:t>
      </w:r>
    </w:p>
    <w:p>
      <w:r>
        <w:t>Nhân khẩu</w:t>
      </w:r>
    </w:p>
    <w:p>
      <w:r>
        <w:t>107</w:t>
      </w:r>
    </w:p>
    <w:p>
      <w:r>
        <w:t>70</w:t>
      </w:r>
    </w:p>
    <w:p>
      <w:r>
        <w:t>5</w:t>
      </w:r>
    </w:p>
    <w:p>
      <w:r>
        <w:t>6</w:t>
      </w:r>
    </w:p>
    <w:p>
      <w:r>
        <w:t>38</w:t>
      </w:r>
    </w:p>
    <w:p>
      <w:r>
        <w:t>10</w:t>
      </w:r>
    </w:p>
    <w:p>
      <w:r>
        <w:t>Huyện Đạ Tẻh</w:t>
      </w:r>
    </w:p>
    <w:p>
      <w:r>
        <w:t>Hộ</w:t>
      </w:r>
    </w:p>
    <w:p>
      <w:r>
        <w:t>297</w:t>
      </w:r>
    </w:p>
    <w:p>
      <w:r>
        <w:t>166</w:t>
      </w:r>
    </w:p>
    <w:p>
      <w:r>
        <w:t>1</w:t>
      </w:r>
    </w:p>
    <w:p>
      <w:r>
        <w:t>26</w:t>
      </w:r>
    </w:p>
    <w:p>
      <w:r>
        <w:t>20</w:t>
      </w:r>
    </w:p>
    <w:p>
      <w:r>
        <w:t>176</w:t>
      </w:r>
    </w:p>
    <w:p>
      <w:r>
        <w:t>Nhân khẩu</w:t>
      </w:r>
    </w:p>
    <w:p>
      <w:r>
        <w:t>1.037</w:t>
      </w:r>
    </w:p>
    <w:p>
      <w:r>
        <w:t>616</w:t>
      </w:r>
    </w:p>
    <w:p>
      <w:r>
        <w:t>4</w:t>
      </w:r>
    </w:p>
    <w:p>
      <w:r>
        <w:t>101</w:t>
      </w:r>
    </w:p>
    <w:p>
      <w:r>
        <w:t>89</w:t>
      </w:r>
    </w:p>
    <w:p>
      <w:r>
        <w:t>2</w:t>
      </w:r>
    </w:p>
    <w:p>
      <w:r>
        <w:t>609</w:t>
      </w:r>
    </w:p>
    <w:p>
      <w:r>
        <w:t>11</w:t>
      </w:r>
    </w:p>
    <w:p>
      <w:r>
        <w:t>Huyện Cát Tiên</w:t>
      </w:r>
    </w:p>
    <w:p>
      <w:r>
        <w:t>Hộ</w:t>
      </w:r>
    </w:p>
    <w:p>
      <w:r>
        <w:t>246</w:t>
      </w:r>
    </w:p>
    <w:p>
      <w:r>
        <w:t>1</w:t>
      </w:r>
    </w:p>
    <w:p>
      <w:r>
        <w:t>149</w:t>
      </w:r>
    </w:p>
    <w:p>
      <w:r>
        <w:t>26</w:t>
      </w:r>
    </w:p>
    <w:p>
      <w:r>
        <w:t>8</w:t>
      </w:r>
    </w:p>
    <w:p>
      <w:r>
        <w:t>130</w:t>
      </w:r>
    </w:p>
    <w:p>
      <w:r>
        <w:t>Nhân khẩu</w:t>
      </w:r>
    </w:p>
    <w:p>
      <w:r>
        <w:t>1.081</w:t>
      </w:r>
    </w:p>
    <w:p>
      <w:r>
        <w:t>6</w:t>
      </w:r>
    </w:p>
    <w:p>
      <w:r>
        <w:t>648</w:t>
      </w:r>
    </w:p>
    <w:p>
      <w:r>
        <w:t>110</w:t>
      </w:r>
    </w:p>
    <w:p>
      <w:r>
        <w:t>34</w:t>
      </w:r>
    </w:p>
    <w:p>
      <w:r>
        <w:t>571</w:t>
      </w:r>
    </w:p>
    <w:p>
      <w:r>
        <w:t>12</w:t>
      </w:r>
    </w:p>
    <w:p>
      <w:r>
        <w:t>Huyện Đam Rông</w:t>
      </w:r>
    </w:p>
    <w:p>
      <w:r>
        <w:t>Hộ</w:t>
      </w:r>
    </w:p>
    <w:p>
      <w:r>
        <w:t>1.826</w:t>
      </w:r>
    </w:p>
    <w:p>
      <w:r>
        <w:t>961</w:t>
      </w:r>
    </w:p>
    <w:p>
      <w:r>
        <w:t>19</w:t>
      </w:r>
    </w:p>
    <w:p>
      <w:r>
        <w:t>179</w:t>
      </w:r>
    </w:p>
    <w:p>
      <w:r>
        <w:t>5</w:t>
      </w:r>
    </w:p>
    <w:p>
      <w:r>
        <w:t>47</w:t>
      </w:r>
    </w:p>
    <w:p>
      <w:r>
        <w:t>1.077</w:t>
      </w:r>
    </w:p>
    <w:p>
      <w:r>
        <w:t>Nhân khẩu</w:t>
      </w:r>
    </w:p>
    <w:p>
      <w:r>
        <w:t>9.402</w:t>
      </w:r>
    </w:p>
    <w:p>
      <w:r>
        <w:t>5.426</w:t>
      </w:r>
    </w:p>
    <w:p>
      <w:r>
        <w:t>117</w:t>
      </w:r>
    </w:p>
    <w:p>
      <w:r>
        <w:t>138</w:t>
      </w:r>
    </w:p>
    <w:p>
      <w:r>
        <w:t>1.050</w:t>
      </w:r>
    </w:p>
    <w:p>
      <w:r>
        <w:t>15</w:t>
      </w:r>
    </w:p>
    <w:p>
      <w:r>
        <w:t>223</w:t>
      </w:r>
    </w:p>
    <w:p>
      <w:r>
        <w:t>254</w:t>
      </w:r>
    </w:p>
    <w:p>
      <w:r>
        <w:t>5.263</w:t>
      </w:r>
    </w:p>
    <w:p>
      <w:r>
        <w:t>III</w:t>
      </w:r>
    </w:p>
    <w:p>
      <w:r>
        <w:t>Tổng cộng I+II</w:t>
      </w:r>
    </w:p>
    <w:p>
      <w:r>
        <w:t>Hộ</w:t>
      </w:r>
    </w:p>
    <w:p>
      <w:r>
        <w:t>11.601</w:t>
      </w:r>
    </w:p>
    <w:p>
      <w:r>
        <w:t>5.332</w:t>
      </w:r>
    </w:p>
    <w:p>
      <w:r>
        <w:t>571</w:t>
      </w:r>
    </w:p>
    <w:p>
      <w:r>
        <w:t>32</w:t>
      </w:r>
    </w:p>
    <w:p>
      <w:r>
        <w:t>1.135</w:t>
      </w:r>
    </w:p>
    <w:p>
      <w:r>
        <w:t>6</w:t>
      </w:r>
    </w:p>
    <w:p>
      <w:r>
        <w:t>620</w:t>
      </w:r>
    </w:p>
    <w:p>
      <w:r>
        <w:t>6</w:t>
      </w:r>
    </w:p>
    <w:p>
      <w:r>
        <w:t>7.433</w:t>
      </w:r>
    </w:p>
    <w:p>
      <w:r>
        <w:t>Nhân khẩu</w:t>
      </w:r>
    </w:p>
    <w:p>
      <w:r>
        <w:t>50.293</w:t>
      </w:r>
    </w:p>
    <w:p>
      <w:r>
        <w:t>22.953</w:t>
      </w:r>
    </w:p>
    <w:p>
      <w:r>
        <w:t>2.525</w:t>
      </w:r>
    </w:p>
    <w:p>
      <w:r>
        <w:t>451</w:t>
      </w:r>
    </w:p>
    <w:p>
      <w:r>
        <w:t>5.128</w:t>
      </w:r>
    </w:p>
    <w:p>
      <w:r>
        <w:t>19</w:t>
      </w:r>
    </w:p>
    <w:p>
      <w:r>
        <w:t>2.614</w:t>
      </w:r>
    </w:p>
    <w:p>
      <w:r>
        <w:t>527</w:t>
      </w:r>
    </w:p>
    <w:p>
      <w:r>
        <w:t>32.652</w:t>
      </w:r>
    </w:p>
    <w:p>
      <w:r>
        <w:t>Thành phố Đà Lạt</w:t>
      </w:r>
    </w:p>
    <w:p>
      <w:r>
        <w:t>Hộ</w:t>
      </w:r>
    </w:p>
    <w:p>
      <w:r>
        <w:t>7</w:t>
      </w:r>
    </w:p>
    <w:p>
      <w:r>
        <w:t>7</w:t>
      </w:r>
    </w:p>
    <w:p>
      <w:r>
        <w:t>-</w:t>
      </w:r>
    </w:p>
    <w:p>
      <w:r>
        <w:t>-</w:t>
      </w:r>
    </w:p>
    <w:p>
      <w:r>
        <w:t>-</w:t>
      </w:r>
    </w:p>
    <w:p>
      <w:r>
        <w:t>-</w:t>
      </w:r>
    </w:p>
    <w:p>
      <w:r>
        <w:t>-</w:t>
      </w:r>
    </w:p>
    <w:p>
      <w:r>
        <w:t>-</w:t>
      </w:r>
    </w:p>
    <w:p>
      <w:r>
        <w:t>-</w:t>
      </w:r>
    </w:p>
    <w:p>
      <w:r>
        <w:t>Nhân khẩu</w:t>
      </w:r>
    </w:p>
    <w:p>
      <w:r>
        <w:t>36</w:t>
      </w:r>
    </w:p>
    <w:p>
      <w:r>
        <w:t>36</w:t>
      </w:r>
    </w:p>
    <w:p>
      <w:r>
        <w:t>-</w:t>
      </w:r>
    </w:p>
    <w:p>
      <w:r>
        <w:t>-</w:t>
      </w:r>
    </w:p>
    <w:p>
      <w:r>
        <w:t>-</w:t>
      </w:r>
    </w:p>
    <w:p>
      <w:r>
        <w:t>-</w:t>
      </w:r>
    </w:p>
    <w:p>
      <w:r>
        <w:t>-</w:t>
      </w:r>
    </w:p>
    <w:p>
      <w:r>
        <w:t>-</w:t>
      </w:r>
    </w:p>
    <w:p>
      <w:r>
        <w:t>-</w:t>
      </w:r>
    </w:p>
    <w:p>
      <w:r>
        <w:t>2</w:t>
      </w:r>
    </w:p>
    <w:p>
      <w:r>
        <w:t>Thành phố Bảo Lộc</w:t>
      </w:r>
    </w:p>
    <w:p>
      <w:r>
        <w:t>Hộ</w:t>
      </w:r>
    </w:p>
    <w:p>
      <w:r>
        <w:t>574</w:t>
      </w:r>
    </w:p>
    <w:p>
      <w:r>
        <w:t>230</w:t>
      </w:r>
    </w:p>
    <w:p>
      <w:r>
        <w:t>67</w:t>
      </w:r>
    </w:p>
    <w:p>
      <w:r>
        <w:t>-</w:t>
      </w:r>
    </w:p>
    <w:p>
      <w:r>
        <w:t>40</w:t>
      </w:r>
    </w:p>
    <w:p>
      <w:r>
        <w:t>-</w:t>
      </w:r>
    </w:p>
    <w:p>
      <w:r>
        <w:t>33</w:t>
      </w:r>
    </w:p>
    <w:p>
      <w:r>
        <w:t>-</w:t>
      </w:r>
    </w:p>
    <w:p>
      <w:r>
        <w:t>350</w:t>
      </w:r>
    </w:p>
    <w:p>
      <w:r>
        <w:t>Nhân khẩu</w:t>
      </w:r>
    </w:p>
    <w:p>
      <w:r>
        <w:t>2.232</w:t>
      </w:r>
    </w:p>
    <w:p>
      <w:r>
        <w:t>861</w:t>
      </w:r>
    </w:p>
    <w:p>
      <w:r>
        <w:t>321</w:t>
      </w:r>
    </w:p>
    <w:p>
      <w:r>
        <w:t>-</w:t>
      </w:r>
    </w:p>
    <w:p>
      <w:r>
        <w:t>166</w:t>
      </w:r>
    </w:p>
    <w:p>
      <w:r>
        <w:t>-</w:t>
      </w:r>
    </w:p>
    <w:p>
      <w:r>
        <w:t>130</w:t>
      </w:r>
    </w:p>
    <w:p>
      <w:r>
        <w:t>-</w:t>
      </w:r>
    </w:p>
    <w:p>
      <w:r>
        <w:t>1.346</w:t>
      </w:r>
    </w:p>
    <w:p>
      <w:r>
        <w:t>3</w:t>
      </w:r>
    </w:p>
    <w:p>
      <w:r>
        <w:t>Huyện Lạc Dương</w:t>
      </w:r>
    </w:p>
    <w:p>
      <w:r>
        <w:t>Hộ</w:t>
      </w:r>
    </w:p>
    <w:p>
      <w:r>
        <w:t>492</w:t>
      </w:r>
    </w:p>
    <w:p>
      <w:r>
        <w:t>196</w:t>
      </w:r>
    </w:p>
    <w:p>
      <w:r>
        <w:t>72</w:t>
      </w:r>
    </w:p>
    <w:p>
      <w:r>
        <w:t>-</w:t>
      </w:r>
    </w:p>
    <w:p>
      <w:r>
        <w:t>121</w:t>
      </w:r>
    </w:p>
    <w:p>
      <w:r>
        <w:t>-</w:t>
      </w:r>
    </w:p>
    <w:p>
      <w:r>
        <w:t>7</w:t>
      </w:r>
    </w:p>
    <w:p>
      <w:r>
        <w:t>-</w:t>
      </w:r>
    </w:p>
    <w:p>
      <w:r>
        <w:t>352</w:t>
      </w:r>
    </w:p>
    <w:p>
      <w:r>
        <w:t>Nhân khẩu</w:t>
      </w:r>
    </w:p>
    <w:p>
      <w:r>
        <w:t>2.291</w:t>
      </w:r>
    </w:p>
    <w:p>
      <w:r>
        <w:t>895</w:t>
      </w:r>
    </w:p>
    <w:p>
      <w:r>
        <w:t>322</w:t>
      </w:r>
    </w:p>
    <w:p>
      <w:r>
        <w:t>-</w:t>
      </w:r>
    </w:p>
    <w:p>
      <w:r>
        <w:t>575</w:t>
      </w:r>
    </w:p>
    <w:p>
      <w:r>
        <w:t>-</w:t>
      </w:r>
    </w:p>
    <w:p>
      <w:r>
        <w:t>26</w:t>
      </w:r>
    </w:p>
    <w:p>
      <w:r>
        <w:t>-</w:t>
      </w:r>
    </w:p>
    <w:p>
      <w:r>
        <w:t>1.675</w:t>
      </w:r>
    </w:p>
    <w:p>
      <w:r>
        <w:t>4</w:t>
      </w:r>
    </w:p>
    <w:p>
      <w:r>
        <w:t>Huyện Đơn Dương</w:t>
      </w:r>
    </w:p>
    <w:p>
      <w:r>
        <w:t>Hộ</w:t>
      </w:r>
    </w:p>
    <w:p>
      <w:r>
        <w:t>301</w:t>
      </w:r>
    </w:p>
    <w:p>
      <w:r>
        <w:t>144</w:t>
      </w:r>
    </w:p>
    <w:p>
      <w:r>
        <w:t>-</w:t>
      </w:r>
    </w:p>
    <w:p>
      <w:r>
        <w:t>-</w:t>
      </w:r>
    </w:p>
    <w:p>
      <w:r>
        <w:t>14</w:t>
      </w:r>
    </w:p>
    <w:p>
      <w:r>
        <w:t>-</w:t>
      </w:r>
    </w:p>
    <w:p>
      <w:r>
        <w:t>25</w:t>
      </w:r>
    </w:p>
    <w:p>
      <w:r>
        <w:t>-</w:t>
      </w:r>
    </w:p>
    <w:p>
      <w:r>
        <w:t>196</w:t>
      </w:r>
    </w:p>
    <w:p>
      <w:r>
        <w:t>Nhân khẩu</w:t>
      </w:r>
    </w:p>
    <w:p>
      <w:r>
        <w:t>1.185</w:t>
      </w:r>
    </w:p>
    <w:p>
      <w:r>
        <w:t>543</w:t>
      </w:r>
    </w:p>
    <w:p>
      <w:r>
        <w:t>-</w:t>
      </w:r>
    </w:p>
    <w:p>
      <w:r>
        <w:t>-</w:t>
      </w:r>
    </w:p>
    <w:p>
      <w:r>
        <w:t>57</w:t>
      </w:r>
    </w:p>
    <w:p>
      <w:r>
        <w:t>-</w:t>
      </w:r>
    </w:p>
    <w:p>
      <w:r>
        <w:t>111</w:t>
      </w:r>
    </w:p>
    <w:p>
      <w:r>
        <w:t>9</w:t>
      </w:r>
    </w:p>
    <w:p>
      <w:r>
        <w:t>819</w:t>
      </w:r>
    </w:p>
    <w:p>
      <w:r>
        <w:t>5</w:t>
      </w:r>
    </w:p>
    <w:p>
      <w:r>
        <w:t>Huyện Đức Trọng</w:t>
      </w:r>
    </w:p>
    <w:p>
      <w:r>
        <w:t>Hộ</w:t>
      </w:r>
    </w:p>
    <w:p>
      <w:r>
        <w:t>1.112</w:t>
      </w:r>
    </w:p>
    <w:p>
      <w:r>
        <w:t>302</w:t>
      </w:r>
    </w:p>
    <w:p>
      <w:r>
        <w:t>11</w:t>
      </w:r>
    </w:p>
    <w:p>
      <w:r>
        <w:t>-</w:t>
      </w:r>
    </w:p>
    <w:p>
      <w:r>
        <w:t>95</w:t>
      </w:r>
    </w:p>
    <w:p>
      <w:r>
        <w:t>-</w:t>
      </w:r>
    </w:p>
    <w:p>
      <w:r>
        <w:t>146</w:t>
      </w:r>
    </w:p>
    <w:p>
      <w:r>
        <w:t>-</w:t>
      </w:r>
    </w:p>
    <w:p>
      <w:r>
        <w:t>1.040</w:t>
      </w:r>
    </w:p>
    <w:p>
      <w:r>
        <w:t>Nhân khẩu</w:t>
      </w:r>
    </w:p>
    <w:p>
      <w:r>
        <w:t>4.930</w:t>
      </w:r>
    </w:p>
    <w:p>
      <w:r>
        <w:t>1.334</w:t>
      </w:r>
    </w:p>
    <w:p>
      <w:r>
        <w:t>49</w:t>
      </w:r>
    </w:p>
    <w:p>
      <w:r>
        <w:t>-</w:t>
      </w:r>
    </w:p>
    <w:p>
      <w:r>
        <w:t>429</w:t>
      </w:r>
    </w:p>
    <w:p>
      <w:r>
        <w:t>-</w:t>
      </w:r>
    </w:p>
    <w:p>
      <w:r>
        <w:t>684</w:t>
      </w:r>
    </w:p>
    <w:p>
      <w:r>
        <w:t>-</w:t>
      </w:r>
    </w:p>
    <w:p>
      <w:r>
        <w:t>4.660</w:t>
      </w:r>
    </w:p>
    <w:p>
      <w:r>
        <w:t>6</w:t>
      </w:r>
    </w:p>
    <w:p>
      <w:r>
        <w:t>Huyện Lâm Hà</w:t>
      </w:r>
    </w:p>
    <w:p>
      <w:r>
        <w:t>Hộ</w:t>
      </w:r>
    </w:p>
    <w:p>
      <w:r>
        <w:t>2.369</w:t>
      </w:r>
    </w:p>
    <w:p>
      <w:r>
        <w:t>1.314</w:t>
      </w:r>
    </w:p>
    <w:p>
      <w:r>
        <w:t>32</w:t>
      </w:r>
    </w:p>
    <w:p>
      <w:r>
        <w:t>-</w:t>
      </w:r>
    </w:p>
    <w:p>
      <w:r>
        <w:t>296</w:t>
      </w:r>
    </w:p>
    <w:p>
      <w:r>
        <w:t>-</w:t>
      </w:r>
    </w:p>
    <w:p>
      <w:r>
        <w:t>130</w:t>
      </w:r>
    </w:p>
    <w:p>
      <w:r>
        <w:t>-</w:t>
      </w:r>
    </w:p>
    <w:p>
      <w:r>
        <w:t>1.449</w:t>
      </w:r>
    </w:p>
    <w:p>
      <w:r>
        <w:t>Nhân khẩu</w:t>
      </w:r>
    </w:p>
    <w:p>
      <w:r>
        <w:t>10.043</w:t>
      </w:r>
    </w:p>
    <w:p>
      <w:r>
        <w:t>5.574</w:t>
      </w:r>
    </w:p>
    <w:p>
      <w:r>
        <w:t>105</w:t>
      </w:r>
    </w:p>
    <w:p>
      <w:r>
        <w:t>145</w:t>
      </w:r>
    </w:p>
    <w:p>
      <w:r>
        <w:t>1.311</w:t>
      </w:r>
    </w:p>
    <w:p>
      <w:r>
        <w:t>-</w:t>
      </w:r>
    </w:p>
    <w:p>
      <w:r>
        <w:t>535</w:t>
      </w:r>
    </w:p>
    <w:p>
      <w:r>
        <w:t>174</w:t>
      </w:r>
    </w:p>
    <w:p>
      <w:r>
        <w:t>6.239</w:t>
      </w:r>
    </w:p>
    <w:p>
      <w:r>
        <w:t>7</w:t>
      </w:r>
    </w:p>
    <w:p>
      <w:r>
        <w:t>Huyện Di Linh</w:t>
      </w:r>
    </w:p>
    <w:p>
      <w:r>
        <w:t>Hộ</w:t>
      </w:r>
    </w:p>
    <w:p>
      <w:r>
        <w:t>2.268</w:t>
      </w:r>
    </w:p>
    <w:p>
      <w:r>
        <w:t>1.250</w:t>
      </w:r>
    </w:p>
    <w:p>
      <w:r>
        <w:t>81</w:t>
      </w:r>
    </w:p>
    <w:p>
      <w:r>
        <w:t>11</w:t>
      </w:r>
    </w:p>
    <w:p>
      <w:r>
        <w:t>242</w:t>
      </w:r>
    </w:p>
    <w:p>
      <w:r>
        <w:t>1</w:t>
      </w:r>
    </w:p>
    <w:p>
      <w:r>
        <w:t>95</w:t>
      </w:r>
    </w:p>
    <w:p>
      <w:r>
        <w:t>6</w:t>
      </w:r>
    </w:p>
    <w:p>
      <w:r>
        <w:t>1.270</w:t>
      </w:r>
    </w:p>
    <w:p>
      <w:r>
        <w:t>Nhân khẩu</w:t>
      </w:r>
    </w:p>
    <w:p>
      <w:r>
        <w:t>9.312</w:t>
      </w:r>
    </w:p>
    <w:p>
      <w:r>
        <w:t>5.146</w:t>
      </w:r>
    </w:p>
    <w:p>
      <w:r>
        <w:t>346</w:t>
      </w:r>
    </w:p>
    <w:p>
      <w:r>
        <w:t>75</w:t>
      </w:r>
    </w:p>
    <w:p>
      <w:r>
        <w:t>981</w:t>
      </w:r>
    </w:p>
    <w:p>
      <w:r>
        <w:t>4</w:t>
      </w:r>
    </w:p>
    <w:p>
      <w:r>
        <w:t>382</w:t>
      </w:r>
    </w:p>
    <w:p>
      <w:r>
        <w:t>88</w:t>
      </w:r>
    </w:p>
    <w:p>
      <w:r>
        <w:t>5.200</w:t>
      </w:r>
    </w:p>
    <w:p>
      <w:r>
        <w:t>8</w:t>
      </w:r>
    </w:p>
    <w:p>
      <w:r>
        <w:t>Huyện Bảo Lâm</w:t>
      </w:r>
    </w:p>
    <w:p>
      <w:r>
        <w:t>Hộ</w:t>
      </w:r>
    </w:p>
    <w:p>
      <w:r>
        <w:t>1.749</w:t>
      </w:r>
    </w:p>
    <w:p>
      <w:r>
        <w:t>662</w:t>
      </w:r>
    </w:p>
    <w:p>
      <w:r>
        <w:t>10</w:t>
      </w:r>
    </w:p>
    <w:p>
      <w:r>
        <w:t>21</w:t>
      </w:r>
    </w:p>
    <w:p>
      <w:r>
        <w:t>77</w:t>
      </w:r>
    </w:p>
    <w:p>
      <w:r>
        <w:t>-</w:t>
      </w:r>
    </w:p>
    <w:p>
      <w:r>
        <w:t>97</w:t>
      </w:r>
    </w:p>
    <w:p>
      <w:r>
        <w:t>-</w:t>
      </w:r>
    </w:p>
    <w:p>
      <w:r>
        <w:t>1.230</w:t>
      </w:r>
    </w:p>
    <w:p>
      <w:r>
        <w:t>Nhân khẩu</w:t>
      </w:r>
    </w:p>
    <w:p>
      <w:r>
        <w:t>7.212</w:t>
      </w:r>
    </w:p>
    <w:p>
      <w:r>
        <w:t>2.091</w:t>
      </w:r>
    </w:p>
    <w:p>
      <w:r>
        <w:t>49</w:t>
      </w:r>
    </w:p>
    <w:p>
      <w:r>
        <w:t>93</w:t>
      </w:r>
    </w:p>
    <w:p>
      <w:r>
        <w:t>285</w:t>
      </w:r>
    </w:p>
    <w:p>
      <w:r>
        <w:t>-</w:t>
      </w:r>
    </w:p>
    <w:p>
      <w:r>
        <w:t>361</w:t>
      </w:r>
    </w:p>
    <w:p>
      <w:r>
        <w:t>-</w:t>
      </w:r>
    </w:p>
    <w:p>
      <w:r>
        <w:t>5.625</w:t>
      </w:r>
    </w:p>
    <w:p>
      <w:r>
        <w:t>9</w:t>
      </w:r>
    </w:p>
    <w:p>
      <w:r>
        <w:t>Huyện Đạ Huoai</w:t>
      </w:r>
    </w:p>
    <w:p>
      <w:r>
        <w:t>Hộ</w:t>
      </w:r>
    </w:p>
    <w:p>
      <w:r>
        <w:t>35</w:t>
      </w:r>
    </w:p>
    <w:p>
      <w:r>
        <w:t>22</w:t>
      </w:r>
    </w:p>
    <w:p>
      <w:r>
        <w:t>1</w:t>
      </w:r>
    </w:p>
    <w:p>
      <w:r>
        <w:t>-</w:t>
      </w:r>
    </w:p>
    <w:p>
      <w:r>
        <w:t>4</w:t>
      </w:r>
    </w:p>
    <w:p>
      <w:r>
        <w:t>-</w:t>
      </w:r>
    </w:p>
    <w:p>
      <w:r>
        <w:t>-</w:t>
      </w:r>
    </w:p>
    <w:p>
      <w:r>
        <w:t>-</w:t>
      </w:r>
    </w:p>
    <w:p>
      <w:r>
        <w:t>16</w:t>
      </w:r>
    </w:p>
    <w:p>
      <w:r>
        <w:t>Nhân khẩu</w:t>
      </w:r>
    </w:p>
    <w:p>
      <w:r>
        <w:t>147</w:t>
      </w:r>
    </w:p>
    <w:p>
      <w:r>
        <w:t>85</w:t>
      </w:r>
    </w:p>
    <w:p>
      <w:r>
        <w:t>5</w:t>
      </w:r>
    </w:p>
    <w:p>
      <w:r>
        <w:t>-</w:t>
      </w:r>
    </w:p>
    <w:p>
      <w:r>
        <w:t>10</w:t>
      </w:r>
    </w:p>
    <w:p>
      <w:r>
        <w:t>-</w:t>
      </w:r>
    </w:p>
    <w:p>
      <w:r>
        <w:t>-</w:t>
      </w:r>
    </w:p>
    <w:p>
      <w:r>
        <w:t>-</w:t>
      </w:r>
    </w:p>
    <w:p>
      <w:r>
        <w:t>67</w:t>
      </w:r>
    </w:p>
    <w:p>
      <w:r>
        <w:t>10</w:t>
      </w:r>
    </w:p>
    <w:p>
      <w:r>
        <w:t>Huyện Đạ Tẻh</w:t>
      </w:r>
    </w:p>
    <w:p>
      <w:r>
        <w:t>Hộ</w:t>
      </w:r>
    </w:p>
    <w:p>
      <w:r>
        <w:t>452</w:t>
      </w:r>
    </w:p>
    <w:p>
      <w:r>
        <w:t>239</w:t>
      </w:r>
    </w:p>
    <w:p>
      <w:r>
        <w:t>1</w:t>
      </w:r>
    </w:p>
    <w:p>
      <w:r>
        <w:t>-</w:t>
      </w:r>
    </w:p>
    <w:p>
      <w:r>
        <w:t>30</w:t>
      </w:r>
    </w:p>
    <w:p>
      <w:r>
        <w:t>-</w:t>
      </w:r>
    </w:p>
    <w:p>
      <w:r>
        <w:t>22</w:t>
      </w:r>
    </w:p>
    <w:p>
      <w:r>
        <w:t>-</w:t>
      </w:r>
    </w:p>
    <w:p>
      <w:r>
        <w:t>264</w:t>
      </w:r>
    </w:p>
    <w:p>
      <w:r>
        <w:t>Nhân khẩu</w:t>
      </w:r>
    </w:p>
    <w:p>
      <w:r>
        <w:t>1.670</w:t>
      </w:r>
    </w:p>
    <w:p>
      <w:r>
        <w:t>938</w:t>
      </w:r>
    </w:p>
    <w:p>
      <w:r>
        <w:t>4</w:t>
      </w:r>
    </w:p>
    <w:p>
      <w:r>
        <w:t>-</w:t>
      </w:r>
    </w:p>
    <w:p>
      <w:r>
        <w:t>112</w:t>
      </w:r>
    </w:p>
    <w:p>
      <w:r>
        <w:t>-</w:t>
      </w:r>
    </w:p>
    <w:p>
      <w:r>
        <w:t>97</w:t>
      </w:r>
    </w:p>
    <w:p>
      <w:r>
        <w:t>2</w:t>
      </w:r>
    </w:p>
    <w:p>
      <w:r>
        <w:t>939</w:t>
      </w:r>
    </w:p>
    <w:p>
      <w:r>
        <w:t>11</w:t>
      </w:r>
    </w:p>
    <w:p>
      <w:r>
        <w:t>Huyện Cát Tiên</w:t>
      </w:r>
    </w:p>
    <w:p>
      <w:r>
        <w:t>Hộ</w:t>
      </w:r>
    </w:p>
    <w:p>
      <w:r>
        <w:t>416</w:t>
      </w:r>
    </w:p>
    <w:p>
      <w:r>
        <w:t>5</w:t>
      </w:r>
    </w:p>
    <w:p>
      <w:r>
        <w:t>277</w:t>
      </w:r>
    </w:p>
    <w:p>
      <w:r>
        <w:t>-</w:t>
      </w:r>
    </w:p>
    <w:p>
      <w:r>
        <w:t>37</w:t>
      </w:r>
    </w:p>
    <w:p>
      <w:r>
        <w:t>-</w:t>
      </w:r>
    </w:p>
    <w:p>
      <w:r>
        <w:t>18</w:t>
      </w:r>
    </w:p>
    <w:p>
      <w:r>
        <w:t>-</w:t>
      </w:r>
    </w:p>
    <w:p>
      <w:r>
        <w:t>189</w:t>
      </w:r>
    </w:p>
    <w:p>
      <w:r>
        <w:t>Nhân khẩu</w:t>
      </w:r>
    </w:p>
    <w:p>
      <w:r>
        <w:t>1.833</w:t>
      </w:r>
    </w:p>
    <w:p>
      <w:r>
        <w:t>24</w:t>
      </w:r>
    </w:p>
    <w:p>
      <w:r>
        <w:t>1.207</w:t>
      </w:r>
    </w:p>
    <w:p>
      <w:r>
        <w:t>-</w:t>
      </w:r>
    </w:p>
    <w:p>
      <w:r>
        <w:t>152</w:t>
      </w:r>
    </w:p>
    <w:p>
      <w:r>
        <w:t>-</w:t>
      </w:r>
    </w:p>
    <w:p>
      <w:r>
        <w:t>65</w:t>
      </w:r>
    </w:p>
    <w:p>
      <w:r>
        <w:t>-</w:t>
      </w:r>
    </w:p>
    <w:p>
      <w:r>
        <w:t>819</w:t>
      </w:r>
    </w:p>
    <w:p>
      <w:r>
        <w:t>12</w:t>
      </w:r>
    </w:p>
    <w:p>
      <w:r>
        <w:t>Huyện Đam Rông</w:t>
      </w:r>
    </w:p>
    <w:p>
      <w:r>
        <w:t>Hộ</w:t>
      </w:r>
    </w:p>
    <w:p>
      <w:r>
        <w:t>1.826</w:t>
      </w:r>
    </w:p>
    <w:p>
      <w:r>
        <w:t>961</w:t>
      </w:r>
    </w:p>
    <w:p>
      <w:r>
        <w:t>19</w:t>
      </w:r>
    </w:p>
    <w:p>
      <w:r>
        <w:t>-</w:t>
      </w:r>
    </w:p>
    <w:p>
      <w:r>
        <w:t>179</w:t>
      </w:r>
    </w:p>
    <w:p>
      <w:r>
        <w:t>5</w:t>
      </w:r>
    </w:p>
    <w:p>
      <w:r>
        <w:t>47</w:t>
      </w:r>
    </w:p>
    <w:p>
      <w:r>
        <w:t>-</w:t>
      </w:r>
    </w:p>
    <w:p>
      <w:r>
        <w:t>1.077</w:t>
      </w:r>
    </w:p>
    <w:p>
      <w:r>
        <w:t>Nhân khẩu</w:t>
      </w:r>
    </w:p>
    <w:p>
      <w:r>
        <w:t>9.402</w:t>
      </w:r>
    </w:p>
    <w:p>
      <w:r>
        <w:t>5.426</w:t>
      </w:r>
    </w:p>
    <w:p>
      <w:r>
        <w:t>117</w:t>
      </w:r>
    </w:p>
    <w:p>
      <w:r>
        <w:t>138</w:t>
      </w:r>
    </w:p>
    <w:p>
      <w:r>
        <w:t>1.050</w:t>
      </w:r>
    </w:p>
    <w:p>
      <w:r>
        <w:t>15</w:t>
      </w:r>
    </w:p>
    <w:p>
      <w:r>
        <w:t>223</w:t>
      </w:r>
    </w:p>
    <w:p>
      <w:r>
        <w:t>254</w:t>
      </w:r>
    </w:p>
    <w:p>
      <w:r>
        <w:t>5.263</w:t>
      </w:r>
    </w:p>
    <w:p>
      <w:r>
        <w:t>Mẫu số 7.4. PHÂN TÍCH CÁC CHỈ SỐ THIẾU HỤT DỊCH VỤ XÃ HỘI CƠ BẢN CỦA HỘ NGHÈO</w:t>
      </w:r>
    </w:p>
    <w:p>
      <w:r>
        <w:t>(Kèm theo Quyết định số 32/QĐ-UBND ngày 04/01/2024 của UBND tỉnh Lâm Đồng)</w:t>
      </w:r>
    </w:p>
    <w:p>
      <w:r>
        <w:t>TT</w:t>
      </w:r>
    </w:p>
    <w:p>
      <w:r>
        <w:t>Tên Đơn vị</w:t>
      </w:r>
    </w:p>
    <w:p>
      <w:r>
        <w:t>Tổng số hộ nghèo</w:t>
      </w:r>
    </w:p>
    <w:p>
      <w:r>
        <w:t>Chỉ số thiếu hụt dịch vụ xã hội cơ bản của hộ nghèo</w:t>
      </w:r>
    </w:p>
    <w:p>
      <w:r>
        <w:t>Việc làm</w:t>
      </w:r>
    </w:p>
    <w:p>
      <w:r>
        <w:t>Người phụ thuộc</w:t>
      </w:r>
    </w:p>
    <w:p>
      <w:r>
        <w:t>Dinh dưỡng</w:t>
      </w:r>
    </w:p>
    <w:p>
      <w:r>
        <w:t>BHYT</w:t>
      </w:r>
    </w:p>
    <w:p>
      <w:r>
        <w:t>Trình độ GD người lớn</w:t>
      </w:r>
    </w:p>
    <w:p>
      <w:r>
        <w:t>Tình trạng đi học TE</w:t>
      </w:r>
    </w:p>
    <w:p>
      <w:r>
        <w:t>Chất lượng nhà ở</w:t>
      </w:r>
    </w:p>
    <w:p>
      <w:r>
        <w:t>Diện tích nhà ở</w:t>
      </w:r>
    </w:p>
    <w:p>
      <w:r>
        <w:t>Nguồn nước sinh hoạt</w:t>
      </w:r>
    </w:p>
    <w:p>
      <w:r>
        <w:t>Nhà tiêu hợp vệ sinh</w:t>
      </w:r>
    </w:p>
    <w:p>
      <w:r>
        <w:t>Sử dụng dịch vụ viễn thông</w:t>
      </w:r>
    </w:p>
    <w:p>
      <w:r>
        <w:t>Phương tiện phục vụ tiếp cận thông tin</w:t>
      </w:r>
    </w:p>
    <w:p>
      <w:r>
        <w:t>A</w:t>
      </w:r>
    </w:p>
    <w:p>
      <w:r>
        <w:t>B</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384</w:t>
      </w:r>
    </w:p>
    <w:p>
      <w:r>
        <w:t>184</w:t>
      </w:r>
    </w:p>
    <w:p>
      <w:r>
        <w:t>174</w:t>
      </w:r>
    </w:p>
    <w:p>
      <w:r>
        <w:t>4</w:t>
      </w:r>
    </w:p>
    <w:p>
      <w:r>
        <w:t>343</w:t>
      </w:r>
    </w:p>
    <w:p>
      <w:r>
        <w:t>41</w:t>
      </w:r>
    </w:p>
    <w:p>
      <w:r>
        <w:t>11</w:t>
      </w:r>
    </w:p>
    <w:p>
      <w:r>
        <w:t>61</w:t>
      </w:r>
    </w:p>
    <w:p>
      <w:r>
        <w:t>107</w:t>
      </w:r>
    </w:p>
    <w:p>
      <w:r>
        <w:t>32</w:t>
      </w:r>
    </w:p>
    <w:p>
      <w:r>
        <w:t>87</w:t>
      </w:r>
    </w:p>
    <w:p>
      <w:r>
        <w:t>76</w:t>
      </w:r>
    </w:p>
    <w:p>
      <w:r>
        <w:t>30</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24</w:t>
      </w:r>
    </w:p>
    <w:p>
      <w:r>
        <w:t>7</w:t>
      </w:r>
    </w:p>
    <w:p>
      <w:r>
        <w:t>4</w:t>
      </w:r>
    </w:p>
    <w:p>
      <w:r>
        <w:t>2</w:t>
      </w:r>
    </w:p>
    <w:p>
      <w:r>
        <w:t>8</w:t>
      </w:r>
    </w:p>
    <w:p>
      <w:r>
        <w:t>3</w:t>
      </w:r>
    </w:p>
    <w:p>
      <w:r>
        <w:t>7</w:t>
      </w:r>
    </w:p>
    <w:p>
      <w:r>
        <w:t>3</w:t>
      </w:r>
    </w:p>
    <w:p>
      <w:r>
        <w:t>2</w:t>
      </w:r>
    </w:p>
    <w:p>
      <w:r>
        <w:t>-</w:t>
      </w:r>
    </w:p>
    <w:p>
      <w:r>
        <w:t>4</w:t>
      </w:r>
    </w:p>
    <w:p>
      <w:r>
        <w:t>2</w:t>
      </w:r>
    </w:p>
    <w:p>
      <w:r>
        <w:t>3</w:t>
      </w:r>
    </w:p>
    <w:p>
      <w:r>
        <w:t>3</w:t>
      </w:r>
    </w:p>
    <w:p>
      <w:r>
        <w:t>Huyện Lạc Dương</w:t>
      </w:r>
    </w:p>
    <w:p>
      <w:r>
        <w:t>6</w:t>
      </w:r>
    </w:p>
    <w:p>
      <w:r>
        <w:t>4</w:t>
      </w:r>
    </w:p>
    <w:p>
      <w:r>
        <w:t>6</w:t>
      </w:r>
    </w:p>
    <w:p>
      <w:r>
        <w:t>5</w:t>
      </w:r>
    </w:p>
    <w:p>
      <w:r>
        <w:t>1</w:t>
      </w:r>
    </w:p>
    <w:p>
      <w:r>
        <w:t>4</w:t>
      </w:r>
    </w:p>
    <w:p>
      <w:r>
        <w:t>Huyện Đơn Dương</w:t>
      </w:r>
    </w:p>
    <w:p>
      <w:r>
        <w:t>-</w:t>
      </w:r>
    </w:p>
    <w:p>
      <w:r>
        <w:t>-</w:t>
      </w:r>
    </w:p>
    <w:p>
      <w:r>
        <w:t>-</w:t>
      </w:r>
    </w:p>
    <w:p>
      <w:r>
        <w:t>-</w:t>
      </w:r>
    </w:p>
    <w:p>
      <w:r>
        <w:t>-</w:t>
      </w:r>
    </w:p>
    <w:p>
      <w:r>
        <w:t>-</w:t>
      </w:r>
    </w:p>
    <w:p>
      <w:r>
        <w:t>-</w:t>
      </w:r>
    </w:p>
    <w:p>
      <w:r>
        <w:t>-</w:t>
      </w:r>
    </w:p>
    <w:p>
      <w:r>
        <w:t>-</w:t>
      </w:r>
    </w:p>
    <w:p>
      <w:r>
        <w:t>-</w:t>
      </w:r>
    </w:p>
    <w:p>
      <w:r>
        <w:t>-</w:t>
      </w:r>
    </w:p>
    <w:p>
      <w:r>
        <w:t>-</w:t>
      </w:r>
    </w:p>
    <w:p>
      <w:r>
        <w:t>-</w:t>
      </w:r>
    </w:p>
    <w:p>
      <w:r>
        <w:t>5</w:t>
      </w:r>
    </w:p>
    <w:p>
      <w:r>
        <w:t>Huyện Đức Trọng</w:t>
      </w:r>
    </w:p>
    <w:p>
      <w:r>
        <w:t>15</w:t>
      </w:r>
    </w:p>
    <w:p>
      <w:r>
        <w:t>7</w:t>
      </w:r>
    </w:p>
    <w:p>
      <w:r>
        <w:t>9</w:t>
      </w:r>
    </w:p>
    <w:p>
      <w:r>
        <w:t>15</w:t>
      </w:r>
    </w:p>
    <w:p>
      <w:r>
        <w:t>4</w:t>
      </w:r>
    </w:p>
    <w:p>
      <w:r>
        <w:t>6</w:t>
      </w:r>
    </w:p>
    <w:p>
      <w:r>
        <w:t>8</w:t>
      </w:r>
    </w:p>
    <w:p>
      <w:r>
        <w:t>6</w:t>
      </w:r>
    </w:p>
    <w:p>
      <w:r>
        <w:t>6</w:t>
      </w:r>
    </w:p>
    <w:p>
      <w:r>
        <w:t>Huyện Lâm Hà</w:t>
      </w:r>
    </w:p>
    <w:p>
      <w:r>
        <w:t>153</w:t>
      </w:r>
    </w:p>
    <w:p>
      <w:r>
        <w:t>45</w:t>
      </w:r>
    </w:p>
    <w:p>
      <w:r>
        <w:t>58</w:t>
      </w:r>
    </w:p>
    <w:p>
      <w:r>
        <w:t>2</w:t>
      </w:r>
    </w:p>
    <w:p>
      <w:r>
        <w:t>145</w:t>
      </w:r>
    </w:p>
    <w:p>
      <w:r>
        <w:t>13</w:t>
      </w:r>
    </w:p>
    <w:p>
      <w:r>
        <w:t>3</w:t>
      </w:r>
    </w:p>
    <w:p>
      <w:r>
        <w:t>15</w:t>
      </w:r>
    </w:p>
    <w:p>
      <w:r>
        <w:t>51</w:t>
      </w:r>
    </w:p>
    <w:p>
      <w:r>
        <w:t>14</w:t>
      </w:r>
    </w:p>
    <w:p>
      <w:r>
        <w:t>45</w:t>
      </w:r>
    </w:p>
    <w:p>
      <w:r>
        <w:t>34</w:t>
      </w:r>
    </w:p>
    <w:p>
      <w:r>
        <w:t>11</w:t>
      </w:r>
    </w:p>
    <w:p>
      <w:r>
        <w:t>7</w:t>
      </w:r>
    </w:p>
    <w:p>
      <w:r>
        <w:t>Huyện Di Linh</w:t>
      </w:r>
    </w:p>
    <w:p>
      <w:r>
        <w:t>48</w:t>
      </w:r>
    </w:p>
    <w:p>
      <w:r>
        <w:t>37</w:t>
      </w:r>
    </w:p>
    <w:p>
      <w:r>
        <w:t>26</w:t>
      </w:r>
    </w:p>
    <w:p>
      <w:r>
        <w:t>48</w:t>
      </w:r>
    </w:p>
    <w:p>
      <w:r>
        <w:t>4</w:t>
      </w:r>
    </w:p>
    <w:p>
      <w:r>
        <w:t>5</w:t>
      </w:r>
    </w:p>
    <w:p>
      <w:r>
        <w:t>11</w:t>
      </w:r>
    </w:p>
    <w:p>
      <w:r>
        <w:t>3</w:t>
      </w:r>
    </w:p>
    <w:p>
      <w:r>
        <w:t>15</w:t>
      </w:r>
    </w:p>
    <w:p>
      <w:r>
        <w:t>0</w:t>
      </w:r>
    </w:p>
    <w:p>
      <w:r>
        <w:t>8</w:t>
      </w:r>
    </w:p>
    <w:p>
      <w:r>
        <w:t>Huyện Bảo Lâm</w:t>
      </w:r>
    </w:p>
    <w:p>
      <w:r>
        <w:t>20</w:t>
      </w:r>
    </w:p>
    <w:p>
      <w:r>
        <w:t>11</w:t>
      </w:r>
    </w:p>
    <w:p>
      <w:r>
        <w:t>12</w:t>
      </w:r>
    </w:p>
    <w:p>
      <w:r>
        <w:t>13</w:t>
      </w:r>
    </w:p>
    <w:p>
      <w:r>
        <w:t>4</w:t>
      </w:r>
    </w:p>
    <w:p>
      <w:r>
        <w:t>9</w:t>
      </w:r>
    </w:p>
    <w:p>
      <w:r>
        <w:t>7</w:t>
      </w:r>
    </w:p>
    <w:p>
      <w:r>
        <w:t>9</w:t>
      </w:r>
    </w:p>
    <w:p>
      <w:r>
        <w:t>5</w:t>
      </w:r>
    </w:p>
    <w:p>
      <w:r>
        <w:t>4</w:t>
      </w:r>
    </w:p>
    <w:p>
      <w:r>
        <w:t>3</w:t>
      </w:r>
    </w:p>
    <w:p>
      <w:r>
        <w:t>9</w:t>
      </w:r>
    </w:p>
    <w:p>
      <w:r>
        <w:t>Huyện Đạ Huoai</w:t>
      </w:r>
    </w:p>
    <w:p>
      <w:r>
        <w:t>6</w:t>
      </w:r>
    </w:p>
    <w:p>
      <w:r>
        <w:t>5</w:t>
      </w:r>
    </w:p>
    <w:p>
      <w:r>
        <w:t>6</w:t>
      </w:r>
    </w:p>
    <w:p>
      <w:r>
        <w:t>1</w:t>
      </w:r>
    </w:p>
    <w:p>
      <w:r>
        <w:t>1</w:t>
      </w:r>
    </w:p>
    <w:p>
      <w:r>
        <w:t>1</w:t>
      </w:r>
    </w:p>
    <w:p>
      <w:r>
        <w:t>3</w:t>
      </w:r>
    </w:p>
    <w:p>
      <w:r>
        <w:t>1</w:t>
      </w:r>
    </w:p>
    <w:p>
      <w:r>
        <w:t>2</w:t>
      </w:r>
    </w:p>
    <w:p>
      <w:r>
        <w:t>1</w:t>
      </w:r>
    </w:p>
    <w:p>
      <w:r>
        <w:t>10</w:t>
      </w:r>
    </w:p>
    <w:p>
      <w:r>
        <w:t>Huyện Đạ Tẻh</w:t>
      </w:r>
    </w:p>
    <w:p>
      <w:r>
        <w:t>47</w:t>
      </w:r>
    </w:p>
    <w:p>
      <w:r>
        <w:t>29</w:t>
      </w:r>
    </w:p>
    <w:p>
      <w:r>
        <w:t>28</w:t>
      </w:r>
    </w:p>
    <w:p>
      <w:r>
        <w:t>37</w:t>
      </w:r>
    </w:p>
    <w:p>
      <w:r>
        <w:t>12</w:t>
      </w:r>
    </w:p>
    <w:p>
      <w:r>
        <w:t>13</w:t>
      </w:r>
    </w:p>
    <w:p>
      <w:r>
        <w:t>7</w:t>
      </w:r>
    </w:p>
    <w:p>
      <w:r>
        <w:t>7</w:t>
      </w:r>
    </w:p>
    <w:p>
      <w:r>
        <w:t>13</w:t>
      </w:r>
    </w:p>
    <w:p>
      <w:r>
        <w:t>15</w:t>
      </w:r>
    </w:p>
    <w:p>
      <w:r>
        <w:t>5</w:t>
      </w:r>
    </w:p>
    <w:p>
      <w:r>
        <w:t>11</w:t>
      </w:r>
    </w:p>
    <w:p>
      <w:r>
        <w:t>Huyện Cát Tiên</w:t>
      </w:r>
    </w:p>
    <w:p>
      <w:r>
        <w:t>65</w:t>
      </w:r>
    </w:p>
    <w:p>
      <w:r>
        <w:t>48</w:t>
      </w:r>
    </w:p>
    <w:p>
      <w:r>
        <w:t>28</w:t>
      </w:r>
    </w:p>
    <w:p>
      <w:r>
        <w:t>65</w:t>
      </w:r>
    </w:p>
    <w:p>
      <w:r>
        <w:t>9</w:t>
      </w:r>
    </w:p>
    <w:p>
      <w:r>
        <w:t>13</w:t>
      </w:r>
    </w:p>
    <w:p>
      <w:r>
        <w:t>2</w:t>
      </w:r>
    </w:p>
    <w:p>
      <w:r>
        <w:t>9</w:t>
      </w:r>
    </w:p>
    <w:p>
      <w:r>
        <w:t>4</w:t>
      </w:r>
    </w:p>
    <w:p>
      <w:r>
        <w:t>7</w:t>
      </w:r>
    </w:p>
    <w:p>
      <w:r>
        <w:t>II</w:t>
      </w:r>
    </w:p>
    <w:p>
      <w:r>
        <w:t>Khu vực nông thôn</w:t>
      </w:r>
    </w:p>
    <w:p>
      <w:r>
        <w:t>3.528</w:t>
      </w:r>
    </w:p>
    <w:p>
      <w:r>
        <w:t>963</w:t>
      </w:r>
    </w:p>
    <w:p>
      <w:r>
        <w:t>1.628</w:t>
      </w:r>
    </w:p>
    <w:p>
      <w:r>
        <w:t>372</w:t>
      </w:r>
    </w:p>
    <w:p>
      <w:r>
        <w:t>2.697</w:t>
      </w:r>
    </w:p>
    <w:p>
      <w:r>
        <w:t>1.140</w:t>
      </w:r>
    </w:p>
    <w:p>
      <w:r>
        <w:t>343</w:t>
      </w:r>
    </w:p>
    <w:p>
      <w:r>
        <w:t>1.360</w:t>
      </w:r>
    </w:p>
    <w:p>
      <w:r>
        <w:t>1.721</w:t>
      </w:r>
    </w:p>
    <w:p>
      <w:r>
        <w:t>382</w:t>
      </w:r>
    </w:p>
    <w:p>
      <w:r>
        <w:t>1.665</w:t>
      </w:r>
    </w:p>
    <w:p>
      <w:r>
        <w:t>646</w:t>
      </w:r>
    </w:p>
    <w:p>
      <w:r>
        <w:t>483</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60</w:t>
      </w:r>
    </w:p>
    <w:p>
      <w:r>
        <w:t>56</w:t>
      </w:r>
    </w:p>
    <w:p>
      <w:r>
        <w:t>48</w:t>
      </w:r>
    </w:p>
    <w:p>
      <w:r>
        <w:t>15</w:t>
      </w:r>
    </w:p>
    <w:p>
      <w:r>
        <w:t>43</w:t>
      </w:r>
    </w:p>
    <w:p>
      <w:r>
        <w:t>44</w:t>
      </w:r>
    </w:p>
    <w:p>
      <w:r>
        <w:t>11</w:t>
      </w:r>
    </w:p>
    <w:p>
      <w:r>
        <w:t>27</w:t>
      </w:r>
    </w:p>
    <w:p>
      <w:r>
        <w:t>23</w:t>
      </w:r>
    </w:p>
    <w:p>
      <w:r>
        <w:t>13</w:t>
      </w:r>
    </w:p>
    <w:p>
      <w:r>
        <w:t>9</w:t>
      </w:r>
    </w:p>
    <w:p>
      <w:r>
        <w:t>16</w:t>
      </w:r>
    </w:p>
    <w:p>
      <w:r>
        <w:t>22</w:t>
      </w:r>
    </w:p>
    <w:p>
      <w:r>
        <w:t>3</w:t>
      </w:r>
    </w:p>
    <w:p>
      <w:r>
        <w:t>Huyện Lạc Dương</w:t>
      </w:r>
    </w:p>
    <w:p>
      <w:r>
        <w:t>196</w:t>
      </w:r>
    </w:p>
    <w:p>
      <w:r>
        <w:t>13</w:t>
      </w:r>
    </w:p>
    <w:p>
      <w:r>
        <w:t>85</w:t>
      </w:r>
    </w:p>
    <w:p>
      <w:r>
        <w:t>9</w:t>
      </w:r>
    </w:p>
    <w:p>
      <w:r>
        <w:t>196</w:t>
      </w:r>
    </w:p>
    <w:p>
      <w:r>
        <w:t>65</w:t>
      </w:r>
    </w:p>
    <w:p>
      <w:r>
        <w:t>21</w:t>
      </w:r>
    </w:p>
    <w:p>
      <w:r>
        <w:t>29</w:t>
      </w:r>
    </w:p>
    <w:p>
      <w:r>
        <w:t>128</w:t>
      </w:r>
    </w:p>
    <w:p>
      <w:r>
        <w:t>118</w:t>
      </w:r>
    </w:p>
    <w:p>
      <w:r>
        <w:t>6</w:t>
      </w:r>
    </w:p>
    <w:p>
      <w:r>
        <w:t>1</w:t>
      </w:r>
    </w:p>
    <w:p>
      <w:r>
        <w:t>4</w:t>
      </w:r>
    </w:p>
    <w:p>
      <w:r>
        <w:t>Huyện Đơn Dương</w:t>
      </w:r>
    </w:p>
    <w:p>
      <w:r>
        <w:t>-</w:t>
      </w:r>
    </w:p>
    <w:p>
      <w:r>
        <w:t>-</w:t>
      </w:r>
    </w:p>
    <w:p>
      <w:r>
        <w:t>-</w:t>
      </w:r>
    </w:p>
    <w:p>
      <w:r>
        <w:t>-</w:t>
      </w:r>
    </w:p>
    <w:p>
      <w:r>
        <w:t>-</w:t>
      </w:r>
    </w:p>
    <w:p>
      <w:r>
        <w:t>-</w:t>
      </w:r>
    </w:p>
    <w:p>
      <w:r>
        <w:t>-</w:t>
      </w:r>
    </w:p>
    <w:p>
      <w:r>
        <w:t>-</w:t>
      </w:r>
    </w:p>
    <w:p>
      <w:r>
        <w:t>-</w:t>
      </w:r>
    </w:p>
    <w:p>
      <w:r>
        <w:t>-</w:t>
      </w:r>
    </w:p>
    <w:p>
      <w:r>
        <w:t>-</w:t>
      </w:r>
    </w:p>
    <w:p>
      <w:r>
        <w:t>-</w:t>
      </w:r>
    </w:p>
    <w:p>
      <w:r>
        <w:t>-</w:t>
      </w:r>
    </w:p>
    <w:p>
      <w:r>
        <w:t>5</w:t>
      </w:r>
    </w:p>
    <w:p>
      <w:r>
        <w:t>Huyện Đức Trọng</w:t>
      </w:r>
    </w:p>
    <w:p>
      <w:r>
        <w:t>378</w:t>
      </w:r>
    </w:p>
    <w:p>
      <w:r>
        <w:t>154</w:t>
      </w:r>
    </w:p>
    <w:p>
      <w:r>
        <w:t>214</w:t>
      </w:r>
    </w:p>
    <w:p>
      <w:r>
        <w:t>57</w:t>
      </w:r>
    </w:p>
    <w:p>
      <w:r>
        <w:t>376</w:t>
      </w:r>
    </w:p>
    <w:p>
      <w:r>
        <w:t>182</w:t>
      </w:r>
    </w:p>
    <w:p>
      <w:r>
        <w:t>67</w:t>
      </w:r>
    </w:p>
    <w:p>
      <w:r>
        <w:t>112</w:t>
      </w:r>
    </w:p>
    <w:p>
      <w:r>
        <w:t>178</w:t>
      </w:r>
    </w:p>
    <w:p>
      <w:r>
        <w:t>5</w:t>
      </w:r>
    </w:p>
    <w:p>
      <w:r>
        <w:t>191</w:t>
      </w:r>
    </w:p>
    <w:p>
      <w:r>
        <w:t>114</w:t>
      </w:r>
    </w:p>
    <w:p>
      <w:r>
        <w:t>93</w:t>
      </w:r>
    </w:p>
    <w:p>
      <w:r>
        <w:t>6</w:t>
      </w:r>
    </w:p>
    <w:p>
      <w:r>
        <w:t>Huyện Lâm Hà</w:t>
      </w:r>
    </w:p>
    <w:p>
      <w:r>
        <w:t>716</w:t>
      </w:r>
    </w:p>
    <w:p>
      <w:r>
        <w:t>190</w:t>
      </w:r>
    </w:p>
    <w:p>
      <w:r>
        <w:t>343</w:t>
      </w:r>
    </w:p>
    <w:p>
      <w:r>
        <w:t>21</w:t>
      </w:r>
    </w:p>
    <w:p>
      <w:r>
        <w:t>712</w:t>
      </w:r>
    </w:p>
    <w:p>
      <w:r>
        <w:t>154</w:t>
      </w:r>
    </w:p>
    <w:p>
      <w:r>
        <w:t>28</w:t>
      </w:r>
    </w:p>
    <w:p>
      <w:r>
        <w:t>224</w:t>
      </w:r>
    </w:p>
    <w:p>
      <w:r>
        <w:t>333</w:t>
      </w:r>
    </w:p>
    <w:p>
      <w:r>
        <w:t>70</w:t>
      </w:r>
    </w:p>
    <w:p>
      <w:r>
        <w:t>401</w:t>
      </w:r>
    </w:p>
    <w:p>
      <w:r>
        <w:t>125</w:t>
      </w:r>
    </w:p>
    <w:p>
      <w:r>
        <w:t>24</w:t>
      </w:r>
    </w:p>
    <w:p>
      <w:r>
        <w:t>7</w:t>
      </w:r>
    </w:p>
    <w:p>
      <w:r>
        <w:t>Huyện Di Linh</w:t>
      </w:r>
    </w:p>
    <w:p>
      <w:r>
        <w:t>776</w:t>
      </w:r>
    </w:p>
    <w:p>
      <w:r>
        <w:t>184</w:t>
      </w:r>
    </w:p>
    <w:p>
      <w:r>
        <w:t>307</w:t>
      </w:r>
    </w:p>
    <w:p>
      <w:r>
        <w:t>36</w:t>
      </w:r>
    </w:p>
    <w:p>
      <w:r>
        <w:t>606</w:t>
      </w:r>
    </w:p>
    <w:p>
      <w:r>
        <w:t>287</w:t>
      </w:r>
    </w:p>
    <w:p>
      <w:r>
        <w:t>62</w:t>
      </w:r>
    </w:p>
    <w:p>
      <w:r>
        <w:t>422</w:t>
      </w:r>
    </w:p>
    <w:p>
      <w:r>
        <w:t>423</w:t>
      </w:r>
    </w:p>
    <w:p>
      <w:r>
        <w:t>45</w:t>
      </w:r>
    </w:p>
    <w:p>
      <w:r>
        <w:t>341</w:t>
      </w:r>
    </w:p>
    <w:p>
      <w:r>
        <w:t>129</w:t>
      </w:r>
    </w:p>
    <w:p>
      <w:r>
        <w:t>71</w:t>
      </w:r>
    </w:p>
    <w:p>
      <w:r>
        <w:t>8</w:t>
      </w:r>
    </w:p>
    <w:p>
      <w:r>
        <w:t>Huyện Bảo Lâm</w:t>
      </w:r>
    </w:p>
    <w:p>
      <w:r>
        <w:t>608</w:t>
      </w:r>
    </w:p>
    <w:p>
      <w:r>
        <w:t>180</w:t>
      </w:r>
    </w:p>
    <w:p>
      <w:r>
        <w:t>219</w:t>
      </w:r>
    </w:p>
    <w:p>
      <w:r>
        <w:t>90</w:t>
      </w:r>
    </w:p>
    <w:p>
      <w:r>
        <w:t>447</w:t>
      </w:r>
    </w:p>
    <w:p>
      <w:r>
        <w:t>206</w:t>
      </w:r>
    </w:p>
    <w:p>
      <w:r>
        <w:t>27</w:t>
      </w:r>
    </w:p>
    <w:p>
      <w:r>
        <w:t>276</w:t>
      </w:r>
    </w:p>
    <w:p>
      <w:r>
        <w:t>265</w:t>
      </w:r>
    </w:p>
    <w:p>
      <w:r>
        <w:t>112</w:t>
      </w:r>
    </w:p>
    <w:p>
      <w:r>
        <w:t>213</w:t>
      </w:r>
    </w:p>
    <w:p>
      <w:r>
        <w:t>66</w:t>
      </w:r>
    </w:p>
    <w:p>
      <w:r>
        <w:t>95</w:t>
      </w:r>
    </w:p>
    <w:p>
      <w:r>
        <w:t>9</w:t>
      </w:r>
    </w:p>
    <w:p>
      <w:r>
        <w:t>Huyện Đạ Huoai</w:t>
      </w:r>
    </w:p>
    <w:p>
      <w:r>
        <w:t>18</w:t>
      </w:r>
    </w:p>
    <w:p>
      <w:r>
        <w:t>2</w:t>
      </w:r>
    </w:p>
    <w:p>
      <w:r>
        <w:t>14</w:t>
      </w:r>
    </w:p>
    <w:p>
      <w:r>
        <w:t>9</w:t>
      </w:r>
    </w:p>
    <w:p>
      <w:r>
        <w:t>4</w:t>
      </w:r>
    </w:p>
    <w:p>
      <w:r>
        <w:t>3</w:t>
      </w:r>
    </w:p>
    <w:p>
      <w:r>
        <w:t>7</w:t>
      </w:r>
    </w:p>
    <w:p>
      <w:r>
        <w:t>6</w:t>
      </w:r>
    </w:p>
    <w:p>
      <w:r>
        <w:t>3</w:t>
      </w:r>
    </w:p>
    <w:p>
      <w:r>
        <w:t>9</w:t>
      </w:r>
    </w:p>
    <w:p>
      <w:r>
        <w:t>4</w:t>
      </w:r>
    </w:p>
    <w:p>
      <w:r>
        <w:t>10</w:t>
      </w:r>
    </w:p>
    <w:p>
      <w:r>
        <w:t>Huyện Đạ Tẻh</w:t>
      </w:r>
    </w:p>
    <w:p>
      <w:r>
        <w:t>62</w:t>
      </w:r>
    </w:p>
    <w:p>
      <w:r>
        <w:t>20</w:t>
      </w:r>
    </w:p>
    <w:p>
      <w:r>
        <w:t>49</w:t>
      </w:r>
    </w:p>
    <w:p>
      <w:r>
        <w:t>1</w:t>
      </w:r>
    </w:p>
    <w:p>
      <w:r>
        <w:t>33</w:t>
      </w:r>
    </w:p>
    <w:p>
      <w:r>
        <w:t>11</w:t>
      </w:r>
    </w:p>
    <w:p>
      <w:r>
        <w:t>4</w:t>
      </w:r>
    </w:p>
    <w:p>
      <w:r>
        <w:t>16</w:t>
      </w:r>
    </w:p>
    <w:p>
      <w:r>
        <w:t>12</w:t>
      </w:r>
    </w:p>
    <w:p>
      <w:r>
        <w:t>2</w:t>
      </w:r>
    </w:p>
    <w:p>
      <w:r>
        <w:t>36</w:t>
      </w:r>
    </w:p>
    <w:p>
      <w:r>
        <w:t>22</w:t>
      </w:r>
    </w:p>
    <w:p>
      <w:r>
        <w:t>18</w:t>
      </w:r>
    </w:p>
    <w:p>
      <w:r>
        <w:t>11</w:t>
      </w:r>
    </w:p>
    <w:p>
      <w:r>
        <w:t>Huyện Cát Tiên</w:t>
      </w:r>
    </w:p>
    <w:p>
      <w:r>
        <w:t>90</w:t>
      </w:r>
    </w:p>
    <w:p>
      <w:r>
        <w:t>40</w:t>
      </w:r>
    </w:p>
    <w:p>
      <w:r>
        <w:t>62</w:t>
      </w:r>
    </w:p>
    <w:p>
      <w:r>
        <w:t>16</w:t>
      </w:r>
    </w:p>
    <w:p>
      <w:r>
        <w:t>87</w:t>
      </w:r>
    </w:p>
    <w:p>
      <w:r>
        <w:t>15</w:t>
      </w:r>
    </w:p>
    <w:p>
      <w:r>
        <w:t>2</w:t>
      </w:r>
    </w:p>
    <w:p>
      <w:r>
        <w:t>40</w:t>
      </w:r>
    </w:p>
    <w:p>
      <w:r>
        <w:t>30</w:t>
      </w:r>
    </w:p>
    <w:p>
      <w:r>
        <w:t>6</w:t>
      </w:r>
    </w:p>
    <w:p>
      <w:r>
        <w:t>33</w:t>
      </w:r>
    </w:p>
    <w:p>
      <w:r>
        <w:t>17</w:t>
      </w:r>
    </w:p>
    <w:p>
      <w:r>
        <w:t>6</w:t>
      </w:r>
    </w:p>
    <w:p>
      <w:r>
        <w:t>12</w:t>
      </w:r>
    </w:p>
    <w:p>
      <w:r>
        <w:t>Huyện Đam Rông</w:t>
      </w:r>
    </w:p>
    <w:p>
      <w:r>
        <w:t>624</w:t>
      </w:r>
    </w:p>
    <w:p>
      <w:r>
        <w:t>124</w:t>
      </w:r>
    </w:p>
    <w:p>
      <w:r>
        <w:t>287</w:t>
      </w:r>
    </w:p>
    <w:p>
      <w:r>
        <w:t>127</w:t>
      </w:r>
    </w:p>
    <w:p>
      <w:r>
        <w:t>188</w:t>
      </w:r>
    </w:p>
    <w:p>
      <w:r>
        <w:t>172</w:t>
      </w:r>
    </w:p>
    <w:p>
      <w:r>
        <w:t>118</w:t>
      </w:r>
    </w:p>
    <w:p>
      <w:r>
        <w:t>207</w:t>
      </w:r>
    </w:p>
    <w:p>
      <w:r>
        <w:t>323</w:t>
      </w:r>
    </w:p>
    <w:p>
      <w:r>
        <w:t>129</w:t>
      </w:r>
    </w:p>
    <w:p>
      <w:r>
        <w:t>320</w:t>
      </w:r>
    </w:p>
    <w:p>
      <w:r>
        <w:t>142</w:t>
      </w:r>
    </w:p>
    <w:p>
      <w:r>
        <w:t>149</w:t>
      </w:r>
    </w:p>
    <w:p>
      <w:r>
        <w:t>III</w:t>
      </w:r>
    </w:p>
    <w:p>
      <w:r>
        <w:t>Tổng cộng I+II</w:t>
      </w:r>
    </w:p>
    <w:p>
      <w:r>
        <w:t>3.912</w:t>
      </w:r>
    </w:p>
    <w:p>
      <w:r>
        <w:t>1.147</w:t>
      </w:r>
    </w:p>
    <w:p>
      <w:r>
        <w:t>1.802</w:t>
      </w:r>
    </w:p>
    <w:p>
      <w:r>
        <w:t>376</w:t>
      </w:r>
    </w:p>
    <w:p>
      <w:r>
        <w:t>3.040</w:t>
      </w:r>
    </w:p>
    <w:p>
      <w:r>
        <w:t>1.181</w:t>
      </w:r>
    </w:p>
    <w:p>
      <w:r>
        <w:t>354</w:t>
      </w:r>
    </w:p>
    <w:p>
      <w:r>
        <w:t>1.421</w:t>
      </w:r>
    </w:p>
    <w:p>
      <w:r>
        <w:t>1.828</w:t>
      </w:r>
    </w:p>
    <w:p>
      <w:r>
        <w:t>414</w:t>
      </w:r>
    </w:p>
    <w:p>
      <w:r>
        <w:t>1.752</w:t>
      </w:r>
    </w:p>
    <w:p>
      <w:r>
        <w:t>722</w:t>
      </w:r>
    </w:p>
    <w:p>
      <w:r>
        <w:t>513</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84</w:t>
      </w:r>
    </w:p>
    <w:p>
      <w:r>
        <w:t>63</w:t>
      </w:r>
    </w:p>
    <w:p>
      <w:r>
        <w:t>52</w:t>
      </w:r>
    </w:p>
    <w:p>
      <w:r>
        <w:t>17</w:t>
      </w:r>
    </w:p>
    <w:p>
      <w:r>
        <w:t>51</w:t>
      </w:r>
    </w:p>
    <w:p>
      <w:r>
        <w:t>47</w:t>
      </w:r>
    </w:p>
    <w:p>
      <w:r>
        <w:t>18</w:t>
      </w:r>
    </w:p>
    <w:p>
      <w:r>
        <w:t>30</w:t>
      </w:r>
    </w:p>
    <w:p>
      <w:r>
        <w:t>25</w:t>
      </w:r>
    </w:p>
    <w:p>
      <w:r>
        <w:t>13</w:t>
      </w:r>
    </w:p>
    <w:p>
      <w:r>
        <w:t>13</w:t>
      </w:r>
    </w:p>
    <w:p>
      <w:r>
        <w:t>18</w:t>
      </w:r>
    </w:p>
    <w:p>
      <w:r>
        <w:t>25</w:t>
      </w:r>
    </w:p>
    <w:p>
      <w:r>
        <w:t>3</w:t>
      </w:r>
    </w:p>
    <w:p>
      <w:r>
        <w:t>Huyện Lạc Dương</w:t>
      </w:r>
    </w:p>
    <w:p>
      <w:r>
        <w:t>202</w:t>
      </w:r>
    </w:p>
    <w:p>
      <w:r>
        <w:t>13</w:t>
      </w:r>
    </w:p>
    <w:p>
      <w:r>
        <w:t>89</w:t>
      </w:r>
    </w:p>
    <w:p>
      <w:r>
        <w:t>9</w:t>
      </w:r>
    </w:p>
    <w:p>
      <w:r>
        <w:t>202</w:t>
      </w:r>
    </w:p>
    <w:p>
      <w:r>
        <w:t>65</w:t>
      </w:r>
    </w:p>
    <w:p>
      <w:r>
        <w:t>21</w:t>
      </w:r>
    </w:p>
    <w:p>
      <w:r>
        <w:t>29</w:t>
      </w:r>
    </w:p>
    <w:p>
      <w:r>
        <w:t>133</w:t>
      </w:r>
    </w:p>
    <w:p>
      <w:r>
        <w:t>-</w:t>
      </w:r>
    </w:p>
    <w:p>
      <w:r>
        <w:t>119</w:t>
      </w:r>
    </w:p>
    <w:p>
      <w:r>
        <w:t>6</w:t>
      </w:r>
    </w:p>
    <w:p>
      <w:r>
        <w:t>1</w:t>
      </w:r>
    </w:p>
    <w:p>
      <w:r>
        <w:t>4</w:t>
      </w:r>
    </w:p>
    <w:p>
      <w:r>
        <w:t>Huyện Đơn Dương</w:t>
      </w:r>
    </w:p>
    <w:p>
      <w:r>
        <w:t>-</w:t>
      </w:r>
    </w:p>
    <w:p>
      <w:r>
        <w:t>-</w:t>
      </w:r>
    </w:p>
    <w:p>
      <w:r>
        <w:t>-</w:t>
      </w:r>
    </w:p>
    <w:p>
      <w:r>
        <w:t>-</w:t>
      </w:r>
    </w:p>
    <w:p>
      <w:r>
        <w:t>-</w:t>
      </w:r>
    </w:p>
    <w:p>
      <w:r>
        <w:t>-</w:t>
      </w:r>
    </w:p>
    <w:p>
      <w:r>
        <w:t>-</w:t>
      </w:r>
    </w:p>
    <w:p>
      <w:r>
        <w:t>-</w:t>
      </w:r>
    </w:p>
    <w:p>
      <w:r>
        <w:t>-</w:t>
      </w:r>
    </w:p>
    <w:p>
      <w:r>
        <w:t>-</w:t>
      </w:r>
    </w:p>
    <w:p>
      <w:r>
        <w:t>-</w:t>
      </w:r>
    </w:p>
    <w:p>
      <w:r>
        <w:t>-</w:t>
      </w:r>
    </w:p>
    <w:p>
      <w:r>
        <w:t>-</w:t>
      </w:r>
    </w:p>
    <w:p>
      <w:r>
        <w:t>5</w:t>
      </w:r>
    </w:p>
    <w:p>
      <w:r>
        <w:t>Huyện Đức Trọng</w:t>
      </w:r>
    </w:p>
    <w:p>
      <w:r>
        <w:t>393</w:t>
      </w:r>
    </w:p>
    <w:p>
      <w:r>
        <w:t>161</w:t>
      </w:r>
    </w:p>
    <w:p>
      <w:r>
        <w:t>223</w:t>
      </w:r>
    </w:p>
    <w:p>
      <w:r>
        <w:t>57</w:t>
      </w:r>
    </w:p>
    <w:p>
      <w:r>
        <w:t>391</w:t>
      </w:r>
    </w:p>
    <w:p>
      <w:r>
        <w:t>186</w:t>
      </w:r>
    </w:p>
    <w:p>
      <w:r>
        <w:t>67</w:t>
      </w:r>
    </w:p>
    <w:p>
      <w:r>
        <w:t>118</w:t>
      </w:r>
    </w:p>
    <w:p>
      <w:r>
        <w:t>186</w:t>
      </w:r>
    </w:p>
    <w:p>
      <w:r>
        <w:t>5</w:t>
      </w:r>
    </w:p>
    <w:p>
      <w:r>
        <w:t>197</w:t>
      </w:r>
    </w:p>
    <w:p>
      <w:r>
        <w:t>114</w:t>
      </w:r>
    </w:p>
    <w:p>
      <w:r>
        <w:t>93</w:t>
      </w:r>
    </w:p>
    <w:p>
      <w:r>
        <w:t>6</w:t>
      </w:r>
    </w:p>
    <w:p>
      <w:r>
        <w:t>Huyện Lâm Hà</w:t>
      </w:r>
    </w:p>
    <w:p>
      <w:r>
        <w:t>869</w:t>
      </w:r>
    </w:p>
    <w:p>
      <w:r>
        <w:t>235</w:t>
      </w:r>
    </w:p>
    <w:p>
      <w:r>
        <w:t>401</w:t>
      </w:r>
    </w:p>
    <w:p>
      <w:r>
        <w:t>23</w:t>
      </w:r>
    </w:p>
    <w:p>
      <w:r>
        <w:t>857</w:t>
      </w:r>
    </w:p>
    <w:p>
      <w:r>
        <w:t>167</w:t>
      </w:r>
    </w:p>
    <w:p>
      <w:r>
        <w:t>31</w:t>
      </w:r>
    </w:p>
    <w:p>
      <w:r>
        <w:t>239</w:t>
      </w:r>
    </w:p>
    <w:p>
      <w:r>
        <w:t>384</w:t>
      </w:r>
    </w:p>
    <w:p>
      <w:r>
        <w:t>84</w:t>
      </w:r>
    </w:p>
    <w:p>
      <w:r>
        <w:t>446</w:t>
      </w:r>
    </w:p>
    <w:p>
      <w:r>
        <w:t>159</w:t>
      </w:r>
    </w:p>
    <w:p>
      <w:r>
        <w:t>35</w:t>
      </w:r>
    </w:p>
    <w:p>
      <w:r>
        <w:t>7</w:t>
      </w:r>
    </w:p>
    <w:p>
      <w:r>
        <w:t>Huyện Di Linh</w:t>
      </w:r>
    </w:p>
    <w:p>
      <w:r>
        <w:t>824</w:t>
      </w:r>
    </w:p>
    <w:p>
      <w:r>
        <w:t>221</w:t>
      </w:r>
    </w:p>
    <w:p>
      <w:r>
        <w:t>333</w:t>
      </w:r>
    </w:p>
    <w:p>
      <w:r>
        <w:t>36</w:t>
      </w:r>
    </w:p>
    <w:p>
      <w:r>
        <w:t>654</w:t>
      </w:r>
    </w:p>
    <w:p>
      <w:r>
        <w:t>291</w:t>
      </w:r>
    </w:p>
    <w:p>
      <w:r>
        <w:t>62</w:t>
      </w:r>
    </w:p>
    <w:p>
      <w:r>
        <w:t>427</w:t>
      </w:r>
    </w:p>
    <w:p>
      <w:r>
        <w:t>434</w:t>
      </w:r>
    </w:p>
    <w:p>
      <w:r>
        <w:t>45</w:t>
      </w:r>
    </w:p>
    <w:p>
      <w:r>
        <w:t>344</w:t>
      </w:r>
    </w:p>
    <w:p>
      <w:r>
        <w:t>144</w:t>
      </w:r>
    </w:p>
    <w:p>
      <w:r>
        <w:t>71</w:t>
      </w:r>
    </w:p>
    <w:p>
      <w:r>
        <w:t>8</w:t>
      </w:r>
    </w:p>
    <w:p>
      <w:r>
        <w:t>Huyện Bảo Lâm</w:t>
      </w:r>
    </w:p>
    <w:p>
      <w:r>
        <w:t>628</w:t>
      </w:r>
    </w:p>
    <w:p>
      <w:r>
        <w:t>191</w:t>
      </w:r>
    </w:p>
    <w:p>
      <w:r>
        <w:t>231</w:t>
      </w:r>
    </w:p>
    <w:p>
      <w:r>
        <w:t>90</w:t>
      </w:r>
    </w:p>
    <w:p>
      <w:r>
        <w:t>460</w:t>
      </w:r>
    </w:p>
    <w:p>
      <w:r>
        <w:t>210</w:t>
      </w:r>
    </w:p>
    <w:p>
      <w:r>
        <w:t>27</w:t>
      </w:r>
    </w:p>
    <w:p>
      <w:r>
        <w:t>285</w:t>
      </w:r>
    </w:p>
    <w:p>
      <w:r>
        <w:t>272</w:t>
      </w:r>
    </w:p>
    <w:p>
      <w:r>
        <w:t>121</w:t>
      </w:r>
    </w:p>
    <w:p>
      <w:r>
        <w:t>218</w:t>
      </w:r>
    </w:p>
    <w:p>
      <w:r>
        <w:t>70</w:t>
      </w:r>
    </w:p>
    <w:p>
      <w:r>
        <w:t>98</w:t>
      </w:r>
    </w:p>
    <w:p>
      <w:r>
        <w:t>9</w:t>
      </w:r>
    </w:p>
    <w:p>
      <w:r>
        <w:t>Huyện Đạ Huoai</w:t>
      </w:r>
    </w:p>
    <w:p>
      <w:r>
        <w:t>24</w:t>
      </w:r>
    </w:p>
    <w:p>
      <w:r>
        <w:t>2</w:t>
      </w:r>
    </w:p>
    <w:p>
      <w:r>
        <w:t>19</w:t>
      </w:r>
    </w:p>
    <w:p>
      <w:r>
        <w:t>-</w:t>
      </w:r>
    </w:p>
    <w:p>
      <w:r>
        <w:t>15</w:t>
      </w:r>
    </w:p>
    <w:p>
      <w:r>
        <w:t>5</w:t>
      </w:r>
    </w:p>
    <w:p>
      <w:r>
        <w:t>4</w:t>
      </w:r>
    </w:p>
    <w:p>
      <w:r>
        <w:t>8</w:t>
      </w:r>
    </w:p>
    <w:p>
      <w:r>
        <w:t>9</w:t>
      </w:r>
    </w:p>
    <w:p>
      <w:r>
        <w:t>-</w:t>
      </w:r>
    </w:p>
    <w:p>
      <w:r>
        <w:t>4</w:t>
      </w:r>
    </w:p>
    <w:p>
      <w:r>
        <w:t>11</w:t>
      </w:r>
    </w:p>
    <w:p>
      <w:r>
        <w:t>5</w:t>
      </w:r>
    </w:p>
    <w:p>
      <w:r>
        <w:t>10</w:t>
      </w:r>
    </w:p>
    <w:p>
      <w:r>
        <w:t>Huyện Đạ Tẻh</w:t>
      </w:r>
    </w:p>
    <w:p>
      <w:r>
        <w:t>109</w:t>
      </w:r>
    </w:p>
    <w:p>
      <w:r>
        <w:t>49</w:t>
      </w:r>
    </w:p>
    <w:p>
      <w:r>
        <w:t>77</w:t>
      </w:r>
    </w:p>
    <w:p>
      <w:r>
        <w:t>1</w:t>
      </w:r>
    </w:p>
    <w:p>
      <w:r>
        <w:t>70</w:t>
      </w:r>
    </w:p>
    <w:p>
      <w:r>
        <w:t>23</w:t>
      </w:r>
    </w:p>
    <w:p>
      <w:r>
        <w:t>4</w:t>
      </w:r>
    </w:p>
    <w:p>
      <w:r>
        <w:t>29</w:t>
      </w:r>
    </w:p>
    <w:p>
      <w:r>
        <w:t>19</w:t>
      </w:r>
    </w:p>
    <w:p>
      <w:r>
        <w:t>9</w:t>
      </w:r>
    </w:p>
    <w:p>
      <w:r>
        <w:t>49</w:t>
      </w:r>
    </w:p>
    <w:p>
      <w:r>
        <w:t>37</w:t>
      </w:r>
    </w:p>
    <w:p>
      <w:r>
        <w:t>23</w:t>
      </w:r>
    </w:p>
    <w:p>
      <w:r>
        <w:t>11</w:t>
      </w:r>
    </w:p>
    <w:p>
      <w:r>
        <w:t>Huyện Cát Tiên</w:t>
      </w:r>
    </w:p>
    <w:p>
      <w:r>
        <w:t>155</w:t>
      </w:r>
    </w:p>
    <w:p>
      <w:r>
        <w:t>88</w:t>
      </w:r>
    </w:p>
    <w:p>
      <w:r>
        <w:t>90</w:t>
      </w:r>
    </w:p>
    <w:p>
      <w:r>
        <w:t>16</w:t>
      </w:r>
    </w:p>
    <w:p>
      <w:r>
        <w:t>152</w:t>
      </w:r>
    </w:p>
    <w:p>
      <w:r>
        <w:t>15</w:t>
      </w:r>
    </w:p>
    <w:p>
      <w:r>
        <w:t>2</w:t>
      </w:r>
    </w:p>
    <w:p>
      <w:r>
        <w:t>49</w:t>
      </w:r>
    </w:p>
    <w:p>
      <w:r>
        <w:t>43</w:t>
      </w:r>
    </w:p>
    <w:p>
      <w:r>
        <w:t>8</w:t>
      </w:r>
    </w:p>
    <w:p>
      <w:r>
        <w:t>42</w:t>
      </w:r>
    </w:p>
    <w:p>
      <w:r>
        <w:t>21</w:t>
      </w:r>
    </w:p>
    <w:p>
      <w:r>
        <w:t>13</w:t>
      </w:r>
    </w:p>
    <w:p>
      <w:r>
        <w:t>12</w:t>
      </w:r>
    </w:p>
    <w:p>
      <w:r>
        <w:t>Huyện Đam Rông</w:t>
      </w:r>
    </w:p>
    <w:p>
      <w:r>
        <w:t>624</w:t>
      </w:r>
    </w:p>
    <w:p>
      <w:r>
        <w:t>124</w:t>
      </w:r>
    </w:p>
    <w:p>
      <w:r>
        <w:t>287</w:t>
      </w:r>
    </w:p>
    <w:p>
      <w:r>
        <w:t>127</w:t>
      </w:r>
    </w:p>
    <w:p>
      <w:r>
        <w:t>188</w:t>
      </w:r>
    </w:p>
    <w:p>
      <w:r>
        <w:t>172</w:t>
      </w:r>
    </w:p>
    <w:p>
      <w:r>
        <w:t>118</w:t>
      </w:r>
    </w:p>
    <w:p>
      <w:r>
        <w:t>207</w:t>
      </w:r>
    </w:p>
    <w:p>
      <w:r>
        <w:t>323</w:t>
      </w:r>
    </w:p>
    <w:p>
      <w:r>
        <w:t>129</w:t>
      </w:r>
    </w:p>
    <w:p>
      <w:r>
        <w:t>320</w:t>
      </w:r>
    </w:p>
    <w:p>
      <w:r>
        <w:t>142</w:t>
      </w:r>
    </w:p>
    <w:p>
      <w:r>
        <w:t>149</w:t>
      </w:r>
    </w:p>
    <w:p>
      <w:r>
        <w:t>Mẫu số 7.5. PHÂN TÍCH TỶ LỆ CÁC CHỈ SỐ THIẾU HỤT DỊCH VỤ XÃ HỘI CƠ BẢN CỦA HỘ NGHÈO</w:t>
      </w:r>
    </w:p>
    <w:p>
      <w:r>
        <w:t>(Kèm theo Quyết định số 32/QĐ-UBND ngày 04/01/2024 của UBND tỉnh Lâm Đồng)</w:t>
      </w:r>
    </w:p>
    <w:p>
      <w:r>
        <w:t>TT</w:t>
      </w:r>
    </w:p>
    <w:p>
      <w:r>
        <w:t>Tên Đơn vị</w:t>
      </w:r>
    </w:p>
    <w:p>
      <w:r>
        <w:t>Tổng số hộ nghèo</w:t>
      </w:r>
    </w:p>
    <w:p>
      <w:r>
        <w:t>Tỷ lệ chỉ số thiếu hụt dịch vụ xã hội cơ bản của hộ nghèo (so với tổng số hộ nghèo)</w:t>
      </w:r>
    </w:p>
    <w:p>
      <w:r>
        <w:t>Việc làm</w:t>
      </w:r>
    </w:p>
    <w:p>
      <w:r>
        <w:t>Người phụ thuộc</w:t>
      </w:r>
    </w:p>
    <w:p>
      <w:r>
        <w:t>Dinh dưỡng</w:t>
      </w:r>
    </w:p>
    <w:p>
      <w:r>
        <w:t>BHYT</w:t>
      </w:r>
    </w:p>
    <w:p>
      <w:r>
        <w:t>Trình độ GD người lớn</w:t>
      </w:r>
    </w:p>
    <w:p>
      <w:r>
        <w:t>Tình trạng đi học TE</w:t>
      </w:r>
    </w:p>
    <w:p>
      <w:r>
        <w:t>Chất lượng nhà ở</w:t>
      </w:r>
    </w:p>
    <w:p>
      <w:r>
        <w:t>Diện tích nhà ở</w:t>
      </w:r>
    </w:p>
    <w:p>
      <w:r>
        <w:t>Nguồn nước sinh hoạt</w:t>
      </w:r>
    </w:p>
    <w:p>
      <w:r>
        <w:t>Nhà tiêu hợp vệ sinh</w:t>
      </w:r>
    </w:p>
    <w:p>
      <w:r>
        <w:t>Sử dụng dịch vụ viễn thông</w:t>
      </w:r>
    </w:p>
    <w:p>
      <w:r>
        <w:t>Phương tiện phục vụ tiếp cận thông tin</w:t>
      </w:r>
    </w:p>
    <w:p>
      <w:r>
        <w:t>A</w:t>
      </w:r>
    </w:p>
    <w:p>
      <w:r>
        <w:t>B</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384</w:t>
      </w:r>
    </w:p>
    <w:p>
      <w:r>
        <w:t>47,92</w:t>
      </w:r>
    </w:p>
    <w:p>
      <w:r>
        <w:t>45,31</w:t>
      </w:r>
    </w:p>
    <w:p>
      <w:r>
        <w:t>1,04</w:t>
      </w:r>
    </w:p>
    <w:p>
      <w:r>
        <w:t>89,32</w:t>
      </w:r>
    </w:p>
    <w:p>
      <w:r>
        <w:t>10,68</w:t>
      </w:r>
    </w:p>
    <w:p>
      <w:r>
        <w:t>2,86</w:t>
      </w:r>
    </w:p>
    <w:p>
      <w:r>
        <w:t>15,89</w:t>
      </w:r>
    </w:p>
    <w:p>
      <w:r>
        <w:t>27,86</w:t>
      </w:r>
    </w:p>
    <w:p>
      <w:r>
        <w:t>8,33</w:t>
      </w:r>
    </w:p>
    <w:p>
      <w:r>
        <w:t>22,66</w:t>
      </w:r>
    </w:p>
    <w:p>
      <w:r>
        <w:t>19,79</w:t>
      </w:r>
    </w:p>
    <w:p>
      <w:r>
        <w:t>7,81</w:t>
      </w:r>
    </w:p>
    <w:p>
      <w:r>
        <w:t>1</w:t>
      </w:r>
    </w:p>
    <w:p>
      <w:r>
        <w:t>Thành phố Đà Lạt</w:t>
      </w:r>
    </w:p>
    <w:p>
      <w:r>
        <w:t>-</w:t>
      </w:r>
    </w:p>
    <w:p>
      <w:r>
        <w:t>2</w:t>
      </w:r>
    </w:p>
    <w:p>
      <w:r>
        <w:t>Thành phố Bảo Lộc</w:t>
      </w:r>
    </w:p>
    <w:p>
      <w:r>
        <w:t>24</w:t>
      </w:r>
    </w:p>
    <w:p>
      <w:r>
        <w:t>29,17</w:t>
      </w:r>
    </w:p>
    <w:p>
      <w:r>
        <w:t>16,67</w:t>
      </w:r>
    </w:p>
    <w:p>
      <w:r>
        <w:t>8,33</w:t>
      </w:r>
    </w:p>
    <w:p>
      <w:r>
        <w:t>33,33</w:t>
      </w:r>
    </w:p>
    <w:p>
      <w:r>
        <w:t>12,50</w:t>
      </w:r>
    </w:p>
    <w:p>
      <w:r>
        <w:t>29,17</w:t>
      </w:r>
    </w:p>
    <w:p>
      <w:r>
        <w:t>12,50</w:t>
      </w:r>
    </w:p>
    <w:p>
      <w:r>
        <w:t>8,33</w:t>
      </w:r>
    </w:p>
    <w:p>
      <w:r>
        <w:t>16,67</w:t>
      </w:r>
    </w:p>
    <w:p>
      <w:r>
        <w:t>8,33</w:t>
      </w:r>
    </w:p>
    <w:p>
      <w:r>
        <w:t>12,50</w:t>
      </w:r>
    </w:p>
    <w:p>
      <w:r>
        <w:t>3</w:t>
      </w:r>
    </w:p>
    <w:p>
      <w:r>
        <w:t>Huyện Lạc Dương</w:t>
      </w:r>
    </w:p>
    <w:p>
      <w:r>
        <w:t>6</w:t>
      </w:r>
    </w:p>
    <w:p>
      <w:r>
        <w:t>66,67</w:t>
      </w:r>
    </w:p>
    <w:p>
      <w:r>
        <w:t>100,00</w:t>
      </w:r>
    </w:p>
    <w:p>
      <w:r>
        <w:t>83,33</w:t>
      </w:r>
    </w:p>
    <w:p>
      <w:r>
        <w:t>16,67</w:t>
      </w:r>
    </w:p>
    <w:p>
      <w:r>
        <w:t>4</w:t>
      </w:r>
    </w:p>
    <w:p>
      <w:r>
        <w:t>Huyện Đơn Dương</w:t>
      </w:r>
    </w:p>
    <w:p>
      <w:r>
        <w:t>-</w:t>
      </w:r>
    </w:p>
    <w:p>
      <w:r>
        <w:t>5</w:t>
      </w:r>
    </w:p>
    <w:p>
      <w:r>
        <w:t>Huyện Đức Trọng</w:t>
      </w:r>
    </w:p>
    <w:p>
      <w:r>
        <w:t>15</w:t>
      </w:r>
    </w:p>
    <w:p>
      <w:r>
        <w:t>46,67</w:t>
      </w:r>
    </w:p>
    <w:p>
      <w:r>
        <w:t>60,00</w:t>
      </w:r>
    </w:p>
    <w:p>
      <w:r>
        <w:t>100,00</w:t>
      </w:r>
    </w:p>
    <w:p>
      <w:r>
        <w:t>26,67</w:t>
      </w:r>
    </w:p>
    <w:p>
      <w:r>
        <w:t>40,00</w:t>
      </w:r>
    </w:p>
    <w:p>
      <w:r>
        <w:t>53,33</w:t>
      </w:r>
    </w:p>
    <w:p>
      <w:r>
        <w:t>40,00</w:t>
      </w:r>
    </w:p>
    <w:p>
      <w:r>
        <w:t>6</w:t>
      </w:r>
    </w:p>
    <w:p>
      <w:r>
        <w:t>Huyện Lâm Hà</w:t>
      </w:r>
    </w:p>
    <w:p>
      <w:r>
        <w:t>153</w:t>
      </w:r>
    </w:p>
    <w:p>
      <w:r>
        <w:t>29,41</w:t>
      </w:r>
    </w:p>
    <w:p>
      <w:r>
        <w:t>37,91</w:t>
      </w:r>
    </w:p>
    <w:p>
      <w:r>
        <w:t>1,31</w:t>
      </w:r>
    </w:p>
    <w:p>
      <w:r>
        <w:t>94,77</w:t>
      </w:r>
    </w:p>
    <w:p>
      <w:r>
        <w:t>8,50</w:t>
      </w:r>
    </w:p>
    <w:p>
      <w:r>
        <w:t>1,96</w:t>
      </w:r>
    </w:p>
    <w:p>
      <w:r>
        <w:t>9,80</w:t>
      </w:r>
    </w:p>
    <w:p>
      <w:r>
        <w:t>33,33</w:t>
      </w:r>
    </w:p>
    <w:p>
      <w:r>
        <w:t>9,15</w:t>
      </w:r>
    </w:p>
    <w:p>
      <w:r>
        <w:t>29,41</w:t>
      </w:r>
    </w:p>
    <w:p>
      <w:r>
        <w:t>22,22</w:t>
      </w:r>
    </w:p>
    <w:p>
      <w:r>
        <w:t>7,19</w:t>
      </w:r>
    </w:p>
    <w:p>
      <w:r>
        <w:t>7</w:t>
      </w:r>
    </w:p>
    <w:p>
      <w:r>
        <w:t>Huyện Di Linh</w:t>
      </w:r>
    </w:p>
    <w:p>
      <w:r>
        <w:t>48</w:t>
      </w:r>
    </w:p>
    <w:p>
      <w:r>
        <w:t>77,08</w:t>
      </w:r>
    </w:p>
    <w:p>
      <w:r>
        <w:t>54,17</w:t>
      </w:r>
    </w:p>
    <w:p>
      <w:r>
        <w:t>100,00</w:t>
      </w:r>
    </w:p>
    <w:p>
      <w:r>
        <w:t>8,33</w:t>
      </w:r>
    </w:p>
    <w:p>
      <w:r>
        <w:t>10,42</w:t>
      </w:r>
    </w:p>
    <w:p>
      <w:r>
        <w:t>22,92</w:t>
      </w:r>
    </w:p>
    <w:p>
      <w:r>
        <w:t>6,25</w:t>
      </w:r>
    </w:p>
    <w:p>
      <w:r>
        <w:t>31,25</w:t>
      </w:r>
    </w:p>
    <w:p>
      <w:r>
        <w:t>8</w:t>
      </w:r>
    </w:p>
    <w:p>
      <w:r>
        <w:t>Huyện Bảo Lâm</w:t>
      </w:r>
    </w:p>
    <w:p>
      <w:r>
        <w:t>20</w:t>
      </w:r>
    </w:p>
    <w:p>
      <w:r>
        <w:t>55,00</w:t>
      </w:r>
    </w:p>
    <w:p>
      <w:r>
        <w:t>60,00</w:t>
      </w:r>
    </w:p>
    <w:p>
      <w:r>
        <w:t>65,00</w:t>
      </w:r>
    </w:p>
    <w:p>
      <w:r>
        <w:t>20,00</w:t>
      </w:r>
    </w:p>
    <w:p>
      <w:r>
        <w:t>45,00</w:t>
      </w:r>
    </w:p>
    <w:p>
      <w:r>
        <w:t>35,00</w:t>
      </w:r>
    </w:p>
    <w:p>
      <w:r>
        <w:t>45,00</w:t>
      </w:r>
    </w:p>
    <w:p>
      <w:r>
        <w:t>25,00</w:t>
      </w:r>
    </w:p>
    <w:p>
      <w:r>
        <w:t>20,00</w:t>
      </w:r>
    </w:p>
    <w:p>
      <w:r>
        <w:t>15,00</w:t>
      </w:r>
    </w:p>
    <w:p>
      <w:r>
        <w:t>9</w:t>
      </w:r>
    </w:p>
    <w:p>
      <w:r>
        <w:t>Huyện Đạ Huoai</w:t>
      </w:r>
    </w:p>
    <w:p>
      <w:r>
        <w:t>6</w:t>
      </w:r>
    </w:p>
    <w:p>
      <w:r>
        <w:t>83,33</w:t>
      </w:r>
    </w:p>
    <w:p>
      <w:r>
        <w:t>100,00</w:t>
      </w:r>
    </w:p>
    <w:p>
      <w:r>
        <w:t>16,67</w:t>
      </w:r>
    </w:p>
    <w:p>
      <w:r>
        <w:t>16,67</w:t>
      </w:r>
    </w:p>
    <w:p>
      <w:r>
        <w:t>16,67</w:t>
      </w:r>
    </w:p>
    <w:p>
      <w:r>
        <w:t>50,00</w:t>
      </w:r>
    </w:p>
    <w:p>
      <w:r>
        <w:t>16,67</w:t>
      </w:r>
    </w:p>
    <w:p>
      <w:r>
        <w:t>33,33</w:t>
      </w:r>
    </w:p>
    <w:p>
      <w:r>
        <w:t>16,67</w:t>
      </w:r>
    </w:p>
    <w:p>
      <w:r>
        <w:t>10</w:t>
      </w:r>
    </w:p>
    <w:p>
      <w:r>
        <w:t>Huyện Đạ Tẻh</w:t>
      </w:r>
    </w:p>
    <w:p>
      <w:r>
        <w:t>47</w:t>
      </w:r>
    </w:p>
    <w:p>
      <w:r>
        <w:t>61,70</w:t>
      </w:r>
    </w:p>
    <w:p>
      <w:r>
        <w:t>59,57</w:t>
      </w:r>
    </w:p>
    <w:p>
      <w:r>
        <w:t>78,72</w:t>
      </w:r>
    </w:p>
    <w:p>
      <w:r>
        <w:t>25,53</w:t>
      </w:r>
    </w:p>
    <w:p>
      <w:r>
        <w:t>27,66</w:t>
      </w:r>
    </w:p>
    <w:p>
      <w:r>
        <w:t>14,89</w:t>
      </w:r>
    </w:p>
    <w:p>
      <w:r>
        <w:t>14,89</w:t>
      </w:r>
    </w:p>
    <w:p>
      <w:r>
        <w:t>27,66</w:t>
      </w:r>
    </w:p>
    <w:p>
      <w:r>
        <w:t>31,91</w:t>
      </w:r>
    </w:p>
    <w:p>
      <w:r>
        <w:t>10,64</w:t>
      </w:r>
    </w:p>
    <w:p>
      <w:r>
        <w:t>11</w:t>
      </w:r>
    </w:p>
    <w:p>
      <w:r>
        <w:t>Huyện Cát Tiên</w:t>
      </w:r>
    </w:p>
    <w:p>
      <w:r>
        <w:t>65</w:t>
      </w:r>
    </w:p>
    <w:p>
      <w:r>
        <w:t>73,85</w:t>
      </w:r>
    </w:p>
    <w:p>
      <w:r>
        <w:t>43,08</w:t>
      </w:r>
    </w:p>
    <w:p>
      <w:r>
        <w:t>100,00</w:t>
      </w:r>
    </w:p>
    <w:p>
      <w:r>
        <w:t>13,85</w:t>
      </w:r>
    </w:p>
    <w:p>
      <w:r>
        <w:t>20,00</w:t>
      </w:r>
    </w:p>
    <w:p>
      <w:r>
        <w:t>3,08</w:t>
      </w:r>
    </w:p>
    <w:p>
      <w:r>
        <w:t>13,85</w:t>
      </w:r>
    </w:p>
    <w:p>
      <w:r>
        <w:t>6,15</w:t>
      </w:r>
    </w:p>
    <w:p>
      <w:r>
        <w:t>10,77</w:t>
      </w:r>
    </w:p>
    <w:p>
      <w:r>
        <w:t>II</w:t>
      </w:r>
    </w:p>
    <w:p>
      <w:r>
        <w:t>Khu vực nông thôn</w:t>
      </w:r>
    </w:p>
    <w:p>
      <w:r>
        <w:t>3.528</w:t>
      </w:r>
    </w:p>
    <w:p>
      <w:r>
        <w:t>27,30</w:t>
      </w:r>
    </w:p>
    <w:p>
      <w:r>
        <w:t>46,15</w:t>
      </w:r>
    </w:p>
    <w:p>
      <w:r>
        <w:t>10,54</w:t>
      </w:r>
    </w:p>
    <w:p>
      <w:r>
        <w:t>76,45</w:t>
      </w:r>
    </w:p>
    <w:p>
      <w:r>
        <w:t>32,31</w:t>
      </w:r>
    </w:p>
    <w:p>
      <w:r>
        <w:t>9,72</w:t>
      </w:r>
    </w:p>
    <w:p>
      <w:r>
        <w:t>38,55</w:t>
      </w:r>
    </w:p>
    <w:p>
      <w:r>
        <w:t>48,78</w:t>
      </w:r>
    </w:p>
    <w:p>
      <w:r>
        <w:t>10,83</w:t>
      </w:r>
    </w:p>
    <w:p>
      <w:r>
        <w:t>47,19</w:t>
      </w:r>
    </w:p>
    <w:p>
      <w:r>
        <w:t>18,31</w:t>
      </w:r>
    </w:p>
    <w:p>
      <w:r>
        <w:t>13,69</w:t>
      </w:r>
    </w:p>
    <w:p>
      <w:r>
        <w:t>1</w:t>
      </w:r>
    </w:p>
    <w:p>
      <w:r>
        <w:t>Thành phố Đà Lạt</w:t>
      </w:r>
    </w:p>
    <w:p>
      <w:r>
        <w:t>-</w:t>
      </w:r>
    </w:p>
    <w:p>
      <w:r>
        <w:t>2</w:t>
      </w:r>
    </w:p>
    <w:p>
      <w:r>
        <w:t>Thành phố Bảo Lộc</w:t>
      </w:r>
    </w:p>
    <w:p>
      <w:r>
        <w:t>60</w:t>
      </w:r>
    </w:p>
    <w:p>
      <w:r>
        <w:t>93,33</w:t>
      </w:r>
    </w:p>
    <w:p>
      <w:r>
        <w:t>80,00</w:t>
      </w:r>
    </w:p>
    <w:p>
      <w:r>
        <w:t>25,00</w:t>
      </w:r>
    </w:p>
    <w:p>
      <w:r>
        <w:t>71,67</w:t>
      </w:r>
    </w:p>
    <w:p>
      <w:r>
        <w:t>73,33</w:t>
      </w:r>
    </w:p>
    <w:p>
      <w:r>
        <w:t>18,33</w:t>
      </w:r>
    </w:p>
    <w:p>
      <w:r>
        <w:t>45,00</w:t>
      </w:r>
    </w:p>
    <w:p>
      <w:r>
        <w:t>38,33</w:t>
      </w:r>
    </w:p>
    <w:p>
      <w:r>
        <w:t>21,67</w:t>
      </w:r>
    </w:p>
    <w:p>
      <w:r>
        <w:t>15,00</w:t>
      </w:r>
    </w:p>
    <w:p>
      <w:r>
        <w:t>26,67</w:t>
      </w:r>
    </w:p>
    <w:p>
      <w:r>
        <w:t>36,67</w:t>
      </w:r>
    </w:p>
    <w:p>
      <w:r>
        <w:t>3</w:t>
      </w:r>
    </w:p>
    <w:p>
      <w:r>
        <w:t>Huyện Lạc Dương</w:t>
      </w:r>
    </w:p>
    <w:p>
      <w:r>
        <w:t>196</w:t>
      </w:r>
    </w:p>
    <w:p>
      <w:r>
        <w:t>6,63</w:t>
      </w:r>
    </w:p>
    <w:p>
      <w:r>
        <w:t>43,37</w:t>
      </w:r>
    </w:p>
    <w:p>
      <w:r>
        <w:t>4,59</w:t>
      </w:r>
    </w:p>
    <w:p>
      <w:r>
        <w:t>100,00</w:t>
      </w:r>
    </w:p>
    <w:p>
      <w:r>
        <w:t>33,16</w:t>
      </w:r>
    </w:p>
    <w:p>
      <w:r>
        <w:t>10,71</w:t>
      </w:r>
    </w:p>
    <w:p>
      <w:r>
        <w:t>14,80</w:t>
      </w:r>
    </w:p>
    <w:p>
      <w:r>
        <w:t>65,31</w:t>
      </w:r>
    </w:p>
    <w:p>
      <w:r>
        <w:t>0,00</w:t>
      </w:r>
    </w:p>
    <w:p>
      <w:r>
        <w:t>60,20</w:t>
      </w:r>
    </w:p>
    <w:p>
      <w:r>
        <w:t>3,06</w:t>
      </w:r>
    </w:p>
    <w:p>
      <w:r>
        <w:t>0,51</w:t>
      </w:r>
    </w:p>
    <w:p>
      <w:r>
        <w:t>4</w:t>
      </w:r>
    </w:p>
    <w:p>
      <w:r>
        <w:t>Huyện Đơn Dương</w:t>
      </w:r>
    </w:p>
    <w:p>
      <w:r>
        <w:t>-</w:t>
      </w:r>
    </w:p>
    <w:p>
      <w:r>
        <w:t>5</w:t>
      </w:r>
    </w:p>
    <w:p>
      <w:r>
        <w:t>Huyện Đức Trọng</w:t>
      </w:r>
    </w:p>
    <w:p>
      <w:r>
        <w:t>378</w:t>
      </w:r>
    </w:p>
    <w:p>
      <w:r>
        <w:t>40,74</w:t>
      </w:r>
    </w:p>
    <w:p>
      <w:r>
        <w:t>56,61</w:t>
      </w:r>
    </w:p>
    <w:p>
      <w:r>
        <w:t>15,08</w:t>
      </w:r>
    </w:p>
    <w:p>
      <w:r>
        <w:t>99,47</w:t>
      </w:r>
    </w:p>
    <w:p>
      <w:r>
        <w:t>48,15</w:t>
      </w:r>
    </w:p>
    <w:p>
      <w:r>
        <w:t>17,72</w:t>
      </w:r>
    </w:p>
    <w:p>
      <w:r>
        <w:t>29,63</w:t>
      </w:r>
    </w:p>
    <w:p>
      <w:r>
        <w:t>47,09</w:t>
      </w:r>
    </w:p>
    <w:p>
      <w:r>
        <w:t>1,32</w:t>
      </w:r>
    </w:p>
    <w:p>
      <w:r>
        <w:t>50,53</w:t>
      </w:r>
    </w:p>
    <w:p>
      <w:r>
        <w:t>30,16</w:t>
      </w:r>
    </w:p>
    <w:p>
      <w:r>
        <w:t>24,60</w:t>
      </w:r>
    </w:p>
    <w:p>
      <w:r>
        <w:t>6</w:t>
      </w:r>
    </w:p>
    <w:p>
      <w:r>
        <w:t>Huyện Lâm Hà</w:t>
      </w:r>
    </w:p>
    <w:p>
      <w:r>
        <w:t>716</w:t>
      </w:r>
    </w:p>
    <w:p>
      <w:r>
        <w:t>26,54</w:t>
      </w:r>
    </w:p>
    <w:p>
      <w:r>
        <w:t>47,91</w:t>
      </w:r>
    </w:p>
    <w:p>
      <w:r>
        <w:t>2,93</w:t>
      </w:r>
    </w:p>
    <w:p>
      <w:r>
        <w:t>99,44</w:t>
      </w:r>
    </w:p>
    <w:p>
      <w:r>
        <w:t>21,51</w:t>
      </w:r>
    </w:p>
    <w:p>
      <w:r>
        <w:t>3,91</w:t>
      </w:r>
    </w:p>
    <w:p>
      <w:r>
        <w:t>31,28</w:t>
      </w:r>
    </w:p>
    <w:p>
      <w:r>
        <w:t>46,51</w:t>
      </w:r>
    </w:p>
    <w:p>
      <w:r>
        <w:t>9,78</w:t>
      </w:r>
    </w:p>
    <w:p>
      <w:r>
        <w:t>56,01</w:t>
      </w:r>
    </w:p>
    <w:p>
      <w:r>
        <w:t>17,46</w:t>
      </w:r>
    </w:p>
    <w:p>
      <w:r>
        <w:t>3,35</w:t>
      </w:r>
    </w:p>
    <w:p>
      <w:r>
        <w:t>7</w:t>
      </w:r>
    </w:p>
    <w:p>
      <w:r>
        <w:t>Huyện Di Linh</w:t>
      </w:r>
    </w:p>
    <w:p>
      <w:r>
        <w:t>776</w:t>
      </w:r>
    </w:p>
    <w:p>
      <w:r>
        <w:t>23,71</w:t>
      </w:r>
    </w:p>
    <w:p>
      <w:r>
        <w:t>39,56</w:t>
      </w:r>
    </w:p>
    <w:p>
      <w:r>
        <w:t>4,64</w:t>
      </w:r>
    </w:p>
    <w:p>
      <w:r>
        <w:t>78,09</w:t>
      </w:r>
    </w:p>
    <w:p>
      <w:r>
        <w:t>36,98</w:t>
      </w:r>
    </w:p>
    <w:p>
      <w:r>
        <w:t>7,99</w:t>
      </w:r>
    </w:p>
    <w:p>
      <w:r>
        <w:t>54,38</w:t>
      </w:r>
    </w:p>
    <w:p>
      <w:r>
        <w:t>54,51</w:t>
      </w:r>
    </w:p>
    <w:p>
      <w:r>
        <w:t>5,80</w:t>
      </w:r>
    </w:p>
    <w:p>
      <w:r>
        <w:t>43,94</w:t>
      </w:r>
    </w:p>
    <w:p>
      <w:r>
        <w:t>16,62</w:t>
      </w:r>
    </w:p>
    <w:p>
      <w:r>
        <w:t>9,15</w:t>
      </w:r>
    </w:p>
    <w:p>
      <w:r>
        <w:t>8</w:t>
      </w:r>
    </w:p>
    <w:p>
      <w:r>
        <w:t>Huyện Bảo Lâm</w:t>
      </w:r>
    </w:p>
    <w:p>
      <w:r>
        <w:t>608</w:t>
      </w:r>
    </w:p>
    <w:p>
      <w:r>
        <w:t>29,61</w:t>
      </w:r>
    </w:p>
    <w:p>
      <w:r>
        <w:t>36,02</w:t>
      </w:r>
    </w:p>
    <w:p>
      <w:r>
        <w:t>14,80</w:t>
      </w:r>
    </w:p>
    <w:p>
      <w:r>
        <w:t>73,52</w:t>
      </w:r>
    </w:p>
    <w:p>
      <w:r>
        <w:t>33,88</w:t>
      </w:r>
    </w:p>
    <w:p>
      <w:r>
        <w:t>4,44</w:t>
      </w:r>
    </w:p>
    <w:p>
      <w:r>
        <w:t>45,39</w:t>
      </w:r>
    </w:p>
    <w:p>
      <w:r>
        <w:t>43,59</w:t>
      </w:r>
    </w:p>
    <w:p>
      <w:r>
        <w:t>18,42</w:t>
      </w:r>
    </w:p>
    <w:p>
      <w:r>
        <w:t>35,03</w:t>
      </w:r>
    </w:p>
    <w:p>
      <w:r>
        <w:t>10,86</w:t>
      </w:r>
    </w:p>
    <w:p>
      <w:r>
        <w:t>15,63</w:t>
      </w:r>
    </w:p>
    <w:p>
      <w:r>
        <w:t>9</w:t>
      </w:r>
    </w:p>
    <w:p>
      <w:r>
        <w:t>Huyện Đạ Huoai</w:t>
      </w:r>
    </w:p>
    <w:p>
      <w:r>
        <w:t>18</w:t>
      </w:r>
    </w:p>
    <w:p>
      <w:r>
        <w:t>11,11</w:t>
      </w:r>
    </w:p>
    <w:p>
      <w:r>
        <w:t>77,78</w:t>
      </w:r>
    </w:p>
    <w:p>
      <w:r>
        <w:t>0,00</w:t>
      </w:r>
    </w:p>
    <w:p>
      <w:r>
        <w:t>50,00</w:t>
      </w:r>
    </w:p>
    <w:p>
      <w:r>
        <w:t>22,22</w:t>
      </w:r>
    </w:p>
    <w:p>
      <w:r>
        <w:t>16,67</w:t>
      </w:r>
    </w:p>
    <w:p>
      <w:r>
        <w:t>38,89</w:t>
      </w:r>
    </w:p>
    <w:p>
      <w:r>
        <w:t>33,33</w:t>
      </w:r>
    </w:p>
    <w:p>
      <w:r>
        <w:t>0,00</w:t>
      </w:r>
    </w:p>
    <w:p>
      <w:r>
        <w:t>16,67</w:t>
      </w:r>
    </w:p>
    <w:p>
      <w:r>
        <w:t>50,00</w:t>
      </w:r>
    </w:p>
    <w:p>
      <w:r>
        <w:t>22,22</w:t>
      </w:r>
    </w:p>
    <w:p>
      <w:r>
        <w:t>10</w:t>
      </w:r>
    </w:p>
    <w:p>
      <w:r>
        <w:t>Huyện Đạ Tẻh</w:t>
      </w:r>
    </w:p>
    <w:p>
      <w:r>
        <w:t>62</w:t>
      </w:r>
    </w:p>
    <w:p>
      <w:r>
        <w:t>32,26</w:t>
      </w:r>
    </w:p>
    <w:p>
      <w:r>
        <w:t>79,03</w:t>
      </w:r>
    </w:p>
    <w:p>
      <w:r>
        <w:t>1,61</w:t>
      </w:r>
    </w:p>
    <w:p>
      <w:r>
        <w:t>53,23</w:t>
      </w:r>
    </w:p>
    <w:p>
      <w:r>
        <w:t>17,74</w:t>
      </w:r>
    </w:p>
    <w:p>
      <w:r>
        <w:t>6,45</w:t>
      </w:r>
    </w:p>
    <w:p>
      <w:r>
        <w:t>25,81</w:t>
      </w:r>
    </w:p>
    <w:p>
      <w:r>
        <w:t>19,35</w:t>
      </w:r>
    </w:p>
    <w:p>
      <w:r>
        <w:t>3,23</w:t>
      </w:r>
    </w:p>
    <w:p>
      <w:r>
        <w:t>58,06</w:t>
      </w:r>
    </w:p>
    <w:p>
      <w:r>
        <w:t>35,48</w:t>
      </w:r>
    </w:p>
    <w:p>
      <w:r>
        <w:t>29,03</w:t>
      </w:r>
    </w:p>
    <w:p>
      <w:r>
        <w:t>11</w:t>
      </w:r>
    </w:p>
    <w:p>
      <w:r>
        <w:t>Huyện Cát Tiên</w:t>
      </w:r>
    </w:p>
    <w:p>
      <w:r>
        <w:t>90</w:t>
      </w:r>
    </w:p>
    <w:p>
      <w:r>
        <w:t>44,44</w:t>
      </w:r>
    </w:p>
    <w:p>
      <w:r>
        <w:t>68,89</w:t>
      </w:r>
    </w:p>
    <w:p>
      <w:r>
        <w:t>17,78</w:t>
      </w:r>
    </w:p>
    <w:p>
      <w:r>
        <w:t>96,67</w:t>
      </w:r>
    </w:p>
    <w:p>
      <w:r>
        <w:t>16,67</w:t>
      </w:r>
    </w:p>
    <w:p>
      <w:r>
        <w:t>2,22</w:t>
      </w:r>
    </w:p>
    <w:p>
      <w:r>
        <w:t>44,44</w:t>
      </w:r>
    </w:p>
    <w:p>
      <w:r>
        <w:t>33,33</w:t>
      </w:r>
    </w:p>
    <w:p>
      <w:r>
        <w:t>6,67</w:t>
      </w:r>
    </w:p>
    <w:p>
      <w:r>
        <w:t>36,67</w:t>
      </w:r>
    </w:p>
    <w:p>
      <w:r>
        <w:t>18,89</w:t>
      </w:r>
    </w:p>
    <w:p>
      <w:r>
        <w:t>6,67</w:t>
      </w:r>
    </w:p>
    <w:p>
      <w:r>
        <w:t>12</w:t>
      </w:r>
    </w:p>
    <w:p>
      <w:r>
        <w:t>Huyện Đam Rông</w:t>
      </w:r>
    </w:p>
    <w:p>
      <w:r>
        <w:t>624</w:t>
      </w:r>
    </w:p>
    <w:p>
      <w:r>
        <w:t>19,87</w:t>
      </w:r>
    </w:p>
    <w:p>
      <w:r>
        <w:t>45,99</w:t>
      </w:r>
    </w:p>
    <w:p>
      <w:r>
        <w:t>20,35</w:t>
      </w:r>
    </w:p>
    <w:p>
      <w:r>
        <w:t>30,13</w:t>
      </w:r>
    </w:p>
    <w:p>
      <w:r>
        <w:t>27,56</w:t>
      </w:r>
    </w:p>
    <w:p>
      <w:r>
        <w:t>18,91</w:t>
      </w:r>
    </w:p>
    <w:p>
      <w:r>
        <w:t>33,17</w:t>
      </w:r>
    </w:p>
    <w:p>
      <w:r>
        <w:t>51,76</w:t>
      </w:r>
    </w:p>
    <w:p>
      <w:r>
        <w:t>20,67</w:t>
      </w:r>
    </w:p>
    <w:p>
      <w:r>
        <w:t>51,28</w:t>
      </w:r>
    </w:p>
    <w:p>
      <w:r>
        <w:t>22,76</w:t>
      </w:r>
    </w:p>
    <w:p>
      <w:r>
        <w:t>23,88</w:t>
      </w:r>
    </w:p>
    <w:p>
      <w:r>
        <w:t>III</w:t>
      </w:r>
    </w:p>
    <w:p>
      <w:r>
        <w:t>Tổng cộng I+II</w:t>
      </w:r>
    </w:p>
    <w:p>
      <w:r>
        <w:t>3.912</w:t>
      </w:r>
    </w:p>
    <w:p>
      <w:r>
        <w:t>29,32</w:t>
      </w:r>
    </w:p>
    <w:p>
      <w:r>
        <w:t>46,06</w:t>
      </w:r>
    </w:p>
    <w:p>
      <w:r>
        <w:t>9,61</w:t>
      </w:r>
    </w:p>
    <w:p>
      <w:r>
        <w:t>77,71</w:t>
      </w:r>
    </w:p>
    <w:p>
      <w:r>
        <w:t>30,19</w:t>
      </w:r>
    </w:p>
    <w:p>
      <w:r>
        <w:t>9,05</w:t>
      </w:r>
    </w:p>
    <w:p>
      <w:r>
        <w:t>36,32</w:t>
      </w:r>
    </w:p>
    <w:p>
      <w:r>
        <w:t>46,73</w:t>
      </w:r>
    </w:p>
    <w:p>
      <w:r>
        <w:t>10,58</w:t>
      </w:r>
    </w:p>
    <w:p>
      <w:r>
        <w:t>44,79</w:t>
      </w:r>
    </w:p>
    <w:p>
      <w:r>
        <w:t>18,46</w:t>
      </w:r>
    </w:p>
    <w:p>
      <w:r>
        <w:t>13,11</w:t>
      </w:r>
    </w:p>
    <w:p>
      <w:r>
        <w:t>1</w:t>
      </w:r>
    </w:p>
    <w:p>
      <w:r>
        <w:t>Thành phố Đà Lạt</w:t>
      </w:r>
    </w:p>
    <w:p>
      <w:r>
        <w:t>-</w:t>
      </w:r>
    </w:p>
    <w:p>
      <w:r>
        <w:t>2</w:t>
      </w:r>
    </w:p>
    <w:p>
      <w:r>
        <w:t>Thành phố Bảo Lộc</w:t>
      </w:r>
    </w:p>
    <w:p>
      <w:r>
        <w:t>84</w:t>
      </w:r>
    </w:p>
    <w:p>
      <w:r>
        <w:t>75,00</w:t>
      </w:r>
    </w:p>
    <w:p>
      <w:r>
        <w:t>61,90</w:t>
      </w:r>
    </w:p>
    <w:p>
      <w:r>
        <w:t>20,24</w:t>
      </w:r>
    </w:p>
    <w:p>
      <w:r>
        <w:t>60,71</w:t>
      </w:r>
    </w:p>
    <w:p>
      <w:r>
        <w:t>55,95</w:t>
      </w:r>
    </w:p>
    <w:p>
      <w:r>
        <w:t>21,43</w:t>
      </w:r>
    </w:p>
    <w:p>
      <w:r>
        <w:t>35,71</w:t>
      </w:r>
    </w:p>
    <w:p>
      <w:r>
        <w:t>29,76</w:t>
      </w:r>
    </w:p>
    <w:p>
      <w:r>
        <w:t>15,48</w:t>
      </w:r>
    </w:p>
    <w:p>
      <w:r>
        <w:t>15,48</w:t>
      </w:r>
    </w:p>
    <w:p>
      <w:r>
        <w:t>21,43</w:t>
      </w:r>
    </w:p>
    <w:p>
      <w:r>
        <w:t>29,76</w:t>
      </w:r>
    </w:p>
    <w:p>
      <w:r>
        <w:t>3</w:t>
      </w:r>
    </w:p>
    <w:p>
      <w:r>
        <w:t>Huyện Lạc Dương</w:t>
      </w:r>
    </w:p>
    <w:p>
      <w:r>
        <w:t>202</w:t>
      </w:r>
    </w:p>
    <w:p>
      <w:r>
        <w:t>6,44</w:t>
      </w:r>
    </w:p>
    <w:p>
      <w:r>
        <w:t>44,06</w:t>
      </w:r>
    </w:p>
    <w:p>
      <w:r>
        <w:t>4,46</w:t>
      </w:r>
    </w:p>
    <w:p>
      <w:r>
        <w:t>100,00</w:t>
      </w:r>
    </w:p>
    <w:p>
      <w:r>
        <w:t>32,18</w:t>
      </w:r>
    </w:p>
    <w:p>
      <w:r>
        <w:t>10,40</w:t>
      </w:r>
    </w:p>
    <w:p>
      <w:r>
        <w:t>14,36</w:t>
      </w:r>
    </w:p>
    <w:p>
      <w:r>
        <w:t>65,84</w:t>
      </w:r>
    </w:p>
    <w:p>
      <w:r>
        <w:t>58,91</w:t>
      </w:r>
    </w:p>
    <w:p>
      <w:r>
        <w:t>2,97</w:t>
      </w:r>
    </w:p>
    <w:p>
      <w:r>
        <w:t>0,50</w:t>
      </w:r>
    </w:p>
    <w:p>
      <w:r>
        <w:t>4</w:t>
      </w:r>
    </w:p>
    <w:p>
      <w:r>
        <w:t>Huyện Đơn Dương</w:t>
      </w:r>
    </w:p>
    <w:p>
      <w:r>
        <w:t>-</w:t>
      </w:r>
    </w:p>
    <w:p>
      <w:r>
        <w:t>5</w:t>
      </w:r>
    </w:p>
    <w:p>
      <w:r>
        <w:t>Huyện Đức Trọng</w:t>
      </w:r>
    </w:p>
    <w:p>
      <w:r>
        <w:t>393</w:t>
      </w:r>
    </w:p>
    <w:p>
      <w:r>
        <w:t>40,97</w:t>
      </w:r>
    </w:p>
    <w:p>
      <w:r>
        <w:t>56,74</w:t>
      </w:r>
    </w:p>
    <w:p>
      <w:r>
        <w:t>14,50</w:t>
      </w:r>
    </w:p>
    <w:p>
      <w:r>
        <w:t>99,49</w:t>
      </w:r>
    </w:p>
    <w:p>
      <w:r>
        <w:t>47,33</w:t>
      </w:r>
    </w:p>
    <w:p>
      <w:r>
        <w:t>17,05</w:t>
      </w:r>
    </w:p>
    <w:p>
      <w:r>
        <w:t>30,03</w:t>
      </w:r>
    </w:p>
    <w:p>
      <w:r>
        <w:t>47,33</w:t>
      </w:r>
    </w:p>
    <w:p>
      <w:r>
        <w:t>1,27</w:t>
      </w:r>
    </w:p>
    <w:p>
      <w:r>
        <w:t>50,13</w:t>
      </w:r>
    </w:p>
    <w:p>
      <w:r>
        <w:t>29,01</w:t>
      </w:r>
    </w:p>
    <w:p>
      <w:r>
        <w:t>23,66</w:t>
      </w:r>
    </w:p>
    <w:p>
      <w:r>
        <w:t>6</w:t>
      </w:r>
    </w:p>
    <w:p>
      <w:r>
        <w:t>Huyện Lâm Hà</w:t>
      </w:r>
    </w:p>
    <w:p>
      <w:r>
        <w:t>869</w:t>
      </w:r>
    </w:p>
    <w:p>
      <w:r>
        <w:t>27,04</w:t>
      </w:r>
    </w:p>
    <w:p>
      <w:r>
        <w:t>46,14</w:t>
      </w:r>
    </w:p>
    <w:p>
      <w:r>
        <w:t>2,65</w:t>
      </w:r>
    </w:p>
    <w:p>
      <w:r>
        <w:t>98,62</w:t>
      </w:r>
    </w:p>
    <w:p>
      <w:r>
        <w:t>19,22</w:t>
      </w:r>
    </w:p>
    <w:p>
      <w:r>
        <w:t>3,57</w:t>
      </w:r>
    </w:p>
    <w:p>
      <w:r>
        <w:t>27,50</w:t>
      </w:r>
    </w:p>
    <w:p>
      <w:r>
        <w:t>44,19</w:t>
      </w:r>
    </w:p>
    <w:p>
      <w:r>
        <w:t>9,67</w:t>
      </w:r>
    </w:p>
    <w:p>
      <w:r>
        <w:t>51,32</w:t>
      </w:r>
    </w:p>
    <w:p>
      <w:r>
        <w:t>18,30</w:t>
      </w:r>
    </w:p>
    <w:p>
      <w:r>
        <w:t>4,03</w:t>
      </w:r>
    </w:p>
    <w:p>
      <w:r>
        <w:t>7</w:t>
      </w:r>
    </w:p>
    <w:p>
      <w:r>
        <w:t>Huyện Di Linh</w:t>
      </w:r>
    </w:p>
    <w:p>
      <w:r>
        <w:t>824</w:t>
      </w:r>
    </w:p>
    <w:p>
      <w:r>
        <w:t>26,82</w:t>
      </w:r>
    </w:p>
    <w:p>
      <w:r>
        <w:t>40,41</w:t>
      </w:r>
    </w:p>
    <w:p>
      <w:r>
        <w:t>4,37</w:t>
      </w:r>
    </w:p>
    <w:p>
      <w:r>
        <w:t>79,37</w:t>
      </w:r>
    </w:p>
    <w:p>
      <w:r>
        <w:t>35,32</w:t>
      </w:r>
    </w:p>
    <w:p>
      <w:r>
        <w:t>7,52</w:t>
      </w:r>
    </w:p>
    <w:p>
      <w:r>
        <w:t>51,82</w:t>
      </w:r>
    </w:p>
    <w:p>
      <w:r>
        <w:t>52,67</w:t>
      </w:r>
    </w:p>
    <w:p>
      <w:r>
        <w:t>5,46</w:t>
      </w:r>
    </w:p>
    <w:p>
      <w:r>
        <w:t>41,75</w:t>
      </w:r>
    </w:p>
    <w:p>
      <w:r>
        <w:t>17,48</w:t>
      </w:r>
    </w:p>
    <w:p>
      <w:r>
        <w:t>8,62</w:t>
      </w:r>
    </w:p>
    <w:p>
      <w:r>
        <w:t>8</w:t>
      </w:r>
    </w:p>
    <w:p>
      <w:r>
        <w:t>Huyện Bảo Lâm</w:t>
      </w:r>
    </w:p>
    <w:p>
      <w:r>
        <w:t>628</w:t>
      </w:r>
    </w:p>
    <w:p>
      <w:r>
        <w:t>30,41</w:t>
      </w:r>
    </w:p>
    <w:p>
      <w:r>
        <w:t>36,78</w:t>
      </w:r>
    </w:p>
    <w:p>
      <w:r>
        <w:t>14,33</w:t>
      </w:r>
    </w:p>
    <w:p>
      <w:r>
        <w:t>73,25</w:t>
      </w:r>
    </w:p>
    <w:p>
      <w:r>
        <w:t>33,44</w:t>
      </w:r>
    </w:p>
    <w:p>
      <w:r>
        <w:t>4,30</w:t>
      </w:r>
    </w:p>
    <w:p>
      <w:r>
        <w:t>45,38</w:t>
      </w:r>
    </w:p>
    <w:p>
      <w:r>
        <w:t>43,31</w:t>
      </w:r>
    </w:p>
    <w:p>
      <w:r>
        <w:t>19,27</w:t>
      </w:r>
    </w:p>
    <w:p>
      <w:r>
        <w:t>34,71</w:t>
      </w:r>
    </w:p>
    <w:p>
      <w:r>
        <w:t>11,15</w:t>
      </w:r>
    </w:p>
    <w:p>
      <w:r>
        <w:t>15,61</w:t>
      </w:r>
    </w:p>
    <w:p>
      <w:r>
        <w:t>9</w:t>
      </w:r>
    </w:p>
    <w:p>
      <w:r>
        <w:t>Huyện Đạ Huoai</w:t>
      </w:r>
    </w:p>
    <w:p>
      <w:r>
        <w:t>24</w:t>
      </w:r>
    </w:p>
    <w:p>
      <w:r>
        <w:t>8,33</w:t>
      </w:r>
    </w:p>
    <w:p>
      <w:r>
        <w:t>79,17</w:t>
      </w:r>
    </w:p>
    <w:p>
      <w:r>
        <w:t>62,50</w:t>
      </w:r>
    </w:p>
    <w:p>
      <w:r>
        <w:t>20,83</w:t>
      </w:r>
    </w:p>
    <w:p>
      <w:r>
        <w:t>16,67</w:t>
      </w:r>
    </w:p>
    <w:p>
      <w:r>
        <w:t>33,33</w:t>
      </w:r>
    </w:p>
    <w:p>
      <w:r>
        <w:t>37,50</w:t>
      </w:r>
    </w:p>
    <w:p>
      <w:r>
        <w:t>16,67</w:t>
      </w:r>
    </w:p>
    <w:p>
      <w:r>
        <w:t>45,83</w:t>
      </w:r>
    </w:p>
    <w:p>
      <w:r>
        <w:t>20,83</w:t>
      </w:r>
    </w:p>
    <w:p>
      <w:r>
        <w:t>10</w:t>
      </w:r>
    </w:p>
    <w:p>
      <w:r>
        <w:t>Huyện Đạ Tẻh</w:t>
      </w:r>
    </w:p>
    <w:p>
      <w:r>
        <w:t>109</w:t>
      </w:r>
    </w:p>
    <w:p>
      <w:r>
        <w:t>44,95</w:t>
      </w:r>
    </w:p>
    <w:p>
      <w:r>
        <w:t>70,64</w:t>
      </w:r>
    </w:p>
    <w:p>
      <w:r>
        <w:t>0,92</w:t>
      </w:r>
    </w:p>
    <w:p>
      <w:r>
        <w:t>64,22</w:t>
      </w:r>
    </w:p>
    <w:p>
      <w:r>
        <w:t>21,10</w:t>
      </w:r>
    </w:p>
    <w:p>
      <w:r>
        <w:t>3,67</w:t>
      </w:r>
    </w:p>
    <w:p>
      <w:r>
        <w:t>26,61</w:t>
      </w:r>
    </w:p>
    <w:p>
      <w:r>
        <w:t>17,43</w:t>
      </w:r>
    </w:p>
    <w:p>
      <w:r>
        <w:t>8,26</w:t>
      </w:r>
    </w:p>
    <w:p>
      <w:r>
        <w:t>44,95</w:t>
      </w:r>
    </w:p>
    <w:p>
      <w:r>
        <w:t>33,94</w:t>
      </w:r>
    </w:p>
    <w:p>
      <w:r>
        <w:t>21,10</w:t>
      </w:r>
    </w:p>
    <w:p>
      <w:r>
        <w:t>11</w:t>
      </w:r>
    </w:p>
    <w:p>
      <w:r>
        <w:t>Huyện Cát Tiên</w:t>
      </w:r>
    </w:p>
    <w:p>
      <w:r>
        <w:t>155</w:t>
      </w:r>
    </w:p>
    <w:p>
      <w:r>
        <w:t>56,77</w:t>
      </w:r>
    </w:p>
    <w:p>
      <w:r>
        <w:t>58,06</w:t>
      </w:r>
    </w:p>
    <w:p>
      <w:r>
        <w:t>10,32</w:t>
      </w:r>
    </w:p>
    <w:p>
      <w:r>
        <w:t>98,06</w:t>
      </w:r>
    </w:p>
    <w:p>
      <w:r>
        <w:t>9,68</w:t>
      </w:r>
    </w:p>
    <w:p>
      <w:r>
        <w:t>1,29</w:t>
      </w:r>
    </w:p>
    <w:p>
      <w:r>
        <w:t>31,61</w:t>
      </w:r>
    </w:p>
    <w:p>
      <w:r>
        <w:t>27,74</w:t>
      </w:r>
    </w:p>
    <w:p>
      <w:r>
        <w:t>5,16</w:t>
      </w:r>
    </w:p>
    <w:p>
      <w:r>
        <w:t>27,10</w:t>
      </w:r>
    </w:p>
    <w:p>
      <w:r>
        <w:t>13,55</w:t>
      </w:r>
    </w:p>
    <w:p>
      <w:r>
        <w:t>8,39</w:t>
      </w:r>
    </w:p>
    <w:p>
      <w:r>
        <w:t>12</w:t>
      </w:r>
    </w:p>
    <w:p>
      <w:r>
        <w:t>Huyện Đam Rông</w:t>
      </w:r>
    </w:p>
    <w:p>
      <w:r>
        <w:t>624</w:t>
      </w:r>
    </w:p>
    <w:p>
      <w:r>
        <w:t>19,87</w:t>
      </w:r>
    </w:p>
    <w:p>
      <w:r>
        <w:t>45,99</w:t>
      </w:r>
    </w:p>
    <w:p>
      <w:r>
        <w:t>20,35</w:t>
      </w:r>
    </w:p>
    <w:p>
      <w:r>
        <w:t>30,13</w:t>
      </w:r>
    </w:p>
    <w:p>
      <w:r>
        <w:t>27,56</w:t>
      </w:r>
    </w:p>
    <w:p>
      <w:r>
        <w:t>18,91</w:t>
      </w:r>
    </w:p>
    <w:p>
      <w:r>
        <w:t>33,17</w:t>
      </w:r>
    </w:p>
    <w:p>
      <w:r>
        <w:t>51,76</w:t>
      </w:r>
    </w:p>
    <w:p>
      <w:r>
        <w:t>20,67</w:t>
      </w:r>
    </w:p>
    <w:p>
      <w:r>
        <w:t>51,28</w:t>
      </w:r>
    </w:p>
    <w:p>
      <w:r>
        <w:t>22,76</w:t>
      </w:r>
    </w:p>
    <w:p>
      <w:r>
        <w:t>23,88</w:t>
      </w:r>
    </w:p>
    <w:p>
      <w:r>
        <w:t>Mẫu số 7.6. PHÂN TÍCH CÁC CHỈ SỐ THIẾU HỤT DỊCH VỤ XÃ HỘI CƠ BẢN CỦA HỘ CẬN NGHÈO</w:t>
      </w:r>
    </w:p>
    <w:p>
      <w:r>
        <w:t>(Kèm theo Quyết định số 32/QĐ-UBND ngày 04/01/2024 của UBND tỉnh Lâm Đồng)</w:t>
      </w:r>
    </w:p>
    <w:p>
      <w:r>
        <w:t>TT</w:t>
      </w:r>
    </w:p>
    <w:p>
      <w:r>
        <w:t>Tên Đơn vị</w:t>
      </w:r>
    </w:p>
    <w:p>
      <w:r>
        <w:t>Tổng số hộ cận nghèo</w:t>
      </w:r>
    </w:p>
    <w:p>
      <w:r>
        <w:t>Chỉ số thiếu hụt dịch vụ xã hội cơ bản của hộ cận nghèo</w:t>
      </w:r>
    </w:p>
    <w:p>
      <w:r>
        <w:t>Việc làm</w:t>
      </w:r>
    </w:p>
    <w:p>
      <w:r>
        <w:t>Người phụ thuộc</w:t>
      </w:r>
    </w:p>
    <w:p>
      <w:r>
        <w:t>Dinh dưỡng</w:t>
      </w:r>
    </w:p>
    <w:p>
      <w:r>
        <w:t>BHYT</w:t>
      </w:r>
    </w:p>
    <w:p>
      <w:r>
        <w:t>Trình độ GD người lớn</w:t>
      </w:r>
    </w:p>
    <w:p>
      <w:r>
        <w:t>Tình trạng đi học TE</w:t>
      </w:r>
    </w:p>
    <w:p>
      <w:r>
        <w:t>Chất lượng nhà ở</w:t>
      </w:r>
    </w:p>
    <w:p>
      <w:r>
        <w:t>Diện tích nhà ở</w:t>
      </w:r>
    </w:p>
    <w:p>
      <w:r>
        <w:t>Nguồn nước sinh hoạt</w:t>
      </w:r>
    </w:p>
    <w:p>
      <w:r>
        <w:t>Nhà tiêu hợp vệ sinh</w:t>
      </w:r>
    </w:p>
    <w:p>
      <w:r>
        <w:t>Sử dụng dịch vụ viễn thông</w:t>
      </w:r>
    </w:p>
    <w:p>
      <w:r>
        <w:t>Phương tiện phục vụ tiếp cận thông tin</w:t>
      </w:r>
    </w:p>
    <w:p>
      <w:r>
        <w:t>A</w:t>
      </w:r>
    </w:p>
    <w:p>
      <w:r>
        <w:t>B</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924</w:t>
      </w:r>
    </w:p>
    <w:p>
      <w:r>
        <w:t>281</w:t>
      </w:r>
    </w:p>
    <w:p>
      <w:r>
        <w:t>364</w:t>
      </w:r>
    </w:p>
    <w:p>
      <w:r>
        <w:t>50</w:t>
      </w:r>
    </w:p>
    <w:p>
      <w:r>
        <w:t>729</w:t>
      </w:r>
    </w:p>
    <w:p>
      <w:r>
        <w:t>77</w:t>
      </w:r>
    </w:p>
    <w:p>
      <w:r>
        <w:t>50</w:t>
      </w:r>
    </w:p>
    <w:p>
      <w:r>
        <w:t>75</w:t>
      </w:r>
    </w:p>
    <w:p>
      <w:r>
        <w:t>122</w:t>
      </w:r>
    </w:p>
    <w:p>
      <w:r>
        <w:t>37</w:t>
      </w:r>
    </w:p>
    <w:p>
      <w:r>
        <w:t>75</w:t>
      </w:r>
    </w:p>
    <w:p>
      <w:r>
        <w:t>62</w:t>
      </w:r>
    </w:p>
    <w:p>
      <w:r>
        <w:t>40</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131</w:t>
      </w:r>
    </w:p>
    <w:p>
      <w:r>
        <w:t>85</w:t>
      </w:r>
    </w:p>
    <w:p>
      <w:r>
        <w:t>56</w:t>
      </w:r>
    </w:p>
    <w:p>
      <w:r>
        <w:t>38</w:t>
      </w:r>
    </w:p>
    <w:p>
      <w:r>
        <w:t>20</w:t>
      </w:r>
    </w:p>
    <w:p>
      <w:r>
        <w:t>21</w:t>
      </w:r>
    </w:p>
    <w:p>
      <w:r>
        <w:t>33</w:t>
      </w:r>
    </w:p>
    <w:p>
      <w:r>
        <w:t>12</w:t>
      </w:r>
    </w:p>
    <w:p>
      <w:r>
        <w:t>11</w:t>
      </w:r>
    </w:p>
    <w:p>
      <w:r>
        <w:t>8</w:t>
      </w:r>
    </w:p>
    <w:p>
      <w:r>
        <w:t>1</w:t>
      </w:r>
    </w:p>
    <w:p>
      <w:r>
        <w:t>8</w:t>
      </w:r>
    </w:p>
    <w:p>
      <w:r>
        <w:t>21</w:t>
      </w:r>
    </w:p>
    <w:p>
      <w:r>
        <w:t>3</w:t>
      </w:r>
    </w:p>
    <w:p>
      <w:r>
        <w:t>Huyện Lạc Dương</w:t>
      </w:r>
    </w:p>
    <w:p>
      <w:r>
        <w:t>51</w:t>
      </w:r>
    </w:p>
    <w:p>
      <w:r>
        <w:t>1</w:t>
      </w:r>
    </w:p>
    <w:p>
      <w:r>
        <w:t>21</w:t>
      </w:r>
    </w:p>
    <w:p>
      <w:r>
        <w:t>45</w:t>
      </w:r>
    </w:p>
    <w:p>
      <w:r>
        <w:t>2</w:t>
      </w:r>
    </w:p>
    <w:p>
      <w:r>
        <w:t>1</w:t>
      </w:r>
    </w:p>
    <w:p>
      <w:r>
        <w:t>23</w:t>
      </w:r>
    </w:p>
    <w:p>
      <w:r>
        <w:t>3</w:t>
      </w:r>
    </w:p>
    <w:p>
      <w:r>
        <w:t>4</w:t>
      </w:r>
    </w:p>
    <w:p>
      <w:r>
        <w:t>Huyện Đơn Dương</w:t>
      </w:r>
    </w:p>
    <w:p>
      <w:r>
        <w:t>23</w:t>
      </w:r>
    </w:p>
    <w:p>
      <w:r>
        <w:t>16</w:t>
      </w:r>
    </w:p>
    <w:p>
      <w:r>
        <w:t>21</w:t>
      </w:r>
    </w:p>
    <w:p>
      <w:r>
        <w:t>3</w:t>
      </w:r>
    </w:p>
    <w:p>
      <w:r>
        <w:t>2</w:t>
      </w:r>
    </w:p>
    <w:p>
      <w:r>
        <w:t>5</w:t>
      </w:r>
    </w:p>
    <w:p>
      <w:r>
        <w:t>Huyện Đức Trọng</w:t>
      </w:r>
    </w:p>
    <w:p>
      <w:r>
        <w:t>39</w:t>
      </w:r>
    </w:p>
    <w:p>
      <w:r>
        <w:t>18</w:t>
      </w:r>
    </w:p>
    <w:p>
      <w:r>
        <w:t>24</w:t>
      </w:r>
    </w:p>
    <w:p>
      <w:r>
        <w:t>39</w:t>
      </w:r>
    </w:p>
    <w:p>
      <w:r>
        <w:t>7</w:t>
      </w:r>
    </w:p>
    <w:p>
      <w:r>
        <w:t>4</w:t>
      </w:r>
    </w:p>
    <w:p>
      <w:r>
        <w:t>6</w:t>
      </w:r>
    </w:p>
    <w:p>
      <w:r>
        <w:t>Huyện Lâm Hà</w:t>
      </w:r>
    </w:p>
    <w:p>
      <w:r>
        <w:t>358</w:t>
      </w:r>
    </w:p>
    <w:p>
      <w:r>
        <w:t>52</w:t>
      </w:r>
    </w:p>
    <w:p>
      <w:r>
        <w:t>134</w:t>
      </w:r>
    </w:p>
    <w:p>
      <w:r>
        <w:t>5</w:t>
      </w:r>
    </w:p>
    <w:p>
      <w:r>
        <w:t>335</w:t>
      </w:r>
    </w:p>
    <w:p>
      <w:r>
        <w:t>33</w:t>
      </w:r>
    </w:p>
    <w:p>
      <w:r>
        <w:t>8</w:t>
      </w:r>
    </w:p>
    <w:p>
      <w:r>
        <w:t>18</w:t>
      </w:r>
    </w:p>
    <w:p>
      <w:r>
        <w:t>34</w:t>
      </w:r>
    </w:p>
    <w:p>
      <w:r>
        <w:t>12</w:t>
      </w:r>
    </w:p>
    <w:p>
      <w:r>
        <w:t>50</w:t>
      </w:r>
    </w:p>
    <w:p>
      <w:r>
        <w:t>13</w:t>
      </w:r>
    </w:p>
    <w:p>
      <w:r>
        <w:t>1</w:t>
      </w:r>
    </w:p>
    <w:p>
      <w:r>
        <w:t>7</w:t>
      </w:r>
    </w:p>
    <w:p>
      <w:r>
        <w:t>Huyện Di Linh</w:t>
      </w:r>
    </w:p>
    <w:p>
      <w:r>
        <w:t>102</w:t>
      </w:r>
    </w:p>
    <w:p>
      <w:r>
        <w:t>47</w:t>
      </w:r>
    </w:p>
    <w:p>
      <w:r>
        <w:t>29</w:t>
      </w:r>
    </w:p>
    <w:p>
      <w:r>
        <w:t>102</w:t>
      </w:r>
    </w:p>
    <w:p>
      <w:r>
        <w:t>2</w:t>
      </w:r>
    </w:p>
    <w:p>
      <w:r>
        <w:t>2</w:t>
      </w:r>
    </w:p>
    <w:p>
      <w:r>
        <w:t>11</w:t>
      </w:r>
    </w:p>
    <w:p>
      <w:r>
        <w:t>5</w:t>
      </w:r>
    </w:p>
    <w:p>
      <w:r>
        <w:t>3</w:t>
      </w:r>
    </w:p>
    <w:p>
      <w:r>
        <w:t>-</w:t>
      </w:r>
    </w:p>
    <w:p>
      <w:r>
        <w:t>8</w:t>
      </w:r>
    </w:p>
    <w:p>
      <w:r>
        <w:t>Huyện Bảo Lâm</w:t>
      </w:r>
    </w:p>
    <w:p>
      <w:r>
        <w:t>67</w:t>
      </w:r>
    </w:p>
    <w:p>
      <w:r>
        <w:t>42</w:t>
      </w:r>
    </w:p>
    <w:p>
      <w:r>
        <w:t>29</w:t>
      </w:r>
    </w:p>
    <w:p>
      <w:r>
        <w:t>7</w:t>
      </w:r>
    </w:p>
    <w:p>
      <w:r>
        <w:t>27</w:t>
      </w:r>
    </w:p>
    <w:p>
      <w:r>
        <w:t>13</w:t>
      </w:r>
    </w:p>
    <w:p>
      <w:r>
        <w:t>6</w:t>
      </w:r>
    </w:p>
    <w:p>
      <w:r>
        <w:t>28</w:t>
      </w:r>
    </w:p>
    <w:p>
      <w:r>
        <w:t>24</w:t>
      </w:r>
    </w:p>
    <w:p>
      <w:r>
        <w:t>14</w:t>
      </w:r>
    </w:p>
    <w:p>
      <w:r>
        <w:t>11</w:t>
      </w:r>
    </w:p>
    <w:p>
      <w:r>
        <w:t>22</w:t>
      </w:r>
    </w:p>
    <w:p>
      <w:r>
        <w:t>6</w:t>
      </w:r>
    </w:p>
    <w:p>
      <w:r>
        <w:t>9</w:t>
      </w:r>
    </w:p>
    <w:p>
      <w:r>
        <w:t>Huyện Đạ Huoai</w:t>
      </w:r>
    </w:p>
    <w:p>
      <w:r>
        <w:t>6</w:t>
      </w:r>
    </w:p>
    <w:p>
      <w:r>
        <w:t>5</w:t>
      </w:r>
    </w:p>
    <w:p>
      <w:r>
        <w:t>4</w:t>
      </w:r>
    </w:p>
    <w:p>
      <w:r>
        <w:t>1</w:t>
      </w:r>
    </w:p>
    <w:p>
      <w:r>
        <w:t>2</w:t>
      </w:r>
    </w:p>
    <w:p>
      <w:r>
        <w:t>10</w:t>
      </w:r>
    </w:p>
    <w:p>
      <w:r>
        <w:t>Huyện Đạ Tẻh</w:t>
      </w:r>
    </w:p>
    <w:p>
      <w:r>
        <w:t>88</w:t>
      </w:r>
    </w:p>
    <w:p>
      <w:r>
        <w:t>20</w:t>
      </w:r>
    </w:p>
    <w:p>
      <w:r>
        <w:t>30</w:t>
      </w:r>
    </w:p>
    <w:p>
      <w:r>
        <w:t>77</w:t>
      </w:r>
    </w:p>
    <w:p>
      <w:r>
        <w:t>2</w:t>
      </w:r>
    </w:p>
    <w:p>
      <w:r>
        <w:t>3</w:t>
      </w:r>
    </w:p>
    <w:p>
      <w:r>
        <w:t>6</w:t>
      </w:r>
    </w:p>
    <w:p>
      <w:r>
        <w:t>3</w:t>
      </w:r>
    </w:p>
    <w:p>
      <w:r>
        <w:t>3</w:t>
      </w:r>
    </w:p>
    <w:p>
      <w:r>
        <w:t>4</w:t>
      </w:r>
    </w:p>
    <w:p>
      <w:r>
        <w:t>4</w:t>
      </w:r>
    </w:p>
    <w:p>
      <w:r>
        <w:t>5</w:t>
      </w:r>
    </w:p>
    <w:p>
      <w:r>
        <w:t>11</w:t>
      </w:r>
    </w:p>
    <w:p>
      <w:r>
        <w:t>Huyện Cát Tiên</w:t>
      </w:r>
    </w:p>
    <w:p>
      <w:r>
        <w:t>59</w:t>
      </w:r>
    </w:p>
    <w:p>
      <w:r>
        <w:t>16</w:t>
      </w:r>
    </w:p>
    <w:p>
      <w:r>
        <w:t>20</w:t>
      </w:r>
    </w:p>
    <w:p>
      <w:r>
        <w:t>59</w:t>
      </w:r>
    </w:p>
    <w:p>
      <w:r>
        <w:t>1</w:t>
      </w:r>
    </w:p>
    <w:p>
      <w:r>
        <w:t>10</w:t>
      </w:r>
    </w:p>
    <w:p>
      <w:r>
        <w:t>1</w:t>
      </w:r>
    </w:p>
    <w:p>
      <w:r>
        <w:t>10</w:t>
      </w:r>
    </w:p>
    <w:p>
      <w:r>
        <w:t>7</w:t>
      </w:r>
    </w:p>
    <w:p>
      <w:r>
        <w:t>II</w:t>
      </w:r>
    </w:p>
    <w:p>
      <w:r>
        <w:t>Khu vực nông thôn</w:t>
      </w:r>
    </w:p>
    <w:p>
      <w:r>
        <w:t>6.509</w:t>
      </w:r>
    </w:p>
    <w:p>
      <w:r>
        <w:t>1.263</w:t>
      </w:r>
    </w:p>
    <w:p>
      <w:r>
        <w:t>2.013</w:t>
      </w:r>
    </w:p>
    <w:p>
      <w:r>
        <w:t>403</w:t>
      </w:r>
    </w:p>
    <w:p>
      <w:r>
        <w:t>5.013</w:t>
      </w:r>
    </w:p>
    <w:p>
      <w:r>
        <w:t>1.076</w:t>
      </w:r>
    </w:p>
    <w:p>
      <w:r>
        <w:t>467</w:t>
      </w:r>
    </w:p>
    <w:p>
      <w:r>
        <w:t>1.330</w:t>
      </w:r>
    </w:p>
    <w:p>
      <w:r>
        <w:t>1.719</w:t>
      </w:r>
    </w:p>
    <w:p>
      <w:r>
        <w:t>409</w:t>
      </w:r>
    </w:p>
    <w:p>
      <w:r>
        <w:t>1.371</w:t>
      </w:r>
    </w:p>
    <w:p>
      <w:r>
        <w:t>711</w:t>
      </w:r>
    </w:p>
    <w:p>
      <w:r>
        <w:t>450</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219</w:t>
      </w:r>
    </w:p>
    <w:p>
      <w:r>
        <w:t>136</w:t>
      </w:r>
    </w:p>
    <w:p>
      <w:r>
        <w:t>71</w:t>
      </w:r>
    </w:p>
    <w:p>
      <w:r>
        <w:t>44</w:t>
      </w:r>
    </w:p>
    <w:p>
      <w:r>
        <w:t>121</w:t>
      </w:r>
    </w:p>
    <w:p>
      <w:r>
        <w:t>53</w:t>
      </w:r>
    </w:p>
    <w:p>
      <w:r>
        <w:t>39</w:t>
      </w:r>
    </w:p>
    <w:p>
      <w:r>
        <w:t>42</w:t>
      </w:r>
    </w:p>
    <w:p>
      <w:r>
        <w:t>50</w:t>
      </w:r>
    </w:p>
    <w:p>
      <w:r>
        <w:t>17</w:t>
      </w:r>
    </w:p>
    <w:p>
      <w:r>
        <w:t>9</w:t>
      </w:r>
    </w:p>
    <w:p>
      <w:r>
        <w:t>26</w:t>
      </w:r>
    </w:p>
    <w:p>
      <w:r>
        <w:t>43</w:t>
      </w:r>
    </w:p>
    <w:p>
      <w:r>
        <w:t>3</w:t>
      </w:r>
    </w:p>
    <w:p>
      <w:r>
        <w:t>Huyện Lạc Dương</w:t>
      </w:r>
    </w:p>
    <w:p>
      <w:r>
        <w:t>301</w:t>
      </w:r>
    </w:p>
    <w:p>
      <w:r>
        <w:t>2</w:t>
      </w:r>
    </w:p>
    <w:p>
      <w:r>
        <w:t>46</w:t>
      </w:r>
    </w:p>
    <w:p>
      <w:r>
        <w:t>1</w:t>
      </w:r>
    </w:p>
    <w:p>
      <w:r>
        <w:t>301</w:t>
      </w:r>
    </w:p>
    <w:p>
      <w:r>
        <w:t>25</w:t>
      </w:r>
    </w:p>
    <w:p>
      <w:r>
        <w:t>2</w:t>
      </w:r>
    </w:p>
    <w:p>
      <w:r>
        <w:t>3</w:t>
      </w:r>
    </w:p>
    <w:p>
      <w:r>
        <w:t>82</w:t>
      </w:r>
    </w:p>
    <w:p>
      <w:r>
        <w:t>58</w:t>
      </w:r>
    </w:p>
    <w:p>
      <w:r>
        <w:t>2</w:t>
      </w:r>
    </w:p>
    <w:p>
      <w:r>
        <w:t>7</w:t>
      </w:r>
    </w:p>
    <w:p>
      <w:r>
        <w:t>4</w:t>
      </w:r>
    </w:p>
    <w:p>
      <w:r>
        <w:t>Huyện Đơn Dương</w:t>
      </w:r>
    </w:p>
    <w:p>
      <w:r>
        <w:t>173</w:t>
      </w:r>
    </w:p>
    <w:p>
      <w:r>
        <w:t>31</w:t>
      </w:r>
    </w:p>
    <w:p>
      <w:r>
        <w:t>101</w:t>
      </w:r>
    </w:p>
    <w:p>
      <w:r>
        <w:t>1</w:t>
      </w:r>
    </w:p>
    <w:p>
      <w:r>
        <w:t>123</w:t>
      </w:r>
    </w:p>
    <w:p>
      <w:r>
        <w:t>4</w:t>
      </w:r>
    </w:p>
    <w:p>
      <w:r>
        <w:t>8</w:t>
      </w:r>
    </w:p>
    <w:p>
      <w:r>
        <w:t>44</w:t>
      </w:r>
    </w:p>
    <w:p>
      <w:r>
        <w:t>49</w:t>
      </w:r>
    </w:p>
    <w:p>
      <w:r>
        <w:t>33</w:t>
      </w:r>
    </w:p>
    <w:p>
      <w:r>
        <w:t>31</w:t>
      </w:r>
    </w:p>
    <w:p>
      <w:r>
        <w:t>14</w:t>
      </w:r>
    </w:p>
    <w:p>
      <w:r>
        <w:t>5</w:t>
      </w:r>
    </w:p>
    <w:p>
      <w:r>
        <w:t>Huyện Đức Trọng</w:t>
      </w:r>
    </w:p>
    <w:p>
      <w:r>
        <w:t>1.001</w:t>
      </w:r>
    </w:p>
    <w:p>
      <w:r>
        <w:t>247</w:t>
      </w:r>
    </w:p>
    <w:p>
      <w:r>
        <w:t>377</w:t>
      </w:r>
    </w:p>
    <w:p>
      <w:r>
        <w:t>52</w:t>
      </w:r>
    </w:p>
    <w:p>
      <w:r>
        <w:t>998</w:t>
      </w:r>
    </w:p>
    <w:p>
      <w:r>
        <w:t>262</w:t>
      </w:r>
    </w:p>
    <w:p>
      <w:r>
        <w:t>161</w:t>
      </w:r>
    </w:p>
    <w:p>
      <w:r>
        <w:t>213</w:t>
      </w:r>
    </w:p>
    <w:p>
      <w:r>
        <w:t>245</w:t>
      </w:r>
    </w:p>
    <w:p>
      <w:r>
        <w:t>240</w:t>
      </w:r>
    </w:p>
    <w:p>
      <w:r>
        <w:t>224</w:t>
      </w:r>
    </w:p>
    <w:p>
      <w:r>
        <w:t>106</w:t>
      </w:r>
    </w:p>
    <w:p>
      <w:r>
        <w:t>6</w:t>
      </w:r>
    </w:p>
    <w:p>
      <w:r>
        <w:t>Huyện Lâm Hà</w:t>
      </w:r>
    </w:p>
    <w:p>
      <w:r>
        <w:t>1.091</w:t>
      </w:r>
    </w:p>
    <w:p>
      <w:r>
        <w:t>228</w:t>
      </w:r>
    </w:p>
    <w:p>
      <w:r>
        <w:t>369</w:t>
      </w:r>
    </w:p>
    <w:p>
      <w:r>
        <w:t>9</w:t>
      </w:r>
    </w:p>
    <w:p>
      <w:r>
        <w:t>1.067</w:t>
      </w:r>
    </w:p>
    <w:p>
      <w:r>
        <w:t>112</w:t>
      </w:r>
    </w:p>
    <w:p>
      <w:r>
        <w:t>20</w:t>
      </w:r>
    </w:p>
    <w:p>
      <w:r>
        <w:t>129</w:t>
      </w:r>
    </w:p>
    <w:p>
      <w:r>
        <w:t>169</w:t>
      </w:r>
    </w:p>
    <w:p>
      <w:r>
        <w:t>47</w:t>
      </w:r>
    </w:p>
    <w:p>
      <w:r>
        <w:t>233</w:t>
      </w:r>
    </w:p>
    <w:p>
      <w:r>
        <w:t>90</w:t>
      </w:r>
    </w:p>
    <w:p>
      <w:r>
        <w:t>3</w:t>
      </w:r>
    </w:p>
    <w:p>
      <w:r>
        <w:t>7</w:t>
      </w:r>
    </w:p>
    <w:p>
      <w:r>
        <w:t>Huyện Di Linh</w:t>
      </w:r>
    </w:p>
    <w:p>
      <w:r>
        <w:t>1.168</w:t>
      </w:r>
    </w:p>
    <w:p>
      <w:r>
        <w:t>135</w:t>
      </w:r>
    </w:p>
    <w:p>
      <w:r>
        <w:t>221</w:t>
      </w:r>
    </w:p>
    <w:p>
      <w:r>
        <w:t>18</w:t>
      </w:r>
    </w:p>
    <w:p>
      <w:r>
        <w:t>961</w:t>
      </w:r>
    </w:p>
    <w:p>
      <w:r>
        <w:t>99</w:t>
      </w:r>
    </w:p>
    <w:p>
      <w:r>
        <w:t>41</w:t>
      </w:r>
    </w:p>
    <w:p>
      <w:r>
        <w:t>264</w:t>
      </w:r>
    </w:p>
    <w:p>
      <w:r>
        <w:t>247</w:t>
      </w:r>
    </w:p>
    <w:p>
      <w:r>
        <w:t>45</w:t>
      </w:r>
    </w:p>
    <w:p>
      <w:r>
        <w:t>155</w:t>
      </w:r>
    </w:p>
    <w:p>
      <w:r>
        <w:t>67</w:t>
      </w:r>
    </w:p>
    <w:p>
      <w:r>
        <w:t>34</w:t>
      </w:r>
    </w:p>
    <w:p>
      <w:r>
        <w:t>8</w:t>
      </w:r>
    </w:p>
    <w:p>
      <w:r>
        <w:t>Huyện Bảo Lâm</w:t>
      </w:r>
    </w:p>
    <w:p>
      <w:r>
        <w:t>1.163</w:t>
      </w:r>
    </w:p>
    <w:p>
      <w:r>
        <w:t>280</w:t>
      </w:r>
    </w:p>
    <w:p>
      <w:r>
        <w:t>334</w:t>
      </w:r>
    </w:p>
    <w:p>
      <w:r>
        <w:t>138</w:t>
      </w:r>
    </w:p>
    <w:p>
      <w:r>
        <w:t>889</w:t>
      </w:r>
    </w:p>
    <w:p>
      <w:r>
        <w:t>223</w:t>
      </w:r>
    </w:p>
    <w:p>
      <w:r>
        <w:t>75</w:t>
      </w:r>
    </w:p>
    <w:p>
      <w:r>
        <w:t>396</w:t>
      </w:r>
    </w:p>
    <w:p>
      <w:r>
        <w:t>473</w:t>
      </w:r>
    </w:p>
    <w:p>
      <w:r>
        <w:t>210</w:t>
      </w:r>
    </w:p>
    <w:p>
      <w:r>
        <w:t>272</w:t>
      </w:r>
    </w:p>
    <w:p>
      <w:r>
        <w:t>83</w:t>
      </w:r>
    </w:p>
    <w:p>
      <w:r>
        <w:t>53</w:t>
      </w:r>
    </w:p>
    <w:p>
      <w:r>
        <w:t>9</w:t>
      </w:r>
    </w:p>
    <w:p>
      <w:r>
        <w:t>Huyện Đạ Huoai</w:t>
      </w:r>
    </w:p>
    <w:p>
      <w:r>
        <w:t>10</w:t>
      </w:r>
    </w:p>
    <w:p>
      <w:r>
        <w:t>2</w:t>
      </w:r>
    </w:p>
    <w:p>
      <w:r>
        <w:t>6</w:t>
      </w:r>
    </w:p>
    <w:p>
      <w:r>
        <w:t>3</w:t>
      </w:r>
    </w:p>
    <w:p>
      <w:r>
        <w:t>2</w:t>
      </w:r>
    </w:p>
    <w:p>
      <w:r>
        <w:t>2</w:t>
      </w:r>
    </w:p>
    <w:p>
      <w:r>
        <w:t>2</w:t>
      </w:r>
    </w:p>
    <w:p>
      <w:r>
        <w:t>10</w:t>
      </w:r>
    </w:p>
    <w:p>
      <w:r>
        <w:t>Huyện Đạ Tẻh</w:t>
      </w:r>
    </w:p>
    <w:p>
      <w:r>
        <w:t>176</w:t>
      </w:r>
    </w:p>
    <w:p>
      <w:r>
        <w:t>40</w:t>
      </w:r>
    </w:p>
    <w:p>
      <w:r>
        <w:t>95</w:t>
      </w:r>
    </w:p>
    <w:p>
      <w:r>
        <w:t>1</w:t>
      </w:r>
    </w:p>
    <w:p>
      <w:r>
        <w:t>121</w:t>
      </w:r>
    </w:p>
    <w:p>
      <w:r>
        <w:t>15</w:t>
      </w:r>
    </w:p>
    <w:p>
      <w:r>
        <w:t>1</w:t>
      </w:r>
    </w:p>
    <w:p>
      <w:r>
        <w:t>11</w:t>
      </w:r>
    </w:p>
    <w:p>
      <w:r>
        <w:t>19</w:t>
      </w:r>
    </w:p>
    <w:p>
      <w:r>
        <w:t>37</w:t>
      </w:r>
    </w:p>
    <w:p>
      <w:r>
        <w:t>15</w:t>
      </w:r>
    </w:p>
    <w:p>
      <w:r>
        <w:t>1</w:t>
      </w:r>
    </w:p>
    <w:p>
      <w:r>
        <w:t>11</w:t>
      </w:r>
    </w:p>
    <w:p>
      <w:r>
        <w:t>Huyện Cát Tiên</w:t>
      </w:r>
    </w:p>
    <w:p>
      <w:r>
        <w:t>130</w:t>
      </w:r>
    </w:p>
    <w:p>
      <w:r>
        <w:t>34</w:t>
      </w:r>
    </w:p>
    <w:p>
      <w:r>
        <w:t>75</w:t>
      </w:r>
    </w:p>
    <w:p>
      <w:r>
        <w:t>9</w:t>
      </w:r>
    </w:p>
    <w:p>
      <w:r>
        <w:t>116</w:t>
      </w:r>
    </w:p>
    <w:p>
      <w:r>
        <w:t>16</w:t>
      </w:r>
    </w:p>
    <w:p>
      <w:r>
        <w:t>1</w:t>
      </w:r>
    </w:p>
    <w:p>
      <w:r>
        <w:t>27</w:t>
      </w:r>
    </w:p>
    <w:p>
      <w:r>
        <w:t>24</w:t>
      </w:r>
    </w:p>
    <w:p>
      <w:r>
        <w:t>9</w:t>
      </w:r>
    </w:p>
    <w:p>
      <w:r>
        <w:t>25</w:t>
      </w:r>
    </w:p>
    <w:p>
      <w:r>
        <w:t>7</w:t>
      </w:r>
    </w:p>
    <w:p>
      <w:r>
        <w:t>4</w:t>
      </w:r>
    </w:p>
    <w:p>
      <w:r>
        <w:t>12</w:t>
      </w:r>
    </w:p>
    <w:p>
      <w:r>
        <w:t>Huyện Đam Rông</w:t>
      </w:r>
    </w:p>
    <w:p>
      <w:r>
        <w:t>1.077</w:t>
      </w:r>
    </w:p>
    <w:p>
      <w:r>
        <w:t>128</w:t>
      </w:r>
    </w:p>
    <w:p>
      <w:r>
        <w:t>318</w:t>
      </w:r>
    </w:p>
    <w:p>
      <w:r>
        <w:t>130</w:t>
      </w:r>
    </w:p>
    <w:p>
      <w:r>
        <w:t>313</w:t>
      </w:r>
    </w:p>
    <w:p>
      <w:r>
        <w:t>265</w:t>
      </w:r>
    </w:p>
    <w:p>
      <w:r>
        <w:t>119</w:t>
      </w:r>
    </w:p>
    <w:p>
      <w:r>
        <w:t>201</w:t>
      </w:r>
    </w:p>
    <w:p>
      <w:r>
        <w:t>361</w:t>
      </w:r>
    </w:p>
    <w:p>
      <w:r>
        <w:t>81</w:t>
      </w:r>
    </w:p>
    <w:p>
      <w:r>
        <w:t>307</w:t>
      </w:r>
    </w:p>
    <w:p>
      <w:r>
        <w:t>164</w:t>
      </w:r>
    </w:p>
    <w:p>
      <w:r>
        <w:t>185</w:t>
      </w:r>
    </w:p>
    <w:p>
      <w:r>
        <w:t>III</w:t>
      </w:r>
    </w:p>
    <w:p>
      <w:r>
        <w:t>Tổng cộng I+II</w:t>
      </w:r>
    </w:p>
    <w:p>
      <w:r>
        <w:t>7.433</w:t>
      </w:r>
    </w:p>
    <w:p>
      <w:r>
        <w:t>1.544</w:t>
      </w:r>
    </w:p>
    <w:p>
      <w:r>
        <w:t>2.377</w:t>
      </w:r>
    </w:p>
    <w:p>
      <w:r>
        <w:t>453</w:t>
      </w:r>
    </w:p>
    <w:p>
      <w:r>
        <w:t>5.742</w:t>
      </w:r>
    </w:p>
    <w:p>
      <w:r>
        <w:t>1.153</w:t>
      </w:r>
    </w:p>
    <w:p>
      <w:r>
        <w:t>517</w:t>
      </w:r>
    </w:p>
    <w:p>
      <w:r>
        <w:t>1.405</w:t>
      </w:r>
    </w:p>
    <w:p>
      <w:r>
        <w:t>1.841</w:t>
      </w:r>
    </w:p>
    <w:p>
      <w:r>
        <w:t>446</w:t>
      </w:r>
    </w:p>
    <w:p>
      <w:r>
        <w:t>1.446</w:t>
      </w:r>
    </w:p>
    <w:p>
      <w:r>
        <w:t>773</w:t>
      </w:r>
    </w:p>
    <w:p>
      <w:r>
        <w:t>490</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350</w:t>
      </w:r>
    </w:p>
    <w:p>
      <w:r>
        <w:t>221</w:t>
      </w:r>
    </w:p>
    <w:p>
      <w:r>
        <w:t>127</w:t>
      </w:r>
    </w:p>
    <w:p>
      <w:r>
        <w:t>82</w:t>
      </w:r>
    </w:p>
    <w:p>
      <w:r>
        <w:t>141</w:t>
      </w:r>
    </w:p>
    <w:p>
      <w:r>
        <w:t>74</w:t>
      </w:r>
    </w:p>
    <w:p>
      <w:r>
        <w:t>72</w:t>
      </w:r>
    </w:p>
    <w:p>
      <w:r>
        <w:t>54</w:t>
      </w:r>
    </w:p>
    <w:p>
      <w:r>
        <w:t>61</w:t>
      </w:r>
    </w:p>
    <w:p>
      <w:r>
        <w:t>25</w:t>
      </w:r>
    </w:p>
    <w:p>
      <w:r>
        <w:t>10</w:t>
      </w:r>
    </w:p>
    <w:p>
      <w:r>
        <w:t>34</w:t>
      </w:r>
    </w:p>
    <w:p>
      <w:r>
        <w:t>64</w:t>
      </w:r>
    </w:p>
    <w:p>
      <w:r>
        <w:t>3</w:t>
      </w:r>
    </w:p>
    <w:p>
      <w:r>
        <w:t>Huyện Lạc Dương</w:t>
      </w:r>
    </w:p>
    <w:p>
      <w:r>
        <w:t>352</w:t>
      </w:r>
    </w:p>
    <w:p>
      <w:r>
        <w:t>3</w:t>
      </w:r>
    </w:p>
    <w:p>
      <w:r>
        <w:t>67</w:t>
      </w:r>
    </w:p>
    <w:p>
      <w:r>
        <w:t>1</w:t>
      </w:r>
    </w:p>
    <w:p>
      <w:r>
        <w:t>346</w:t>
      </w:r>
    </w:p>
    <w:p>
      <w:r>
        <w:t>27</w:t>
      </w:r>
    </w:p>
    <w:p>
      <w:r>
        <w:t>2</w:t>
      </w:r>
    </w:p>
    <w:p>
      <w:r>
        <w:t>4</w:t>
      </w:r>
    </w:p>
    <w:p>
      <w:r>
        <w:t>105</w:t>
      </w:r>
    </w:p>
    <w:p>
      <w:r>
        <w:t>-</w:t>
      </w:r>
    </w:p>
    <w:p>
      <w:r>
        <w:t>61</w:t>
      </w:r>
    </w:p>
    <w:p>
      <w:r>
        <w:t>2</w:t>
      </w:r>
    </w:p>
    <w:p>
      <w:r>
        <w:t>7</w:t>
      </w:r>
    </w:p>
    <w:p>
      <w:r>
        <w:t>4</w:t>
      </w:r>
    </w:p>
    <w:p>
      <w:r>
        <w:t>Huyện Đơn Dương</w:t>
      </w:r>
    </w:p>
    <w:p>
      <w:r>
        <w:t>196</w:t>
      </w:r>
    </w:p>
    <w:p>
      <w:r>
        <w:t>31</w:t>
      </w:r>
    </w:p>
    <w:p>
      <w:r>
        <w:t>117</w:t>
      </w:r>
    </w:p>
    <w:p>
      <w:r>
        <w:t>1</w:t>
      </w:r>
    </w:p>
    <w:p>
      <w:r>
        <w:t>144</w:t>
      </w:r>
    </w:p>
    <w:p>
      <w:r>
        <w:t>7</w:t>
      </w:r>
    </w:p>
    <w:p>
      <w:r>
        <w:t>8</w:t>
      </w:r>
    </w:p>
    <w:p>
      <w:r>
        <w:t>44</w:t>
      </w:r>
    </w:p>
    <w:p>
      <w:r>
        <w:t>51</w:t>
      </w:r>
    </w:p>
    <w:p>
      <w:r>
        <w:t>-</w:t>
      </w:r>
    </w:p>
    <w:p>
      <w:r>
        <w:t>33</w:t>
      </w:r>
    </w:p>
    <w:p>
      <w:r>
        <w:t>31</w:t>
      </w:r>
    </w:p>
    <w:p>
      <w:r>
        <w:t>14</w:t>
      </w:r>
    </w:p>
    <w:p>
      <w:r>
        <w:t>5</w:t>
      </w:r>
    </w:p>
    <w:p>
      <w:r>
        <w:t>Huyện Đức Trọng</w:t>
      </w:r>
    </w:p>
    <w:p>
      <w:r>
        <w:t>1.040</w:t>
      </w:r>
    </w:p>
    <w:p>
      <w:r>
        <w:t>265</w:t>
      </w:r>
    </w:p>
    <w:p>
      <w:r>
        <w:t>401</w:t>
      </w:r>
    </w:p>
    <w:p>
      <w:r>
        <w:t>52</w:t>
      </w:r>
    </w:p>
    <w:p>
      <w:r>
        <w:t>1.037</w:t>
      </w:r>
    </w:p>
    <w:p>
      <w:r>
        <w:t>262</w:t>
      </w:r>
    </w:p>
    <w:p>
      <w:r>
        <w:t>161</w:t>
      </w:r>
    </w:p>
    <w:p>
      <w:r>
        <w:t>220</w:t>
      </w:r>
    </w:p>
    <w:p>
      <w:r>
        <w:t>249</w:t>
      </w:r>
    </w:p>
    <w:p>
      <w:r>
        <w:t>-</w:t>
      </w:r>
    </w:p>
    <w:p>
      <w:r>
        <w:t>240</w:t>
      </w:r>
    </w:p>
    <w:p>
      <w:r>
        <w:t>224</w:t>
      </w:r>
    </w:p>
    <w:p>
      <w:r>
        <w:t>106</w:t>
      </w:r>
    </w:p>
    <w:p>
      <w:r>
        <w:t>6</w:t>
      </w:r>
    </w:p>
    <w:p>
      <w:r>
        <w:t>Huyện Lâm Hà</w:t>
      </w:r>
    </w:p>
    <w:p>
      <w:r>
        <w:t>1.449</w:t>
      </w:r>
    </w:p>
    <w:p>
      <w:r>
        <w:t>280</w:t>
      </w:r>
    </w:p>
    <w:p>
      <w:r>
        <w:t>503</w:t>
      </w:r>
    </w:p>
    <w:p>
      <w:r>
        <w:t>14</w:t>
      </w:r>
    </w:p>
    <w:p>
      <w:r>
        <w:t>1.402</w:t>
      </w:r>
    </w:p>
    <w:p>
      <w:r>
        <w:t>145</w:t>
      </w:r>
    </w:p>
    <w:p>
      <w:r>
        <w:t>28</w:t>
      </w:r>
    </w:p>
    <w:p>
      <w:r>
        <w:t>147</w:t>
      </w:r>
    </w:p>
    <w:p>
      <w:r>
        <w:t>203</w:t>
      </w:r>
    </w:p>
    <w:p>
      <w:r>
        <w:t>59</w:t>
      </w:r>
    </w:p>
    <w:p>
      <w:r>
        <w:t>283</w:t>
      </w:r>
    </w:p>
    <w:p>
      <w:r>
        <w:t>103</w:t>
      </w:r>
    </w:p>
    <w:p>
      <w:r>
        <w:t>4</w:t>
      </w:r>
    </w:p>
    <w:p>
      <w:r>
        <w:t>7</w:t>
      </w:r>
    </w:p>
    <w:p>
      <w:r>
        <w:t>Huyện Di Linh</w:t>
      </w:r>
    </w:p>
    <w:p>
      <w:r>
        <w:t>1.270</w:t>
      </w:r>
    </w:p>
    <w:p>
      <w:r>
        <w:t>182</w:t>
      </w:r>
    </w:p>
    <w:p>
      <w:r>
        <w:t>250</w:t>
      </w:r>
    </w:p>
    <w:p>
      <w:r>
        <w:t>18</w:t>
      </w:r>
    </w:p>
    <w:p>
      <w:r>
        <w:t>1.063</w:t>
      </w:r>
    </w:p>
    <w:p>
      <w:r>
        <w:t>101</w:t>
      </w:r>
    </w:p>
    <w:p>
      <w:r>
        <w:t>41</w:t>
      </w:r>
    </w:p>
    <w:p>
      <w:r>
        <w:t>266</w:t>
      </w:r>
    </w:p>
    <w:p>
      <w:r>
        <w:t>258</w:t>
      </w:r>
    </w:p>
    <w:p>
      <w:r>
        <w:t>45</w:t>
      </w:r>
    </w:p>
    <w:p>
      <w:r>
        <w:t>160</w:t>
      </w:r>
    </w:p>
    <w:p>
      <w:r>
        <w:t>70</w:t>
      </w:r>
    </w:p>
    <w:p>
      <w:r>
        <w:t>34</w:t>
      </w:r>
    </w:p>
    <w:p>
      <w:r>
        <w:t>8</w:t>
      </w:r>
    </w:p>
    <w:p>
      <w:r>
        <w:t>Huyện Bảo Lâm</w:t>
      </w:r>
    </w:p>
    <w:p>
      <w:r>
        <w:t>1.230</w:t>
      </w:r>
    </w:p>
    <w:p>
      <w:r>
        <w:t>322</w:t>
      </w:r>
    </w:p>
    <w:p>
      <w:r>
        <w:t>363</w:t>
      </w:r>
    </w:p>
    <w:p>
      <w:r>
        <w:t>145</w:t>
      </w:r>
    </w:p>
    <w:p>
      <w:r>
        <w:t>916</w:t>
      </w:r>
    </w:p>
    <w:p>
      <w:r>
        <w:t>236</w:t>
      </w:r>
    </w:p>
    <w:p>
      <w:r>
        <w:t>81</w:t>
      </w:r>
    </w:p>
    <w:p>
      <w:r>
        <w:t>424</w:t>
      </w:r>
    </w:p>
    <w:p>
      <w:r>
        <w:t>497</w:t>
      </w:r>
    </w:p>
    <w:p>
      <w:r>
        <w:t>224</w:t>
      </w:r>
    </w:p>
    <w:p>
      <w:r>
        <w:t>283</w:t>
      </w:r>
    </w:p>
    <w:p>
      <w:r>
        <w:t>105</w:t>
      </w:r>
    </w:p>
    <w:p>
      <w:r>
        <w:t>59</w:t>
      </w:r>
    </w:p>
    <w:p>
      <w:r>
        <w:t>9</w:t>
      </w:r>
    </w:p>
    <w:p>
      <w:r>
        <w:t>Huyện Đạ Huoai</w:t>
      </w:r>
    </w:p>
    <w:p>
      <w:r>
        <w:t>16</w:t>
      </w:r>
    </w:p>
    <w:p>
      <w:r>
        <w:t>2</w:t>
      </w:r>
    </w:p>
    <w:p>
      <w:r>
        <w:t>11</w:t>
      </w:r>
    </w:p>
    <w:p>
      <w:r>
        <w:t>-</w:t>
      </w:r>
    </w:p>
    <w:p>
      <w:r>
        <w:t>7</w:t>
      </w:r>
    </w:p>
    <w:p>
      <w:r>
        <w:t>3</w:t>
      </w:r>
    </w:p>
    <w:p>
      <w:r>
        <w:t>-</w:t>
      </w:r>
    </w:p>
    <w:p>
      <w:r>
        <w:t>-</w:t>
      </w:r>
    </w:p>
    <w:p>
      <w:r>
        <w:t>-</w:t>
      </w:r>
    </w:p>
    <w:p>
      <w:r>
        <w:t>-</w:t>
      </w:r>
    </w:p>
    <w:p>
      <w:r>
        <w:t>2</w:t>
      </w:r>
    </w:p>
    <w:p>
      <w:r>
        <w:t>4</w:t>
      </w:r>
    </w:p>
    <w:p>
      <w:r>
        <w:t>-</w:t>
      </w:r>
    </w:p>
    <w:p>
      <w:r>
        <w:t>10</w:t>
      </w:r>
    </w:p>
    <w:p>
      <w:r>
        <w:t>Huyện Đạ Tẻh</w:t>
      </w:r>
    </w:p>
    <w:p>
      <w:r>
        <w:t>264</w:t>
      </w:r>
    </w:p>
    <w:p>
      <w:r>
        <w:t>60</w:t>
      </w:r>
    </w:p>
    <w:p>
      <w:r>
        <w:t>125</w:t>
      </w:r>
    </w:p>
    <w:p>
      <w:r>
        <w:t>1</w:t>
      </w:r>
    </w:p>
    <w:p>
      <w:r>
        <w:t>198</w:t>
      </w:r>
    </w:p>
    <w:p>
      <w:r>
        <w:t>17</w:t>
      </w:r>
    </w:p>
    <w:p>
      <w:r>
        <w:t>4</w:t>
      </w:r>
    </w:p>
    <w:p>
      <w:r>
        <w:t>17</w:t>
      </w:r>
    </w:p>
    <w:p>
      <w:r>
        <w:t>22</w:t>
      </w:r>
    </w:p>
    <w:p>
      <w:r>
        <w:t>3</w:t>
      </w:r>
    </w:p>
    <w:p>
      <w:r>
        <w:t>41</w:t>
      </w:r>
    </w:p>
    <w:p>
      <w:r>
        <w:t>19</w:t>
      </w:r>
    </w:p>
    <w:p>
      <w:r>
        <w:t>6</w:t>
      </w:r>
    </w:p>
    <w:p>
      <w:r>
        <w:t>11</w:t>
      </w:r>
    </w:p>
    <w:p>
      <w:r>
        <w:t>Huyện Cát Tiên</w:t>
      </w:r>
    </w:p>
    <w:p>
      <w:r>
        <w:t>189</w:t>
      </w:r>
    </w:p>
    <w:p>
      <w:r>
        <w:t>50</w:t>
      </w:r>
    </w:p>
    <w:p>
      <w:r>
        <w:t>95</w:t>
      </w:r>
    </w:p>
    <w:p>
      <w:r>
        <w:t>9</w:t>
      </w:r>
    </w:p>
    <w:p>
      <w:r>
        <w:t>175</w:t>
      </w:r>
    </w:p>
    <w:p>
      <w:r>
        <w:t>16</w:t>
      </w:r>
    </w:p>
    <w:p>
      <w:r>
        <w:t>1</w:t>
      </w:r>
    </w:p>
    <w:p>
      <w:r>
        <w:t>28</w:t>
      </w:r>
    </w:p>
    <w:p>
      <w:r>
        <w:t>34</w:t>
      </w:r>
    </w:p>
    <w:p>
      <w:r>
        <w:t>9</w:t>
      </w:r>
    </w:p>
    <w:p>
      <w:r>
        <w:t>26</w:t>
      </w:r>
    </w:p>
    <w:p>
      <w:r>
        <w:t>17</w:t>
      </w:r>
    </w:p>
    <w:p>
      <w:r>
        <w:t>11</w:t>
      </w:r>
    </w:p>
    <w:p>
      <w:r>
        <w:t>12</w:t>
      </w:r>
    </w:p>
    <w:p>
      <w:r>
        <w:t>Huyện Đam Rông</w:t>
      </w:r>
    </w:p>
    <w:p>
      <w:r>
        <w:t>1.077</w:t>
      </w:r>
    </w:p>
    <w:p>
      <w:r>
        <w:t>128</w:t>
      </w:r>
    </w:p>
    <w:p>
      <w:r>
        <w:t>318</w:t>
      </w:r>
    </w:p>
    <w:p>
      <w:r>
        <w:t>130</w:t>
      </w:r>
    </w:p>
    <w:p>
      <w:r>
        <w:t>313</w:t>
      </w:r>
    </w:p>
    <w:p>
      <w:r>
        <w:t>265</w:t>
      </w:r>
    </w:p>
    <w:p>
      <w:r>
        <w:t>119</w:t>
      </w:r>
    </w:p>
    <w:p>
      <w:r>
        <w:t>201</w:t>
      </w:r>
    </w:p>
    <w:p>
      <w:r>
        <w:t>361</w:t>
      </w:r>
    </w:p>
    <w:p>
      <w:r>
        <w:t>81</w:t>
      </w:r>
    </w:p>
    <w:p>
      <w:r>
        <w:t>307</w:t>
      </w:r>
    </w:p>
    <w:p>
      <w:r>
        <w:t>164</w:t>
      </w:r>
    </w:p>
    <w:p>
      <w:r>
        <w:t>185</w:t>
      </w:r>
    </w:p>
    <w:p>
      <w:r>
        <w:t>Mẫu số 7.7. PHÂN TÍCH TỶ LỆ CÁC CHỈ SỐ THIẾU HỤT DỊCH VỤ XÃ HỘI CƠ BẢN CỦA HỘ CẬN NGHÈO</w:t>
      </w:r>
    </w:p>
    <w:p>
      <w:r>
        <w:t>(Kèm theo Quyết định số 32/QĐ-UBND ngày 04/01/2024 của UBND tỉnh Lâm Đồng)</w:t>
      </w:r>
    </w:p>
    <w:p>
      <w:r>
        <w:t>TT</w:t>
      </w:r>
    </w:p>
    <w:p>
      <w:r>
        <w:t>Tên Đơn vị</w:t>
      </w:r>
    </w:p>
    <w:p>
      <w:r>
        <w:t>Tổng số hộ cận nghèo</w:t>
      </w:r>
    </w:p>
    <w:p>
      <w:r>
        <w:t>Tỷ lệ thiếu hụt dịch vụ xã hội cơ bản của hộ cận nghèo (so với hộ cận nghèo)</w:t>
      </w:r>
    </w:p>
    <w:p>
      <w:r>
        <w:t>Việc làm</w:t>
      </w:r>
    </w:p>
    <w:p>
      <w:r>
        <w:t>Người phụ thuộc</w:t>
      </w:r>
    </w:p>
    <w:p>
      <w:r>
        <w:t>Dinh dưỡng</w:t>
      </w:r>
    </w:p>
    <w:p>
      <w:r>
        <w:t>BHYT</w:t>
      </w:r>
    </w:p>
    <w:p>
      <w:r>
        <w:t>Trình độ GD người lớn</w:t>
      </w:r>
    </w:p>
    <w:p>
      <w:r>
        <w:t>Tình trạng đi học TE</w:t>
      </w:r>
    </w:p>
    <w:p>
      <w:r>
        <w:t>Chất lượng nhà ở</w:t>
      </w:r>
    </w:p>
    <w:p>
      <w:r>
        <w:t>Diện tích nhà ở</w:t>
      </w:r>
    </w:p>
    <w:p>
      <w:r>
        <w:t>Nguồn nước sinh hoạt</w:t>
      </w:r>
    </w:p>
    <w:p>
      <w:r>
        <w:t>Nhà tiêu hợp vệ sinh</w:t>
      </w:r>
    </w:p>
    <w:p>
      <w:r>
        <w:t>Sử dụng dịch vụ viễn thông</w:t>
      </w:r>
    </w:p>
    <w:p>
      <w:r>
        <w:t>Phương tiện phục vụ tiếp cận thông tin</w:t>
      </w:r>
    </w:p>
    <w:p>
      <w:r>
        <w:t>A</w:t>
      </w:r>
    </w:p>
    <w:p>
      <w:r>
        <w:t>B</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924</w:t>
      </w:r>
    </w:p>
    <w:p>
      <w:r>
        <w:t>30,41</w:t>
      </w:r>
    </w:p>
    <w:p>
      <w:r>
        <w:t>39,39</w:t>
      </w:r>
    </w:p>
    <w:p>
      <w:r>
        <w:t>5,41</w:t>
      </w:r>
    </w:p>
    <w:p>
      <w:r>
        <w:t>78,90</w:t>
      </w:r>
    </w:p>
    <w:p>
      <w:r>
        <w:t>8,33</w:t>
      </w:r>
    </w:p>
    <w:p>
      <w:r>
        <w:t>5,41</w:t>
      </w:r>
    </w:p>
    <w:p>
      <w:r>
        <w:t>8,12</w:t>
      </w:r>
    </w:p>
    <w:p>
      <w:r>
        <w:t>13,20</w:t>
      </w:r>
    </w:p>
    <w:p>
      <w:r>
        <w:t>4,00</w:t>
      </w:r>
    </w:p>
    <w:p>
      <w:r>
        <w:t>8,12</w:t>
      </w:r>
    </w:p>
    <w:p>
      <w:r>
        <w:t>6,71</w:t>
      </w:r>
    </w:p>
    <w:p>
      <w:r>
        <w:t>4,33</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131</w:t>
      </w:r>
    </w:p>
    <w:p>
      <w:r>
        <w:t>64,89</w:t>
      </w:r>
    </w:p>
    <w:p>
      <w:r>
        <w:t>42,75</w:t>
      </w:r>
    </w:p>
    <w:p>
      <w:r>
        <w:t>29,01</w:t>
      </w:r>
    </w:p>
    <w:p>
      <w:r>
        <w:t>15,27</w:t>
      </w:r>
    </w:p>
    <w:p>
      <w:r>
        <w:t>16,03</w:t>
      </w:r>
    </w:p>
    <w:p>
      <w:r>
        <w:t>25,19</w:t>
      </w:r>
    </w:p>
    <w:p>
      <w:r>
        <w:t>9,16</w:t>
      </w:r>
    </w:p>
    <w:p>
      <w:r>
        <w:t>8,40</w:t>
      </w:r>
    </w:p>
    <w:p>
      <w:r>
        <w:t>6,11</w:t>
      </w:r>
    </w:p>
    <w:p>
      <w:r>
        <w:t>0,76</w:t>
      </w:r>
    </w:p>
    <w:p>
      <w:r>
        <w:t>6,11</w:t>
      </w:r>
    </w:p>
    <w:p>
      <w:r>
        <w:t>16,03</w:t>
      </w:r>
    </w:p>
    <w:p>
      <w:r>
        <w:t>3</w:t>
      </w:r>
    </w:p>
    <w:p>
      <w:r>
        <w:t>Huyện Lạc Dương</w:t>
      </w:r>
    </w:p>
    <w:p>
      <w:r>
        <w:t>51</w:t>
      </w:r>
    </w:p>
    <w:p>
      <w:r>
        <w:t>1,96</w:t>
      </w:r>
    </w:p>
    <w:p>
      <w:r>
        <w:t>41,18</w:t>
      </w:r>
    </w:p>
    <w:p>
      <w:r>
        <w:t>-</w:t>
      </w:r>
    </w:p>
    <w:p>
      <w:r>
        <w:t>88,24</w:t>
      </w:r>
    </w:p>
    <w:p>
      <w:r>
        <w:t>3,92</w:t>
      </w:r>
    </w:p>
    <w:p>
      <w:r>
        <w:t>-</w:t>
      </w:r>
    </w:p>
    <w:p>
      <w:r>
        <w:t>1,96</w:t>
      </w:r>
    </w:p>
    <w:p>
      <w:r>
        <w:t>45,10</w:t>
      </w:r>
    </w:p>
    <w:p>
      <w:r>
        <w:t>-</w:t>
      </w:r>
    </w:p>
    <w:p>
      <w:r>
        <w:t>5,88</w:t>
      </w:r>
    </w:p>
    <w:p>
      <w:r>
        <w:t>-</w:t>
      </w:r>
    </w:p>
    <w:p>
      <w:r>
        <w:t>-</w:t>
      </w:r>
    </w:p>
    <w:p>
      <w:r>
        <w:t>4</w:t>
      </w:r>
    </w:p>
    <w:p>
      <w:r>
        <w:t>Huyện Đơn Dương</w:t>
      </w:r>
    </w:p>
    <w:p>
      <w:r>
        <w:t>23</w:t>
      </w:r>
    </w:p>
    <w:p>
      <w:r>
        <w:t>-</w:t>
      </w:r>
    </w:p>
    <w:p>
      <w:r>
        <w:t>69,57</w:t>
      </w:r>
    </w:p>
    <w:p>
      <w:r>
        <w:t>-</w:t>
      </w:r>
    </w:p>
    <w:p>
      <w:r>
        <w:t>91,30</w:t>
      </w:r>
    </w:p>
    <w:p>
      <w:r>
        <w:t>13,04</w:t>
      </w:r>
    </w:p>
    <w:p>
      <w:r>
        <w:t>-</w:t>
      </w:r>
    </w:p>
    <w:p>
      <w:r>
        <w:t>-</w:t>
      </w:r>
    </w:p>
    <w:p>
      <w:r>
        <w:t>8,70</w:t>
      </w:r>
    </w:p>
    <w:p>
      <w:r>
        <w:t>-</w:t>
      </w:r>
    </w:p>
    <w:p>
      <w:r>
        <w:t>-</w:t>
      </w:r>
    </w:p>
    <w:p>
      <w:r>
        <w:t>-</w:t>
      </w:r>
    </w:p>
    <w:p>
      <w:r>
        <w:t>-</w:t>
      </w:r>
    </w:p>
    <w:p>
      <w:r>
        <w:t>5</w:t>
      </w:r>
    </w:p>
    <w:p>
      <w:r>
        <w:t>Huyện Đức Trọng</w:t>
      </w:r>
    </w:p>
    <w:p>
      <w:r>
        <w:t>39</w:t>
      </w:r>
    </w:p>
    <w:p>
      <w:r>
        <w:t>46,15</w:t>
      </w:r>
    </w:p>
    <w:p>
      <w:r>
        <w:t>61,54</w:t>
      </w:r>
    </w:p>
    <w:p>
      <w:r>
        <w:t>-</w:t>
      </w:r>
    </w:p>
    <w:p>
      <w:r>
        <w:t>100,00</w:t>
      </w:r>
    </w:p>
    <w:p>
      <w:r>
        <w:t>-</w:t>
      </w:r>
    </w:p>
    <w:p>
      <w:r>
        <w:t>-</w:t>
      </w:r>
    </w:p>
    <w:p>
      <w:r>
        <w:t>17,95</w:t>
      </w:r>
    </w:p>
    <w:p>
      <w:r>
        <w:t>10,26</w:t>
      </w:r>
    </w:p>
    <w:p>
      <w:r>
        <w:t>-</w:t>
      </w:r>
    </w:p>
    <w:p>
      <w:r>
        <w:t>-</w:t>
      </w:r>
    </w:p>
    <w:p>
      <w:r>
        <w:t>-</w:t>
      </w:r>
    </w:p>
    <w:p>
      <w:r>
        <w:t>-</w:t>
      </w:r>
    </w:p>
    <w:p>
      <w:r>
        <w:t>6</w:t>
      </w:r>
    </w:p>
    <w:p>
      <w:r>
        <w:t>Huyện Lâm Hà</w:t>
      </w:r>
    </w:p>
    <w:p>
      <w:r>
        <w:t>358</w:t>
      </w:r>
    </w:p>
    <w:p>
      <w:r>
        <w:t>14,53</w:t>
      </w:r>
    </w:p>
    <w:p>
      <w:r>
        <w:t>37,43</w:t>
      </w:r>
    </w:p>
    <w:p>
      <w:r>
        <w:t>1,40</w:t>
      </w:r>
    </w:p>
    <w:p>
      <w:r>
        <w:t>93,58</w:t>
      </w:r>
    </w:p>
    <w:p>
      <w:r>
        <w:t>9,22</w:t>
      </w:r>
    </w:p>
    <w:p>
      <w:r>
        <w:t>2,23</w:t>
      </w:r>
    </w:p>
    <w:p>
      <w:r>
        <w:t>5,03</w:t>
      </w:r>
    </w:p>
    <w:p>
      <w:r>
        <w:t>9,50</w:t>
      </w:r>
    </w:p>
    <w:p>
      <w:r>
        <w:t>3,35</w:t>
      </w:r>
    </w:p>
    <w:p>
      <w:r>
        <w:t>13,97</w:t>
      </w:r>
    </w:p>
    <w:p>
      <w:r>
        <w:t>3,63</w:t>
      </w:r>
    </w:p>
    <w:p>
      <w:r>
        <w:t>0,28</w:t>
      </w:r>
    </w:p>
    <w:p>
      <w:r>
        <w:t>7</w:t>
      </w:r>
    </w:p>
    <w:p>
      <w:r>
        <w:t>Huyện Di Linh</w:t>
      </w:r>
    </w:p>
    <w:p>
      <w:r>
        <w:t>102</w:t>
      </w:r>
    </w:p>
    <w:p>
      <w:r>
        <w:t>46,08</w:t>
      </w:r>
    </w:p>
    <w:p>
      <w:r>
        <w:t>28,43</w:t>
      </w:r>
    </w:p>
    <w:p>
      <w:r>
        <w:t>-</w:t>
      </w:r>
    </w:p>
    <w:p>
      <w:r>
        <w:t>100,00</w:t>
      </w:r>
    </w:p>
    <w:p>
      <w:r>
        <w:t>1,96</w:t>
      </w:r>
    </w:p>
    <w:p>
      <w:r>
        <w:t>-</w:t>
      </w:r>
    </w:p>
    <w:p>
      <w:r>
        <w:t>1,96</w:t>
      </w:r>
    </w:p>
    <w:p>
      <w:r>
        <w:t>10,78</w:t>
      </w:r>
    </w:p>
    <w:p>
      <w:r>
        <w:t>-</w:t>
      </w:r>
    </w:p>
    <w:p>
      <w:r>
        <w:t>4,90</w:t>
      </w:r>
    </w:p>
    <w:p>
      <w:r>
        <w:t>2,94</w:t>
      </w:r>
    </w:p>
    <w:p>
      <w:r>
        <w:t>-</w:t>
      </w:r>
    </w:p>
    <w:p>
      <w:r>
        <w:t>8</w:t>
      </w:r>
    </w:p>
    <w:p>
      <w:r>
        <w:t>Huyện Bảo Lâm</w:t>
      </w:r>
    </w:p>
    <w:p>
      <w:r>
        <w:t>67</w:t>
      </w:r>
    </w:p>
    <w:p>
      <w:r>
        <w:t>62,69</w:t>
      </w:r>
    </w:p>
    <w:p>
      <w:r>
        <w:t>43,28</w:t>
      </w:r>
    </w:p>
    <w:p>
      <w:r>
        <w:t>10,45</w:t>
      </w:r>
    </w:p>
    <w:p>
      <w:r>
        <w:t>40,30</w:t>
      </w:r>
    </w:p>
    <w:p>
      <w:r>
        <w:t>19,40</w:t>
      </w:r>
    </w:p>
    <w:p>
      <w:r>
        <w:t>8,96</w:t>
      </w:r>
    </w:p>
    <w:p>
      <w:r>
        <w:t>41,79</w:t>
      </w:r>
    </w:p>
    <w:p>
      <w:r>
        <w:t>35,82</w:t>
      </w:r>
    </w:p>
    <w:p>
      <w:r>
        <w:t>20,90</w:t>
      </w:r>
    </w:p>
    <w:p>
      <w:r>
        <w:t>16,42</w:t>
      </w:r>
    </w:p>
    <w:p>
      <w:r>
        <w:t>32,84</w:t>
      </w:r>
    </w:p>
    <w:p>
      <w:r>
        <w:t>8,96</w:t>
      </w:r>
    </w:p>
    <w:p>
      <w:r>
        <w:t>9</w:t>
      </w:r>
    </w:p>
    <w:p>
      <w:r>
        <w:t>Huyện Đạ Huoai</w:t>
      </w:r>
    </w:p>
    <w:p>
      <w:r>
        <w:t>6</w:t>
      </w:r>
    </w:p>
    <w:p>
      <w:r>
        <w:t>-</w:t>
      </w:r>
    </w:p>
    <w:p>
      <w:r>
        <w:t>83,33</w:t>
      </w:r>
    </w:p>
    <w:p>
      <w:r>
        <w:t>-</w:t>
      </w:r>
    </w:p>
    <w:p>
      <w:r>
        <w:t>66,67</w:t>
      </w:r>
    </w:p>
    <w:p>
      <w:r>
        <w:t>16,67</w:t>
      </w:r>
    </w:p>
    <w:p>
      <w:r>
        <w:t>-</w:t>
      </w:r>
    </w:p>
    <w:p>
      <w:r>
        <w:t>-</w:t>
      </w:r>
    </w:p>
    <w:p>
      <w:r>
        <w:t>-</w:t>
      </w:r>
    </w:p>
    <w:p>
      <w:r>
        <w:t>-</w:t>
      </w:r>
    </w:p>
    <w:p>
      <w:r>
        <w:t>-</w:t>
      </w:r>
    </w:p>
    <w:p>
      <w:r>
        <w:t>33,33</w:t>
      </w:r>
    </w:p>
    <w:p>
      <w:r>
        <w:t>-</w:t>
      </w:r>
    </w:p>
    <w:p>
      <w:r>
        <w:t>10</w:t>
      </w:r>
    </w:p>
    <w:p>
      <w:r>
        <w:t>Huyện Đạ Tẻh</w:t>
      </w:r>
    </w:p>
    <w:p>
      <w:r>
        <w:t>88</w:t>
      </w:r>
    </w:p>
    <w:p>
      <w:r>
        <w:t>22,73</w:t>
      </w:r>
    </w:p>
    <w:p>
      <w:r>
        <w:t>34,09</w:t>
      </w:r>
    </w:p>
    <w:p>
      <w:r>
        <w:t>-</w:t>
      </w:r>
    </w:p>
    <w:p>
      <w:r>
        <w:t>87,50</w:t>
      </w:r>
    </w:p>
    <w:p>
      <w:r>
        <w:t>2,27</w:t>
      </w:r>
    </w:p>
    <w:p>
      <w:r>
        <w:t>3,41</w:t>
      </w:r>
    </w:p>
    <w:p>
      <w:r>
        <w:t>6,82</w:t>
      </w:r>
    </w:p>
    <w:p>
      <w:r>
        <w:t>3,41</w:t>
      </w:r>
    </w:p>
    <w:p>
      <w:r>
        <w:t>3,41</w:t>
      </w:r>
    </w:p>
    <w:p>
      <w:r>
        <w:t>4,55</w:t>
      </w:r>
    </w:p>
    <w:p>
      <w:r>
        <w:t>4,55</w:t>
      </w:r>
    </w:p>
    <w:p>
      <w:r>
        <w:t>5,68</w:t>
      </w:r>
    </w:p>
    <w:p>
      <w:r>
        <w:t>11</w:t>
      </w:r>
    </w:p>
    <w:p>
      <w:r>
        <w:t>Huyện Cát Tiên</w:t>
      </w:r>
    </w:p>
    <w:p>
      <w:r>
        <w:t>59</w:t>
      </w:r>
    </w:p>
    <w:p>
      <w:r>
        <w:t>27,12</w:t>
      </w:r>
    </w:p>
    <w:p>
      <w:r>
        <w:t>33,90</w:t>
      </w:r>
    </w:p>
    <w:p>
      <w:r>
        <w:t>-</w:t>
      </w:r>
    </w:p>
    <w:p>
      <w:r>
        <w:t>100,00</w:t>
      </w:r>
    </w:p>
    <w:p>
      <w:r>
        <w:t>-</w:t>
      </w:r>
    </w:p>
    <w:p>
      <w:r>
        <w:t>-</w:t>
      </w:r>
    </w:p>
    <w:p>
      <w:r>
        <w:t>1,69</w:t>
      </w:r>
    </w:p>
    <w:p>
      <w:r>
        <w:t>16,95</w:t>
      </w:r>
    </w:p>
    <w:p>
      <w:r>
        <w:t>-</w:t>
      </w:r>
    </w:p>
    <w:p>
      <w:r>
        <w:t>1,69</w:t>
      </w:r>
    </w:p>
    <w:p>
      <w:r>
        <w:t>16,95</w:t>
      </w:r>
    </w:p>
    <w:p>
      <w:r>
        <w:t>11,86</w:t>
      </w:r>
    </w:p>
    <w:p>
      <w:r>
        <w:t>II</w:t>
      </w:r>
    </w:p>
    <w:p>
      <w:r>
        <w:t>Khu vực nông thôn</w:t>
      </w:r>
    </w:p>
    <w:p>
      <w:r>
        <w:t>6.509</w:t>
      </w:r>
    </w:p>
    <w:p>
      <w:r>
        <w:t>19,40</w:t>
      </w:r>
    </w:p>
    <w:p>
      <w:r>
        <w:t>30,93</w:t>
      </w:r>
    </w:p>
    <w:p>
      <w:r>
        <w:t>6,19</w:t>
      </w:r>
    </w:p>
    <w:p>
      <w:r>
        <w:t>77,02</w:t>
      </w:r>
    </w:p>
    <w:p>
      <w:r>
        <w:t>16,53</w:t>
      </w:r>
    </w:p>
    <w:p>
      <w:r>
        <w:t>7,17</w:t>
      </w:r>
    </w:p>
    <w:p>
      <w:r>
        <w:t>20,43</w:t>
      </w:r>
    </w:p>
    <w:p>
      <w:r>
        <w:t>26,41</w:t>
      </w:r>
    </w:p>
    <w:p>
      <w:r>
        <w:t>6,28</w:t>
      </w:r>
    </w:p>
    <w:p>
      <w:r>
        <w:t>21,06</w:t>
      </w:r>
    </w:p>
    <w:p>
      <w:r>
        <w:t>10,92</w:t>
      </w:r>
    </w:p>
    <w:p>
      <w:r>
        <w:t>6,91</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219</w:t>
      </w:r>
    </w:p>
    <w:p>
      <w:r>
        <w:t>62,10</w:t>
      </w:r>
    </w:p>
    <w:p>
      <w:r>
        <w:t>32,42</w:t>
      </w:r>
    </w:p>
    <w:p>
      <w:r>
        <w:t>20,09</w:t>
      </w:r>
    </w:p>
    <w:p>
      <w:r>
        <w:t>55,25</w:t>
      </w:r>
    </w:p>
    <w:p>
      <w:r>
        <w:t>24,20</w:t>
      </w:r>
    </w:p>
    <w:p>
      <w:r>
        <w:t>17,81</w:t>
      </w:r>
    </w:p>
    <w:p>
      <w:r>
        <w:t>19,18</w:t>
      </w:r>
    </w:p>
    <w:p>
      <w:r>
        <w:t>22,83</w:t>
      </w:r>
    </w:p>
    <w:p>
      <w:r>
        <w:t>7,76</w:t>
      </w:r>
    </w:p>
    <w:p>
      <w:r>
        <w:t>4,11</w:t>
      </w:r>
    </w:p>
    <w:p>
      <w:r>
        <w:t>11,87</w:t>
      </w:r>
    </w:p>
    <w:p>
      <w:r>
        <w:t>19,63</w:t>
      </w:r>
    </w:p>
    <w:p>
      <w:r>
        <w:t>3</w:t>
      </w:r>
    </w:p>
    <w:p>
      <w:r>
        <w:t>Huyện Lạc Dương</w:t>
      </w:r>
    </w:p>
    <w:p>
      <w:r>
        <w:t>301</w:t>
      </w:r>
    </w:p>
    <w:p>
      <w:r>
        <w:t>0,66</w:t>
      </w:r>
    </w:p>
    <w:p>
      <w:r>
        <w:t>15,28</w:t>
      </w:r>
    </w:p>
    <w:p>
      <w:r>
        <w:t>0,33</w:t>
      </w:r>
    </w:p>
    <w:p>
      <w:r>
        <w:t>100,00</w:t>
      </w:r>
    </w:p>
    <w:p>
      <w:r>
        <w:t>8,31</w:t>
      </w:r>
    </w:p>
    <w:p>
      <w:r>
        <w:t>0,66</w:t>
      </w:r>
    </w:p>
    <w:p>
      <w:r>
        <w:t>1,00</w:t>
      </w:r>
    </w:p>
    <w:p>
      <w:r>
        <w:t>27,24</w:t>
      </w:r>
    </w:p>
    <w:p>
      <w:r>
        <w:t>-</w:t>
      </w:r>
    </w:p>
    <w:p>
      <w:r>
        <w:t>19,27</w:t>
      </w:r>
    </w:p>
    <w:p>
      <w:r>
        <w:t>0,66</w:t>
      </w:r>
    </w:p>
    <w:p>
      <w:r>
        <w:t>2,33</w:t>
      </w:r>
    </w:p>
    <w:p>
      <w:r>
        <w:t>4</w:t>
      </w:r>
    </w:p>
    <w:p>
      <w:r>
        <w:t>Huyện Đơn Dương</w:t>
      </w:r>
    </w:p>
    <w:p>
      <w:r>
        <w:t>173</w:t>
      </w:r>
    </w:p>
    <w:p>
      <w:r>
        <w:t>17,92</w:t>
      </w:r>
    </w:p>
    <w:p>
      <w:r>
        <w:t>58,38</w:t>
      </w:r>
    </w:p>
    <w:p>
      <w:r>
        <w:t>0,58</w:t>
      </w:r>
    </w:p>
    <w:p>
      <w:r>
        <w:t>71,10</w:t>
      </w:r>
    </w:p>
    <w:p>
      <w:r>
        <w:t>2,31</w:t>
      </w:r>
    </w:p>
    <w:p>
      <w:r>
        <w:t>4,62</w:t>
      </w:r>
    </w:p>
    <w:p>
      <w:r>
        <w:t>25,43</w:t>
      </w:r>
    </w:p>
    <w:p>
      <w:r>
        <w:t>28,32</w:t>
      </w:r>
    </w:p>
    <w:p>
      <w:r>
        <w:t>-</w:t>
      </w:r>
    </w:p>
    <w:p>
      <w:r>
        <w:t>19,08</w:t>
      </w:r>
    </w:p>
    <w:p>
      <w:r>
        <w:t>17,92</w:t>
      </w:r>
    </w:p>
    <w:p>
      <w:r>
        <w:t>8,09</w:t>
      </w:r>
    </w:p>
    <w:p>
      <w:r>
        <w:t>5</w:t>
      </w:r>
    </w:p>
    <w:p>
      <w:r>
        <w:t>Huyện Đức Trọng</w:t>
      </w:r>
    </w:p>
    <w:p>
      <w:r>
        <w:t>1.001</w:t>
      </w:r>
    </w:p>
    <w:p>
      <w:r>
        <w:t>24,68</w:t>
      </w:r>
    </w:p>
    <w:p>
      <w:r>
        <w:t>37,66</w:t>
      </w:r>
    </w:p>
    <w:p>
      <w:r>
        <w:t>5,19</w:t>
      </w:r>
    </w:p>
    <w:p>
      <w:r>
        <w:t>99,70</w:t>
      </w:r>
    </w:p>
    <w:p>
      <w:r>
        <w:t>26,17</w:t>
      </w:r>
    </w:p>
    <w:p>
      <w:r>
        <w:t>16,08</w:t>
      </w:r>
    </w:p>
    <w:p>
      <w:r>
        <w:t>21,28</w:t>
      </w:r>
    </w:p>
    <w:p>
      <w:r>
        <w:t>24,48</w:t>
      </w:r>
    </w:p>
    <w:p>
      <w:r>
        <w:t>-</w:t>
      </w:r>
    </w:p>
    <w:p>
      <w:r>
        <w:t>23,98</w:t>
      </w:r>
    </w:p>
    <w:p>
      <w:r>
        <w:t>22,38</w:t>
      </w:r>
    </w:p>
    <w:p>
      <w:r>
        <w:t>10,59</w:t>
      </w:r>
    </w:p>
    <w:p>
      <w:r>
        <w:t>6</w:t>
      </w:r>
    </w:p>
    <w:p>
      <w:r>
        <w:t>Huyện Lâm Hà</w:t>
      </w:r>
    </w:p>
    <w:p>
      <w:r>
        <w:t>1.091</w:t>
      </w:r>
    </w:p>
    <w:p>
      <w:r>
        <w:t>20,90</w:t>
      </w:r>
    </w:p>
    <w:p>
      <w:r>
        <w:t>33,82</w:t>
      </w:r>
    </w:p>
    <w:p>
      <w:r>
        <w:t>0,82</w:t>
      </w:r>
    </w:p>
    <w:p>
      <w:r>
        <w:t>97,80</w:t>
      </w:r>
    </w:p>
    <w:p>
      <w:r>
        <w:t>10,27</w:t>
      </w:r>
    </w:p>
    <w:p>
      <w:r>
        <w:t>1,83</w:t>
      </w:r>
    </w:p>
    <w:p>
      <w:r>
        <w:t>11,82</w:t>
      </w:r>
    </w:p>
    <w:p>
      <w:r>
        <w:t>15,49</w:t>
      </w:r>
    </w:p>
    <w:p>
      <w:r>
        <w:t>4,31</w:t>
      </w:r>
    </w:p>
    <w:p>
      <w:r>
        <w:t>21,36</w:t>
      </w:r>
    </w:p>
    <w:p>
      <w:r>
        <w:t>8,25</w:t>
      </w:r>
    </w:p>
    <w:p>
      <w:r>
        <w:t>0,27</w:t>
      </w:r>
    </w:p>
    <w:p>
      <w:r>
        <w:t>7</w:t>
      </w:r>
    </w:p>
    <w:p>
      <w:r>
        <w:t>Huyện Di Linh</w:t>
      </w:r>
    </w:p>
    <w:p>
      <w:r>
        <w:t>1.168</w:t>
      </w:r>
    </w:p>
    <w:p>
      <w:r>
        <w:t>11,56</w:t>
      </w:r>
    </w:p>
    <w:p>
      <w:r>
        <w:t>18,92</w:t>
      </w:r>
    </w:p>
    <w:p>
      <w:r>
        <w:t>1,54</w:t>
      </w:r>
    </w:p>
    <w:p>
      <w:r>
        <w:t>82,28</w:t>
      </w:r>
    </w:p>
    <w:p>
      <w:r>
        <w:t>8,48</w:t>
      </w:r>
    </w:p>
    <w:p>
      <w:r>
        <w:t>3,51</w:t>
      </w:r>
    </w:p>
    <w:p>
      <w:r>
        <w:t>22,60</w:t>
      </w:r>
    </w:p>
    <w:p>
      <w:r>
        <w:t>21,15</w:t>
      </w:r>
    </w:p>
    <w:p>
      <w:r>
        <w:t>3,85</w:t>
      </w:r>
    </w:p>
    <w:p>
      <w:r>
        <w:t>13,27</w:t>
      </w:r>
    </w:p>
    <w:p>
      <w:r>
        <w:t>5,74</w:t>
      </w:r>
    </w:p>
    <w:p>
      <w:r>
        <w:t>2,91</w:t>
      </w:r>
    </w:p>
    <w:p>
      <w:r>
        <w:t>8</w:t>
      </w:r>
    </w:p>
    <w:p>
      <w:r>
        <w:t>Huyện Bảo Lâm</w:t>
      </w:r>
    </w:p>
    <w:p>
      <w:r>
        <w:t>1.163</w:t>
      </w:r>
    </w:p>
    <w:p>
      <w:r>
        <w:t>24,08</w:t>
      </w:r>
    </w:p>
    <w:p>
      <w:r>
        <w:t>28,72</w:t>
      </w:r>
    </w:p>
    <w:p>
      <w:r>
        <w:t>11,87</w:t>
      </w:r>
    </w:p>
    <w:p>
      <w:r>
        <w:t>76,44</w:t>
      </w:r>
    </w:p>
    <w:p>
      <w:r>
        <w:t>19,17</w:t>
      </w:r>
    </w:p>
    <w:p>
      <w:r>
        <w:t>6,45</w:t>
      </w:r>
    </w:p>
    <w:p>
      <w:r>
        <w:t>34,05</w:t>
      </w:r>
    </w:p>
    <w:p>
      <w:r>
        <w:t>40,67</w:t>
      </w:r>
    </w:p>
    <w:p>
      <w:r>
        <w:t>18,06</w:t>
      </w:r>
    </w:p>
    <w:p>
      <w:r>
        <w:t>23,39</w:t>
      </w:r>
    </w:p>
    <w:p>
      <w:r>
        <w:t>7,14</w:t>
      </w:r>
    </w:p>
    <w:p>
      <w:r>
        <w:t>4,56</w:t>
      </w:r>
    </w:p>
    <w:p>
      <w:r>
        <w:t>9</w:t>
      </w:r>
    </w:p>
    <w:p>
      <w:r>
        <w:t>Huyện Đạ Huoai</w:t>
      </w:r>
    </w:p>
    <w:p>
      <w:r>
        <w:t>10</w:t>
      </w:r>
    </w:p>
    <w:p>
      <w:r>
        <w:t>20,00</w:t>
      </w:r>
    </w:p>
    <w:p>
      <w:r>
        <w:t>60,00</w:t>
      </w:r>
    </w:p>
    <w:p>
      <w:r>
        <w:t>-</w:t>
      </w:r>
    </w:p>
    <w:p>
      <w:r>
        <w:t>30,00</w:t>
      </w:r>
    </w:p>
    <w:p>
      <w:r>
        <w:t>20,00</w:t>
      </w:r>
    </w:p>
    <w:p>
      <w:r>
        <w:t>-</w:t>
      </w:r>
    </w:p>
    <w:p>
      <w:r>
        <w:t>-</w:t>
      </w:r>
    </w:p>
    <w:p>
      <w:r>
        <w:t>-</w:t>
      </w:r>
    </w:p>
    <w:p>
      <w:r>
        <w:t>-</w:t>
      </w:r>
    </w:p>
    <w:p>
      <w:r>
        <w:t>20,00</w:t>
      </w:r>
    </w:p>
    <w:p>
      <w:r>
        <w:t>20,00</w:t>
      </w:r>
    </w:p>
    <w:p>
      <w:r>
        <w:t>-</w:t>
      </w:r>
    </w:p>
    <w:p>
      <w:r>
        <w:t>10</w:t>
      </w:r>
    </w:p>
    <w:p>
      <w:r>
        <w:t>Huyện Đạ Tẻh</w:t>
      </w:r>
    </w:p>
    <w:p>
      <w:r>
        <w:t>176</w:t>
      </w:r>
    </w:p>
    <w:p>
      <w:r>
        <w:t>22,73</w:t>
      </w:r>
    </w:p>
    <w:p>
      <w:r>
        <w:t>53,98</w:t>
      </w:r>
    </w:p>
    <w:p>
      <w:r>
        <w:t>0,57</w:t>
      </w:r>
    </w:p>
    <w:p>
      <w:r>
        <w:t>68,75</w:t>
      </w:r>
    </w:p>
    <w:p>
      <w:r>
        <w:t>8,52</w:t>
      </w:r>
    </w:p>
    <w:p>
      <w:r>
        <w:t>0,57</w:t>
      </w:r>
    </w:p>
    <w:p>
      <w:r>
        <w:t>6,25</w:t>
      </w:r>
    </w:p>
    <w:p>
      <w:r>
        <w:t>10,80</w:t>
      </w:r>
    </w:p>
    <w:p>
      <w:r>
        <w:t>-</w:t>
      </w:r>
    </w:p>
    <w:p>
      <w:r>
        <w:t>21,02</w:t>
      </w:r>
    </w:p>
    <w:p>
      <w:r>
        <w:t>8,52</w:t>
      </w:r>
    </w:p>
    <w:p>
      <w:r>
        <w:t>0,57</w:t>
      </w:r>
    </w:p>
    <w:p>
      <w:r>
        <w:t>11</w:t>
      </w:r>
    </w:p>
    <w:p>
      <w:r>
        <w:t>Huyện Cát Tiên</w:t>
      </w:r>
    </w:p>
    <w:p>
      <w:r>
        <w:t>130</w:t>
      </w:r>
    </w:p>
    <w:p>
      <w:r>
        <w:t>26,15</w:t>
      </w:r>
    </w:p>
    <w:p>
      <w:r>
        <w:t>57,69</w:t>
      </w:r>
    </w:p>
    <w:p>
      <w:r>
        <w:t>6,92</w:t>
      </w:r>
    </w:p>
    <w:p>
      <w:r>
        <w:t>89,23</w:t>
      </w:r>
    </w:p>
    <w:p>
      <w:r>
        <w:t>12,31</w:t>
      </w:r>
    </w:p>
    <w:p>
      <w:r>
        <w:t>0,77</w:t>
      </w:r>
    </w:p>
    <w:p>
      <w:r>
        <w:t>20,77</w:t>
      </w:r>
    </w:p>
    <w:p>
      <w:r>
        <w:t>18,46</w:t>
      </w:r>
    </w:p>
    <w:p>
      <w:r>
        <w:t>6,92</w:t>
      </w:r>
    </w:p>
    <w:p>
      <w:r>
        <w:t>19,23</w:t>
      </w:r>
    </w:p>
    <w:p>
      <w:r>
        <w:t>5,38</w:t>
      </w:r>
    </w:p>
    <w:p>
      <w:r>
        <w:t>3,08</w:t>
      </w:r>
    </w:p>
    <w:p>
      <w:r>
        <w:t>12</w:t>
      </w:r>
    </w:p>
    <w:p>
      <w:r>
        <w:t>Huyện Đam Rông</w:t>
      </w:r>
    </w:p>
    <w:p>
      <w:r>
        <w:t>1.077</w:t>
      </w:r>
    </w:p>
    <w:p>
      <w:r>
        <w:t>11,88</w:t>
      </w:r>
    </w:p>
    <w:p>
      <w:r>
        <w:t>29,53</w:t>
      </w:r>
    </w:p>
    <w:p>
      <w:r>
        <w:t>12,07</w:t>
      </w:r>
    </w:p>
    <w:p>
      <w:r>
        <w:t>29,06</w:t>
      </w:r>
    </w:p>
    <w:p>
      <w:r>
        <w:t>24,61</w:t>
      </w:r>
    </w:p>
    <w:p>
      <w:r>
        <w:t>11,05</w:t>
      </w:r>
    </w:p>
    <w:p>
      <w:r>
        <w:t>18,66</w:t>
      </w:r>
    </w:p>
    <w:p>
      <w:r>
        <w:t>33,52</w:t>
      </w:r>
    </w:p>
    <w:p>
      <w:r>
        <w:t>7,52</w:t>
      </w:r>
    </w:p>
    <w:p>
      <w:r>
        <w:t>28,51</w:t>
      </w:r>
    </w:p>
    <w:p>
      <w:r>
        <w:t>15,23</w:t>
      </w:r>
    </w:p>
    <w:p>
      <w:r>
        <w:t>17,18</w:t>
      </w:r>
    </w:p>
    <w:p>
      <w:r>
        <w:t>III</w:t>
      </w:r>
    </w:p>
    <w:p>
      <w:r>
        <w:t>Tổng cộng I+II</w:t>
      </w:r>
    </w:p>
    <w:p>
      <w:r>
        <w:t>7.433</w:t>
      </w:r>
    </w:p>
    <w:p>
      <w:r>
        <w:t>20,77</w:t>
      </w:r>
    </w:p>
    <w:p>
      <w:r>
        <w:t>31,98</w:t>
      </w:r>
    </w:p>
    <w:p>
      <w:r>
        <w:t>6,09</w:t>
      </w:r>
    </w:p>
    <w:p>
      <w:r>
        <w:t>77,25</w:t>
      </w:r>
    </w:p>
    <w:p>
      <w:r>
        <w:t>15,51</w:t>
      </w:r>
    </w:p>
    <w:p>
      <w:r>
        <w:t>6,96</w:t>
      </w:r>
    </w:p>
    <w:p>
      <w:r>
        <w:t>18,90</w:t>
      </w:r>
    </w:p>
    <w:p>
      <w:r>
        <w:t>24,77</w:t>
      </w:r>
    </w:p>
    <w:p>
      <w:r>
        <w:t>6,00</w:t>
      </w:r>
    </w:p>
    <w:p>
      <w:r>
        <w:t>19,45</w:t>
      </w:r>
    </w:p>
    <w:p>
      <w:r>
        <w:t>10,40</w:t>
      </w:r>
    </w:p>
    <w:p>
      <w:r>
        <w:t>6,59</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350</w:t>
      </w:r>
    </w:p>
    <w:p>
      <w:r>
        <w:t>63,14</w:t>
      </w:r>
    </w:p>
    <w:p>
      <w:r>
        <w:t>36,29</w:t>
      </w:r>
    </w:p>
    <w:p>
      <w:r>
        <w:t>23,43</w:t>
      </w:r>
    </w:p>
    <w:p>
      <w:r>
        <w:t>40,29</w:t>
      </w:r>
    </w:p>
    <w:p>
      <w:r>
        <w:t>21,14</w:t>
      </w:r>
    </w:p>
    <w:p>
      <w:r>
        <w:t>20,57</w:t>
      </w:r>
    </w:p>
    <w:p>
      <w:r>
        <w:t>15,43</w:t>
      </w:r>
    </w:p>
    <w:p>
      <w:r>
        <w:t>17,43</w:t>
      </w:r>
    </w:p>
    <w:p>
      <w:r>
        <w:t>7,14</w:t>
      </w:r>
    </w:p>
    <w:p>
      <w:r>
        <w:t>2,86</w:t>
      </w:r>
    </w:p>
    <w:p>
      <w:r>
        <w:t>9,71</w:t>
      </w:r>
    </w:p>
    <w:p>
      <w:r>
        <w:t>18,29</w:t>
      </w:r>
    </w:p>
    <w:p>
      <w:r>
        <w:t>3</w:t>
      </w:r>
    </w:p>
    <w:p>
      <w:r>
        <w:t>Huyện Lạc Dương</w:t>
      </w:r>
    </w:p>
    <w:p>
      <w:r>
        <w:t>352</w:t>
      </w:r>
    </w:p>
    <w:p>
      <w:r>
        <w:t>0,85</w:t>
      </w:r>
    </w:p>
    <w:p>
      <w:r>
        <w:t>19,03</w:t>
      </w:r>
    </w:p>
    <w:p>
      <w:r>
        <w:t>0,28</w:t>
      </w:r>
    </w:p>
    <w:p>
      <w:r>
        <w:t>98,30</w:t>
      </w:r>
    </w:p>
    <w:p>
      <w:r>
        <w:t>7,67</w:t>
      </w:r>
    </w:p>
    <w:p>
      <w:r>
        <w:t>0,57</w:t>
      </w:r>
    </w:p>
    <w:p>
      <w:r>
        <w:t>1,14</w:t>
      </w:r>
    </w:p>
    <w:p>
      <w:r>
        <w:t>29,83</w:t>
      </w:r>
    </w:p>
    <w:p>
      <w:r>
        <w:t>-</w:t>
      </w:r>
    </w:p>
    <w:p>
      <w:r>
        <w:t>17,33</w:t>
      </w:r>
    </w:p>
    <w:p>
      <w:r>
        <w:t>0,57</w:t>
      </w:r>
    </w:p>
    <w:p>
      <w:r>
        <w:t>1,99</w:t>
      </w:r>
    </w:p>
    <w:p>
      <w:r>
        <w:t>4</w:t>
      </w:r>
    </w:p>
    <w:p>
      <w:r>
        <w:t>Huyện Đơn Dương</w:t>
      </w:r>
    </w:p>
    <w:p>
      <w:r>
        <w:t>196</w:t>
      </w:r>
    </w:p>
    <w:p>
      <w:r>
        <w:t>15,82</w:t>
      </w:r>
    </w:p>
    <w:p>
      <w:r>
        <w:t>59,69</w:t>
      </w:r>
    </w:p>
    <w:p>
      <w:r>
        <w:t>0,51</w:t>
      </w:r>
    </w:p>
    <w:p>
      <w:r>
        <w:t>73,47</w:t>
      </w:r>
    </w:p>
    <w:p>
      <w:r>
        <w:t>3,57</w:t>
      </w:r>
    </w:p>
    <w:p>
      <w:r>
        <w:t>4,08</w:t>
      </w:r>
    </w:p>
    <w:p>
      <w:r>
        <w:t>22,45</w:t>
      </w:r>
    </w:p>
    <w:p>
      <w:r>
        <w:t>26,02</w:t>
      </w:r>
    </w:p>
    <w:p>
      <w:r>
        <w:t>-</w:t>
      </w:r>
    </w:p>
    <w:p>
      <w:r>
        <w:t>16,84</w:t>
      </w:r>
    </w:p>
    <w:p>
      <w:r>
        <w:t>15,82</w:t>
      </w:r>
    </w:p>
    <w:p>
      <w:r>
        <w:t>7,14</w:t>
      </w:r>
    </w:p>
    <w:p>
      <w:r>
        <w:t>5</w:t>
      </w:r>
    </w:p>
    <w:p>
      <w:r>
        <w:t>Huyện Đức Trọng</w:t>
      </w:r>
    </w:p>
    <w:p>
      <w:r>
        <w:t>1.040</w:t>
      </w:r>
    </w:p>
    <w:p>
      <w:r>
        <w:t>25,48</w:t>
      </w:r>
    </w:p>
    <w:p>
      <w:r>
        <w:t>38,56</w:t>
      </w:r>
    </w:p>
    <w:p>
      <w:r>
        <w:t>5,00</w:t>
      </w:r>
    </w:p>
    <w:p>
      <w:r>
        <w:t>99,71</w:t>
      </w:r>
    </w:p>
    <w:p>
      <w:r>
        <w:t>25,19</w:t>
      </w:r>
    </w:p>
    <w:p>
      <w:r>
        <w:t>15,48</w:t>
      </w:r>
    </w:p>
    <w:p>
      <w:r>
        <w:t>21,15</w:t>
      </w:r>
    </w:p>
    <w:p>
      <w:r>
        <w:t>23,94</w:t>
      </w:r>
    </w:p>
    <w:p>
      <w:r>
        <w:t>-</w:t>
      </w:r>
    </w:p>
    <w:p>
      <w:r>
        <w:t>23,08</w:t>
      </w:r>
    </w:p>
    <w:p>
      <w:r>
        <w:t>21,54</w:t>
      </w:r>
    </w:p>
    <w:p>
      <w:r>
        <w:t>10,19</w:t>
      </w:r>
    </w:p>
    <w:p>
      <w:r>
        <w:t>6</w:t>
      </w:r>
    </w:p>
    <w:p>
      <w:r>
        <w:t>Huyện Lâm Hà</w:t>
      </w:r>
    </w:p>
    <w:p>
      <w:r>
        <w:t>1.449</w:t>
      </w:r>
    </w:p>
    <w:p>
      <w:r>
        <w:t>19,32</w:t>
      </w:r>
    </w:p>
    <w:p>
      <w:r>
        <w:t>34,71</w:t>
      </w:r>
    </w:p>
    <w:p>
      <w:r>
        <w:t>0,97</w:t>
      </w:r>
    </w:p>
    <w:p>
      <w:r>
        <w:t>96,76</w:t>
      </w:r>
    </w:p>
    <w:p>
      <w:r>
        <w:t>10,01</w:t>
      </w:r>
    </w:p>
    <w:p>
      <w:r>
        <w:t>1,93</w:t>
      </w:r>
    </w:p>
    <w:p>
      <w:r>
        <w:t>10,14</w:t>
      </w:r>
    </w:p>
    <w:p>
      <w:r>
        <w:t>14,01</w:t>
      </w:r>
    </w:p>
    <w:p>
      <w:r>
        <w:t>4,07</w:t>
      </w:r>
    </w:p>
    <w:p>
      <w:r>
        <w:t>19,53</w:t>
      </w:r>
    </w:p>
    <w:p>
      <w:r>
        <w:t>7,11</w:t>
      </w:r>
    </w:p>
    <w:p>
      <w:r>
        <w:t>0,28</w:t>
      </w:r>
    </w:p>
    <w:p>
      <w:r>
        <w:t>7</w:t>
      </w:r>
    </w:p>
    <w:p>
      <w:r>
        <w:t>Huyện Di Linh</w:t>
      </w:r>
    </w:p>
    <w:p>
      <w:r>
        <w:t>1.270</w:t>
      </w:r>
    </w:p>
    <w:p>
      <w:r>
        <w:t>14,33</w:t>
      </w:r>
    </w:p>
    <w:p>
      <w:r>
        <w:t>19,69</w:t>
      </w:r>
    </w:p>
    <w:p>
      <w:r>
        <w:t>1,42</w:t>
      </w:r>
    </w:p>
    <w:p>
      <w:r>
        <w:t>83,70</w:t>
      </w:r>
    </w:p>
    <w:p>
      <w:r>
        <w:t>7,95</w:t>
      </w:r>
    </w:p>
    <w:p>
      <w:r>
        <w:t>3,23</w:t>
      </w:r>
    </w:p>
    <w:p>
      <w:r>
        <w:t>20,94</w:t>
      </w:r>
    </w:p>
    <w:p>
      <w:r>
        <w:t>20,31</w:t>
      </w:r>
    </w:p>
    <w:p>
      <w:r>
        <w:t>3,54</w:t>
      </w:r>
    </w:p>
    <w:p>
      <w:r>
        <w:t>12,60</w:t>
      </w:r>
    </w:p>
    <w:p>
      <w:r>
        <w:t>5,51</w:t>
      </w:r>
    </w:p>
    <w:p>
      <w:r>
        <w:t>2,68</w:t>
      </w:r>
    </w:p>
    <w:p>
      <w:r>
        <w:t>8</w:t>
      </w:r>
    </w:p>
    <w:p>
      <w:r>
        <w:t>Huyện Bảo Lâm</w:t>
      </w:r>
    </w:p>
    <w:p>
      <w:r>
        <w:t>1.230</w:t>
      </w:r>
    </w:p>
    <w:p>
      <w:r>
        <w:t>26,18</w:t>
      </w:r>
    </w:p>
    <w:p>
      <w:r>
        <w:t>29,51</w:t>
      </w:r>
    </w:p>
    <w:p>
      <w:r>
        <w:t>11,79</w:t>
      </w:r>
    </w:p>
    <w:p>
      <w:r>
        <w:t>74,47</w:t>
      </w:r>
    </w:p>
    <w:p>
      <w:r>
        <w:t>19,19</w:t>
      </w:r>
    </w:p>
    <w:p>
      <w:r>
        <w:t>6,59</w:t>
      </w:r>
    </w:p>
    <w:p>
      <w:r>
        <w:t>34,47</w:t>
      </w:r>
    </w:p>
    <w:p>
      <w:r>
        <w:t>40,41</w:t>
      </w:r>
    </w:p>
    <w:p>
      <w:r>
        <w:t>18,21</w:t>
      </w:r>
    </w:p>
    <w:p>
      <w:r>
        <w:t>23,01</w:t>
      </w:r>
    </w:p>
    <w:p>
      <w:r>
        <w:t>8,54</w:t>
      </w:r>
    </w:p>
    <w:p>
      <w:r>
        <w:t>4,80</w:t>
      </w:r>
    </w:p>
    <w:p>
      <w:r>
        <w:t>9</w:t>
      </w:r>
    </w:p>
    <w:p>
      <w:r>
        <w:t>Huyện Đạ Huoai</w:t>
      </w:r>
    </w:p>
    <w:p>
      <w:r>
        <w:t>16</w:t>
      </w:r>
    </w:p>
    <w:p>
      <w:r>
        <w:t>12,50</w:t>
      </w:r>
    </w:p>
    <w:p>
      <w:r>
        <w:t>68,75</w:t>
      </w:r>
    </w:p>
    <w:p>
      <w:r>
        <w:t>-</w:t>
      </w:r>
    </w:p>
    <w:p>
      <w:r>
        <w:t>43,75</w:t>
      </w:r>
    </w:p>
    <w:p>
      <w:r>
        <w:t>18,75</w:t>
      </w:r>
    </w:p>
    <w:p>
      <w:r>
        <w:t>-</w:t>
      </w:r>
    </w:p>
    <w:p>
      <w:r>
        <w:t>-</w:t>
      </w:r>
    </w:p>
    <w:p>
      <w:r>
        <w:t>-</w:t>
      </w:r>
    </w:p>
    <w:p>
      <w:r>
        <w:t>-</w:t>
      </w:r>
    </w:p>
    <w:p>
      <w:r>
        <w:t>12,50</w:t>
      </w:r>
    </w:p>
    <w:p>
      <w:r>
        <w:t>25,00</w:t>
      </w:r>
    </w:p>
    <w:p>
      <w:r>
        <w:t>-</w:t>
      </w:r>
    </w:p>
    <w:p>
      <w:r>
        <w:t>10</w:t>
      </w:r>
    </w:p>
    <w:p>
      <w:r>
        <w:t>Huyện Đạ Tẻh</w:t>
      </w:r>
    </w:p>
    <w:p>
      <w:r>
        <w:t>264</w:t>
      </w:r>
    </w:p>
    <w:p>
      <w:r>
        <w:t>22,73</w:t>
      </w:r>
    </w:p>
    <w:p>
      <w:r>
        <w:t>47,35</w:t>
      </w:r>
    </w:p>
    <w:p>
      <w:r>
        <w:t>0,38</w:t>
      </w:r>
    </w:p>
    <w:p>
      <w:r>
        <w:t>75,00</w:t>
      </w:r>
    </w:p>
    <w:p>
      <w:r>
        <w:t>6,44</w:t>
      </w:r>
    </w:p>
    <w:p>
      <w:r>
        <w:t>1,52</w:t>
      </w:r>
    </w:p>
    <w:p>
      <w:r>
        <w:t>6,44</w:t>
      </w:r>
    </w:p>
    <w:p>
      <w:r>
        <w:t>8,33</w:t>
      </w:r>
    </w:p>
    <w:p>
      <w:r>
        <w:t>1,14</w:t>
      </w:r>
    </w:p>
    <w:p>
      <w:r>
        <w:t>15,53</w:t>
      </w:r>
    </w:p>
    <w:p>
      <w:r>
        <w:t>7,20</w:t>
      </w:r>
    </w:p>
    <w:p>
      <w:r>
        <w:t>2,27</w:t>
      </w:r>
    </w:p>
    <w:p>
      <w:r>
        <w:t>11</w:t>
      </w:r>
    </w:p>
    <w:p>
      <w:r>
        <w:t>Huyện Cát Tiên</w:t>
      </w:r>
    </w:p>
    <w:p>
      <w:r>
        <w:t>189</w:t>
      </w:r>
    </w:p>
    <w:p>
      <w:r>
        <w:t>26,46</w:t>
      </w:r>
    </w:p>
    <w:p>
      <w:r>
        <w:t>50,26</w:t>
      </w:r>
    </w:p>
    <w:p>
      <w:r>
        <w:t>4,76</w:t>
      </w:r>
    </w:p>
    <w:p>
      <w:r>
        <w:t>92,59</w:t>
      </w:r>
    </w:p>
    <w:p>
      <w:r>
        <w:t>8,47</w:t>
      </w:r>
    </w:p>
    <w:p>
      <w:r>
        <w:t>0,53</w:t>
      </w:r>
    </w:p>
    <w:p>
      <w:r>
        <w:t>14,81</w:t>
      </w:r>
    </w:p>
    <w:p>
      <w:r>
        <w:t>17,99</w:t>
      </w:r>
    </w:p>
    <w:p>
      <w:r>
        <w:t>4,76</w:t>
      </w:r>
    </w:p>
    <w:p>
      <w:r>
        <w:t>13,76</w:t>
      </w:r>
    </w:p>
    <w:p>
      <w:r>
        <w:t>8,99</w:t>
      </w:r>
    </w:p>
    <w:p>
      <w:r>
        <w:t>5,82</w:t>
      </w:r>
    </w:p>
    <w:p>
      <w:r>
        <w:t>12</w:t>
      </w:r>
    </w:p>
    <w:p>
      <w:r>
        <w:t>Huyện Đam Rông</w:t>
      </w:r>
    </w:p>
    <w:p>
      <w:r>
        <w:t>1.077</w:t>
      </w:r>
    </w:p>
    <w:p>
      <w:r>
        <w:t>11,88</w:t>
      </w:r>
    </w:p>
    <w:p>
      <w:r>
        <w:t>29,53</w:t>
      </w:r>
    </w:p>
    <w:p>
      <w:r>
        <w:t>12,07</w:t>
      </w:r>
    </w:p>
    <w:p>
      <w:r>
        <w:t>29,06</w:t>
      </w:r>
    </w:p>
    <w:p>
      <w:r>
        <w:t>24,61</w:t>
      </w:r>
    </w:p>
    <w:p>
      <w:r>
        <w:t>11,05</w:t>
      </w:r>
    </w:p>
    <w:p>
      <w:r>
        <w:t>18,66</w:t>
      </w:r>
    </w:p>
    <w:p>
      <w:r>
        <w:t>33,52</w:t>
      </w:r>
    </w:p>
    <w:p>
      <w:r>
        <w:t>7,52</w:t>
      </w:r>
    </w:p>
    <w:p>
      <w:r>
        <w:t>28,51</w:t>
      </w:r>
    </w:p>
    <w:p>
      <w:r>
        <w:t>15,23</w:t>
      </w:r>
    </w:p>
    <w:p>
      <w:r>
        <w:t>17,18</w:t>
      </w:r>
    </w:p>
    <w:p>
      <w:r>
        <w:t>Mẫu số 7.8. PHÂN NHÓM HỘ NGHÈO, HỘ CẬN NGHÈO</w:t>
      </w:r>
    </w:p>
    <w:p>
      <w:r>
        <w:t>(Kèm theo Quyết định số 32/QĐ-UBND ngày 04/01/2024 của UBND tỉnh Lâm Đồng)</w:t>
      </w:r>
    </w:p>
    <w:p>
      <w:r>
        <w:t>TT</w:t>
      </w:r>
    </w:p>
    <w:p>
      <w:r>
        <w:t>Đơn vị</w:t>
      </w:r>
    </w:p>
    <w:p>
      <w:r>
        <w:t>Phân tổ     (Hộ, nhân khẩu)</w:t>
      </w:r>
    </w:p>
    <w:p>
      <w:r>
        <w:t>Tổng số hộ dân cư</w:t>
      </w:r>
    </w:p>
    <w:p>
      <w:r>
        <w:t>Số hộ dân tộc thiểu số</w:t>
      </w:r>
    </w:p>
    <w:p>
      <w:r>
        <w:t>Hộ nghèo, hộ cận nghèo theo các nhóm đối tượng</w:t>
      </w:r>
    </w:p>
    <w:p>
      <w:r>
        <w:t>Tổng số hộ nghèo</w:t>
      </w:r>
    </w:p>
    <w:p>
      <w:r>
        <w:t>Tổng số hộ cận nghèo</w:t>
      </w:r>
    </w:p>
    <w:p>
      <w:r>
        <w:t>Hộ nghèo dân tộc thiểu số</w:t>
      </w:r>
    </w:p>
    <w:p>
      <w:r>
        <w:t>Hộ cận nghèo dân tộc thiểu số</w:t>
      </w:r>
    </w:p>
    <w:p>
      <w:r>
        <w:t>Hộ nghèo không có khả năng lao động</w:t>
      </w:r>
    </w:p>
    <w:p>
      <w:r>
        <w:t>Hộ cận nghèo không có khả năng lao động</w:t>
      </w:r>
    </w:p>
    <w:p>
      <w:r>
        <w:t>Hộ nghèo có thành viên là người có công với cách mạng</w:t>
      </w:r>
    </w:p>
    <w:p>
      <w:r>
        <w:t>Hộ cận nghèo có thành viên là người có công với cách mạng</w:t>
      </w:r>
    </w:p>
    <w:p>
      <w:r>
        <w:t>A</w:t>
      </w:r>
    </w:p>
    <w:p>
      <w:r>
        <w:t>B</w:t>
      </w:r>
    </w:p>
    <w:p>
      <w:r>
        <w:t>C</w:t>
      </w:r>
    </w:p>
    <w:p>
      <w:r>
        <w:t>1</w:t>
      </w:r>
    </w:p>
    <w:p>
      <w:r>
        <w:t>2</w:t>
      </w:r>
    </w:p>
    <w:p>
      <w:r>
        <w:t>3</w:t>
      </w:r>
    </w:p>
    <w:p>
      <w:r>
        <w:t>4</w:t>
      </w:r>
    </w:p>
    <w:p>
      <w:r>
        <w:t>5</w:t>
      </w:r>
    </w:p>
    <w:p>
      <w:r>
        <w:t>6</w:t>
      </w:r>
    </w:p>
    <w:p>
      <w:r>
        <w:t>7</w:t>
      </w:r>
    </w:p>
    <w:p>
      <w:r>
        <w:t>8</w:t>
      </w:r>
    </w:p>
    <w:p>
      <w:r>
        <w:t>9</w:t>
      </w:r>
    </w:p>
    <w:p>
      <w:r>
        <w:t>10</w:t>
      </w:r>
    </w:p>
    <w:p>
      <w:r>
        <w:t>I</w:t>
      </w:r>
    </w:p>
    <w:p>
      <w:r>
        <w:t>Khu vực thành thị</w:t>
      </w:r>
    </w:p>
    <w:p>
      <w:r>
        <w:t>Hộ</w:t>
      </w:r>
    </w:p>
    <w:p>
      <w:r>
        <w:t>147.769</w:t>
      </w:r>
    </w:p>
    <w:p>
      <w:r>
        <w:t>14.629</w:t>
      </w:r>
    </w:p>
    <w:p>
      <w:r>
        <w:t>384</w:t>
      </w:r>
    </w:p>
    <w:p>
      <w:r>
        <w:t>924</w:t>
      </w:r>
    </w:p>
    <w:p>
      <w:r>
        <w:t>184</w:t>
      </w:r>
    </w:p>
    <w:p>
      <w:r>
        <w:t>434</w:t>
      </w:r>
    </w:p>
    <w:p>
      <w:r>
        <w:t>104</w:t>
      </w:r>
    </w:p>
    <w:p>
      <w:r>
        <w:t>108</w:t>
      </w:r>
    </w:p>
    <w:p>
      <w:r>
        <w:t>-</w:t>
      </w:r>
    </w:p>
    <w:p>
      <w:r>
        <w:t>-</w:t>
      </w:r>
    </w:p>
    <w:p>
      <w:r>
        <w:t>Nhân khẩu</w:t>
      </w:r>
    </w:p>
    <w:p>
      <w:r>
        <w:t>543.286</w:t>
      </w:r>
    </w:p>
    <w:p>
      <w:r>
        <w:t>61.091</w:t>
      </w:r>
    </w:p>
    <w:p>
      <w:r>
        <w:t>1.542</w:t>
      </w:r>
    </w:p>
    <w:p>
      <w:r>
        <w:t>3.897</w:t>
      </w:r>
    </w:p>
    <w:p>
      <w:r>
        <w:t>815</w:t>
      </w:r>
    </w:p>
    <w:p>
      <w:r>
        <w:t>1.947</w:t>
      </w:r>
    </w:p>
    <w:p>
      <w:r>
        <w:t>225</w:t>
      </w:r>
    </w:p>
    <w:p>
      <w:r>
        <w:t>202</w:t>
      </w:r>
    </w:p>
    <w:p>
      <w:r>
        <w:t>-</w:t>
      </w:r>
    </w:p>
    <w:p>
      <w:r>
        <w:t>-</w:t>
      </w:r>
    </w:p>
    <w:p>
      <w:r>
        <w:t>1</w:t>
      </w:r>
    </w:p>
    <w:p>
      <w:r>
        <w:t>Thành phố Đà Lạt</w:t>
      </w:r>
    </w:p>
    <w:p>
      <w:r>
        <w:t>Hộ</w:t>
      </w:r>
    </w:p>
    <w:p>
      <w:r>
        <w:t>62.962</w:t>
      </w:r>
    </w:p>
    <w:p>
      <w:r>
        <w:t>942</w:t>
      </w:r>
    </w:p>
    <w:p>
      <w:r>
        <w:t>Nhân khẩu</w:t>
      </w:r>
    </w:p>
    <w:p>
      <w:r>
        <w:t>207.290</w:t>
      </w:r>
    </w:p>
    <w:p>
      <w:r>
        <w:t>2.767</w:t>
      </w:r>
    </w:p>
    <w:p>
      <w:r>
        <w:t>2</w:t>
      </w:r>
    </w:p>
    <w:p>
      <w:r>
        <w:t>Thành phố Bảo Lộc</w:t>
      </w:r>
    </w:p>
    <w:p>
      <w:r>
        <w:t>Hộ</w:t>
      </w:r>
    </w:p>
    <w:p>
      <w:r>
        <w:t>28.965</w:t>
      </w:r>
    </w:p>
    <w:p>
      <w:r>
        <w:t>709</w:t>
      </w:r>
    </w:p>
    <w:p>
      <w:r>
        <w:t>24</w:t>
      </w:r>
    </w:p>
    <w:p>
      <w:r>
        <w:t>131</w:t>
      </w:r>
    </w:p>
    <w:p>
      <w:r>
        <w:t>8</w:t>
      </w:r>
    </w:p>
    <w:p>
      <w:r>
        <w:t>14</w:t>
      </w:r>
    </w:p>
    <w:p>
      <w:r>
        <w:t>Nhân khẩu</w:t>
      </w:r>
    </w:p>
    <w:p>
      <w:r>
        <w:t>111.351</w:t>
      </w:r>
    </w:p>
    <w:p>
      <w:r>
        <w:t>2.469</w:t>
      </w:r>
    </w:p>
    <w:p>
      <w:r>
        <w:t>82</w:t>
      </w:r>
    </w:p>
    <w:p>
      <w:r>
        <w:t>499</w:t>
      </w:r>
    </w:p>
    <w:p>
      <w:r>
        <w:t>38</w:t>
      </w:r>
    </w:p>
    <w:p>
      <w:r>
        <w:t>52</w:t>
      </w:r>
    </w:p>
    <w:p>
      <w:r>
        <w:t>3</w:t>
      </w:r>
    </w:p>
    <w:p>
      <w:r>
        <w:t>Huyện Lạc Dương</w:t>
      </w:r>
    </w:p>
    <w:p>
      <w:r>
        <w:t>Hộ</w:t>
      </w:r>
    </w:p>
    <w:p>
      <w:r>
        <w:t>3.192</w:t>
      </w:r>
    </w:p>
    <w:p>
      <w:r>
        <w:t>1.339</w:t>
      </w:r>
    </w:p>
    <w:p>
      <w:r>
        <w:t>6</w:t>
      </w:r>
    </w:p>
    <w:p>
      <w:r>
        <w:t>51</w:t>
      </w:r>
    </w:p>
    <w:p>
      <w:r>
        <w:t>5</w:t>
      </w:r>
    </w:p>
    <w:p>
      <w:r>
        <w:t>47</w:t>
      </w:r>
    </w:p>
    <w:p>
      <w:r>
        <w:t>-</w:t>
      </w:r>
    </w:p>
    <w:p>
      <w:r>
        <w:t>2</w:t>
      </w:r>
    </w:p>
    <w:p>
      <w:r>
        <w:t>0</w:t>
      </w:r>
    </w:p>
    <w:p>
      <w:r>
        <w:t>0</w:t>
      </w:r>
    </w:p>
    <w:p>
      <w:r>
        <w:t>Nhân khẩu</w:t>
      </w:r>
    </w:p>
    <w:p>
      <w:r>
        <w:t>12.674</w:t>
      </w:r>
    </w:p>
    <w:p>
      <w:r>
        <w:t>5.497</w:t>
      </w:r>
    </w:p>
    <w:p>
      <w:r>
        <w:t>40</w:t>
      </w:r>
    </w:p>
    <w:p>
      <w:r>
        <w:t>253</w:t>
      </w:r>
    </w:p>
    <w:p>
      <w:r>
        <w:t>35</w:t>
      </w:r>
    </w:p>
    <w:p>
      <w:r>
        <w:t>239</w:t>
      </w:r>
    </w:p>
    <w:p>
      <w:r>
        <w:t>-</w:t>
      </w:r>
    </w:p>
    <w:p>
      <w:r>
        <w:t>6</w:t>
      </w:r>
    </w:p>
    <w:p>
      <w:r>
        <w:t>4</w:t>
      </w:r>
    </w:p>
    <w:p>
      <w:r>
        <w:t>Huyện Đơn Dương</w:t>
      </w:r>
    </w:p>
    <w:p>
      <w:r>
        <w:t>Hộ</w:t>
      </w:r>
    </w:p>
    <w:p>
      <w:r>
        <w:t>6.707</w:t>
      </w:r>
    </w:p>
    <w:p>
      <w:r>
        <w:t>572</w:t>
      </w:r>
    </w:p>
    <w:p>
      <w:r>
        <w:t>-</w:t>
      </w:r>
    </w:p>
    <w:p>
      <w:r>
        <w:t>23</w:t>
      </w:r>
    </w:p>
    <w:p>
      <w:r>
        <w:t>-</w:t>
      </w:r>
    </w:p>
    <w:p>
      <w:r>
        <w:t>7</w:t>
      </w:r>
    </w:p>
    <w:p>
      <w:r>
        <w:t>-</w:t>
      </w:r>
    </w:p>
    <w:p>
      <w:r>
        <w:t>-</w:t>
      </w:r>
    </w:p>
    <w:p>
      <w:r>
        <w:t>-</w:t>
      </w:r>
    </w:p>
    <w:p>
      <w:r>
        <w:t>-</w:t>
      </w:r>
    </w:p>
    <w:p>
      <w:r>
        <w:t>Nhân khẩu</w:t>
      </w:r>
    </w:p>
    <w:p>
      <w:r>
        <w:t>27.975</w:t>
      </w:r>
    </w:p>
    <w:p>
      <w:r>
        <w:t>3.044</w:t>
      </w:r>
    </w:p>
    <w:p>
      <w:r>
        <w:t>-</w:t>
      </w:r>
    </w:p>
    <w:p>
      <w:r>
        <w:t>96</w:t>
      </w:r>
    </w:p>
    <w:p>
      <w:r>
        <w:t>-</w:t>
      </w:r>
    </w:p>
    <w:p>
      <w:r>
        <w:t>39</w:t>
      </w:r>
    </w:p>
    <w:p>
      <w:r>
        <w:t>-</w:t>
      </w:r>
    </w:p>
    <w:p>
      <w:r>
        <w:t>-</w:t>
      </w:r>
    </w:p>
    <w:p>
      <w:r>
        <w:t>-</w:t>
      </w:r>
    </w:p>
    <w:p>
      <w:r>
        <w:t>-</w:t>
      </w:r>
    </w:p>
    <w:p>
      <w:r>
        <w:t>5</w:t>
      </w:r>
    </w:p>
    <w:p>
      <w:r>
        <w:t>Huyện Đức Trọng</w:t>
      </w:r>
    </w:p>
    <w:p>
      <w:r>
        <w:t>Hộ</w:t>
      </w:r>
    </w:p>
    <w:p>
      <w:r>
        <w:t>12.466</w:t>
      </w:r>
    </w:p>
    <w:p>
      <w:r>
        <w:t>4.323</w:t>
      </w:r>
    </w:p>
    <w:p>
      <w:r>
        <w:t>15</w:t>
      </w:r>
    </w:p>
    <w:p>
      <w:r>
        <w:t>39</w:t>
      </w:r>
    </w:p>
    <w:p>
      <w:r>
        <w:t>11</w:t>
      </w:r>
    </w:p>
    <w:p>
      <w:r>
        <w:t>24</w:t>
      </w:r>
    </w:p>
    <w:p>
      <w:r>
        <w:t>6</w:t>
      </w:r>
    </w:p>
    <w:p>
      <w:r>
        <w:t>12</w:t>
      </w:r>
    </w:p>
    <w:p>
      <w:r>
        <w:t>Nhân khẩu</w:t>
      </w:r>
    </w:p>
    <w:p>
      <w:r>
        <w:t>55.070</w:t>
      </w:r>
    </w:p>
    <w:p>
      <w:r>
        <w:t>19.107</w:t>
      </w:r>
    </w:p>
    <w:p>
      <w:r>
        <w:t>79</w:t>
      </w:r>
    </w:p>
    <w:p>
      <w:r>
        <w:t>156</w:t>
      </w:r>
    </w:p>
    <w:p>
      <w:r>
        <w:t>61</w:t>
      </w:r>
    </w:p>
    <w:p>
      <w:r>
        <w:t>95</w:t>
      </w:r>
    </w:p>
    <w:p>
      <w:r>
        <w:t>21</w:t>
      </w:r>
    </w:p>
    <w:p>
      <w:r>
        <w:t>40</w:t>
      </w:r>
    </w:p>
    <w:p>
      <w:r>
        <w:t>6</w:t>
      </w:r>
    </w:p>
    <w:p>
      <w:r>
        <w:t>Huyện Lâm Hà</w:t>
      </w:r>
    </w:p>
    <w:p>
      <w:r>
        <w:t>Hộ</w:t>
      </w:r>
    </w:p>
    <w:p>
      <w:r>
        <w:t>8.394</w:t>
      </w:r>
    </w:p>
    <w:p>
      <w:r>
        <w:t>1.446</w:t>
      </w:r>
    </w:p>
    <w:p>
      <w:r>
        <w:t>153</w:t>
      </w:r>
    </w:p>
    <w:p>
      <w:r>
        <w:t>358</w:t>
      </w:r>
    </w:p>
    <w:p>
      <w:r>
        <w:t>81</w:t>
      </w:r>
    </w:p>
    <w:p>
      <w:r>
        <w:t>206</w:t>
      </w:r>
    </w:p>
    <w:p>
      <w:r>
        <w:t>53</w:t>
      </w:r>
    </w:p>
    <w:p>
      <w:r>
        <w:t>57</w:t>
      </w:r>
    </w:p>
    <w:p>
      <w:r>
        <w:t>0</w:t>
      </w:r>
    </w:p>
    <w:p>
      <w:r>
        <w:t>0</w:t>
      </w:r>
    </w:p>
    <w:p>
      <w:r>
        <w:t>Nhân khẩu</w:t>
      </w:r>
    </w:p>
    <w:p>
      <w:r>
        <w:t>33.055</w:t>
      </w:r>
    </w:p>
    <w:p>
      <w:r>
        <w:t>6.949</w:t>
      </w:r>
    </w:p>
    <w:p>
      <w:r>
        <w:t>605</w:t>
      </w:r>
    </w:p>
    <w:p>
      <w:r>
        <w:t>1.568</w:t>
      </w:r>
    </w:p>
    <w:p>
      <w:r>
        <w:t>369</w:t>
      </w:r>
    </w:p>
    <w:p>
      <w:r>
        <w:t>926</w:t>
      </w:r>
    </w:p>
    <w:p>
      <w:r>
        <w:t>92</w:t>
      </w:r>
    </w:p>
    <w:p>
      <w:r>
        <w:t>76</w:t>
      </w:r>
    </w:p>
    <w:p>
      <w:r>
        <w:t>0</w:t>
      </w:r>
    </w:p>
    <w:p>
      <w:r>
        <w:t>0</w:t>
      </w:r>
    </w:p>
    <w:p>
      <w:r>
        <w:t>7</w:t>
      </w:r>
    </w:p>
    <w:p>
      <w:r>
        <w:t>Huyện Di Linh</w:t>
      </w:r>
    </w:p>
    <w:p>
      <w:r>
        <w:t>Hộ</w:t>
      </w:r>
    </w:p>
    <w:p>
      <w:r>
        <w:t>6.414</w:t>
      </w:r>
    </w:p>
    <w:p>
      <w:r>
        <w:t>1.118</w:t>
      </w:r>
    </w:p>
    <w:p>
      <w:r>
        <w:t>48</w:t>
      </w:r>
    </w:p>
    <w:p>
      <w:r>
        <w:t>102</w:t>
      </w:r>
    </w:p>
    <w:p>
      <w:r>
        <w:t>17</w:t>
      </w:r>
    </w:p>
    <w:p>
      <w:r>
        <w:t>42</w:t>
      </w:r>
    </w:p>
    <w:p>
      <w:r>
        <w:t>5</w:t>
      </w:r>
    </w:p>
    <w:p>
      <w:r>
        <w:t>4</w:t>
      </w:r>
    </w:p>
    <w:p>
      <w:r>
        <w:t>-</w:t>
      </w:r>
    </w:p>
    <w:p>
      <w:r>
        <w:t>0</w:t>
      </w:r>
    </w:p>
    <w:p>
      <w:r>
        <w:t>Nhân khẩu</w:t>
      </w:r>
    </w:p>
    <w:p>
      <w:r>
        <w:t>26.532</w:t>
      </w:r>
    </w:p>
    <w:p>
      <w:r>
        <w:t>4.723</w:t>
      </w:r>
    </w:p>
    <w:p>
      <w:r>
        <w:t>219</w:t>
      </w:r>
    </w:p>
    <w:p>
      <w:r>
        <w:t>466</w:t>
      </w:r>
    </w:p>
    <w:p>
      <w:r>
        <w:t>90</w:t>
      </w:r>
    </w:p>
    <w:p>
      <w:r>
        <w:t>206</w:t>
      </w:r>
    </w:p>
    <w:p>
      <w:r>
        <w:t>7</w:t>
      </w:r>
    </w:p>
    <w:p>
      <w:r>
        <w:t>10</w:t>
      </w:r>
    </w:p>
    <w:p>
      <w:r>
        <w:t>-</w:t>
      </w:r>
    </w:p>
    <w:p>
      <w:r>
        <w:t>0</w:t>
      </w:r>
    </w:p>
    <w:p>
      <w:r>
        <w:t>8</w:t>
      </w:r>
    </w:p>
    <w:p>
      <w:r>
        <w:t>Huyện Bảo Lâm</w:t>
      </w:r>
    </w:p>
    <w:p>
      <w:r>
        <w:t>Hộ</w:t>
      </w:r>
    </w:p>
    <w:p>
      <w:r>
        <w:t>5.291</w:t>
      </w:r>
    </w:p>
    <w:p>
      <w:r>
        <w:t>1.428</w:t>
      </w:r>
    </w:p>
    <w:p>
      <w:r>
        <w:t>20</w:t>
      </w:r>
    </w:p>
    <w:p>
      <w:r>
        <w:t>67</w:t>
      </w:r>
    </w:p>
    <w:p>
      <w:r>
        <w:t>13</w:t>
      </w:r>
    </w:p>
    <w:p>
      <w:r>
        <w:t>30</w:t>
      </w:r>
    </w:p>
    <w:p>
      <w:r>
        <w:t>9</w:t>
      </w:r>
    </w:p>
    <w:p>
      <w:r>
        <w:t>23</w:t>
      </w:r>
    </w:p>
    <w:p>
      <w:r>
        <w:t>Nhân khẩu</w:t>
      </w:r>
    </w:p>
    <w:p>
      <w:r>
        <w:t>20.484</w:t>
      </w:r>
    </w:p>
    <w:p>
      <w:r>
        <w:t>5.012</w:t>
      </w:r>
    </w:p>
    <w:p>
      <w:r>
        <w:t>76</w:t>
      </w:r>
    </w:p>
    <w:p>
      <w:r>
        <w:t>252</w:t>
      </w:r>
    </w:p>
    <w:p>
      <w:r>
        <w:t>39</w:t>
      </w:r>
    </w:p>
    <w:p>
      <w:r>
        <w:t>135</w:t>
      </w:r>
    </w:p>
    <w:p>
      <w:r>
        <w:t>14</w:t>
      </w:r>
    </w:p>
    <w:p>
      <w:r>
        <w:t>36</w:t>
      </w:r>
    </w:p>
    <w:p>
      <w:r>
        <w:t>9</w:t>
      </w:r>
    </w:p>
    <w:p>
      <w:r>
        <w:t>Huyện Đạ Huoai</w:t>
      </w:r>
    </w:p>
    <w:p>
      <w:r>
        <w:t>Hộ</w:t>
      </w:r>
    </w:p>
    <w:p>
      <w:r>
        <w:t>4.239</w:t>
      </w:r>
    </w:p>
    <w:p>
      <w:r>
        <w:t>225</w:t>
      </w:r>
    </w:p>
    <w:p>
      <w:r>
        <w:t>6</w:t>
      </w:r>
    </w:p>
    <w:p>
      <w:r>
        <w:t>6</w:t>
      </w:r>
    </w:p>
    <w:p>
      <w:r>
        <w:t>4</w:t>
      </w:r>
    </w:p>
    <w:p>
      <w:r>
        <w:t>2</w:t>
      </w:r>
    </w:p>
    <w:p>
      <w:r>
        <w:t>Nhân khẩu</w:t>
      </w:r>
    </w:p>
    <w:p>
      <w:r>
        <w:t>14.270</w:t>
      </w:r>
    </w:p>
    <w:p>
      <w:r>
        <w:t>885</w:t>
      </w:r>
    </w:p>
    <w:p>
      <w:r>
        <w:t>34</w:t>
      </w:r>
    </w:p>
    <w:p>
      <w:r>
        <w:t>29</w:t>
      </w:r>
    </w:p>
    <w:p>
      <w:r>
        <w:t>20</w:t>
      </w:r>
    </w:p>
    <w:p>
      <w:r>
        <w:t>6</w:t>
      </w:r>
    </w:p>
    <w:p>
      <w:r>
        <w:t>10</w:t>
      </w:r>
    </w:p>
    <w:p>
      <w:r>
        <w:t>Huyện Đạ Tẻh</w:t>
      </w:r>
    </w:p>
    <w:p>
      <w:r>
        <w:t>Hộ</w:t>
      </w:r>
    </w:p>
    <w:p>
      <w:r>
        <w:t>4.373</w:t>
      </w:r>
    </w:p>
    <w:p>
      <w:r>
        <w:t>1.543</w:t>
      </w:r>
    </w:p>
    <w:p>
      <w:r>
        <w:t>47</w:t>
      </w:r>
    </w:p>
    <w:p>
      <w:r>
        <w:t>88</w:t>
      </w:r>
    </w:p>
    <w:p>
      <w:r>
        <w:t>27</w:t>
      </w:r>
    </w:p>
    <w:p>
      <w:r>
        <w:t>41</w:t>
      </w:r>
    </w:p>
    <w:p>
      <w:r>
        <w:t>28</w:t>
      </w:r>
    </w:p>
    <w:p>
      <w:r>
        <w:t>10</w:t>
      </w:r>
    </w:p>
    <w:p>
      <w:r>
        <w:t>Nhân khẩu</w:t>
      </w:r>
    </w:p>
    <w:p>
      <w:r>
        <w:t>18.165</w:t>
      </w:r>
    </w:p>
    <w:p>
      <w:r>
        <w:t>6.644</w:t>
      </w:r>
    </w:p>
    <w:p>
      <w:r>
        <w:t>162</w:t>
      </w:r>
    </w:p>
    <w:p>
      <w:r>
        <w:t>330</w:t>
      </w:r>
    </w:p>
    <w:p>
      <w:r>
        <w:t>100</w:t>
      </w:r>
    </w:p>
    <w:p>
      <w:r>
        <w:t>157</w:t>
      </w:r>
    </w:p>
    <w:p>
      <w:r>
        <w:t>84</w:t>
      </w:r>
    </w:p>
    <w:p>
      <w:r>
        <w:t>34</w:t>
      </w:r>
    </w:p>
    <w:p>
      <w:r>
        <w:t>11</w:t>
      </w:r>
    </w:p>
    <w:p>
      <w:r>
        <w:t>Huyện Cát Tiên</w:t>
      </w:r>
    </w:p>
    <w:p>
      <w:r>
        <w:t>Hộ</w:t>
      </w:r>
    </w:p>
    <w:p>
      <w:r>
        <w:t>4.766</w:t>
      </w:r>
    </w:p>
    <w:p>
      <w:r>
        <w:t>984</w:t>
      </w:r>
    </w:p>
    <w:p>
      <w:r>
        <w:t>65</w:t>
      </w:r>
    </w:p>
    <w:p>
      <w:r>
        <w:t>59</w:t>
      </w:r>
    </w:p>
    <w:p>
      <w:r>
        <w:t>18</w:t>
      </w:r>
    </w:p>
    <w:p>
      <w:r>
        <w:t>23</w:t>
      </w:r>
    </w:p>
    <w:p>
      <w:r>
        <w:t>1</w:t>
      </w:r>
    </w:p>
    <w:p>
      <w:r>
        <w:t>Nhân khẩu</w:t>
      </w:r>
    </w:p>
    <w:p>
      <w:r>
        <w:t>16.420</w:t>
      </w:r>
    </w:p>
    <w:p>
      <w:r>
        <w:t>3.994</w:t>
      </w:r>
    </w:p>
    <w:p>
      <w:r>
        <w:t>245</w:t>
      </w:r>
    </w:p>
    <w:p>
      <w:r>
        <w:t>248</w:t>
      </w:r>
    </w:p>
    <w:p>
      <w:r>
        <w:t>63</w:t>
      </w:r>
    </w:p>
    <w:p>
      <w:r>
        <w:t>98</w:t>
      </w:r>
    </w:p>
    <w:p>
      <w:r>
        <w:t>1</w:t>
      </w:r>
    </w:p>
    <w:p>
      <w:r>
        <w:t>II</w:t>
      </w:r>
    </w:p>
    <w:p>
      <w:r>
        <w:t>Khu vực nông thôn</w:t>
      </w:r>
    </w:p>
    <w:p>
      <w:r>
        <w:t>Hộ</w:t>
      </w:r>
    </w:p>
    <w:p>
      <w:r>
        <w:t>211.594</w:t>
      </w:r>
    </w:p>
    <w:p>
      <w:r>
        <w:t>66.793</w:t>
      </w:r>
    </w:p>
    <w:p>
      <w:r>
        <w:t>3.528</w:t>
      </w:r>
    </w:p>
    <w:p>
      <w:r>
        <w:t>6.509</w:t>
      </w:r>
    </w:p>
    <w:p>
      <w:r>
        <w:t>2.458</w:t>
      </w:r>
    </w:p>
    <w:p>
      <w:r>
        <w:t>4.049</w:t>
      </w:r>
    </w:p>
    <w:p>
      <w:r>
        <w:t>663</w:t>
      </w:r>
    </w:p>
    <w:p>
      <w:r>
        <w:t>608</w:t>
      </w:r>
    </w:p>
    <w:p>
      <w:r>
        <w:t>-</w:t>
      </w:r>
    </w:p>
    <w:p>
      <w:r>
        <w:t>2</w:t>
      </w:r>
    </w:p>
    <w:p>
      <w:r>
        <w:t>Nhân khẩu</w:t>
      </w:r>
    </w:p>
    <w:p>
      <w:r>
        <w:t>842.930</w:t>
      </w:r>
    </w:p>
    <w:p>
      <w:r>
        <w:t>291.846</w:t>
      </w:r>
    </w:p>
    <w:p>
      <w:r>
        <w:t>13.935</w:t>
      </w:r>
    </w:p>
    <w:p>
      <w:r>
        <w:t>28.755</w:t>
      </w:r>
    </w:p>
    <w:p>
      <w:r>
        <w:t>10.679</w:t>
      </w:r>
    </w:p>
    <w:p>
      <w:r>
        <w:t>18.703</w:t>
      </w:r>
    </w:p>
    <w:p>
      <w:r>
        <w:t>1.296</w:t>
      </w:r>
    </w:p>
    <w:p>
      <w:r>
        <w:t>1.299</w:t>
      </w:r>
    </w:p>
    <w:p>
      <w:r>
        <w:t>-</w:t>
      </w:r>
    </w:p>
    <w:p>
      <w:r>
        <w:t>10</w:t>
      </w:r>
    </w:p>
    <w:p>
      <w:r>
        <w:t>1</w:t>
      </w:r>
    </w:p>
    <w:p>
      <w:r>
        <w:t>Thành phố Đà Lạt</w:t>
      </w:r>
    </w:p>
    <w:p>
      <w:r>
        <w:t>Hộ</w:t>
      </w:r>
    </w:p>
    <w:p>
      <w:r>
        <w:t>6.765</w:t>
      </w:r>
    </w:p>
    <w:p>
      <w:r>
        <w:t>837</w:t>
      </w:r>
    </w:p>
    <w:p>
      <w:r>
        <w:t>Nhân khẩu</w:t>
      </w:r>
    </w:p>
    <w:p>
      <w:r>
        <w:t>24.827</w:t>
      </w:r>
    </w:p>
    <w:p>
      <w:r>
        <w:t>3.486</w:t>
      </w:r>
    </w:p>
    <w:p>
      <w:r>
        <w:t>2</w:t>
      </w:r>
    </w:p>
    <w:p>
      <w:r>
        <w:t>Thành phố Bảo Lộc</w:t>
      </w:r>
    </w:p>
    <w:p>
      <w:r>
        <w:t>Hộ</w:t>
      </w:r>
    </w:p>
    <w:p>
      <w:r>
        <w:t>17.286</w:t>
      </w:r>
    </w:p>
    <w:p>
      <w:r>
        <w:t>941</w:t>
      </w:r>
    </w:p>
    <w:p>
      <w:r>
        <w:t>60</w:t>
      </w:r>
    </w:p>
    <w:p>
      <w:r>
        <w:t>219</w:t>
      </w:r>
    </w:p>
    <w:p>
      <w:r>
        <w:t>4</w:t>
      </w:r>
    </w:p>
    <w:p>
      <w:r>
        <w:t>52</w:t>
      </w:r>
    </w:p>
    <w:p>
      <w:r>
        <w:t>Nhân khẩu</w:t>
      </w:r>
    </w:p>
    <w:p>
      <w:r>
        <w:t>61.834</w:t>
      </w:r>
    </w:p>
    <w:p>
      <w:r>
        <w:t>3.641</w:t>
      </w:r>
    </w:p>
    <w:p>
      <w:r>
        <w:t>184</w:t>
      </w:r>
    </w:p>
    <w:p>
      <w:r>
        <w:t>847</w:t>
      </w:r>
    </w:p>
    <w:p>
      <w:r>
        <w:t>10</w:t>
      </w:r>
    </w:p>
    <w:p>
      <w:r>
        <w:t>218</w:t>
      </w:r>
    </w:p>
    <w:p>
      <w:r>
        <w:t>3</w:t>
      </w:r>
    </w:p>
    <w:p>
      <w:r>
        <w:t>Huyện Lạc Dương</w:t>
      </w:r>
    </w:p>
    <w:p>
      <w:r>
        <w:t>Hộ</w:t>
      </w:r>
    </w:p>
    <w:p>
      <w:r>
        <w:t>4.716</w:t>
      </w:r>
    </w:p>
    <w:p>
      <w:r>
        <w:t>3.784</w:t>
      </w:r>
    </w:p>
    <w:p>
      <w:r>
        <w:t>196</w:t>
      </w:r>
    </w:p>
    <w:p>
      <w:r>
        <w:t>301</w:t>
      </w:r>
    </w:p>
    <w:p>
      <w:r>
        <w:t>196</w:t>
      </w:r>
    </w:p>
    <w:p>
      <w:r>
        <w:t>298</w:t>
      </w:r>
    </w:p>
    <w:p>
      <w:r>
        <w:t>8</w:t>
      </w:r>
    </w:p>
    <w:p>
      <w:r>
        <w:t>1</w:t>
      </w:r>
    </w:p>
    <w:p>
      <w:r>
        <w:t>1</w:t>
      </w:r>
    </w:p>
    <w:p>
      <w:r>
        <w:t>Nhân khẩu</w:t>
      </w:r>
    </w:p>
    <w:p>
      <w:r>
        <w:t>20.323</w:t>
      </w:r>
    </w:p>
    <w:p>
      <w:r>
        <w:t>16.337</w:t>
      </w:r>
    </w:p>
    <w:p>
      <w:r>
        <w:t>947</w:t>
      </w:r>
    </w:p>
    <w:p>
      <w:r>
        <w:t>1.422</w:t>
      </w:r>
    </w:p>
    <w:p>
      <w:r>
        <w:t>947</w:t>
      </w:r>
    </w:p>
    <w:p>
      <w:r>
        <w:t>1.415</w:t>
      </w:r>
    </w:p>
    <w:p>
      <w:r>
        <w:t>13</w:t>
      </w:r>
    </w:p>
    <w:p>
      <w:r>
        <w:t>3</w:t>
      </w:r>
    </w:p>
    <w:p>
      <w:r>
        <w:t>4</w:t>
      </w:r>
    </w:p>
    <w:p>
      <w:r>
        <w:t>4</w:t>
      </w:r>
    </w:p>
    <w:p>
      <w:r>
        <w:t>Huyện Đơn Dương</w:t>
      </w:r>
    </w:p>
    <w:p>
      <w:r>
        <w:t>Hộ</w:t>
      </w:r>
    </w:p>
    <w:p>
      <w:r>
        <w:t>17.878</w:t>
      </w:r>
    </w:p>
    <w:p>
      <w:r>
        <w:t>6.412</w:t>
      </w:r>
    </w:p>
    <w:p>
      <w:r>
        <w:t>-</w:t>
      </w:r>
    </w:p>
    <w:p>
      <w:r>
        <w:t>173</w:t>
      </w:r>
    </w:p>
    <w:p>
      <w:r>
        <w:t>-</w:t>
      </w:r>
    </w:p>
    <w:p>
      <w:r>
        <w:t>108</w:t>
      </w:r>
    </w:p>
    <w:p>
      <w:r>
        <w:t>-</w:t>
      </w:r>
    </w:p>
    <w:p>
      <w:r>
        <w:t>34</w:t>
      </w:r>
    </w:p>
    <w:p>
      <w:r>
        <w:t>0</w:t>
      </w:r>
    </w:p>
    <w:p>
      <w:r>
        <w:t>1</w:t>
      </w:r>
    </w:p>
    <w:p>
      <w:r>
        <w:t>Nhân khẩu</w:t>
      </w:r>
    </w:p>
    <w:p>
      <w:r>
        <w:t>84.788</w:t>
      </w:r>
    </w:p>
    <w:p>
      <w:r>
        <w:t>33.099</w:t>
      </w:r>
    </w:p>
    <w:p>
      <w:r>
        <w:t>-</w:t>
      </w:r>
    </w:p>
    <w:p>
      <w:r>
        <w:t>723</w:t>
      </w:r>
    </w:p>
    <w:p>
      <w:r>
        <w:t>-</w:t>
      </w:r>
    </w:p>
    <w:p>
      <w:r>
        <w:t>448</w:t>
      </w:r>
    </w:p>
    <w:p>
      <w:r>
        <w:t>-</w:t>
      </w:r>
    </w:p>
    <w:p>
      <w:r>
        <w:t>83</w:t>
      </w:r>
    </w:p>
    <w:p>
      <w:r>
        <w:t>0</w:t>
      </w:r>
    </w:p>
    <w:p>
      <w:r>
        <w:t>6</w:t>
      </w:r>
    </w:p>
    <w:p>
      <w:r>
        <w:t>5</w:t>
      </w:r>
    </w:p>
    <w:p>
      <w:r>
        <w:t>Huyện Đức Trọng</w:t>
      </w:r>
    </w:p>
    <w:p>
      <w:r>
        <w:t>Hộ</w:t>
      </w:r>
    </w:p>
    <w:p>
      <w:r>
        <w:t>37.288</w:t>
      </w:r>
    </w:p>
    <w:p>
      <w:r>
        <w:t>11.164</w:t>
      </w:r>
    </w:p>
    <w:p>
      <w:r>
        <w:t>378</w:t>
      </w:r>
    </w:p>
    <w:p>
      <w:r>
        <w:t>1.001</w:t>
      </w:r>
    </w:p>
    <w:p>
      <w:r>
        <w:t>251</w:t>
      </w:r>
    </w:p>
    <w:p>
      <w:r>
        <w:t>622</w:t>
      </w:r>
    </w:p>
    <w:p>
      <w:r>
        <w:t>43</w:t>
      </w:r>
    </w:p>
    <w:p>
      <w:r>
        <w:t>76</w:t>
      </w:r>
    </w:p>
    <w:p>
      <w:r>
        <w:t>Nhân khẩu</w:t>
      </w:r>
    </w:p>
    <w:p>
      <w:r>
        <w:t>146.340</w:t>
      </w:r>
    </w:p>
    <w:p>
      <w:r>
        <w:t>48.170</w:t>
      </w:r>
    </w:p>
    <w:p>
      <w:r>
        <w:t>1.722</w:t>
      </w:r>
    </w:p>
    <w:p>
      <w:r>
        <w:t>4.504</w:t>
      </w:r>
    </w:p>
    <w:p>
      <w:r>
        <w:t>1.247</w:t>
      </w:r>
    </w:p>
    <w:p>
      <w:r>
        <w:t>3.081</w:t>
      </w:r>
    </w:p>
    <w:p>
      <w:r>
        <w:t>75</w:t>
      </w:r>
    </w:p>
    <w:p>
      <w:r>
        <w:t>124</w:t>
      </w:r>
    </w:p>
    <w:p>
      <w:r>
        <w:t>6</w:t>
      </w:r>
    </w:p>
    <w:p>
      <w:r>
        <w:t>Huyện Lâm Hà</w:t>
      </w:r>
    </w:p>
    <w:p>
      <w:r>
        <w:t>Hộ</w:t>
      </w:r>
    </w:p>
    <w:p>
      <w:r>
        <w:t>29.526</w:t>
      </w:r>
    </w:p>
    <w:p>
      <w:r>
        <w:t>6.373</w:t>
      </w:r>
    </w:p>
    <w:p>
      <w:r>
        <w:t>716</w:t>
      </w:r>
    </w:p>
    <w:p>
      <w:r>
        <w:t>1.091</w:t>
      </w:r>
    </w:p>
    <w:p>
      <w:r>
        <w:t>407</w:t>
      </w:r>
    </w:p>
    <w:p>
      <w:r>
        <w:t>570</w:t>
      </w:r>
    </w:p>
    <w:p>
      <w:r>
        <w:t>144</w:t>
      </w:r>
    </w:p>
    <w:p>
      <w:r>
        <w:t>147</w:t>
      </w:r>
    </w:p>
    <w:p>
      <w:r>
        <w:t>0</w:t>
      </w:r>
    </w:p>
    <w:p>
      <w:r>
        <w:t>0</w:t>
      </w:r>
    </w:p>
    <w:p>
      <w:r>
        <w:t>Nhân khẩu</w:t>
      </w:r>
    </w:p>
    <w:p>
      <w:r>
        <w:t>116.528</w:t>
      </w:r>
    </w:p>
    <w:p>
      <w:r>
        <w:t>28.834</w:t>
      </w:r>
    </w:p>
    <w:p>
      <w:r>
        <w:t>2.937</w:t>
      </w:r>
    </w:p>
    <w:p>
      <w:r>
        <w:t>4.671</w:t>
      </w:r>
    </w:p>
    <w:p>
      <w:r>
        <w:t>1.849</w:t>
      </w:r>
    </w:p>
    <w:p>
      <w:r>
        <w:t>2.802</w:t>
      </w:r>
    </w:p>
    <w:p>
      <w:r>
        <w:t>404</w:t>
      </w:r>
    </w:p>
    <w:p>
      <w:r>
        <w:t>376</w:t>
      </w:r>
    </w:p>
    <w:p>
      <w:r>
        <w:t>0</w:t>
      </w:r>
    </w:p>
    <w:p>
      <w:r>
        <w:t>0</w:t>
      </w:r>
    </w:p>
    <w:p>
      <w:r>
        <w:t>7</w:t>
      </w:r>
    </w:p>
    <w:p>
      <w:r>
        <w:t>Huyện Di Linh</w:t>
      </w:r>
    </w:p>
    <w:p>
      <w:r>
        <w:t>Hộ</w:t>
      </w:r>
    </w:p>
    <w:p>
      <w:r>
        <w:t>35.287</w:t>
      </w:r>
    </w:p>
    <w:p>
      <w:r>
        <w:t>14.774</w:t>
      </w:r>
    </w:p>
    <w:p>
      <w:r>
        <w:t>776</w:t>
      </w:r>
    </w:p>
    <w:p>
      <w:r>
        <w:t>1.168</w:t>
      </w:r>
    </w:p>
    <w:p>
      <w:r>
        <w:t>546</w:t>
      </w:r>
    </w:p>
    <w:p>
      <w:r>
        <w:t>712</w:t>
      </w:r>
    </w:p>
    <w:p>
      <w:r>
        <w:t>114</w:t>
      </w:r>
    </w:p>
    <w:p>
      <w:r>
        <w:t>121</w:t>
      </w:r>
    </w:p>
    <w:p>
      <w:r>
        <w:t>-</w:t>
      </w:r>
    </w:p>
    <w:p>
      <w:r>
        <w:t>0</w:t>
      </w:r>
    </w:p>
    <w:p>
      <w:r>
        <w:t>Nhân khẩu</w:t>
      </w:r>
    </w:p>
    <w:p>
      <w:r>
        <w:t>145.794</w:t>
      </w:r>
    </w:p>
    <w:p>
      <w:r>
        <w:t>62.944</w:t>
      </w:r>
    </w:p>
    <w:p>
      <w:r>
        <w:t>3.081</w:t>
      </w:r>
    </w:p>
    <w:p>
      <w:r>
        <w:t>4.734</w:t>
      </w:r>
    </w:p>
    <w:p>
      <w:r>
        <w:t>2.187</w:t>
      </w:r>
    </w:p>
    <w:p>
      <w:r>
        <w:t>3.011</w:t>
      </w:r>
    </w:p>
    <w:p>
      <w:r>
        <w:t>191</w:t>
      </w:r>
    </w:p>
    <w:p>
      <w:r>
        <w:t>181</w:t>
      </w:r>
    </w:p>
    <w:p>
      <w:r>
        <w:t>-</w:t>
      </w:r>
    </w:p>
    <w:p>
      <w:r>
        <w:t>0</w:t>
      </w:r>
    </w:p>
    <w:p>
      <w:r>
        <w:t>8</w:t>
      </w:r>
    </w:p>
    <w:p>
      <w:r>
        <w:t>Huyện Bảo Lâm</w:t>
      </w:r>
    </w:p>
    <w:p>
      <w:r>
        <w:t>Hộ</w:t>
      </w:r>
    </w:p>
    <w:p>
      <w:r>
        <w:t>28.536</w:t>
      </w:r>
    </w:p>
    <w:p>
      <w:r>
        <w:t>9.571</w:t>
      </w:r>
    </w:p>
    <w:p>
      <w:r>
        <w:t>608</w:t>
      </w:r>
    </w:p>
    <w:p>
      <w:r>
        <w:t>1.163</w:t>
      </w:r>
    </w:p>
    <w:p>
      <w:r>
        <w:t>397</w:t>
      </w:r>
    </w:p>
    <w:p>
      <w:r>
        <w:t>620</w:t>
      </w:r>
    </w:p>
    <w:p>
      <w:r>
        <w:t>192</w:t>
      </w:r>
    </w:p>
    <w:p>
      <w:r>
        <w:t>102</w:t>
      </w:r>
    </w:p>
    <w:p>
      <w:r>
        <w:t>Nhân khẩu</w:t>
      </w:r>
    </w:p>
    <w:p>
      <w:r>
        <w:t>106.793</w:t>
      </w:r>
    </w:p>
    <w:p>
      <w:r>
        <w:t>35.127</w:t>
      </w:r>
    </w:p>
    <w:p>
      <w:r>
        <w:t>1.588</w:t>
      </w:r>
    </w:p>
    <w:p>
      <w:r>
        <w:t>5.373</w:t>
      </w:r>
    </w:p>
    <w:p>
      <w:r>
        <w:t>1.450</w:t>
      </w:r>
    </w:p>
    <w:p>
      <w:r>
        <w:t>2.155</w:t>
      </w:r>
    </w:p>
    <w:p>
      <w:r>
        <w:t>220</w:t>
      </w:r>
    </w:p>
    <w:p>
      <w:r>
        <w:t>209</w:t>
      </w:r>
    </w:p>
    <w:p>
      <w:r>
        <w:t>9</w:t>
      </w:r>
    </w:p>
    <w:p>
      <w:r>
        <w:t>Huyện Đạ Huoai</w:t>
      </w:r>
    </w:p>
    <w:p>
      <w:r>
        <w:t>Hộ</w:t>
      </w:r>
    </w:p>
    <w:p>
      <w:r>
        <w:t>5.680</w:t>
      </w:r>
    </w:p>
    <w:p>
      <w:r>
        <w:t>1.708</w:t>
      </w:r>
    </w:p>
    <w:p>
      <w:r>
        <w:t>18</w:t>
      </w:r>
    </w:p>
    <w:p>
      <w:r>
        <w:t>10</w:t>
      </w:r>
    </w:p>
    <w:p>
      <w:r>
        <w:t>12</w:t>
      </w:r>
    </w:p>
    <w:p>
      <w:r>
        <w:t>5</w:t>
      </w:r>
    </w:p>
    <w:p>
      <w:r>
        <w:t>2</w:t>
      </w:r>
    </w:p>
    <w:p>
      <w:r>
        <w:t>1</w:t>
      </w:r>
    </w:p>
    <w:p>
      <w:r>
        <w:t>Nhân khẩu</w:t>
      </w:r>
    </w:p>
    <w:p>
      <w:r>
        <w:t>20.389</w:t>
      </w:r>
    </w:p>
    <w:p>
      <w:r>
        <w:t>6.930</w:t>
      </w:r>
    </w:p>
    <w:p>
      <w:r>
        <w:t>70</w:t>
      </w:r>
    </w:p>
    <w:p>
      <w:r>
        <w:t>38</w:t>
      </w:r>
    </w:p>
    <w:p>
      <w:r>
        <w:t>47</w:t>
      </w:r>
    </w:p>
    <w:p>
      <w:r>
        <w:t>24</w:t>
      </w:r>
    </w:p>
    <w:p>
      <w:r>
        <w:t>6</w:t>
      </w:r>
    </w:p>
    <w:p>
      <w:r>
        <w:t>2</w:t>
      </w:r>
    </w:p>
    <w:p>
      <w:r>
        <w:t>10</w:t>
      </w:r>
    </w:p>
    <w:p>
      <w:r>
        <w:t>Huyện Đạ Tẻh</w:t>
      </w:r>
    </w:p>
    <w:p>
      <w:r>
        <w:t>Hộ</w:t>
      </w:r>
    </w:p>
    <w:p>
      <w:r>
        <w:t>8.500</w:t>
      </w:r>
    </w:p>
    <w:p>
      <w:r>
        <w:t>1.558</w:t>
      </w:r>
    </w:p>
    <w:p>
      <w:r>
        <w:t>62</w:t>
      </w:r>
    </w:p>
    <w:p>
      <w:r>
        <w:t>176</w:t>
      </w:r>
    </w:p>
    <w:p>
      <w:r>
        <w:t>21</w:t>
      </w:r>
    </w:p>
    <w:p>
      <w:r>
        <w:t>45</w:t>
      </w:r>
    </w:p>
    <w:p>
      <w:r>
        <w:t>41</w:t>
      </w:r>
    </w:p>
    <w:p>
      <w:r>
        <w:t>46</w:t>
      </w:r>
    </w:p>
    <w:p>
      <w:r>
        <w:t>Nhân khẩu</w:t>
      </w:r>
    </w:p>
    <w:p>
      <w:r>
        <w:t>34.945</w:t>
      </w:r>
    </w:p>
    <w:p>
      <w:r>
        <w:t>6.500</w:t>
      </w:r>
    </w:p>
    <w:p>
      <w:r>
        <w:t>177</w:t>
      </w:r>
    </w:p>
    <w:p>
      <w:r>
        <w:t>609</w:t>
      </w:r>
    </w:p>
    <w:p>
      <w:r>
        <w:t>77</w:t>
      </w:r>
    </w:p>
    <w:p>
      <w:r>
        <w:t>187</w:t>
      </w:r>
    </w:p>
    <w:p>
      <w:r>
        <w:t>80</w:t>
      </w:r>
    </w:p>
    <w:p>
      <w:r>
        <w:t>98</w:t>
      </w:r>
    </w:p>
    <w:p>
      <w:r>
        <w:t>11</w:t>
      </w:r>
    </w:p>
    <w:p>
      <w:r>
        <w:t>Huyện Cát Tiên</w:t>
      </w:r>
    </w:p>
    <w:p>
      <w:r>
        <w:t>Hộ</w:t>
      </w:r>
    </w:p>
    <w:p>
      <w:r>
        <w:t>5.506</w:t>
      </w:r>
    </w:p>
    <w:p>
      <w:r>
        <w:t>1.161</w:t>
      </w:r>
    </w:p>
    <w:p>
      <w:r>
        <w:t>90</w:t>
      </w:r>
    </w:p>
    <w:p>
      <w:r>
        <w:t>130</w:t>
      </w:r>
    </w:p>
    <w:p>
      <w:r>
        <w:t>45</w:t>
      </w:r>
    </w:p>
    <w:p>
      <w:r>
        <w:t>55</w:t>
      </w:r>
    </w:p>
    <w:p>
      <w:r>
        <w:t>18</w:t>
      </w:r>
    </w:p>
    <w:p>
      <w:r>
        <w:t>17</w:t>
      </w:r>
    </w:p>
    <w:p>
      <w:r>
        <w:t>Nhân khẩu</w:t>
      </w:r>
    </w:p>
    <w:p>
      <w:r>
        <w:t>19.832</w:t>
      </w:r>
    </w:p>
    <w:p>
      <w:r>
        <w:t>4.854</w:t>
      </w:r>
    </w:p>
    <w:p>
      <w:r>
        <w:t>351</w:t>
      </w:r>
    </w:p>
    <w:p>
      <w:r>
        <w:t>571</w:t>
      </w:r>
    </w:p>
    <w:p>
      <w:r>
        <w:t>187</w:t>
      </w:r>
    </w:p>
    <w:p>
      <w:r>
        <w:t>247</w:t>
      </w:r>
    </w:p>
    <w:p>
      <w:r>
        <w:t>45</w:t>
      </w:r>
    </w:p>
    <w:p>
      <w:r>
        <w:t>34</w:t>
      </w:r>
    </w:p>
    <w:p>
      <w:r>
        <w:t>12</w:t>
      </w:r>
    </w:p>
    <w:p>
      <w:r>
        <w:t>Huyện Đam Rông</w:t>
      </w:r>
    </w:p>
    <w:p>
      <w:r>
        <w:t>Hộ</w:t>
      </w:r>
    </w:p>
    <w:p>
      <w:r>
        <w:t>14.626</w:t>
      </w:r>
    </w:p>
    <w:p>
      <w:r>
        <w:t>8.510</w:t>
      </w:r>
    </w:p>
    <w:p>
      <w:r>
        <w:t>624</w:t>
      </w:r>
    </w:p>
    <w:p>
      <w:r>
        <w:t>1.077</w:t>
      </w:r>
    </w:p>
    <w:p>
      <w:r>
        <w:t>579</w:t>
      </w:r>
    </w:p>
    <w:p>
      <w:r>
        <w:t>962</w:t>
      </w:r>
    </w:p>
    <w:p>
      <w:r>
        <w:t>101</w:t>
      </w:r>
    </w:p>
    <w:p>
      <w:r>
        <w:t>63</w:t>
      </w:r>
    </w:p>
    <w:p>
      <w:r>
        <w:t>Nhân khẩu</w:t>
      </w:r>
    </w:p>
    <w:p>
      <w:r>
        <w:t>60.537</w:t>
      </w:r>
    </w:p>
    <w:p>
      <w:r>
        <w:t>41.924</w:t>
      </w:r>
    </w:p>
    <w:p>
      <w:r>
        <w:t>2.878</w:t>
      </w:r>
    </w:p>
    <w:p>
      <w:r>
        <w:t>5.263</w:t>
      </w:r>
    </w:p>
    <w:p>
      <w:r>
        <w:t>2.678</w:t>
      </w:r>
    </w:p>
    <w:p>
      <w:r>
        <w:t>5.115</w:t>
      </w:r>
    </w:p>
    <w:p>
      <w:r>
        <w:t>262</w:t>
      </w:r>
    </w:p>
    <w:p>
      <w:r>
        <w:t>189</w:t>
      </w:r>
    </w:p>
    <w:p>
      <w:r>
        <w:t>III</w:t>
      </w:r>
    </w:p>
    <w:p>
      <w:r>
        <w:t>Tổng cộng I+II</w:t>
      </w:r>
    </w:p>
    <w:p>
      <w:r>
        <w:t>Hộ</w:t>
      </w:r>
    </w:p>
    <w:p>
      <w:r>
        <w:t>359.363</w:t>
      </w:r>
    </w:p>
    <w:p>
      <w:r>
        <w:t>81.422</w:t>
      </w:r>
    </w:p>
    <w:p>
      <w:r>
        <w:t>3.912</w:t>
      </w:r>
    </w:p>
    <w:p>
      <w:r>
        <w:t>7.433</w:t>
      </w:r>
    </w:p>
    <w:p>
      <w:r>
        <w:t>2.642</w:t>
      </w:r>
    </w:p>
    <w:p>
      <w:r>
        <w:t>4.483</w:t>
      </w:r>
    </w:p>
    <w:p>
      <w:r>
        <w:t>767</w:t>
      </w:r>
    </w:p>
    <w:p>
      <w:r>
        <w:t>716</w:t>
      </w:r>
    </w:p>
    <w:p>
      <w:r>
        <w:t>-</w:t>
      </w:r>
    </w:p>
    <w:p>
      <w:r>
        <w:t>2</w:t>
      </w:r>
    </w:p>
    <w:p>
      <w:r>
        <w:t>Nhân khẩu</w:t>
      </w:r>
    </w:p>
    <w:p>
      <w:r>
        <w:t>1.386.216</w:t>
      </w:r>
    </w:p>
    <w:p>
      <w:r>
        <w:t>352.937</w:t>
      </w:r>
    </w:p>
    <w:p>
      <w:r>
        <w:t>15.477</w:t>
      </w:r>
    </w:p>
    <w:p>
      <w:r>
        <w:t>32.652</w:t>
      </w:r>
    </w:p>
    <w:p>
      <w:r>
        <w:t>11.494</w:t>
      </w:r>
    </w:p>
    <w:p>
      <w:r>
        <w:t>20.650</w:t>
      </w:r>
    </w:p>
    <w:p>
      <w:r>
        <w:t>1.521</w:t>
      </w:r>
    </w:p>
    <w:p>
      <w:r>
        <w:t>1.501</w:t>
      </w:r>
    </w:p>
    <w:p>
      <w:r>
        <w:t>-</w:t>
      </w:r>
    </w:p>
    <w:p>
      <w:r>
        <w:t>10</w:t>
      </w:r>
    </w:p>
    <w:p>
      <w:r>
        <w:t>1</w:t>
      </w:r>
    </w:p>
    <w:p>
      <w:r>
        <w:t>Thành phố Đà Lạt</w:t>
      </w:r>
    </w:p>
    <w:p>
      <w:r>
        <w:t>Hộ</w:t>
      </w:r>
    </w:p>
    <w:p>
      <w:r>
        <w:t>69.727</w:t>
      </w:r>
    </w:p>
    <w:p>
      <w:r>
        <w:t>1.779</w:t>
      </w:r>
    </w:p>
    <w:p>
      <w:r>
        <w:t>-</w:t>
      </w:r>
    </w:p>
    <w:p>
      <w:r>
        <w:t>-</w:t>
      </w:r>
    </w:p>
    <w:p>
      <w:r>
        <w:t>-</w:t>
      </w:r>
    </w:p>
    <w:p>
      <w:r>
        <w:t>-</w:t>
      </w:r>
    </w:p>
    <w:p>
      <w:r>
        <w:t>-</w:t>
      </w:r>
    </w:p>
    <w:p>
      <w:r>
        <w:t>-</w:t>
      </w:r>
    </w:p>
    <w:p>
      <w:r>
        <w:t>-</w:t>
      </w:r>
    </w:p>
    <w:p>
      <w:r>
        <w:t>-</w:t>
      </w:r>
    </w:p>
    <w:p>
      <w:r>
        <w:t>Nhân khẩu</w:t>
      </w:r>
    </w:p>
    <w:p>
      <w:r>
        <w:t>232.117</w:t>
      </w:r>
    </w:p>
    <w:p>
      <w:r>
        <w:t>6.253</w:t>
      </w:r>
    </w:p>
    <w:p>
      <w:r>
        <w:t>-</w:t>
      </w:r>
    </w:p>
    <w:p>
      <w:r>
        <w:t>-</w:t>
      </w:r>
    </w:p>
    <w:p>
      <w:r>
        <w:t>-</w:t>
      </w:r>
    </w:p>
    <w:p>
      <w:r>
        <w:t>-</w:t>
      </w:r>
    </w:p>
    <w:p>
      <w:r>
        <w:t>-</w:t>
      </w:r>
    </w:p>
    <w:p>
      <w:r>
        <w:t>-</w:t>
      </w:r>
    </w:p>
    <w:p>
      <w:r>
        <w:t>-</w:t>
      </w:r>
    </w:p>
    <w:p>
      <w:r>
        <w:t>-</w:t>
      </w:r>
    </w:p>
    <w:p>
      <w:r>
        <w:t>2</w:t>
      </w:r>
    </w:p>
    <w:p>
      <w:r>
        <w:t>Thành phố Bảo Lộc</w:t>
      </w:r>
    </w:p>
    <w:p>
      <w:r>
        <w:t>Hộ</w:t>
      </w:r>
    </w:p>
    <w:p>
      <w:r>
        <w:t>46.251</w:t>
      </w:r>
    </w:p>
    <w:p>
      <w:r>
        <w:t>1.650</w:t>
      </w:r>
    </w:p>
    <w:p>
      <w:r>
        <w:t>84</w:t>
      </w:r>
    </w:p>
    <w:p>
      <w:r>
        <w:t>350</w:t>
      </w:r>
    </w:p>
    <w:p>
      <w:r>
        <w:t>12</w:t>
      </w:r>
    </w:p>
    <w:p>
      <w:r>
        <w:t>66</w:t>
      </w:r>
    </w:p>
    <w:p>
      <w:r>
        <w:t>-</w:t>
      </w:r>
    </w:p>
    <w:p>
      <w:r>
        <w:t>-</w:t>
      </w:r>
    </w:p>
    <w:p>
      <w:r>
        <w:t>-</w:t>
      </w:r>
    </w:p>
    <w:p>
      <w:r>
        <w:t>-</w:t>
      </w:r>
    </w:p>
    <w:p>
      <w:r>
        <w:t>Nhân khẩu</w:t>
      </w:r>
    </w:p>
    <w:p>
      <w:r>
        <w:t>173.185</w:t>
      </w:r>
    </w:p>
    <w:p>
      <w:r>
        <w:t>6.110</w:t>
      </w:r>
    </w:p>
    <w:p>
      <w:r>
        <w:t>266</w:t>
      </w:r>
    </w:p>
    <w:p>
      <w:r>
        <w:t>1.346</w:t>
      </w:r>
    </w:p>
    <w:p>
      <w:r>
        <w:t>48</w:t>
      </w:r>
    </w:p>
    <w:p>
      <w:r>
        <w:t>270</w:t>
      </w:r>
    </w:p>
    <w:p>
      <w:r>
        <w:t>-</w:t>
      </w:r>
    </w:p>
    <w:p>
      <w:r>
        <w:t>-</w:t>
      </w:r>
    </w:p>
    <w:p>
      <w:r>
        <w:t>-</w:t>
      </w:r>
    </w:p>
    <w:p>
      <w:r>
        <w:t>-</w:t>
      </w:r>
    </w:p>
    <w:p>
      <w:r>
        <w:t>3</w:t>
      </w:r>
    </w:p>
    <w:p>
      <w:r>
        <w:t>Huyện Lạc Dương</w:t>
      </w:r>
    </w:p>
    <w:p>
      <w:r>
        <w:t>Hộ</w:t>
      </w:r>
    </w:p>
    <w:p>
      <w:r>
        <w:t>7.908</w:t>
      </w:r>
    </w:p>
    <w:p>
      <w:r>
        <w:t>5.123</w:t>
      </w:r>
    </w:p>
    <w:p>
      <w:r>
        <w:t>202</w:t>
      </w:r>
    </w:p>
    <w:p>
      <w:r>
        <w:t>352</w:t>
      </w:r>
    </w:p>
    <w:p>
      <w:r>
        <w:t>201</w:t>
      </w:r>
    </w:p>
    <w:p>
      <w:r>
        <w:t>345</w:t>
      </w:r>
    </w:p>
    <w:p>
      <w:r>
        <w:t>8</w:t>
      </w:r>
    </w:p>
    <w:p>
      <w:r>
        <w:t>3</w:t>
      </w:r>
    </w:p>
    <w:p>
      <w:r>
        <w:t>-</w:t>
      </w:r>
    </w:p>
    <w:p>
      <w:r>
        <w:t>1</w:t>
      </w:r>
    </w:p>
    <w:p>
      <w:r>
        <w:t>Nhân khẩu</w:t>
      </w:r>
    </w:p>
    <w:p>
      <w:r>
        <w:t>32.997</w:t>
      </w:r>
    </w:p>
    <w:p>
      <w:r>
        <w:t>21.834</w:t>
      </w:r>
    </w:p>
    <w:p>
      <w:r>
        <w:t>987</w:t>
      </w:r>
    </w:p>
    <w:p>
      <w:r>
        <w:t>1.675</w:t>
      </w:r>
    </w:p>
    <w:p>
      <w:r>
        <w:t>982</w:t>
      </w:r>
    </w:p>
    <w:p>
      <w:r>
        <w:t>1.654</w:t>
      </w:r>
    </w:p>
    <w:p>
      <w:r>
        <w:t>13</w:t>
      </w:r>
    </w:p>
    <w:p>
      <w:r>
        <w:t>9</w:t>
      </w:r>
    </w:p>
    <w:p>
      <w:r>
        <w:t>-</w:t>
      </w:r>
    </w:p>
    <w:p>
      <w:r>
        <w:t>4</w:t>
      </w:r>
    </w:p>
    <w:p>
      <w:r>
        <w:t>4</w:t>
      </w:r>
    </w:p>
    <w:p>
      <w:r>
        <w:t>Huyện Đơn Dương</w:t>
      </w:r>
    </w:p>
    <w:p>
      <w:r>
        <w:t>Hộ</w:t>
      </w:r>
    </w:p>
    <w:p>
      <w:r>
        <w:t>24.585</w:t>
      </w:r>
    </w:p>
    <w:p>
      <w:r>
        <w:t>6.984</w:t>
      </w:r>
    </w:p>
    <w:p>
      <w:r>
        <w:t>-</w:t>
      </w:r>
    </w:p>
    <w:p>
      <w:r>
        <w:t>196</w:t>
      </w:r>
    </w:p>
    <w:p>
      <w:r>
        <w:t>-</w:t>
      </w:r>
    </w:p>
    <w:p>
      <w:r>
        <w:t>115</w:t>
      </w:r>
    </w:p>
    <w:p>
      <w:r>
        <w:t>-</w:t>
      </w:r>
    </w:p>
    <w:p>
      <w:r>
        <w:t>34</w:t>
      </w:r>
    </w:p>
    <w:p>
      <w:r>
        <w:t>-</w:t>
      </w:r>
    </w:p>
    <w:p>
      <w:r>
        <w:t>1</w:t>
      </w:r>
    </w:p>
    <w:p>
      <w:r>
        <w:t>Nhân khẩu</w:t>
      </w:r>
    </w:p>
    <w:p>
      <w:r>
        <w:t>112.763</w:t>
      </w:r>
    </w:p>
    <w:p>
      <w:r>
        <w:t>36.143</w:t>
      </w:r>
    </w:p>
    <w:p>
      <w:r>
        <w:t>-</w:t>
      </w:r>
    </w:p>
    <w:p>
      <w:r>
        <w:t>819</w:t>
      </w:r>
    </w:p>
    <w:p>
      <w:r>
        <w:t>-</w:t>
      </w:r>
    </w:p>
    <w:p>
      <w:r>
        <w:t>487</w:t>
      </w:r>
    </w:p>
    <w:p>
      <w:r>
        <w:t>-</w:t>
      </w:r>
    </w:p>
    <w:p>
      <w:r>
        <w:t>83</w:t>
      </w:r>
    </w:p>
    <w:p>
      <w:r>
        <w:t>-</w:t>
      </w:r>
    </w:p>
    <w:p>
      <w:r>
        <w:t>6</w:t>
      </w:r>
    </w:p>
    <w:p>
      <w:r>
        <w:t>5</w:t>
      </w:r>
    </w:p>
    <w:p>
      <w:r>
        <w:t>Huyện Đức Trọng</w:t>
      </w:r>
    </w:p>
    <w:p>
      <w:r>
        <w:t>Hộ</w:t>
      </w:r>
    </w:p>
    <w:p>
      <w:r>
        <w:t>49.754</w:t>
      </w:r>
    </w:p>
    <w:p>
      <w:r>
        <w:t>15.487</w:t>
      </w:r>
    </w:p>
    <w:p>
      <w:r>
        <w:t>393</w:t>
      </w:r>
    </w:p>
    <w:p>
      <w:r>
        <w:t>1.040</w:t>
      </w:r>
    </w:p>
    <w:p>
      <w:r>
        <w:t>262</w:t>
      </w:r>
    </w:p>
    <w:p>
      <w:r>
        <w:t>646</w:t>
      </w:r>
    </w:p>
    <w:p>
      <w:r>
        <w:t>49</w:t>
      </w:r>
    </w:p>
    <w:p>
      <w:r>
        <w:t>88</w:t>
      </w:r>
    </w:p>
    <w:p>
      <w:r>
        <w:t>-</w:t>
      </w:r>
    </w:p>
    <w:p>
      <w:r>
        <w:t>-</w:t>
      </w:r>
    </w:p>
    <w:p>
      <w:r>
        <w:t>Nhân khẩu</w:t>
      </w:r>
    </w:p>
    <w:p>
      <w:r>
        <w:t>201.410</w:t>
      </w:r>
    </w:p>
    <w:p>
      <w:r>
        <w:t>67.277</w:t>
      </w:r>
    </w:p>
    <w:p>
      <w:r>
        <w:t>1.801</w:t>
      </w:r>
    </w:p>
    <w:p>
      <w:r>
        <w:t>4.660</w:t>
      </w:r>
    </w:p>
    <w:p>
      <w:r>
        <w:t>1.308</w:t>
      </w:r>
    </w:p>
    <w:p>
      <w:r>
        <w:t>3.176</w:t>
      </w:r>
    </w:p>
    <w:p>
      <w:r>
        <w:t>96</w:t>
      </w:r>
    </w:p>
    <w:p>
      <w:r>
        <w:t>164</w:t>
      </w:r>
    </w:p>
    <w:p>
      <w:r>
        <w:t>-</w:t>
      </w:r>
    </w:p>
    <w:p>
      <w:r>
        <w:t>-</w:t>
      </w:r>
    </w:p>
    <w:p>
      <w:r>
        <w:t>6</w:t>
      </w:r>
    </w:p>
    <w:p>
      <w:r>
        <w:t>Huyện Lâm Hà</w:t>
      </w:r>
    </w:p>
    <w:p>
      <w:r>
        <w:t>Hộ</w:t>
      </w:r>
    </w:p>
    <w:p>
      <w:r>
        <w:t>37.920</w:t>
      </w:r>
    </w:p>
    <w:p>
      <w:r>
        <w:t>7.819</w:t>
      </w:r>
    </w:p>
    <w:p>
      <w:r>
        <w:t>869</w:t>
      </w:r>
    </w:p>
    <w:p>
      <w:r>
        <w:t>1.449</w:t>
      </w:r>
    </w:p>
    <w:p>
      <w:r>
        <w:t>488</w:t>
      </w:r>
    </w:p>
    <w:p>
      <w:r>
        <w:t>776</w:t>
      </w:r>
    </w:p>
    <w:p>
      <w:r>
        <w:t>197</w:t>
      </w:r>
    </w:p>
    <w:p>
      <w:r>
        <w:t>204</w:t>
      </w:r>
    </w:p>
    <w:p>
      <w:r>
        <w:t>-</w:t>
      </w:r>
    </w:p>
    <w:p>
      <w:r>
        <w:t>-</w:t>
      </w:r>
    </w:p>
    <w:p>
      <w:r>
        <w:t>Nhân khẩu</w:t>
      </w:r>
    </w:p>
    <w:p>
      <w:r>
        <w:t>149.583</w:t>
      </w:r>
    </w:p>
    <w:p>
      <w:r>
        <w:t>35.783</w:t>
      </w:r>
    </w:p>
    <w:p>
      <w:r>
        <w:t>3.542</w:t>
      </w:r>
    </w:p>
    <w:p>
      <w:r>
        <w:t>6.239</w:t>
      </w:r>
    </w:p>
    <w:p>
      <w:r>
        <w:t>2.218</w:t>
      </w:r>
    </w:p>
    <w:p>
      <w:r>
        <w:t>3.728</w:t>
      </w:r>
    </w:p>
    <w:p>
      <w:r>
        <w:t>496</w:t>
      </w:r>
    </w:p>
    <w:p>
      <w:r>
        <w:t>452</w:t>
      </w:r>
    </w:p>
    <w:p>
      <w:r>
        <w:t>-</w:t>
      </w:r>
    </w:p>
    <w:p>
      <w:r>
        <w:t>-</w:t>
      </w:r>
    </w:p>
    <w:p>
      <w:r>
        <w:t>7</w:t>
      </w:r>
    </w:p>
    <w:p>
      <w:r>
        <w:t>Huyện Di Linh</w:t>
      </w:r>
    </w:p>
    <w:p>
      <w:r>
        <w:t>Hộ</w:t>
      </w:r>
    </w:p>
    <w:p>
      <w:r>
        <w:t>41.701</w:t>
      </w:r>
    </w:p>
    <w:p>
      <w:r>
        <w:t>15.892</w:t>
      </w:r>
    </w:p>
    <w:p>
      <w:r>
        <w:t>824</w:t>
      </w:r>
    </w:p>
    <w:p>
      <w:r>
        <w:t>1.270</w:t>
      </w:r>
    </w:p>
    <w:p>
      <w:r>
        <w:t>563</w:t>
      </w:r>
    </w:p>
    <w:p>
      <w:r>
        <w:t>754</w:t>
      </w:r>
    </w:p>
    <w:p>
      <w:r>
        <w:t>119</w:t>
      </w:r>
    </w:p>
    <w:p>
      <w:r>
        <w:t>125</w:t>
      </w:r>
    </w:p>
    <w:p>
      <w:r>
        <w:t>-</w:t>
      </w:r>
    </w:p>
    <w:p>
      <w:r>
        <w:t>-</w:t>
      </w:r>
    </w:p>
    <w:p>
      <w:r>
        <w:t>Nhân khẩu</w:t>
      </w:r>
    </w:p>
    <w:p>
      <w:r>
        <w:t>172.326</w:t>
      </w:r>
    </w:p>
    <w:p>
      <w:r>
        <w:t>67.667</w:t>
      </w:r>
    </w:p>
    <w:p>
      <w:r>
        <w:t>3.300</w:t>
      </w:r>
    </w:p>
    <w:p>
      <w:r>
        <w:t>5.200</w:t>
      </w:r>
    </w:p>
    <w:p>
      <w:r>
        <w:t>2.277</w:t>
      </w:r>
    </w:p>
    <w:p>
      <w:r>
        <w:t>3.217</w:t>
      </w:r>
    </w:p>
    <w:p>
      <w:r>
        <w:t>198</w:t>
      </w:r>
    </w:p>
    <w:p>
      <w:r>
        <w:t>191</w:t>
      </w:r>
    </w:p>
    <w:p>
      <w:r>
        <w:t>-</w:t>
      </w:r>
    </w:p>
    <w:p>
      <w:r>
        <w:t>-</w:t>
      </w:r>
    </w:p>
    <w:p>
      <w:r>
        <w:t>8</w:t>
      </w:r>
    </w:p>
    <w:p>
      <w:r>
        <w:t>Huyện Bảo Lâm</w:t>
      </w:r>
    </w:p>
    <w:p>
      <w:r>
        <w:t>Hộ</w:t>
      </w:r>
    </w:p>
    <w:p>
      <w:r>
        <w:t>33.827</w:t>
      </w:r>
    </w:p>
    <w:p>
      <w:r>
        <w:t>10.999</w:t>
      </w:r>
    </w:p>
    <w:p>
      <w:r>
        <w:t>628</w:t>
      </w:r>
    </w:p>
    <w:p>
      <w:r>
        <w:t>1.230</w:t>
      </w:r>
    </w:p>
    <w:p>
      <w:r>
        <w:t>410</w:t>
      </w:r>
    </w:p>
    <w:p>
      <w:r>
        <w:t>650</w:t>
      </w:r>
    </w:p>
    <w:p>
      <w:r>
        <w:t>201</w:t>
      </w:r>
    </w:p>
    <w:p>
      <w:r>
        <w:t>125</w:t>
      </w:r>
    </w:p>
    <w:p>
      <w:r>
        <w:t>-</w:t>
      </w:r>
    </w:p>
    <w:p>
      <w:r>
        <w:t>-</w:t>
      </w:r>
    </w:p>
    <w:p>
      <w:r>
        <w:t>Nhân khẩu</w:t>
      </w:r>
    </w:p>
    <w:p>
      <w:r>
        <w:t>127.277</w:t>
      </w:r>
    </w:p>
    <w:p>
      <w:r>
        <w:t>40.139</w:t>
      </w:r>
    </w:p>
    <w:p>
      <w:r>
        <w:t>1.664</w:t>
      </w:r>
    </w:p>
    <w:p>
      <w:r>
        <w:t>5.625</w:t>
      </w:r>
    </w:p>
    <w:p>
      <w:r>
        <w:t>1.489</w:t>
      </w:r>
    </w:p>
    <w:p>
      <w:r>
        <w:t>2.290</w:t>
      </w:r>
    </w:p>
    <w:p>
      <w:r>
        <w:t>234</w:t>
      </w:r>
    </w:p>
    <w:p>
      <w:r>
        <w:t>245</w:t>
      </w:r>
    </w:p>
    <w:p>
      <w:r>
        <w:t>-</w:t>
      </w:r>
    </w:p>
    <w:p>
      <w:r>
        <w:t>-</w:t>
      </w:r>
    </w:p>
    <w:p>
      <w:r>
        <w:t>9</w:t>
      </w:r>
    </w:p>
    <w:p>
      <w:r>
        <w:t>Huyện Đạ Huoai</w:t>
      </w:r>
    </w:p>
    <w:p>
      <w:r>
        <w:t>Hộ</w:t>
      </w:r>
    </w:p>
    <w:p>
      <w:r>
        <w:t>9.919</w:t>
      </w:r>
    </w:p>
    <w:p>
      <w:r>
        <w:t>1.933</w:t>
      </w:r>
    </w:p>
    <w:p>
      <w:r>
        <w:t>24</w:t>
      </w:r>
    </w:p>
    <w:p>
      <w:r>
        <w:t>16</w:t>
      </w:r>
    </w:p>
    <w:p>
      <w:r>
        <w:t>16</w:t>
      </w:r>
    </w:p>
    <w:p>
      <w:r>
        <w:t>5</w:t>
      </w:r>
    </w:p>
    <w:p>
      <w:r>
        <w:t>4</w:t>
      </w:r>
    </w:p>
    <w:p>
      <w:r>
        <w:t>1</w:t>
      </w:r>
    </w:p>
    <w:p>
      <w:r>
        <w:t>-</w:t>
      </w:r>
    </w:p>
    <w:p>
      <w:r>
        <w:t>-</w:t>
      </w:r>
    </w:p>
    <w:p>
      <w:r>
        <w:t>Nhân khẩu</w:t>
      </w:r>
    </w:p>
    <w:p>
      <w:r>
        <w:t>34.659</w:t>
      </w:r>
    </w:p>
    <w:p>
      <w:r>
        <w:t>7.815</w:t>
      </w:r>
    </w:p>
    <w:p>
      <w:r>
        <w:t>104</w:t>
      </w:r>
    </w:p>
    <w:p>
      <w:r>
        <w:t>67</w:t>
      </w:r>
    </w:p>
    <w:p>
      <w:r>
        <w:t>67</w:t>
      </w:r>
    </w:p>
    <w:p>
      <w:r>
        <w:t>24</w:t>
      </w:r>
    </w:p>
    <w:p>
      <w:r>
        <w:t>12</w:t>
      </w:r>
    </w:p>
    <w:p>
      <w:r>
        <w:t>2</w:t>
      </w:r>
    </w:p>
    <w:p>
      <w:r>
        <w:t>-</w:t>
      </w:r>
    </w:p>
    <w:p>
      <w:r>
        <w:t>-</w:t>
      </w:r>
    </w:p>
    <w:p>
      <w:r>
        <w:t>10</w:t>
      </w:r>
    </w:p>
    <w:p>
      <w:r>
        <w:t>Huyện Đạ Tẻh</w:t>
      </w:r>
    </w:p>
    <w:p>
      <w:r>
        <w:t>Hộ</w:t>
      </w:r>
    </w:p>
    <w:p>
      <w:r>
        <w:t>12.873</w:t>
      </w:r>
    </w:p>
    <w:p>
      <w:r>
        <w:t>3.101</w:t>
      </w:r>
    </w:p>
    <w:p>
      <w:r>
        <w:t>109</w:t>
      </w:r>
    </w:p>
    <w:p>
      <w:r>
        <w:t>264</w:t>
      </w:r>
    </w:p>
    <w:p>
      <w:r>
        <w:t>48</w:t>
      </w:r>
    </w:p>
    <w:p>
      <w:r>
        <w:t>86</w:t>
      </w:r>
    </w:p>
    <w:p>
      <w:r>
        <w:t>69</w:t>
      </w:r>
    </w:p>
    <w:p>
      <w:r>
        <w:t>56</w:t>
      </w:r>
    </w:p>
    <w:p>
      <w:r>
        <w:t>-</w:t>
      </w:r>
    </w:p>
    <w:p>
      <w:r>
        <w:t>-</w:t>
      </w:r>
    </w:p>
    <w:p>
      <w:r>
        <w:t>Nhân khẩu</w:t>
      </w:r>
    </w:p>
    <w:p>
      <w:r>
        <w:t>53.110</w:t>
      </w:r>
    </w:p>
    <w:p>
      <w:r>
        <w:t>13.144</w:t>
      </w:r>
    </w:p>
    <w:p>
      <w:r>
        <w:t>339</w:t>
      </w:r>
    </w:p>
    <w:p>
      <w:r>
        <w:t>939</w:t>
      </w:r>
    </w:p>
    <w:p>
      <w:r>
        <w:t>177</w:t>
      </w:r>
    </w:p>
    <w:p>
      <w:r>
        <w:t>344</w:t>
      </w:r>
    </w:p>
    <w:p>
      <w:r>
        <w:t>164</w:t>
      </w:r>
    </w:p>
    <w:p>
      <w:r>
        <w:t>132</w:t>
      </w:r>
    </w:p>
    <w:p>
      <w:r>
        <w:t>-</w:t>
      </w:r>
    </w:p>
    <w:p>
      <w:r>
        <w:t>-</w:t>
      </w:r>
    </w:p>
    <w:p>
      <w:r>
        <w:t>11</w:t>
      </w:r>
    </w:p>
    <w:p>
      <w:r>
        <w:t>Huyện Cát Tiên</w:t>
      </w:r>
    </w:p>
    <w:p>
      <w:r>
        <w:t>Hộ</w:t>
      </w:r>
    </w:p>
    <w:p>
      <w:r>
        <w:t>10.272</w:t>
      </w:r>
    </w:p>
    <w:p>
      <w:r>
        <w:t>2.145</w:t>
      </w:r>
    </w:p>
    <w:p>
      <w:r>
        <w:t>155</w:t>
      </w:r>
    </w:p>
    <w:p>
      <w:r>
        <w:t>189</w:t>
      </w:r>
    </w:p>
    <w:p>
      <w:r>
        <w:t>63</w:t>
      </w:r>
    </w:p>
    <w:p>
      <w:r>
        <w:t>78</w:t>
      </w:r>
    </w:p>
    <w:p>
      <w:r>
        <w:t>19</w:t>
      </w:r>
    </w:p>
    <w:p>
      <w:r>
        <w:t>17</w:t>
      </w:r>
    </w:p>
    <w:p>
      <w:r>
        <w:t>-</w:t>
      </w:r>
    </w:p>
    <w:p>
      <w:r>
        <w:t>-</w:t>
      </w:r>
    </w:p>
    <w:p>
      <w:r>
        <w:t>Nhân khẩu</w:t>
      </w:r>
    </w:p>
    <w:p>
      <w:r>
        <w:t>36.252</w:t>
      </w:r>
    </w:p>
    <w:p>
      <w:r>
        <w:t>8.848</w:t>
      </w:r>
    </w:p>
    <w:p>
      <w:r>
        <w:t>596</w:t>
      </w:r>
    </w:p>
    <w:p>
      <w:r>
        <w:t>819</w:t>
      </w:r>
    </w:p>
    <w:p>
      <w:r>
        <w:t>250</w:t>
      </w:r>
    </w:p>
    <w:p>
      <w:r>
        <w:t>345</w:t>
      </w:r>
    </w:p>
    <w:p>
      <w:r>
        <w:t>46</w:t>
      </w:r>
    </w:p>
    <w:p>
      <w:r>
        <w:t>34</w:t>
      </w:r>
    </w:p>
    <w:p>
      <w:r>
        <w:t>-</w:t>
      </w:r>
    </w:p>
    <w:p>
      <w:r>
        <w:t>-</w:t>
      </w:r>
    </w:p>
    <w:p>
      <w:r>
        <w:t>12</w:t>
      </w:r>
    </w:p>
    <w:p>
      <w:r>
        <w:t>Huyện Đam Rông</w:t>
      </w:r>
    </w:p>
    <w:p>
      <w:r>
        <w:t>Hộ</w:t>
      </w:r>
    </w:p>
    <w:p>
      <w:r>
        <w:t>14.626</w:t>
      </w:r>
    </w:p>
    <w:p>
      <w:r>
        <w:t>8.510</w:t>
      </w:r>
    </w:p>
    <w:p>
      <w:r>
        <w:t>624</w:t>
      </w:r>
    </w:p>
    <w:p>
      <w:r>
        <w:t>1.077</w:t>
      </w:r>
    </w:p>
    <w:p>
      <w:r>
        <w:t>579</w:t>
      </w:r>
    </w:p>
    <w:p>
      <w:r>
        <w:t>962</w:t>
      </w:r>
    </w:p>
    <w:p>
      <w:r>
        <w:t>101</w:t>
      </w:r>
    </w:p>
    <w:p>
      <w:r>
        <w:t>63</w:t>
      </w:r>
    </w:p>
    <w:p>
      <w:r>
        <w:t>-</w:t>
      </w:r>
    </w:p>
    <w:p>
      <w:r>
        <w:t>-</w:t>
      </w:r>
    </w:p>
    <w:p>
      <w:r>
        <w:t>Nhân khẩu</w:t>
      </w:r>
    </w:p>
    <w:p>
      <w:r>
        <w:t>60.537</w:t>
      </w:r>
    </w:p>
    <w:p>
      <w:r>
        <w:t>41.924</w:t>
      </w:r>
    </w:p>
    <w:p>
      <w:r>
        <w:t>2.878</w:t>
      </w:r>
    </w:p>
    <w:p>
      <w:r>
        <w:t>5.263</w:t>
      </w:r>
    </w:p>
    <w:p>
      <w:r>
        <w:t>2.678</w:t>
      </w:r>
    </w:p>
    <w:p>
      <w:r>
        <w:t>5.115</w:t>
      </w:r>
    </w:p>
    <w:p>
      <w:r>
        <w:t>262</w:t>
      </w:r>
    </w:p>
    <w:p>
      <w:r>
        <w:t>189</w:t>
      </w:r>
    </w:p>
    <w:p>
      <w:r>
        <w:t>-</w:t>
      </w:r>
    </w:p>
    <w:p>
      <w:r>
        <w:t>-</w:t>
      </w:r>
    </w:p>
    <w:p>
      <w:r>
        <w:t>Mẫu số 7.9. PHÂN NHÓM HỘ NGHÈO, HỘ CẬN NGHÈO THEO DÂN TỘC</w:t>
      </w:r>
    </w:p>
    <w:p>
      <w:r>
        <w:t>(Kèm theo Quyết định số 32/QĐ-UBND ngày 04/01/2024 của UBND tỉnh Lâm Đồng)</w:t>
      </w:r>
    </w:p>
    <w:p>
      <w:r>
        <w:t>TT</w:t>
      </w:r>
    </w:p>
    <w:p>
      <w:r>
        <w:t>Đơn vị</w:t>
      </w:r>
    </w:p>
    <w:p>
      <w:r>
        <w:t>Tổng số hộ nghèo</w:t>
      </w:r>
    </w:p>
    <w:p>
      <w:r>
        <w:t>Tổng số hộ nghèo dân tộc thiểu số</w:t>
      </w:r>
    </w:p>
    <w:p>
      <w:r>
        <w:t>Hộ nghèo theo các nhóm dân tộc</w:t>
      </w:r>
    </w:p>
    <w:p>
      <w:r>
        <w:t>Kinh</w:t>
      </w:r>
    </w:p>
    <w:p>
      <w:r>
        <w:t>Cơ</w:t>
      </w:r>
    </w:p>
    <w:p>
      <w:r>
        <w:t>ho</w:t>
      </w:r>
    </w:p>
    <w:p>
      <w:r>
        <w:t>Cill</w:t>
      </w:r>
    </w:p>
    <w:p>
      <w:r>
        <w:t>M</w:t>
      </w:r>
    </w:p>
    <w:p>
      <w:r>
        <w:t>Nông</w:t>
      </w:r>
    </w:p>
    <w:p>
      <w:r>
        <w:t>Hoa</w:t>
      </w:r>
    </w:p>
    <w:p>
      <w:r>
        <w:t>Chu</w:t>
      </w:r>
    </w:p>
    <w:p>
      <w:r>
        <w:t>Ru</w:t>
      </w:r>
    </w:p>
    <w:p>
      <w:r>
        <w:t>Khơ Me</w:t>
      </w:r>
    </w:p>
    <w:p>
      <w:r>
        <w:t>Tày</w:t>
      </w:r>
    </w:p>
    <w:p>
      <w:r>
        <w:t>Nùng</w:t>
      </w:r>
    </w:p>
    <w:p>
      <w:r>
        <w:t>Mường</w:t>
      </w:r>
    </w:p>
    <w:p>
      <w:r>
        <w:t>Cao Lan</w:t>
      </w:r>
    </w:p>
    <w:p>
      <w:r>
        <w:t>S Tiêng</w:t>
      </w:r>
    </w:p>
    <w:p>
      <w:r>
        <w:t>Thái</w:t>
      </w:r>
    </w:p>
    <w:p>
      <w:r>
        <w:t>Mông</w:t>
      </w:r>
    </w:p>
    <w:p>
      <w:r>
        <w:t>H</w:t>
      </w:r>
    </w:p>
    <w:p>
      <w:r>
        <w:t>Mông</w:t>
      </w:r>
    </w:p>
    <w:p>
      <w:r>
        <w:t>Dao</w:t>
      </w:r>
    </w:p>
    <w:p>
      <w:r>
        <w:t>Mạ</w:t>
      </w:r>
    </w:p>
    <w:p>
      <w:r>
        <w:t>Co</w:t>
      </w:r>
    </w:p>
    <w:p>
      <w:r>
        <w:t>Ê đê</w:t>
      </w:r>
    </w:p>
    <w:p>
      <w:r>
        <w:t>Rơ Glai</w:t>
      </w:r>
    </w:p>
    <w:p>
      <w:r>
        <w:t>Lạch</w:t>
      </w:r>
    </w:p>
    <w:p>
      <w:r>
        <w:t>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I</w:t>
      </w:r>
    </w:p>
    <w:p>
      <w:r>
        <w:t>Khu vực thành thị</w:t>
      </w:r>
    </w:p>
    <w:p>
      <w:r>
        <w:t>384</w:t>
      </w:r>
    </w:p>
    <w:p>
      <w:r>
        <w:t>184</w:t>
      </w:r>
    </w:p>
    <w:p>
      <w:r>
        <w:t>200</w:t>
      </w:r>
    </w:p>
    <w:p>
      <w:r>
        <w:t>87</w:t>
      </w:r>
    </w:p>
    <w:p>
      <w:r>
        <w:t>18</w:t>
      </w:r>
    </w:p>
    <w:p>
      <w:r>
        <w:t>-</w:t>
      </w:r>
    </w:p>
    <w:p>
      <w:r>
        <w:t>3</w:t>
      </w:r>
    </w:p>
    <w:p>
      <w:r>
        <w:t>-</w:t>
      </w:r>
    </w:p>
    <w:p>
      <w:r>
        <w:t>1</w:t>
      </w:r>
    </w:p>
    <w:p>
      <w:r>
        <w:t>14</w:t>
      </w:r>
    </w:p>
    <w:p>
      <w:r>
        <w:t>21</w:t>
      </w:r>
    </w:p>
    <w:p>
      <w:r>
        <w:t>3</w:t>
      </w:r>
    </w:p>
    <w:p>
      <w:r>
        <w:t>-</w:t>
      </w:r>
    </w:p>
    <w:p>
      <w:r>
        <w:t>1</w:t>
      </w:r>
    </w:p>
    <w:p>
      <w:r>
        <w:t>2</w:t>
      </w:r>
    </w:p>
    <w:p>
      <w:r>
        <w:t>-</w:t>
      </w:r>
    </w:p>
    <w:p>
      <w:r>
        <w:t>-</w:t>
      </w:r>
    </w:p>
    <w:p>
      <w:r>
        <w:t>-</w:t>
      </w:r>
    </w:p>
    <w:p>
      <w:r>
        <w:t>32</w:t>
      </w:r>
    </w:p>
    <w:p>
      <w:r>
        <w:t>-</w:t>
      </w:r>
    </w:p>
    <w:p>
      <w:r>
        <w:t>-</w:t>
      </w:r>
    </w:p>
    <w:p>
      <w:r>
        <w:t>-</w:t>
      </w:r>
    </w:p>
    <w:p>
      <w:r>
        <w:t>1</w:t>
      </w:r>
    </w:p>
    <w:p>
      <w:r>
        <w:t>1</w:t>
      </w:r>
    </w:p>
    <w:p>
      <w:r>
        <w:t>1</w:t>
      </w:r>
    </w:p>
    <w:p>
      <w:r>
        <w:t>Thành phố Đà Lạt</w:t>
      </w:r>
    </w:p>
    <w:p>
      <w:r>
        <w:t>2</w:t>
      </w:r>
    </w:p>
    <w:p>
      <w:r>
        <w:t>Thành phố Bảo Lộc</w:t>
      </w:r>
    </w:p>
    <w:p>
      <w:r>
        <w:t>24</w:t>
      </w:r>
    </w:p>
    <w:p>
      <w:r>
        <w:t>8</w:t>
      </w:r>
    </w:p>
    <w:p>
      <w:r>
        <w:t>16</w:t>
      </w:r>
    </w:p>
    <w:p>
      <w:r>
        <w:t>5</w:t>
      </w:r>
    </w:p>
    <w:p>
      <w:r>
        <w:t>1</w:t>
      </w:r>
    </w:p>
    <w:p>
      <w:r>
        <w:t>2</w:t>
      </w:r>
    </w:p>
    <w:p>
      <w:r>
        <w:t>3</w:t>
      </w:r>
    </w:p>
    <w:p>
      <w:r>
        <w:t>Huyện Lạc Dương</w:t>
      </w:r>
    </w:p>
    <w:p>
      <w:r>
        <w:t>6</w:t>
      </w:r>
    </w:p>
    <w:p>
      <w:r>
        <w:t>5</w:t>
      </w:r>
    </w:p>
    <w:p>
      <w:r>
        <w:t>1</w:t>
      </w:r>
    </w:p>
    <w:p>
      <w:r>
        <w:t>5</w:t>
      </w:r>
    </w:p>
    <w:p>
      <w:r>
        <w:t>4</w:t>
      </w:r>
    </w:p>
    <w:p>
      <w:r>
        <w:t>Huyện Đơn Dương</w:t>
      </w:r>
    </w:p>
    <w:p>
      <w:r>
        <w:t>5</w:t>
      </w:r>
    </w:p>
    <w:p>
      <w:r>
        <w:t>Huyện Đức Trọng</w:t>
      </w:r>
    </w:p>
    <w:p>
      <w:r>
        <w:t>15</w:t>
      </w:r>
    </w:p>
    <w:p>
      <w:r>
        <w:t>11</w:t>
      </w:r>
    </w:p>
    <w:p>
      <w:r>
        <w:t>4</w:t>
      </w:r>
    </w:p>
    <w:p>
      <w:r>
        <w:t>1</w:t>
      </w:r>
    </w:p>
    <w:p>
      <w:r>
        <w:t>3</w:t>
      </w:r>
    </w:p>
    <w:p>
      <w:r>
        <w:t>3</w:t>
      </w:r>
    </w:p>
    <w:p>
      <w:r>
        <w:t>1</w:t>
      </w:r>
    </w:p>
    <w:p>
      <w:r>
        <w:t>1</w:t>
      </w:r>
    </w:p>
    <w:p>
      <w:r>
        <w:t>1</w:t>
      </w:r>
    </w:p>
    <w:p>
      <w:r>
        <w:t>1</w:t>
      </w:r>
    </w:p>
    <w:p>
      <w:r>
        <w:t>6</w:t>
      </w:r>
    </w:p>
    <w:p>
      <w:r>
        <w:t>Huyện Lâm Hà</w:t>
      </w:r>
    </w:p>
    <w:p>
      <w:r>
        <w:t>153</w:t>
      </w:r>
    </w:p>
    <w:p>
      <w:r>
        <w:t>81</w:t>
      </w:r>
    </w:p>
    <w:p>
      <w:r>
        <w:t>72</w:t>
      </w:r>
    </w:p>
    <w:p>
      <w:r>
        <w:t>63</w:t>
      </w:r>
    </w:p>
    <w:p>
      <w:r>
        <w:t>18</w:t>
      </w:r>
    </w:p>
    <w:p>
      <w:r>
        <w:t>7</w:t>
      </w:r>
    </w:p>
    <w:p>
      <w:r>
        <w:t>Huyện Di Linh</w:t>
      </w:r>
    </w:p>
    <w:p>
      <w:r>
        <w:t>48</w:t>
      </w:r>
    </w:p>
    <w:p>
      <w:r>
        <w:t>17</w:t>
      </w:r>
    </w:p>
    <w:p>
      <w:r>
        <w:t>31</w:t>
      </w:r>
    </w:p>
    <w:p>
      <w:r>
        <w:t>14</w:t>
      </w:r>
    </w:p>
    <w:p>
      <w:r>
        <w:t>2</w:t>
      </w:r>
    </w:p>
    <w:p>
      <w:r>
        <w:t>1</w:t>
      </w:r>
    </w:p>
    <w:p>
      <w:r>
        <w:t>8</w:t>
      </w:r>
    </w:p>
    <w:p>
      <w:r>
        <w:t>Huyện Bảo Lâm</w:t>
      </w:r>
    </w:p>
    <w:p>
      <w:r>
        <w:t>20</w:t>
      </w:r>
    </w:p>
    <w:p>
      <w:r>
        <w:t>13</w:t>
      </w:r>
    </w:p>
    <w:p>
      <w:r>
        <w:t>7</w:t>
      </w:r>
    </w:p>
    <w:p>
      <w:r>
        <w:t>2</w:t>
      </w:r>
    </w:p>
    <w:p>
      <w:r>
        <w:t>11</w:t>
      </w:r>
    </w:p>
    <w:p>
      <w:r>
        <w:t>9</w:t>
      </w:r>
    </w:p>
    <w:p>
      <w:r>
        <w:t>Huyện Đạ Huoai</w:t>
      </w:r>
    </w:p>
    <w:p>
      <w:r>
        <w:t>6</w:t>
      </w:r>
    </w:p>
    <w:p>
      <w:r>
        <w:t>4</w:t>
      </w:r>
    </w:p>
    <w:p>
      <w:r>
        <w:t>2</w:t>
      </w:r>
    </w:p>
    <w:p>
      <w:r>
        <w:t>4</w:t>
      </w:r>
    </w:p>
    <w:p>
      <w:r>
        <w:t>10</w:t>
      </w:r>
    </w:p>
    <w:p>
      <w:r>
        <w:t>Huyện Đạ Tẻh</w:t>
      </w:r>
    </w:p>
    <w:p>
      <w:r>
        <w:t>47</w:t>
      </w:r>
    </w:p>
    <w:p>
      <w:r>
        <w:t>27</w:t>
      </w:r>
    </w:p>
    <w:p>
      <w:r>
        <w:t>20</w:t>
      </w:r>
    </w:p>
    <w:p>
      <w:r>
        <w:t>4</w:t>
      </w:r>
    </w:p>
    <w:p>
      <w:r>
        <w:t>13</w:t>
      </w:r>
    </w:p>
    <w:p>
      <w:r>
        <w:t>10</w:t>
      </w:r>
    </w:p>
    <w:p>
      <w:r>
        <w:t>11</w:t>
      </w:r>
    </w:p>
    <w:p>
      <w:r>
        <w:t>Huyện Cát Tiên</w:t>
      </w:r>
    </w:p>
    <w:p>
      <w:r>
        <w:t>65</w:t>
      </w:r>
    </w:p>
    <w:p>
      <w:r>
        <w:t>18</w:t>
      </w:r>
    </w:p>
    <w:p>
      <w:r>
        <w:t>47</w:t>
      </w:r>
    </w:p>
    <w:p>
      <w:r>
        <w:t>7</w:t>
      </w:r>
    </w:p>
    <w:p>
      <w:r>
        <w:t>5</w:t>
      </w:r>
    </w:p>
    <w:p>
      <w:r>
        <w:t>1</w:t>
      </w:r>
    </w:p>
    <w:p>
      <w:r>
        <w:t>5</w:t>
      </w:r>
    </w:p>
    <w:p>
      <w:r>
        <w:t>II</w:t>
      </w:r>
    </w:p>
    <w:p>
      <w:r>
        <w:t>Khu vực nông thôn</w:t>
      </w:r>
    </w:p>
    <w:p>
      <w:r>
        <w:t>3.528</w:t>
      </w:r>
    </w:p>
    <w:p>
      <w:r>
        <w:t>2.458</w:t>
      </w:r>
    </w:p>
    <w:p>
      <w:r>
        <w:t>1.070</w:t>
      </w:r>
    </w:p>
    <w:p>
      <w:r>
        <w:t>977</w:t>
      </w:r>
    </w:p>
    <w:p>
      <w:r>
        <w:t>394</w:t>
      </w:r>
    </w:p>
    <w:p>
      <w:r>
        <w:t>182</w:t>
      </w:r>
    </w:p>
    <w:p>
      <w:r>
        <w:t>3</w:t>
      </w:r>
    </w:p>
    <w:p>
      <w:r>
        <w:t>69</w:t>
      </w:r>
    </w:p>
    <w:p>
      <w:r>
        <w:t>3</w:t>
      </w:r>
    </w:p>
    <w:p>
      <w:r>
        <w:t>87</w:t>
      </w:r>
    </w:p>
    <w:p>
      <w:r>
        <w:t>49</w:t>
      </w:r>
    </w:p>
    <w:p>
      <w:r>
        <w:t>14</w:t>
      </w:r>
    </w:p>
    <w:p>
      <w:r>
        <w:t>-</w:t>
      </w:r>
    </w:p>
    <w:p>
      <w:r>
        <w:t>5</w:t>
      </w:r>
    </w:p>
    <w:p>
      <w:r>
        <w:t>25</w:t>
      </w:r>
    </w:p>
    <w:p>
      <w:r>
        <w:t>1</w:t>
      </w:r>
    </w:p>
    <w:p>
      <w:r>
        <w:t>89</w:t>
      </w:r>
    </w:p>
    <w:p>
      <w:r>
        <w:t>46</w:t>
      </w:r>
    </w:p>
    <w:p>
      <w:r>
        <w:t>505</w:t>
      </w:r>
    </w:p>
    <w:p>
      <w:r>
        <w:t>-</w:t>
      </w:r>
    </w:p>
    <w:p>
      <w:r>
        <w:t>-</w:t>
      </w:r>
    </w:p>
    <w:p>
      <w:r>
        <w:t>8</w:t>
      </w:r>
    </w:p>
    <w:p>
      <w:r>
        <w:t>-</w:t>
      </w:r>
    </w:p>
    <w:p>
      <w:r>
        <w:t>1</w:t>
      </w:r>
    </w:p>
    <w:p>
      <w:r>
        <w:t>1</w:t>
      </w:r>
    </w:p>
    <w:p>
      <w:r>
        <w:t>Thành phố Đà Lạt</w:t>
      </w:r>
    </w:p>
    <w:p>
      <w:r>
        <w:t>2</w:t>
      </w:r>
    </w:p>
    <w:p>
      <w:r>
        <w:t>Thành phố Bảo Lộc</w:t>
      </w:r>
    </w:p>
    <w:p>
      <w:r>
        <w:t>60</w:t>
      </w:r>
    </w:p>
    <w:p>
      <w:r>
        <w:t>4</w:t>
      </w:r>
    </w:p>
    <w:p>
      <w:r>
        <w:t>56</w:t>
      </w:r>
    </w:p>
    <w:p>
      <w:r>
        <w:t>1</w:t>
      </w:r>
    </w:p>
    <w:p>
      <w:r>
        <w:t>1</w:t>
      </w:r>
    </w:p>
    <w:p>
      <w:r>
        <w:t>1</w:t>
      </w:r>
    </w:p>
    <w:p>
      <w:r>
        <w:t>1</w:t>
      </w:r>
    </w:p>
    <w:p>
      <w:r>
        <w:t>3</w:t>
      </w:r>
    </w:p>
    <w:p>
      <w:r>
        <w:t>Huyện Lạc Dương</w:t>
      </w:r>
    </w:p>
    <w:p>
      <w:r>
        <w:t>196</w:t>
      </w:r>
    </w:p>
    <w:p>
      <w:r>
        <w:t>196</w:t>
      </w:r>
    </w:p>
    <w:p>
      <w:r>
        <w:t>194</w:t>
      </w:r>
    </w:p>
    <w:p>
      <w:r>
        <w:t>1</w:t>
      </w:r>
    </w:p>
    <w:p>
      <w:r>
        <w:t>1</w:t>
      </w:r>
    </w:p>
    <w:p>
      <w:r>
        <w:t>4</w:t>
      </w:r>
    </w:p>
    <w:p>
      <w:r>
        <w:t>Huyện Đơn Dương</w:t>
      </w:r>
    </w:p>
    <w:p>
      <w:r>
        <w:t>5</w:t>
      </w:r>
    </w:p>
    <w:p>
      <w:r>
        <w:t>Huyện Đức Trọng</w:t>
      </w:r>
    </w:p>
    <w:p>
      <w:r>
        <w:t>378</w:t>
      </w:r>
    </w:p>
    <w:p>
      <w:r>
        <w:t>251</w:t>
      </w:r>
    </w:p>
    <w:p>
      <w:r>
        <w:t>127</w:t>
      </w:r>
    </w:p>
    <w:p>
      <w:r>
        <w:t>73</w:t>
      </w:r>
    </w:p>
    <w:p>
      <w:r>
        <w:t>91</w:t>
      </w:r>
    </w:p>
    <w:p>
      <w:r>
        <w:t>1</w:t>
      </w:r>
    </w:p>
    <w:p>
      <w:r>
        <w:t>69</w:t>
      </w:r>
    </w:p>
    <w:p>
      <w:r>
        <w:t>7</w:t>
      </w:r>
    </w:p>
    <w:p>
      <w:r>
        <w:t>2</w:t>
      </w:r>
    </w:p>
    <w:p>
      <w:r>
        <w:t>5</w:t>
      </w:r>
    </w:p>
    <w:p>
      <w:r>
        <w:t>3</w:t>
      </w:r>
    </w:p>
    <w:p>
      <w:r>
        <w:t>6</w:t>
      </w:r>
    </w:p>
    <w:p>
      <w:r>
        <w:t>Huyện Lâm Hà</w:t>
      </w:r>
    </w:p>
    <w:p>
      <w:r>
        <w:t>716</w:t>
      </w:r>
    </w:p>
    <w:p>
      <w:r>
        <w:t>407</w:t>
      </w:r>
    </w:p>
    <w:p>
      <w:r>
        <w:t>309</w:t>
      </w:r>
    </w:p>
    <w:p>
      <w:r>
        <w:t>157</w:t>
      </w:r>
    </w:p>
    <w:p>
      <w:r>
        <w:t>125</w:t>
      </w:r>
    </w:p>
    <w:p>
      <w:r>
        <w:t>3</w:t>
      </w:r>
    </w:p>
    <w:p>
      <w:r>
        <w:t>1</w:t>
      </w:r>
    </w:p>
    <w:p>
      <w:r>
        <w:t>37</w:t>
      </w:r>
    </w:p>
    <w:p>
      <w:r>
        <w:t>29</w:t>
      </w:r>
    </w:p>
    <w:p>
      <w:r>
        <w:t>15</w:t>
      </w:r>
    </w:p>
    <w:p>
      <w:r>
        <w:t>28</w:t>
      </w:r>
    </w:p>
    <w:p>
      <w:r>
        <w:t>11</w:t>
      </w:r>
    </w:p>
    <w:p>
      <w:r>
        <w:t>1</w:t>
      </w:r>
    </w:p>
    <w:p>
      <w:r>
        <w:t>7</w:t>
      </w:r>
    </w:p>
    <w:p>
      <w:r>
        <w:t>Huyện Di Linh</w:t>
      </w:r>
    </w:p>
    <w:p>
      <w:r>
        <w:t>776</w:t>
      </w:r>
    </w:p>
    <w:p>
      <w:r>
        <w:t>546</w:t>
      </w:r>
    </w:p>
    <w:p>
      <w:r>
        <w:t>230</w:t>
      </w:r>
    </w:p>
    <w:p>
      <w:r>
        <w:t>461</w:t>
      </w:r>
    </w:p>
    <w:p>
      <w:r>
        <w:t>1</w:t>
      </w:r>
    </w:p>
    <w:p>
      <w:r>
        <w:t>2</w:t>
      </w:r>
    </w:p>
    <w:p>
      <w:r>
        <w:t>1</w:t>
      </w:r>
    </w:p>
    <w:p>
      <w:r>
        <w:t>9</w:t>
      </w:r>
    </w:p>
    <w:p>
      <w:r>
        <w:t>8</w:t>
      </w:r>
    </w:p>
    <w:p>
      <w:r>
        <w:t>1</w:t>
      </w:r>
    </w:p>
    <w:p>
      <w:r>
        <w:t>1</w:t>
      </w:r>
    </w:p>
    <w:p>
      <w:r>
        <w:t>57</w:t>
      </w:r>
    </w:p>
    <w:p>
      <w:r>
        <w:t>5</w:t>
      </w:r>
    </w:p>
    <w:p>
      <w:r>
        <w:t>8</w:t>
      </w:r>
    </w:p>
    <w:p>
      <w:r>
        <w:t>Huyện Bảo Lâm</w:t>
      </w:r>
    </w:p>
    <w:p>
      <w:r>
        <w:t>608</w:t>
      </w:r>
    </w:p>
    <w:p>
      <w:r>
        <w:t>397</w:t>
      </w:r>
    </w:p>
    <w:p>
      <w:r>
        <w:t>211</w:t>
      </w:r>
    </w:p>
    <w:p>
      <w:r>
        <w:t>34</w:t>
      </w:r>
    </w:p>
    <w:p>
      <w:r>
        <w:t>24</w:t>
      </w:r>
    </w:p>
    <w:p>
      <w:r>
        <w:t>5</w:t>
      </w:r>
    </w:p>
    <w:p>
      <w:r>
        <w:t>334</w:t>
      </w:r>
    </w:p>
    <w:p>
      <w:r>
        <w:t>9</w:t>
      </w:r>
    </w:p>
    <w:p>
      <w:r>
        <w:t>Huyện Đạ Huoai</w:t>
      </w:r>
    </w:p>
    <w:p>
      <w:r>
        <w:t>18</w:t>
      </w:r>
    </w:p>
    <w:p>
      <w:r>
        <w:t>12</w:t>
      </w:r>
    </w:p>
    <w:p>
      <w:r>
        <w:t>6</w:t>
      </w:r>
    </w:p>
    <w:p>
      <w:r>
        <w:t>12</w:t>
      </w:r>
    </w:p>
    <w:p>
      <w:r>
        <w:t>10</w:t>
      </w:r>
    </w:p>
    <w:p>
      <w:r>
        <w:t>Huyện Đạ Tẻh</w:t>
      </w:r>
    </w:p>
    <w:p>
      <w:r>
        <w:t>62</w:t>
      </w:r>
    </w:p>
    <w:p>
      <w:r>
        <w:t>21</w:t>
      </w:r>
    </w:p>
    <w:p>
      <w:r>
        <w:t>41</w:t>
      </w:r>
    </w:p>
    <w:p>
      <w:r>
        <w:t>4</w:t>
      </w:r>
    </w:p>
    <w:p>
      <w:r>
        <w:t>17</w:t>
      </w:r>
    </w:p>
    <w:p>
      <w:r>
        <w:t>11</w:t>
      </w:r>
    </w:p>
    <w:p>
      <w:r>
        <w:t>Huyện Cát Tiên</w:t>
      </w:r>
    </w:p>
    <w:p>
      <w:r>
        <w:t>90</w:t>
      </w:r>
    </w:p>
    <w:p>
      <w:r>
        <w:t>45</w:t>
      </w:r>
    </w:p>
    <w:p>
      <w:r>
        <w:t>45</w:t>
      </w:r>
    </w:p>
    <w:p>
      <w:r>
        <w:t>7</w:t>
      </w:r>
    </w:p>
    <w:p>
      <w:r>
        <w:t>7</w:t>
      </w:r>
    </w:p>
    <w:p>
      <w:r>
        <w:t>5</w:t>
      </w:r>
    </w:p>
    <w:p>
      <w:r>
        <w:t>1</w:t>
      </w:r>
    </w:p>
    <w:p>
      <w:r>
        <w:t>2</w:t>
      </w:r>
    </w:p>
    <w:p>
      <w:r>
        <w:t>23</w:t>
      </w:r>
    </w:p>
    <w:p>
      <w:r>
        <w:t>12</w:t>
      </w:r>
    </w:p>
    <w:p>
      <w:r>
        <w:t>Huyện Đam Rông</w:t>
      </w:r>
    </w:p>
    <w:p>
      <w:r>
        <w:t>624</w:t>
      </w:r>
    </w:p>
    <w:p>
      <w:r>
        <w:t>579</w:t>
      </w:r>
    </w:p>
    <w:p>
      <w:r>
        <w:t>45</w:t>
      </w:r>
    </w:p>
    <w:p>
      <w:r>
        <w:t>57</w:t>
      </w:r>
    </w:p>
    <w:p>
      <w:r>
        <w:t>178</w:t>
      </w:r>
    </w:p>
    <w:p>
      <w:r>
        <w:t>179</w:t>
      </w:r>
    </w:p>
    <w:p>
      <w:r>
        <w:t>6</w:t>
      </w:r>
    </w:p>
    <w:p>
      <w:r>
        <w:t>1</w:t>
      </w:r>
    </w:p>
    <w:p>
      <w:r>
        <w:t>4</w:t>
      </w:r>
    </w:p>
    <w:p>
      <w:r>
        <w:t>89</w:t>
      </w:r>
    </w:p>
    <w:p>
      <w:r>
        <w:t>15</w:t>
      </w:r>
    </w:p>
    <w:p>
      <w:r>
        <w:t>50</w:t>
      </w:r>
    </w:p>
    <w:p>
      <w:r>
        <w:t>III</w:t>
      </w:r>
    </w:p>
    <w:p>
      <w:r>
        <w:t>Tổng cộng I+II</w:t>
      </w:r>
    </w:p>
    <w:p>
      <w:r>
        <w:t>3.912</w:t>
      </w:r>
    </w:p>
    <w:p>
      <w:r>
        <w:t>2.642</w:t>
      </w:r>
    </w:p>
    <w:p>
      <w:r>
        <w:t>1.270</w:t>
      </w:r>
    </w:p>
    <w:p>
      <w:r>
        <w:t>1.064</w:t>
      </w:r>
    </w:p>
    <w:p>
      <w:r>
        <w:t>412</w:t>
      </w:r>
    </w:p>
    <w:p>
      <w:r>
        <w:t>182</w:t>
      </w:r>
    </w:p>
    <w:p>
      <w:r>
        <w:t>6</w:t>
      </w:r>
    </w:p>
    <w:p>
      <w:r>
        <w:t>69</w:t>
      </w:r>
    </w:p>
    <w:p>
      <w:r>
        <w:t>4</w:t>
      </w:r>
    </w:p>
    <w:p>
      <w:r>
        <w:t>101</w:t>
      </w:r>
    </w:p>
    <w:p>
      <w:r>
        <w:t>70</w:t>
      </w:r>
    </w:p>
    <w:p>
      <w:r>
        <w:t>17</w:t>
      </w:r>
    </w:p>
    <w:p>
      <w:r>
        <w:t>-</w:t>
      </w:r>
    </w:p>
    <w:p>
      <w:r>
        <w:t>6</w:t>
      </w:r>
    </w:p>
    <w:p>
      <w:r>
        <w:t>27</w:t>
      </w:r>
    </w:p>
    <w:p>
      <w:r>
        <w:t>1</w:t>
      </w:r>
    </w:p>
    <w:p>
      <w:r>
        <w:t>89</w:t>
      </w:r>
    </w:p>
    <w:p>
      <w:r>
        <w:t>46</w:t>
      </w:r>
    </w:p>
    <w:p>
      <w:r>
        <w:t>537</w:t>
      </w:r>
    </w:p>
    <w:p>
      <w:r>
        <w:t>-</w:t>
      </w:r>
    </w:p>
    <w:p>
      <w:r>
        <w:t>-</w:t>
      </w:r>
    </w:p>
    <w:p>
      <w:r>
        <w:t>8</w:t>
      </w:r>
    </w:p>
    <w:p>
      <w:r>
        <w:t>1</w:t>
      </w:r>
    </w:p>
    <w:p>
      <w:r>
        <w:t>2</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84</w:t>
      </w:r>
    </w:p>
    <w:p>
      <w:r>
        <w:t>12</w:t>
      </w:r>
    </w:p>
    <w:p>
      <w:r>
        <w:t>72</w:t>
      </w:r>
    </w:p>
    <w:p>
      <w:r>
        <w:t>6</w:t>
      </w:r>
    </w:p>
    <w:p>
      <w:r>
        <w:t>-</w:t>
      </w:r>
    </w:p>
    <w:p>
      <w:r>
        <w:t>-</w:t>
      </w:r>
    </w:p>
    <w:p>
      <w:r>
        <w:t>-</w:t>
      </w:r>
    </w:p>
    <w:p>
      <w:r>
        <w:t>-</w:t>
      </w:r>
    </w:p>
    <w:p>
      <w:r>
        <w:t>-</w:t>
      </w:r>
    </w:p>
    <w:p>
      <w:r>
        <w:t>1</w:t>
      </w:r>
    </w:p>
    <w:p>
      <w:r>
        <w:t>1</w:t>
      </w:r>
    </w:p>
    <w:p>
      <w:r>
        <w:t>-</w:t>
      </w:r>
    </w:p>
    <w:p>
      <w:r>
        <w:t>-</w:t>
      </w:r>
    </w:p>
    <w:p>
      <w:r>
        <w:t>-</w:t>
      </w:r>
    </w:p>
    <w:p>
      <w:r>
        <w:t>1</w:t>
      </w:r>
    </w:p>
    <w:p>
      <w:r>
        <w:t>-</w:t>
      </w:r>
    </w:p>
    <w:p>
      <w:r>
        <w:t>-</w:t>
      </w:r>
    </w:p>
    <w:p>
      <w:r>
        <w:t>-</w:t>
      </w:r>
    </w:p>
    <w:p>
      <w:r>
        <w:t>3</w:t>
      </w:r>
    </w:p>
    <w:p>
      <w:r>
        <w:t>-</w:t>
      </w:r>
    </w:p>
    <w:p>
      <w:r>
        <w:t>-</w:t>
      </w:r>
    </w:p>
    <w:p>
      <w:r>
        <w:t>-</w:t>
      </w:r>
    </w:p>
    <w:p>
      <w:r>
        <w:t>-</w:t>
      </w:r>
    </w:p>
    <w:p>
      <w:r>
        <w:t>-</w:t>
      </w:r>
    </w:p>
    <w:p>
      <w:r>
        <w:t>3</w:t>
      </w:r>
    </w:p>
    <w:p>
      <w:r>
        <w:t>Huyện Lạc Dương</w:t>
      </w:r>
    </w:p>
    <w:p>
      <w:r>
        <w:t>202</w:t>
      </w:r>
    </w:p>
    <w:p>
      <w:r>
        <w:t>201</w:t>
      </w:r>
    </w:p>
    <w:p>
      <w:r>
        <w:t>1</w:t>
      </w:r>
    </w:p>
    <w:p>
      <w:r>
        <w:t>199</w:t>
      </w:r>
    </w:p>
    <w:p>
      <w:r>
        <w:t>-</w:t>
      </w:r>
    </w:p>
    <w:p>
      <w:r>
        <w:t>-</w:t>
      </w:r>
    </w:p>
    <w:p>
      <w:r>
        <w:t>-</w:t>
      </w:r>
    </w:p>
    <w:p>
      <w:r>
        <w:t>-</w:t>
      </w:r>
    </w:p>
    <w:p>
      <w:r>
        <w:t>1</w:t>
      </w:r>
    </w:p>
    <w:p>
      <w:r>
        <w:t>-</w:t>
      </w:r>
    </w:p>
    <w:p>
      <w:r>
        <w:t>-</w:t>
      </w:r>
    </w:p>
    <w:p>
      <w:r>
        <w:t>1</w:t>
      </w:r>
    </w:p>
    <w:p>
      <w:r>
        <w:t>-</w:t>
      </w:r>
    </w:p>
    <w:p>
      <w:r>
        <w:t>-</w:t>
      </w:r>
    </w:p>
    <w:p>
      <w:r>
        <w:t>-</w:t>
      </w:r>
    </w:p>
    <w:p>
      <w:r>
        <w:t>-</w:t>
      </w:r>
    </w:p>
    <w:p>
      <w:r>
        <w:t>-</w:t>
      </w:r>
    </w:p>
    <w:p>
      <w:r>
        <w:t>-</w:t>
      </w:r>
    </w:p>
    <w:p>
      <w:r>
        <w:t>-</w:t>
      </w:r>
    </w:p>
    <w:p>
      <w:r>
        <w:t>-</w:t>
      </w:r>
    </w:p>
    <w:p>
      <w:r>
        <w:t>-</w:t>
      </w:r>
    </w:p>
    <w:p>
      <w:r>
        <w:t>-</w:t>
      </w:r>
    </w:p>
    <w:p>
      <w:r>
        <w:t>-</w:t>
      </w:r>
    </w:p>
    <w:p>
      <w:r>
        <w:t>-</w:t>
      </w:r>
    </w:p>
    <w:p>
      <w:r>
        <w:t>4</w:t>
      </w:r>
    </w:p>
    <w:p>
      <w:r>
        <w:t>Huyện Đơn Dương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5</w:t>
      </w:r>
    </w:p>
    <w:p>
      <w:r>
        <w:t>Huyện Đức Trọng</w:t>
      </w:r>
    </w:p>
    <w:p>
      <w:r>
        <w:t>393</w:t>
      </w:r>
    </w:p>
    <w:p>
      <w:r>
        <w:t>262</w:t>
      </w:r>
    </w:p>
    <w:p>
      <w:r>
        <w:t>131</w:t>
      </w:r>
    </w:p>
    <w:p>
      <w:r>
        <w:t>73</w:t>
      </w:r>
    </w:p>
    <w:p>
      <w:r>
        <w:t>91</w:t>
      </w:r>
    </w:p>
    <w:p>
      <w:r>
        <w:t>-</w:t>
      </w:r>
    </w:p>
    <w:p>
      <w:r>
        <w:t>2</w:t>
      </w:r>
    </w:p>
    <w:p>
      <w:r>
        <w:t>69</w:t>
      </w:r>
    </w:p>
    <w:p>
      <w:r>
        <w:t>-</w:t>
      </w:r>
    </w:p>
    <w:p>
      <w:r>
        <w:t>10</w:t>
      </w:r>
    </w:p>
    <w:p>
      <w:r>
        <w:t>5</w:t>
      </w:r>
    </w:p>
    <w:p>
      <w:r>
        <w:t>1</w:t>
      </w:r>
    </w:p>
    <w:p>
      <w:r>
        <w:t>-</w:t>
      </w:r>
    </w:p>
    <w:p>
      <w:r>
        <w:t>-</w:t>
      </w:r>
    </w:p>
    <w:p>
      <w:r>
        <w:t>6</w:t>
      </w:r>
    </w:p>
    <w:p>
      <w:r>
        <w:t>-</w:t>
      </w:r>
    </w:p>
    <w:p>
      <w:r>
        <w:t>-</w:t>
      </w:r>
    </w:p>
    <w:p>
      <w:r>
        <w:t>-</w:t>
      </w:r>
    </w:p>
    <w:p>
      <w:r>
        <w:t>-</w:t>
      </w:r>
    </w:p>
    <w:p>
      <w:r>
        <w:t>-</w:t>
      </w:r>
    </w:p>
    <w:p>
      <w:r>
        <w:t>-</w:t>
      </w:r>
    </w:p>
    <w:p>
      <w:r>
        <w:t>3</w:t>
      </w:r>
    </w:p>
    <w:p>
      <w:r>
        <w:t>1</w:t>
      </w:r>
    </w:p>
    <w:p>
      <w:r>
        <w:t>1</w:t>
      </w:r>
    </w:p>
    <w:p>
      <w:r>
        <w:t>6</w:t>
      </w:r>
    </w:p>
    <w:p>
      <w:r>
        <w:t>Huyện Lâm Hà</w:t>
      </w:r>
    </w:p>
    <w:p>
      <w:r>
        <w:t>869</w:t>
      </w:r>
    </w:p>
    <w:p>
      <w:r>
        <w:t>488</w:t>
      </w:r>
    </w:p>
    <w:p>
      <w:r>
        <w:t>381</w:t>
      </w:r>
    </w:p>
    <w:p>
      <w:r>
        <w:t>220</w:t>
      </w:r>
    </w:p>
    <w:p>
      <w:r>
        <w:t>143</w:t>
      </w:r>
    </w:p>
    <w:p>
      <w:r>
        <w:t>3</w:t>
      </w:r>
    </w:p>
    <w:p>
      <w:r>
        <w:t>1</w:t>
      </w:r>
    </w:p>
    <w:p>
      <w:r>
        <w:t>-</w:t>
      </w:r>
    </w:p>
    <w:p>
      <w:r>
        <w:t>-</w:t>
      </w:r>
    </w:p>
    <w:p>
      <w:r>
        <w:t>37</w:t>
      </w:r>
    </w:p>
    <w:p>
      <w:r>
        <w:t>29</w:t>
      </w:r>
    </w:p>
    <w:p>
      <w:r>
        <w:t>-</w:t>
      </w:r>
    </w:p>
    <w:p>
      <w:r>
        <w:t>-</w:t>
      </w:r>
    </w:p>
    <w:p>
      <w:r>
        <w:t>-</w:t>
      </w:r>
    </w:p>
    <w:p>
      <w:r>
        <w:t>15</w:t>
      </w:r>
    </w:p>
    <w:p>
      <w:r>
        <w:t>-</w:t>
      </w:r>
    </w:p>
    <w:p>
      <w:r>
        <w:t>-</w:t>
      </w:r>
    </w:p>
    <w:p>
      <w:r>
        <w:t>28</w:t>
      </w:r>
    </w:p>
    <w:p>
      <w:r>
        <w:t>11</w:t>
      </w:r>
    </w:p>
    <w:p>
      <w:r>
        <w:t>-</w:t>
      </w:r>
    </w:p>
    <w:p>
      <w:r>
        <w:t>-</w:t>
      </w:r>
    </w:p>
    <w:p>
      <w:r>
        <w:t>-</w:t>
      </w:r>
    </w:p>
    <w:p>
      <w:r>
        <w:t>-</w:t>
      </w:r>
    </w:p>
    <w:p>
      <w:r>
        <w:t>1</w:t>
      </w:r>
    </w:p>
    <w:p>
      <w:r>
        <w:t>7</w:t>
      </w:r>
    </w:p>
    <w:p>
      <w:r>
        <w:t>Huyện Di Linh</w:t>
      </w:r>
    </w:p>
    <w:p>
      <w:r>
        <w:t>824</w:t>
      </w:r>
    </w:p>
    <w:p>
      <w:r>
        <w:t>563</w:t>
      </w:r>
    </w:p>
    <w:p>
      <w:r>
        <w:t>261</w:t>
      </w:r>
    </w:p>
    <w:p>
      <w:r>
        <w:t>475</w:t>
      </w:r>
    </w:p>
    <w:p>
      <w:r>
        <w:t>-</w:t>
      </w:r>
    </w:p>
    <w:p>
      <w:r>
        <w:t>-</w:t>
      </w:r>
    </w:p>
    <w:p>
      <w:r>
        <w:t>3</w:t>
      </w:r>
    </w:p>
    <w:p>
      <w:r>
        <w:t>-</w:t>
      </w:r>
    </w:p>
    <w:p>
      <w:r>
        <w:t>3</w:t>
      </w:r>
    </w:p>
    <w:p>
      <w:r>
        <w:t>1</w:t>
      </w:r>
    </w:p>
    <w:p>
      <w:r>
        <w:t>9</w:t>
      </w:r>
    </w:p>
    <w:p>
      <w:r>
        <w:t>8</w:t>
      </w:r>
    </w:p>
    <w:p>
      <w:r>
        <w:t>-</w:t>
      </w:r>
    </w:p>
    <w:p>
      <w:r>
        <w:t>-</w:t>
      </w:r>
    </w:p>
    <w:p>
      <w:r>
        <w:t>1</w:t>
      </w:r>
    </w:p>
    <w:p>
      <w:r>
        <w:t>-</w:t>
      </w:r>
    </w:p>
    <w:p>
      <w:r>
        <w:t>-</w:t>
      </w:r>
    </w:p>
    <w:p>
      <w:r>
        <w:t>1</w:t>
      </w:r>
    </w:p>
    <w:p>
      <w:r>
        <w:t>57</w:t>
      </w:r>
    </w:p>
    <w:p>
      <w:r>
        <w:t>-</w:t>
      </w:r>
    </w:p>
    <w:p>
      <w:r>
        <w:t>-</w:t>
      </w:r>
    </w:p>
    <w:p>
      <w:r>
        <w:t>5</w:t>
      </w:r>
    </w:p>
    <w:p>
      <w:r>
        <w:t>-</w:t>
      </w:r>
    </w:p>
    <w:p>
      <w:r>
        <w:t>-</w:t>
      </w:r>
    </w:p>
    <w:p>
      <w:r>
        <w:t>8</w:t>
      </w:r>
    </w:p>
    <w:p>
      <w:r>
        <w:t>Huyện Bảo Lâm</w:t>
      </w:r>
    </w:p>
    <w:p>
      <w:r>
        <w:t>628</w:t>
      </w:r>
    </w:p>
    <w:p>
      <w:r>
        <w:t>410</w:t>
      </w:r>
    </w:p>
    <w:p>
      <w:r>
        <w:t>218</w:t>
      </w:r>
    </w:p>
    <w:p>
      <w:r>
        <w:t>34</w:t>
      </w:r>
    </w:p>
    <w:p>
      <w:r>
        <w:t>-</w:t>
      </w:r>
    </w:p>
    <w:p>
      <w:r>
        <w:t>-</w:t>
      </w:r>
    </w:p>
    <w:p>
      <w:r>
        <w:t>-</w:t>
      </w:r>
    </w:p>
    <w:p>
      <w:r>
        <w:t>-</w:t>
      </w:r>
    </w:p>
    <w:p>
      <w:r>
        <w:t>-</w:t>
      </w:r>
    </w:p>
    <w:p>
      <w:r>
        <w:t>24</w:t>
      </w:r>
    </w:p>
    <w:p>
      <w:r>
        <w:t>-</w:t>
      </w:r>
    </w:p>
    <w:p>
      <w:r>
        <w:t>7</w:t>
      </w:r>
    </w:p>
    <w:p>
      <w:r>
        <w:t>-</w:t>
      </w:r>
    </w:p>
    <w:p>
      <w:r>
        <w:t>-</w:t>
      </w:r>
    </w:p>
    <w:p>
      <w:r>
        <w:t>-</w:t>
      </w:r>
    </w:p>
    <w:p>
      <w:r>
        <w:t>-</w:t>
      </w:r>
    </w:p>
    <w:p>
      <w:r>
        <w:t>-</w:t>
      </w:r>
    </w:p>
    <w:p>
      <w:r>
        <w:t>-</w:t>
      </w:r>
    </w:p>
    <w:p>
      <w:r>
        <w:t>345</w:t>
      </w:r>
    </w:p>
    <w:p>
      <w:r>
        <w:t>-</w:t>
      </w:r>
    </w:p>
    <w:p>
      <w:r>
        <w:t>-</w:t>
      </w:r>
    </w:p>
    <w:p>
      <w:r>
        <w:t>-</w:t>
      </w:r>
    </w:p>
    <w:p>
      <w:r>
        <w:t>-</w:t>
      </w:r>
    </w:p>
    <w:p>
      <w:r>
        <w:t>-</w:t>
      </w:r>
    </w:p>
    <w:p>
      <w:r>
        <w:t>9</w:t>
      </w:r>
    </w:p>
    <w:p>
      <w:r>
        <w:t>Huyện Đạ Huoai</w:t>
      </w:r>
    </w:p>
    <w:p>
      <w:r>
        <w:t>24</w:t>
      </w:r>
    </w:p>
    <w:p>
      <w:r>
        <w:t>16</w:t>
      </w:r>
    </w:p>
    <w:p>
      <w:r>
        <w:t>8</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w:t>
      </w:r>
    </w:p>
    <w:p>
      <w:r>
        <w:t>-</w:t>
      </w:r>
    </w:p>
    <w:p>
      <w:r>
        <w:t>-</w:t>
      </w:r>
    </w:p>
    <w:p>
      <w:r>
        <w:t>-</w:t>
      </w:r>
    </w:p>
    <w:p>
      <w:r>
        <w:t>-</w:t>
      </w:r>
    </w:p>
    <w:p>
      <w:r>
        <w:t>10</w:t>
      </w:r>
    </w:p>
    <w:p>
      <w:r>
        <w:t>Huyện Đạ Tẻh</w:t>
      </w:r>
    </w:p>
    <w:p>
      <w:r>
        <w:t>109</w:t>
      </w:r>
    </w:p>
    <w:p>
      <w:r>
        <w:t>48</w:t>
      </w:r>
    </w:p>
    <w:p>
      <w:r>
        <w:t>61</w:t>
      </w:r>
    </w:p>
    <w:p>
      <w:r>
        <w:t>-</w:t>
      </w:r>
    </w:p>
    <w:p>
      <w:r>
        <w:t>-</w:t>
      </w:r>
    </w:p>
    <w:p>
      <w:r>
        <w:t>-</w:t>
      </w:r>
    </w:p>
    <w:p>
      <w:r>
        <w:t>-</w:t>
      </w:r>
    </w:p>
    <w:p>
      <w:r>
        <w:t>-</w:t>
      </w:r>
    </w:p>
    <w:p>
      <w:r>
        <w:t>-</w:t>
      </w:r>
    </w:p>
    <w:p>
      <w:r>
        <w:t>8</w:t>
      </w:r>
    </w:p>
    <w:p>
      <w:r>
        <w:t>13</w:t>
      </w:r>
    </w:p>
    <w:p>
      <w:r>
        <w:t>-</w:t>
      </w:r>
    </w:p>
    <w:p>
      <w:r>
        <w:t>-</w:t>
      </w:r>
    </w:p>
    <w:p>
      <w:r>
        <w:t>-</w:t>
      </w:r>
    </w:p>
    <w:p>
      <w:r>
        <w:t>-</w:t>
      </w:r>
    </w:p>
    <w:p>
      <w:r>
        <w:t>-</w:t>
      </w:r>
    </w:p>
    <w:p>
      <w:r>
        <w:t>-</w:t>
      </w:r>
    </w:p>
    <w:p>
      <w:r>
        <w:t>-</w:t>
      </w:r>
    </w:p>
    <w:p>
      <w:r>
        <w:t>27</w:t>
      </w:r>
    </w:p>
    <w:p>
      <w:r>
        <w:t>-</w:t>
      </w:r>
    </w:p>
    <w:p>
      <w:r>
        <w:t>-</w:t>
      </w:r>
    </w:p>
    <w:p>
      <w:r>
        <w:t>-</w:t>
      </w:r>
    </w:p>
    <w:p>
      <w:r>
        <w:t>-</w:t>
      </w:r>
    </w:p>
    <w:p>
      <w:r>
        <w:t>-</w:t>
      </w:r>
    </w:p>
    <w:p>
      <w:r>
        <w:t>11</w:t>
      </w:r>
    </w:p>
    <w:p>
      <w:r>
        <w:t>Huyện Cát Tiên</w:t>
      </w:r>
    </w:p>
    <w:p>
      <w:r>
        <w:t>155</w:t>
      </w:r>
    </w:p>
    <w:p>
      <w:r>
        <w:t>63</w:t>
      </w:r>
    </w:p>
    <w:p>
      <w:r>
        <w:t>92</w:t>
      </w:r>
    </w:p>
    <w:p>
      <w:r>
        <w:t>-</w:t>
      </w:r>
    </w:p>
    <w:p>
      <w:r>
        <w:t>-</w:t>
      </w:r>
    </w:p>
    <w:p>
      <w:r>
        <w:t>-</w:t>
      </w:r>
    </w:p>
    <w:p>
      <w:r>
        <w:t>-</w:t>
      </w:r>
    </w:p>
    <w:p>
      <w:r>
        <w:t>-</w:t>
      </w:r>
    </w:p>
    <w:p>
      <w:r>
        <w:t>-</w:t>
      </w:r>
    </w:p>
    <w:p>
      <w:r>
        <w:t>14</w:t>
      </w:r>
    </w:p>
    <w:p>
      <w:r>
        <w:t>12</w:t>
      </w:r>
    </w:p>
    <w:p>
      <w:r>
        <w:t>-</w:t>
      </w:r>
    </w:p>
    <w:p>
      <w:r>
        <w:t>-</w:t>
      </w:r>
    </w:p>
    <w:p>
      <w:r>
        <w:t>6</w:t>
      </w:r>
    </w:p>
    <w:p>
      <w:r>
        <w:t>-</w:t>
      </w:r>
    </w:p>
    <w:p>
      <w:r>
        <w:t>1</w:t>
      </w:r>
    </w:p>
    <w:p>
      <w:r>
        <w:t>-</w:t>
      </w:r>
    </w:p>
    <w:p>
      <w:r>
        <w:t>2</w:t>
      </w:r>
    </w:p>
    <w:p>
      <w:r>
        <w:t>28</w:t>
      </w:r>
    </w:p>
    <w:p>
      <w:r>
        <w:t>-</w:t>
      </w:r>
    </w:p>
    <w:p>
      <w:r>
        <w:t>-</w:t>
      </w:r>
    </w:p>
    <w:p>
      <w:r>
        <w:t>-</w:t>
      </w:r>
    </w:p>
    <w:p>
      <w:r>
        <w:t>-</w:t>
      </w:r>
    </w:p>
    <w:p>
      <w:r>
        <w:t>-</w:t>
      </w:r>
    </w:p>
    <w:p>
      <w:r>
        <w:t>12</w:t>
      </w:r>
    </w:p>
    <w:p>
      <w:r>
        <w:t>Huyện Đam Rông</w:t>
      </w:r>
    </w:p>
    <w:p>
      <w:r>
        <w:t>624</w:t>
      </w:r>
    </w:p>
    <w:p>
      <w:r>
        <w:t>579</w:t>
      </w:r>
    </w:p>
    <w:p>
      <w:r>
        <w:t>45</w:t>
      </w:r>
    </w:p>
    <w:p>
      <w:r>
        <w:t>57</w:t>
      </w:r>
    </w:p>
    <w:p>
      <w:r>
        <w:t>178</w:t>
      </w:r>
    </w:p>
    <w:p>
      <w:r>
        <w:t>179</w:t>
      </w:r>
    </w:p>
    <w:p>
      <w:r>
        <w:t>-</w:t>
      </w:r>
    </w:p>
    <w:p>
      <w:r>
        <w:t>-</w:t>
      </w:r>
    </w:p>
    <w:p>
      <w:r>
        <w:t>-</w:t>
      </w:r>
    </w:p>
    <w:p>
      <w:r>
        <w:t>6</w:t>
      </w:r>
    </w:p>
    <w:p>
      <w:r>
        <w:t>1</w:t>
      </w:r>
    </w:p>
    <w:p>
      <w:r>
        <w:t>-</w:t>
      </w:r>
    </w:p>
    <w:p>
      <w:r>
        <w:t>-</w:t>
      </w:r>
    </w:p>
    <w:p>
      <w:r>
        <w:t>-</w:t>
      </w:r>
    </w:p>
    <w:p>
      <w:r>
        <w:t>4</w:t>
      </w:r>
    </w:p>
    <w:p>
      <w:r>
        <w:t>-</w:t>
      </w:r>
    </w:p>
    <w:p>
      <w:r>
        <w:t>89</w:t>
      </w:r>
    </w:p>
    <w:p>
      <w:r>
        <w:t>15</w:t>
      </w:r>
    </w:p>
    <w:p>
      <w:r>
        <w:t>50</w:t>
      </w:r>
    </w:p>
    <w:p>
      <w:r>
        <w:t>-</w:t>
      </w:r>
    </w:p>
    <w:p>
      <w:r>
        <w:t>-</w:t>
      </w:r>
    </w:p>
    <w:p>
      <w:r>
        <w:t>-</w:t>
      </w:r>
    </w:p>
    <w:p>
      <w:r>
        <w:t>-</w:t>
      </w:r>
    </w:p>
    <w:p>
      <w:r>
        <w:t>-</w:t>
      </w:r>
    </w:p>
    <w:p>
      <w:r>
        <w:t>Mẫu số 7.9. PHÂN NHÓM HỘ NGHÈO, HỘ CẬN NGHÈO THEO DÂN TỘC</w:t>
      </w:r>
    </w:p>
    <w:p>
      <w:r>
        <w:t>(Kèm theo Quyết định số 32/QĐ-UBND ngày 04/01/2024 của UBND tỉnh Lâm Đồng)</w:t>
      </w:r>
    </w:p>
    <w:p>
      <w:r>
        <w:t>TT</w:t>
      </w:r>
    </w:p>
    <w:p>
      <w:r>
        <w:t>Đơn vị</w:t>
      </w:r>
    </w:p>
    <w:p>
      <w:r>
        <w:t>Tổng số hộ cận nghèo</w:t>
      </w:r>
    </w:p>
    <w:p>
      <w:r>
        <w:t>Tổng số hộ cận nghèo dân tộc thiểu số</w:t>
      </w:r>
    </w:p>
    <w:p>
      <w:r>
        <w:t>Hộ cận nghèo phát sinh theo các nhóm dân tộc</w:t>
      </w:r>
    </w:p>
    <w:p>
      <w:r>
        <w:t>Kinh</w:t>
      </w:r>
    </w:p>
    <w:p>
      <w:r>
        <w:t>Cơ ho</w:t>
      </w:r>
    </w:p>
    <w:p>
      <w:r>
        <w:t>Cill</w:t>
      </w:r>
    </w:p>
    <w:p>
      <w:r>
        <w:t>Tày</w:t>
      </w:r>
    </w:p>
    <w:p>
      <w:r>
        <w:t>Nùng</w:t>
      </w:r>
    </w:p>
    <w:p>
      <w:r>
        <w:t>Mường</w:t>
      </w:r>
    </w:p>
    <w:p>
      <w:r>
        <w:t>Mạ</w:t>
      </w:r>
    </w:p>
    <w:p>
      <w:r>
        <w:t>Hoa</w:t>
      </w:r>
    </w:p>
    <w:p>
      <w:r>
        <w:t>Cho ro</w:t>
      </w:r>
    </w:p>
    <w:p>
      <w:r>
        <w:t>Dao</w:t>
      </w:r>
    </w:p>
    <w:p>
      <w:r>
        <w:t>S Tiêng</w:t>
      </w:r>
    </w:p>
    <w:p>
      <w:r>
        <w:t>Rơ Glai</w:t>
      </w:r>
    </w:p>
    <w:p>
      <w:r>
        <w:t>Thái</w:t>
      </w:r>
    </w:p>
    <w:p>
      <w:r>
        <w:t>Chu ru</w:t>
      </w:r>
    </w:p>
    <w:p>
      <w:r>
        <w:t>M nông</w:t>
      </w:r>
    </w:p>
    <w:p>
      <w:r>
        <w:t>Khơ me</w:t>
      </w:r>
    </w:p>
    <w:p>
      <w:r>
        <w:t>H mông</w:t>
      </w:r>
    </w:p>
    <w:p>
      <w:r>
        <w:t>Cao Lan</w:t>
      </w:r>
    </w:p>
    <w:p>
      <w:r>
        <w:t>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Khu vực thành thị</w:t>
      </w:r>
    </w:p>
    <w:p>
      <w:r>
        <w:t>924</w:t>
      </w:r>
    </w:p>
    <w:p>
      <w:r>
        <w:t>434</w:t>
      </w:r>
    </w:p>
    <w:p>
      <w:r>
        <w:t>490</w:t>
      </w:r>
    </w:p>
    <w:p>
      <w:r>
        <w:t>255</w:t>
      </w:r>
    </w:p>
    <w:p>
      <w:r>
        <w:t>50</w:t>
      </w:r>
    </w:p>
    <w:p>
      <w:r>
        <w:t>40</w:t>
      </w:r>
    </w:p>
    <w:p>
      <w:r>
        <w:t>26</w:t>
      </w:r>
    </w:p>
    <w:p>
      <w:r>
        <w:t>4</w:t>
      </w:r>
    </w:p>
    <w:p>
      <w:r>
        <w:t>43</w:t>
      </w:r>
    </w:p>
    <w:p>
      <w:r>
        <w:t>4</w:t>
      </w:r>
    </w:p>
    <w:p>
      <w:r>
        <w:t>-</w:t>
      </w:r>
    </w:p>
    <w:p>
      <w:r>
        <w:t>-</w:t>
      </w:r>
    </w:p>
    <w:p>
      <w:r>
        <w:t>-</w:t>
      </w:r>
    </w:p>
    <w:p>
      <w:r>
        <w:t>-</w:t>
      </w:r>
    </w:p>
    <w:p>
      <w:r>
        <w:t>3</w:t>
      </w:r>
    </w:p>
    <w:p>
      <w:r>
        <w:t>2</w:t>
      </w:r>
    </w:p>
    <w:p>
      <w:r>
        <w:t>1</w:t>
      </w:r>
    </w:p>
    <w:p>
      <w:r>
        <w:t>2</w:t>
      </w:r>
    </w:p>
    <w:p>
      <w:r>
        <w:t>-</w:t>
      </w:r>
    </w:p>
    <w:p>
      <w:r>
        <w:t>1</w:t>
      </w:r>
    </w:p>
    <w:p>
      <w:r>
        <w:t>3</w:t>
      </w:r>
    </w:p>
    <w:p>
      <w:r>
        <w:t>1</w:t>
      </w:r>
    </w:p>
    <w:p>
      <w:r>
        <w:t>Thành phố Đà Lạt</w:t>
      </w:r>
    </w:p>
    <w:p>
      <w:r>
        <w:t>2</w:t>
      </w:r>
    </w:p>
    <w:p>
      <w:r>
        <w:t>Thành phố Bảo Lộc</w:t>
      </w:r>
    </w:p>
    <w:p>
      <w:r>
        <w:t>131</w:t>
      </w:r>
    </w:p>
    <w:p>
      <w:r>
        <w:t>14</w:t>
      </w:r>
    </w:p>
    <w:p>
      <w:r>
        <w:t>117</w:t>
      </w:r>
    </w:p>
    <w:p>
      <w:r>
        <w:t>6</w:t>
      </w:r>
    </w:p>
    <w:p>
      <w:r>
        <w:t>1</w:t>
      </w:r>
    </w:p>
    <w:p>
      <w:r>
        <w:t>3</w:t>
      </w:r>
    </w:p>
    <w:p>
      <w:r>
        <w:t>2</w:t>
      </w:r>
    </w:p>
    <w:p>
      <w:r>
        <w:t>1</w:t>
      </w:r>
    </w:p>
    <w:p>
      <w:r>
        <w:t>1</w:t>
      </w:r>
    </w:p>
    <w:p>
      <w:r>
        <w:t>3</w:t>
      </w:r>
    </w:p>
    <w:p>
      <w:r>
        <w:t>Huyện Lạc Dương</w:t>
      </w:r>
    </w:p>
    <w:p>
      <w:r>
        <w:t>51</w:t>
      </w:r>
    </w:p>
    <w:p>
      <w:r>
        <w:t>47</w:t>
      </w:r>
    </w:p>
    <w:p>
      <w:r>
        <w:t>4</w:t>
      </w:r>
    </w:p>
    <w:p>
      <w:r>
        <w:t>47</w:t>
      </w:r>
    </w:p>
    <w:p>
      <w:r>
        <w:t>4</w:t>
      </w:r>
    </w:p>
    <w:p>
      <w:r>
        <w:t>Huyện Đơn Dương</w:t>
      </w:r>
    </w:p>
    <w:p>
      <w:r>
        <w:t>23</w:t>
      </w:r>
    </w:p>
    <w:p>
      <w:r>
        <w:t>7</w:t>
      </w:r>
    </w:p>
    <w:p>
      <w:r>
        <w:t>16</w:t>
      </w:r>
    </w:p>
    <w:p>
      <w:r>
        <w:t>6</w:t>
      </w:r>
    </w:p>
    <w:p>
      <w:r>
        <w:t>1</w:t>
      </w:r>
    </w:p>
    <w:p>
      <w:r>
        <w:t>5</w:t>
      </w:r>
    </w:p>
    <w:p>
      <w:r>
        <w:t>Huyện Đức Trọng</w:t>
      </w:r>
    </w:p>
    <w:p>
      <w:r>
        <w:t>39</w:t>
      </w:r>
    </w:p>
    <w:p>
      <w:r>
        <w:t>24</w:t>
      </w:r>
    </w:p>
    <w:p>
      <w:r>
        <w:t>15</w:t>
      </w:r>
    </w:p>
    <w:p>
      <w:r>
        <w:t>8</w:t>
      </w:r>
    </w:p>
    <w:p>
      <w:r>
        <w:t>8</w:t>
      </w:r>
    </w:p>
    <w:p>
      <w:r>
        <w:t>3</w:t>
      </w:r>
    </w:p>
    <w:p>
      <w:r>
        <w:t>1</w:t>
      </w:r>
    </w:p>
    <w:p>
      <w:r>
        <w:t>1</w:t>
      </w:r>
    </w:p>
    <w:p>
      <w:r>
        <w:t>1</w:t>
      </w:r>
    </w:p>
    <w:p>
      <w:r>
        <w:t>2</w:t>
      </w:r>
    </w:p>
    <w:p>
      <w:r>
        <w:t>6</w:t>
      </w:r>
    </w:p>
    <w:p>
      <w:r>
        <w:t>Huyện Lâm Hà</w:t>
      </w:r>
    </w:p>
    <w:p>
      <w:r>
        <w:t>358</w:t>
      </w:r>
    </w:p>
    <w:p>
      <w:r>
        <w:t>206</w:t>
      </w:r>
    </w:p>
    <w:p>
      <w:r>
        <w:t>152</w:t>
      </w:r>
    </w:p>
    <w:p>
      <w:r>
        <w:t>156</w:t>
      </w:r>
    </w:p>
    <w:p>
      <w:r>
        <w:t>50</w:t>
      </w:r>
    </w:p>
    <w:p>
      <w:r>
        <w:t>7</w:t>
      </w:r>
    </w:p>
    <w:p>
      <w:r>
        <w:t>Huyện Di Linh</w:t>
      </w:r>
    </w:p>
    <w:p>
      <w:r>
        <w:t>102</w:t>
      </w:r>
    </w:p>
    <w:p>
      <w:r>
        <w:t>42</w:t>
      </w:r>
    </w:p>
    <w:p>
      <w:r>
        <w:t>60</w:t>
      </w:r>
    </w:p>
    <w:p>
      <w:r>
        <w:t>40</w:t>
      </w:r>
    </w:p>
    <w:p>
      <w:r>
        <w:t>1</w:t>
      </w:r>
    </w:p>
    <w:p>
      <w:r>
        <w:t>1</w:t>
      </w:r>
    </w:p>
    <w:p>
      <w:r>
        <w:t>8</w:t>
      </w:r>
    </w:p>
    <w:p>
      <w:r>
        <w:t>Huyện Bảo Lâm</w:t>
      </w:r>
    </w:p>
    <w:p>
      <w:r>
        <w:t>67</w:t>
      </w:r>
    </w:p>
    <w:p>
      <w:r>
        <w:t>30</w:t>
      </w:r>
    </w:p>
    <w:p>
      <w:r>
        <w:t>37</w:t>
      </w:r>
    </w:p>
    <w:p>
      <w:r>
        <w:t>3</w:t>
      </w:r>
    </w:p>
    <w:p>
      <w:r>
        <w:t>27</w:t>
      </w:r>
    </w:p>
    <w:p>
      <w:r>
        <w:t>9</w:t>
      </w:r>
    </w:p>
    <w:p>
      <w:r>
        <w:t>Huyện Đạ Huoai</w:t>
      </w:r>
    </w:p>
    <w:p>
      <w:r>
        <w:t>6</w:t>
      </w:r>
    </w:p>
    <w:p>
      <w:r>
        <w:t>6</w:t>
      </w:r>
    </w:p>
    <w:p>
      <w:r>
        <w:t>10</w:t>
      </w:r>
    </w:p>
    <w:p>
      <w:r>
        <w:t>Huyện Đạ Tẻh</w:t>
      </w:r>
    </w:p>
    <w:p>
      <w:r>
        <w:t>88</w:t>
      </w:r>
    </w:p>
    <w:p>
      <w:r>
        <w:t>41</w:t>
      </w:r>
    </w:p>
    <w:p>
      <w:r>
        <w:t>47</w:t>
      </w:r>
    </w:p>
    <w:p>
      <w:r>
        <w:t>18</w:t>
      </w:r>
    </w:p>
    <w:p>
      <w:r>
        <w:t>13</w:t>
      </w:r>
    </w:p>
    <w:p>
      <w:r>
        <w:t>10</w:t>
      </w:r>
    </w:p>
    <w:p>
      <w:r>
        <w:t>11</w:t>
      </w:r>
    </w:p>
    <w:p>
      <w:r>
        <w:t>Huyện Cát Tiên</w:t>
      </w:r>
    </w:p>
    <w:p>
      <w:r>
        <w:t>59</w:t>
      </w:r>
    </w:p>
    <w:p>
      <w:r>
        <w:t>23</w:t>
      </w:r>
    </w:p>
    <w:p>
      <w:r>
        <w:t>36</w:t>
      </w:r>
    </w:p>
    <w:p>
      <w:r>
        <w:t>11</w:t>
      </w:r>
    </w:p>
    <w:p>
      <w:r>
        <w:t>4</w:t>
      </w:r>
    </w:p>
    <w:p>
      <w:r>
        <w:t>4</w:t>
      </w:r>
    </w:p>
    <w:p>
      <w:r>
        <w:t>3</w:t>
      </w:r>
    </w:p>
    <w:p>
      <w:r>
        <w:t>1</w:t>
      </w:r>
    </w:p>
    <w:p>
      <w:r>
        <w:t>II</w:t>
      </w:r>
    </w:p>
    <w:p>
      <w:r>
        <w:t>Khu vực nông thôn</w:t>
      </w:r>
    </w:p>
    <w:p>
      <w:r>
        <w:t>6.509</w:t>
      </w:r>
    </w:p>
    <w:p>
      <w:r>
        <w:t>4.049</w:t>
      </w:r>
    </w:p>
    <w:p>
      <w:r>
        <w:t>2.460</w:t>
      </w:r>
    </w:p>
    <w:p>
      <w:r>
        <w:t>1.592</w:t>
      </w:r>
    </w:p>
    <w:p>
      <w:r>
        <w:t>702</w:t>
      </w:r>
    </w:p>
    <w:p>
      <w:r>
        <w:t>132</w:t>
      </w:r>
    </w:p>
    <w:p>
      <w:r>
        <w:t>107</w:t>
      </w:r>
    </w:p>
    <w:p>
      <w:r>
        <w:t>22</w:t>
      </w:r>
    </w:p>
    <w:p>
      <w:r>
        <w:t>734</w:t>
      </w:r>
    </w:p>
    <w:p>
      <w:r>
        <w:t>11</w:t>
      </w:r>
    </w:p>
    <w:p>
      <w:r>
        <w:t>1</w:t>
      </w:r>
    </w:p>
    <w:p>
      <w:r>
        <w:t>60</w:t>
      </w:r>
    </w:p>
    <w:p>
      <w:r>
        <w:t>9</w:t>
      </w:r>
    </w:p>
    <w:p>
      <w:r>
        <w:t>10</w:t>
      </w:r>
    </w:p>
    <w:p>
      <w:r>
        <w:t>48</w:t>
      </w:r>
    </w:p>
    <w:p>
      <w:r>
        <w:t>187</w:t>
      </w:r>
    </w:p>
    <w:p>
      <w:r>
        <w:t>271</w:t>
      </w:r>
    </w:p>
    <w:p>
      <w:r>
        <w:t>22</w:t>
      </w:r>
    </w:p>
    <w:p>
      <w:r>
        <w:t>135</w:t>
      </w:r>
    </w:p>
    <w:p>
      <w:r>
        <w:t>-</w:t>
      </w:r>
    </w:p>
    <w:p>
      <w:r>
        <w:t>6</w:t>
      </w:r>
    </w:p>
    <w:p>
      <w:r>
        <w:t>1</w:t>
      </w:r>
    </w:p>
    <w:p>
      <w:r>
        <w:t>Thành phố Đà Lạt</w:t>
      </w:r>
    </w:p>
    <w:p>
      <w:r>
        <w:t>2</w:t>
      </w:r>
    </w:p>
    <w:p>
      <w:r>
        <w:t>Thành phố Bảo Lộc</w:t>
      </w:r>
    </w:p>
    <w:p>
      <w:r>
        <w:t>219</w:t>
      </w:r>
    </w:p>
    <w:p>
      <w:r>
        <w:t>52</w:t>
      </w:r>
    </w:p>
    <w:p>
      <w:r>
        <w:t>167</w:t>
      </w:r>
    </w:p>
    <w:p>
      <w:r>
        <w:t>24</w:t>
      </w:r>
    </w:p>
    <w:p>
      <w:r>
        <w:t>7</w:t>
      </w:r>
    </w:p>
    <w:p>
      <w:r>
        <w:t>19</w:t>
      </w:r>
    </w:p>
    <w:p>
      <w:r>
        <w:t>1</w:t>
      </w:r>
    </w:p>
    <w:p>
      <w:r>
        <w:t>1</w:t>
      </w:r>
    </w:p>
    <w:p>
      <w:r>
        <w:t>3</w:t>
      </w:r>
    </w:p>
    <w:p>
      <w:r>
        <w:t>Huyện Lạc Dương</w:t>
      </w:r>
    </w:p>
    <w:p>
      <w:r>
        <w:t>301</w:t>
      </w:r>
    </w:p>
    <w:p>
      <w:r>
        <w:t>298</w:t>
      </w:r>
    </w:p>
    <w:p>
      <w:r>
        <w:t>3</w:t>
      </w:r>
    </w:p>
    <w:p>
      <w:r>
        <w:t>298</w:t>
      </w:r>
    </w:p>
    <w:p>
      <w:r>
        <w:t>4</w:t>
      </w:r>
    </w:p>
    <w:p>
      <w:r>
        <w:t>Huyện Đơn Dương</w:t>
      </w:r>
    </w:p>
    <w:p>
      <w:r>
        <w:t>173</w:t>
      </w:r>
    </w:p>
    <w:p>
      <w:r>
        <w:t>108</w:t>
      </w:r>
    </w:p>
    <w:p>
      <w:r>
        <w:t>65</w:t>
      </w:r>
    </w:p>
    <w:p>
      <w:r>
        <w:t>45</w:t>
      </w:r>
    </w:p>
    <w:p>
      <w:r>
        <w:t>29</w:t>
      </w:r>
    </w:p>
    <w:p>
      <w:r>
        <w:t>1</w:t>
      </w:r>
    </w:p>
    <w:p>
      <w:r>
        <w:t>33</w:t>
      </w:r>
    </w:p>
    <w:p>
      <w:r>
        <w:t>5</w:t>
      </w:r>
    </w:p>
    <w:p>
      <w:r>
        <w:t>Huyện Đức Trọng</w:t>
      </w:r>
    </w:p>
    <w:p>
      <w:r>
        <w:t>1.001</w:t>
      </w:r>
    </w:p>
    <w:p>
      <w:r>
        <w:t>622</w:t>
      </w:r>
    </w:p>
    <w:p>
      <w:r>
        <w:t>379</w:t>
      </w:r>
    </w:p>
    <w:p>
      <w:r>
        <w:t>191</w:t>
      </w:r>
    </w:p>
    <w:p>
      <w:r>
        <w:t>208</w:t>
      </w:r>
    </w:p>
    <w:p>
      <w:r>
        <w:t>29</w:t>
      </w:r>
    </w:p>
    <w:p>
      <w:r>
        <w:t>12</w:t>
      </w:r>
    </w:p>
    <w:p>
      <w:r>
        <w:t>1</w:t>
      </w:r>
    </w:p>
    <w:p>
      <w:r>
        <w:t>2</w:t>
      </w:r>
    </w:p>
    <w:p>
      <w:r>
        <w:t>1</w:t>
      </w:r>
    </w:p>
    <w:p>
      <w:r>
        <w:t>17</w:t>
      </w:r>
    </w:p>
    <w:p>
      <w:r>
        <w:t>154</w:t>
      </w:r>
    </w:p>
    <w:p>
      <w:r>
        <w:t>3</w:t>
      </w:r>
    </w:p>
    <w:p>
      <w:r>
        <w:t>4</w:t>
      </w:r>
    </w:p>
    <w:p>
      <w:r>
        <w:t>6</w:t>
      </w:r>
    </w:p>
    <w:p>
      <w:r>
        <w:t>Huyện Lâm Hà</w:t>
      </w:r>
    </w:p>
    <w:p>
      <w:r>
        <w:t>1.091</w:t>
      </w:r>
    </w:p>
    <w:p>
      <w:r>
        <w:t>570</w:t>
      </w:r>
    </w:p>
    <w:p>
      <w:r>
        <w:t>521</w:t>
      </w:r>
    </w:p>
    <w:p>
      <w:r>
        <w:t>227</w:t>
      </w:r>
    </w:p>
    <w:p>
      <w:r>
        <w:t>135</w:t>
      </w:r>
    </w:p>
    <w:p>
      <w:r>
        <w:t>74</w:t>
      </w:r>
    </w:p>
    <w:p>
      <w:r>
        <w:t>51</w:t>
      </w:r>
    </w:p>
    <w:p>
      <w:r>
        <w:t>3</w:t>
      </w:r>
    </w:p>
    <w:p>
      <w:r>
        <w:t>13</w:t>
      </w:r>
    </w:p>
    <w:p>
      <w:r>
        <w:t>3</w:t>
      </w:r>
    </w:p>
    <w:p>
      <w:r>
        <w:t>36</w:t>
      </w:r>
    </w:p>
    <w:p>
      <w:r>
        <w:t>26</w:t>
      </w:r>
    </w:p>
    <w:p>
      <w:r>
        <w:t>1</w:t>
      </w:r>
    </w:p>
    <w:p>
      <w:r>
        <w:t>1</w:t>
      </w:r>
    </w:p>
    <w:p>
      <w:r>
        <w:t>7</w:t>
      </w:r>
    </w:p>
    <w:p>
      <w:r>
        <w:t>Huyện Di Linh</w:t>
      </w:r>
    </w:p>
    <w:p>
      <w:r>
        <w:t>1.168</w:t>
      </w:r>
    </w:p>
    <w:p>
      <w:r>
        <w:t>712</w:t>
      </w:r>
    </w:p>
    <w:p>
      <w:r>
        <w:t>456</w:t>
      </w:r>
    </w:p>
    <w:p>
      <w:r>
        <w:t>621</w:t>
      </w:r>
    </w:p>
    <w:p>
      <w:r>
        <w:t>1</w:t>
      </w:r>
    </w:p>
    <w:p>
      <w:r>
        <w:t>1</w:t>
      </w:r>
    </w:p>
    <w:p>
      <w:r>
        <w:t>13</w:t>
      </w:r>
    </w:p>
    <w:p>
      <w:r>
        <w:t>9</w:t>
      </w:r>
    </w:p>
    <w:p>
      <w:r>
        <w:t>33</w:t>
      </w:r>
    </w:p>
    <w:p>
      <w:r>
        <w:t>5</w:t>
      </w:r>
    </w:p>
    <w:p>
      <w:r>
        <w:t>9</w:t>
      </w:r>
    </w:p>
    <w:p>
      <w:r>
        <w:t>1</w:t>
      </w:r>
    </w:p>
    <w:p>
      <w:r>
        <w:t>19</w:t>
      </w:r>
    </w:p>
    <w:p>
      <w:r>
        <w:t>8</w:t>
      </w:r>
    </w:p>
    <w:p>
      <w:r>
        <w:t>Huyện Bảo Lâm</w:t>
      </w:r>
    </w:p>
    <w:p>
      <w:r>
        <w:t>1.163</w:t>
      </w:r>
    </w:p>
    <w:p>
      <w:r>
        <w:t>620</w:t>
      </w:r>
    </w:p>
    <w:p>
      <w:r>
        <w:t>543</w:t>
      </w:r>
    </w:p>
    <w:p>
      <w:r>
        <w:t>124</w:t>
      </w:r>
    </w:p>
    <w:p>
      <w:r>
        <w:t>20</w:t>
      </w:r>
    </w:p>
    <w:p>
      <w:r>
        <w:t>11</w:t>
      </w:r>
    </w:p>
    <w:p>
      <w:r>
        <w:t>465</w:t>
      </w:r>
    </w:p>
    <w:p>
      <w:r>
        <w:t>9</w:t>
      </w:r>
    </w:p>
    <w:p>
      <w:r>
        <w:t>Huyện Đạ Huoai</w:t>
      </w:r>
    </w:p>
    <w:p>
      <w:r>
        <w:t>10</w:t>
      </w:r>
    </w:p>
    <w:p>
      <w:r>
        <w:t>5</w:t>
      </w:r>
    </w:p>
    <w:p>
      <w:r>
        <w:t>5</w:t>
      </w:r>
    </w:p>
    <w:p>
      <w:r>
        <w:t>5</w:t>
      </w:r>
    </w:p>
    <w:p>
      <w:r>
        <w:t>10</w:t>
      </w:r>
    </w:p>
    <w:p>
      <w:r>
        <w:t>Huyện Đạ Tẻh</w:t>
      </w:r>
    </w:p>
    <w:p>
      <w:r>
        <w:t>176</w:t>
      </w:r>
    </w:p>
    <w:p>
      <w:r>
        <w:t>45</w:t>
      </w:r>
    </w:p>
    <w:p>
      <w:r>
        <w:t>131</w:t>
      </w:r>
    </w:p>
    <w:p>
      <w:r>
        <w:t>1</w:t>
      </w:r>
    </w:p>
    <w:p>
      <w:r>
        <w:t>5</w:t>
      </w:r>
    </w:p>
    <w:p>
      <w:r>
        <w:t>39</w:t>
      </w:r>
    </w:p>
    <w:p>
      <w:r>
        <w:t>11</w:t>
      </w:r>
    </w:p>
    <w:p>
      <w:r>
        <w:t>Huyện Cát Tiên</w:t>
      </w:r>
    </w:p>
    <w:p>
      <w:r>
        <w:t>130</w:t>
      </w:r>
    </w:p>
    <w:p>
      <w:r>
        <w:t>55</w:t>
      </w:r>
    </w:p>
    <w:p>
      <w:r>
        <w:t>75</w:t>
      </w:r>
    </w:p>
    <w:p>
      <w:r>
        <w:t>6</w:t>
      </w:r>
    </w:p>
    <w:p>
      <w:r>
        <w:t>10</w:t>
      </w:r>
    </w:p>
    <w:p>
      <w:r>
        <w:t>26</w:t>
      </w:r>
    </w:p>
    <w:p>
      <w:r>
        <w:t>3</w:t>
      </w:r>
    </w:p>
    <w:p>
      <w:r>
        <w:t>9</w:t>
      </w:r>
    </w:p>
    <w:p>
      <w:r>
        <w:t>1</w:t>
      </w:r>
    </w:p>
    <w:p>
      <w:r>
        <w:t>12</w:t>
      </w:r>
    </w:p>
    <w:p>
      <w:r>
        <w:t>Huyện Đam Rông</w:t>
      </w:r>
    </w:p>
    <w:p>
      <w:r>
        <w:t>1.077</w:t>
      </w:r>
    </w:p>
    <w:p>
      <w:r>
        <w:t>962</w:t>
      </w:r>
    </w:p>
    <w:p>
      <w:r>
        <w:t>115</w:t>
      </w:r>
    </w:p>
    <w:p>
      <w:r>
        <w:t>62</w:t>
      </w:r>
    </w:p>
    <w:p>
      <w:r>
        <w:t>329</w:t>
      </w:r>
    </w:p>
    <w:p>
      <w:r>
        <w:t>1</w:t>
      </w:r>
    </w:p>
    <w:p>
      <w:r>
        <w:t>5</w:t>
      </w:r>
    </w:p>
    <w:p>
      <w:r>
        <w:t>2</w:t>
      </w:r>
    </w:p>
    <w:p>
      <w:r>
        <w:t>134</w:t>
      </w:r>
    </w:p>
    <w:p>
      <w:r>
        <w:t>21</w:t>
      </w:r>
    </w:p>
    <w:p>
      <w:r>
        <w:t>4</w:t>
      </w:r>
    </w:p>
    <w:p>
      <w:r>
        <w:t>269</w:t>
      </w:r>
    </w:p>
    <w:p>
      <w:r>
        <w:t>135</w:t>
      </w:r>
    </w:p>
    <w:p>
      <w:r>
        <w:t>III</w:t>
      </w:r>
    </w:p>
    <w:p>
      <w:r>
        <w:t>Tổng cộng I+II</w:t>
      </w:r>
    </w:p>
    <w:p>
      <w:r>
        <w:t>7.433</w:t>
      </w:r>
    </w:p>
    <w:p>
      <w:r>
        <w:t>4.483</w:t>
      </w:r>
    </w:p>
    <w:p>
      <w:r>
        <w:t>2.950</w:t>
      </w:r>
    </w:p>
    <w:p>
      <w:r>
        <w:t>1.847</w:t>
      </w:r>
    </w:p>
    <w:p>
      <w:r>
        <w:t>752</w:t>
      </w:r>
    </w:p>
    <w:p>
      <w:r>
        <w:t>172</w:t>
      </w:r>
    </w:p>
    <w:p>
      <w:r>
        <w:t>133</w:t>
      </w:r>
    </w:p>
    <w:p>
      <w:r>
        <w:t>26</w:t>
      </w:r>
    </w:p>
    <w:p>
      <w:r>
        <w:t>777</w:t>
      </w:r>
    </w:p>
    <w:p>
      <w:r>
        <w:t>15</w:t>
      </w:r>
    </w:p>
    <w:p>
      <w:r>
        <w:t>1</w:t>
      </w:r>
    </w:p>
    <w:p>
      <w:r>
        <w:t>60</w:t>
      </w:r>
    </w:p>
    <w:p>
      <w:r>
        <w:t>9</w:t>
      </w:r>
    </w:p>
    <w:p>
      <w:r>
        <w:t>10</w:t>
      </w:r>
    </w:p>
    <w:p>
      <w:r>
        <w:t>51</w:t>
      </w:r>
    </w:p>
    <w:p>
      <w:r>
        <w:t>189</w:t>
      </w:r>
    </w:p>
    <w:p>
      <w:r>
        <w:t>272</w:t>
      </w:r>
    </w:p>
    <w:p>
      <w:r>
        <w:t>24</w:t>
      </w:r>
    </w:p>
    <w:p>
      <w:r>
        <w:t>135</w:t>
      </w:r>
    </w:p>
    <w:p>
      <w:r>
        <w:t>1</w:t>
      </w:r>
    </w:p>
    <w:p>
      <w:r>
        <w:t>9</w:t>
      </w:r>
    </w:p>
    <w:p>
      <w:r>
        <w:t>1</w:t>
      </w:r>
    </w:p>
    <w:p>
      <w:r>
        <w:t>Thành phố Đà Lạt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Thành phố Bảo Lộc</w:t>
      </w:r>
    </w:p>
    <w:p>
      <w:r>
        <w:t>350</w:t>
      </w:r>
    </w:p>
    <w:p>
      <w:r>
        <w:t>66</w:t>
      </w:r>
    </w:p>
    <w:p>
      <w:r>
        <w:t>284</w:t>
      </w:r>
    </w:p>
    <w:p>
      <w:r>
        <w:t>30</w:t>
      </w:r>
    </w:p>
    <w:p>
      <w:r>
        <w:t>-</w:t>
      </w:r>
    </w:p>
    <w:p>
      <w:r>
        <w:t>-</w:t>
      </w:r>
    </w:p>
    <w:p>
      <w:r>
        <w:t>1</w:t>
      </w:r>
    </w:p>
    <w:p>
      <w:r>
        <w:t>7</w:t>
      </w:r>
    </w:p>
    <w:p>
      <w:r>
        <w:t>22</w:t>
      </w:r>
    </w:p>
    <w:p>
      <w:r>
        <w:t>-</w:t>
      </w:r>
    </w:p>
    <w:p>
      <w:r>
        <w:t>1</w:t>
      </w:r>
    </w:p>
    <w:p>
      <w:r>
        <w:t>-</w:t>
      </w:r>
    </w:p>
    <w:p>
      <w:r>
        <w:t>-</w:t>
      </w:r>
    </w:p>
    <w:p>
      <w:r>
        <w:t>-</w:t>
      </w:r>
    </w:p>
    <w:p>
      <w:r>
        <w:t>2</w:t>
      </w:r>
    </w:p>
    <w:p>
      <w:r>
        <w:t>-</w:t>
      </w:r>
    </w:p>
    <w:p>
      <w:r>
        <w:t>1</w:t>
      </w:r>
    </w:p>
    <w:p>
      <w:r>
        <w:t>-</w:t>
      </w:r>
    </w:p>
    <w:p>
      <w:r>
        <w:t>-</w:t>
      </w:r>
    </w:p>
    <w:p>
      <w:r>
        <w:t>-</w:t>
      </w:r>
    </w:p>
    <w:p>
      <w:r>
        <w:t>2</w:t>
      </w:r>
    </w:p>
    <w:p>
      <w:r>
        <w:t>3</w:t>
      </w:r>
    </w:p>
    <w:p>
      <w:r>
        <w:t>Huyện Lạc Dương</w:t>
      </w:r>
    </w:p>
    <w:p>
      <w:r>
        <w:t>352</w:t>
      </w:r>
    </w:p>
    <w:p>
      <w:r>
        <w:t>345</w:t>
      </w:r>
    </w:p>
    <w:p>
      <w:r>
        <w:t>7</w:t>
      </w:r>
    </w:p>
    <w:p>
      <w:r>
        <w:t>345</w:t>
      </w:r>
    </w:p>
    <w:p>
      <w:r>
        <w:t>-</w:t>
      </w:r>
    </w:p>
    <w:p>
      <w:r>
        <w:t>-</w:t>
      </w:r>
    </w:p>
    <w:p>
      <w:r>
        <w:t>-</w:t>
      </w:r>
    </w:p>
    <w:p>
      <w:r>
        <w:t>-</w:t>
      </w:r>
    </w:p>
    <w:p>
      <w:r>
        <w:t>-</w:t>
      </w:r>
    </w:p>
    <w:p>
      <w:r>
        <w:t>-</w:t>
      </w:r>
    </w:p>
    <w:p>
      <w:r>
        <w:t>-</w:t>
      </w:r>
    </w:p>
    <w:p>
      <w:r>
        <w:t>-</w:t>
      </w:r>
    </w:p>
    <w:p>
      <w:r>
        <w:t>-</w:t>
      </w:r>
    </w:p>
    <w:p>
      <w:r>
        <w:t>-</w:t>
      </w:r>
    </w:p>
    <w:p>
      <w:r>
        <w:t>-</w:t>
      </w:r>
    </w:p>
    <w:p>
      <w:r>
        <w:t>-</w:t>
      </w:r>
    </w:p>
    <w:p>
      <w:r>
        <w:t>-</w:t>
      </w:r>
    </w:p>
    <w:p>
      <w:r>
        <w:t>4</w:t>
      </w:r>
    </w:p>
    <w:p>
      <w:r>
        <w:t>Huyện Đơn Dương</w:t>
      </w:r>
    </w:p>
    <w:p>
      <w:r>
        <w:t>196</w:t>
      </w:r>
    </w:p>
    <w:p>
      <w:r>
        <w:t>115</w:t>
      </w:r>
    </w:p>
    <w:p>
      <w:r>
        <w:t>81</w:t>
      </w:r>
    </w:p>
    <w:p>
      <w:r>
        <w:t>51</w:t>
      </w:r>
    </w:p>
    <w:p>
      <w:r>
        <w:t>29</w:t>
      </w:r>
    </w:p>
    <w:p>
      <w:r>
        <w:t>-</w:t>
      </w:r>
    </w:p>
    <w:p>
      <w:r>
        <w:t>-</w:t>
      </w:r>
    </w:p>
    <w:p>
      <w:r>
        <w:t>-</w:t>
      </w:r>
    </w:p>
    <w:p>
      <w:r>
        <w:t>-</w:t>
      </w:r>
    </w:p>
    <w:p>
      <w:r>
        <w:t>1</w:t>
      </w:r>
    </w:p>
    <w:p>
      <w:r>
        <w:t>-</w:t>
      </w:r>
    </w:p>
    <w:p>
      <w:r>
        <w:t>-</w:t>
      </w:r>
    </w:p>
    <w:p>
      <w:r>
        <w:t>-</w:t>
      </w:r>
    </w:p>
    <w:p>
      <w:r>
        <w:t>-</w:t>
      </w:r>
    </w:p>
    <w:p>
      <w:r>
        <w:t>-</w:t>
      </w:r>
    </w:p>
    <w:p>
      <w:r>
        <w:t>34</w:t>
      </w:r>
    </w:p>
    <w:p>
      <w:r>
        <w:t>-</w:t>
      </w:r>
    </w:p>
    <w:p>
      <w:r>
        <w:t>5</w:t>
      </w:r>
    </w:p>
    <w:p>
      <w:r>
        <w:t>Huyện Đức Trọng</w:t>
      </w:r>
    </w:p>
    <w:p>
      <w:r>
        <w:t>1.040</w:t>
      </w:r>
    </w:p>
    <w:p>
      <w:r>
        <w:t>646</w:t>
      </w:r>
    </w:p>
    <w:p>
      <w:r>
        <w:t>394</w:t>
      </w:r>
    </w:p>
    <w:p>
      <w:r>
        <w:t>191</w:t>
      </w:r>
    </w:p>
    <w:p>
      <w:r>
        <w:t>208</w:t>
      </w:r>
    </w:p>
    <w:p>
      <w:r>
        <w:t>37</w:t>
      </w:r>
    </w:p>
    <w:p>
      <w:r>
        <w:t>20</w:t>
      </w:r>
    </w:p>
    <w:p>
      <w:r>
        <w:t>1</w:t>
      </w:r>
    </w:p>
    <w:p>
      <w:r>
        <w:t>-</w:t>
      </w:r>
    </w:p>
    <w:p>
      <w:r>
        <w:t>5</w:t>
      </w:r>
    </w:p>
    <w:p>
      <w:r>
        <w:t>-</w:t>
      </w:r>
    </w:p>
    <w:p>
      <w:r>
        <w:t>-</w:t>
      </w:r>
    </w:p>
    <w:p>
      <w:r>
        <w:t>-</w:t>
      </w:r>
    </w:p>
    <w:p>
      <w:r>
        <w:t>1</w:t>
      </w:r>
    </w:p>
    <w:p>
      <w:r>
        <w:t>18</w:t>
      </w:r>
    </w:p>
    <w:p>
      <w:r>
        <w:t>155</w:t>
      </w:r>
    </w:p>
    <w:p>
      <w:r>
        <w:t>4</w:t>
      </w:r>
    </w:p>
    <w:p>
      <w:r>
        <w:t>-</w:t>
      </w:r>
    </w:p>
    <w:p>
      <w:r>
        <w:t>-</w:t>
      </w:r>
    </w:p>
    <w:p>
      <w:r>
        <w:t>6</w:t>
      </w:r>
    </w:p>
    <w:p>
      <w:r>
        <w:t>6</w:t>
      </w:r>
    </w:p>
    <w:p>
      <w:r>
        <w:t>Huyện Lâm Hà</w:t>
      </w:r>
    </w:p>
    <w:p>
      <w:r>
        <w:t>1.449</w:t>
      </w:r>
    </w:p>
    <w:p>
      <w:r>
        <w:t>776</w:t>
      </w:r>
    </w:p>
    <w:p>
      <w:r>
        <w:t>673</w:t>
      </w:r>
    </w:p>
    <w:p>
      <w:r>
        <w:t>383</w:t>
      </w:r>
    </w:p>
    <w:p>
      <w:r>
        <w:t>185</w:t>
      </w:r>
    </w:p>
    <w:p>
      <w:r>
        <w:t>74</w:t>
      </w:r>
    </w:p>
    <w:p>
      <w:r>
        <w:t>51</w:t>
      </w:r>
    </w:p>
    <w:p>
      <w:r>
        <w:t>3</w:t>
      </w:r>
    </w:p>
    <w:p>
      <w:r>
        <w:t>13</w:t>
      </w:r>
    </w:p>
    <w:p>
      <w:r>
        <w:t>3</w:t>
      </w:r>
    </w:p>
    <w:p>
      <w:r>
        <w:t>-</w:t>
      </w:r>
    </w:p>
    <w:p>
      <w:r>
        <w:t>36</w:t>
      </w:r>
    </w:p>
    <w:p>
      <w:r>
        <w:t>-</w:t>
      </w:r>
    </w:p>
    <w:p>
      <w:r>
        <w:t>-</w:t>
      </w:r>
    </w:p>
    <w:p>
      <w:r>
        <w:t>26</w:t>
      </w:r>
    </w:p>
    <w:p>
      <w:r>
        <w:t>-</w:t>
      </w:r>
    </w:p>
    <w:p>
      <w:r>
        <w:t>1</w:t>
      </w:r>
    </w:p>
    <w:p>
      <w:r>
        <w:t>-</w:t>
      </w:r>
    </w:p>
    <w:p>
      <w:r>
        <w:t>-</w:t>
      </w:r>
    </w:p>
    <w:p>
      <w:r>
        <w:t>-</w:t>
      </w:r>
    </w:p>
    <w:p>
      <w:r>
        <w:t>1</w:t>
      </w:r>
    </w:p>
    <w:p>
      <w:r>
        <w:t>7</w:t>
      </w:r>
    </w:p>
    <w:p>
      <w:r>
        <w:t>Huyện Di Linh</w:t>
      </w:r>
    </w:p>
    <w:p>
      <w:r>
        <w:t>1.270</w:t>
      </w:r>
    </w:p>
    <w:p>
      <w:r>
        <w:t>754</w:t>
      </w:r>
    </w:p>
    <w:p>
      <w:r>
        <w:t>516</w:t>
      </w:r>
    </w:p>
    <w:p>
      <w:r>
        <w:t>661</w:t>
      </w:r>
    </w:p>
    <w:p>
      <w:r>
        <w:t>1</w:t>
      </w:r>
    </w:p>
    <w:p>
      <w:r>
        <w:t>1</w:t>
      </w:r>
    </w:p>
    <w:p>
      <w:r>
        <w:t>13</w:t>
      </w:r>
    </w:p>
    <w:p>
      <w:r>
        <w:t>9</w:t>
      </w:r>
    </w:p>
    <w:p>
      <w:r>
        <w:t>33</w:t>
      </w:r>
    </w:p>
    <w:p>
      <w:r>
        <w:t>6</w:t>
      </w:r>
    </w:p>
    <w:p>
      <w:r>
        <w:t>-</w:t>
      </w:r>
    </w:p>
    <w:p>
      <w:r>
        <w:t>-</w:t>
      </w:r>
    </w:p>
    <w:p>
      <w:r>
        <w:t>-</w:t>
      </w:r>
    </w:p>
    <w:p>
      <w:r>
        <w:t>9</w:t>
      </w:r>
    </w:p>
    <w:p>
      <w:r>
        <w:t>1</w:t>
      </w:r>
    </w:p>
    <w:p>
      <w:r>
        <w:t>-</w:t>
      </w:r>
    </w:p>
    <w:p>
      <w:r>
        <w:t>-</w:t>
      </w:r>
    </w:p>
    <w:p>
      <w:r>
        <w:t>20</w:t>
      </w:r>
    </w:p>
    <w:p>
      <w:r>
        <w:t>-</w:t>
      </w:r>
    </w:p>
    <w:p>
      <w:r>
        <w:t>-</w:t>
      </w:r>
    </w:p>
    <w:p>
      <w:r>
        <w:t>-</w:t>
      </w:r>
    </w:p>
    <w:p>
      <w:r>
        <w:t>8</w:t>
      </w:r>
    </w:p>
    <w:p>
      <w:r>
        <w:t>Huyện Bảo Lâm</w:t>
      </w:r>
    </w:p>
    <w:p>
      <w:r>
        <w:t>1.230</w:t>
      </w:r>
    </w:p>
    <w:p>
      <w:r>
        <w:t>650</w:t>
      </w:r>
    </w:p>
    <w:p>
      <w:r>
        <w:t>580</w:t>
      </w:r>
    </w:p>
    <w:p>
      <w:r>
        <w:t>124</w:t>
      </w:r>
    </w:p>
    <w:p>
      <w:r>
        <w:t>-</w:t>
      </w:r>
    </w:p>
    <w:p>
      <w:r>
        <w:t>23</w:t>
      </w:r>
    </w:p>
    <w:p>
      <w:r>
        <w:t>11</w:t>
      </w:r>
    </w:p>
    <w:p>
      <w:r>
        <w:t>-</w:t>
      </w:r>
    </w:p>
    <w:p>
      <w:r>
        <w:t>492</w:t>
      </w:r>
    </w:p>
    <w:p>
      <w:r>
        <w:t>-</w:t>
      </w:r>
    </w:p>
    <w:p>
      <w:r>
        <w:t>-</w:t>
      </w:r>
    </w:p>
    <w:p>
      <w:r>
        <w:t>-</w:t>
      </w:r>
    </w:p>
    <w:p>
      <w:r>
        <w:t>-</w:t>
      </w:r>
    </w:p>
    <w:p>
      <w:r>
        <w:t>-</w:t>
      </w:r>
    </w:p>
    <w:p>
      <w:r>
        <w:t>-</w:t>
      </w:r>
    </w:p>
    <w:p>
      <w:r>
        <w:t>-</w:t>
      </w:r>
    </w:p>
    <w:p>
      <w:r>
        <w:t>-</w:t>
      </w:r>
    </w:p>
    <w:p>
      <w:r>
        <w:t>9</w:t>
      </w:r>
    </w:p>
    <w:p>
      <w:r>
        <w:t>Huyện Đạ Huoai</w:t>
      </w:r>
    </w:p>
    <w:p>
      <w:r>
        <w:t>16</w:t>
      </w:r>
    </w:p>
    <w:p>
      <w:r>
        <w:t>5</w:t>
      </w:r>
    </w:p>
    <w:p>
      <w:r>
        <w:t>11</w:t>
      </w:r>
    </w:p>
    <w:p>
      <w:r>
        <w:t>-</w:t>
      </w:r>
    </w:p>
    <w:p>
      <w:r>
        <w:t>-</w:t>
      </w:r>
    </w:p>
    <w:p>
      <w:r>
        <w:t>-</w:t>
      </w:r>
    </w:p>
    <w:p>
      <w:r>
        <w:t>-</w:t>
      </w:r>
    </w:p>
    <w:p>
      <w:r>
        <w:t>-</w:t>
      </w:r>
    </w:p>
    <w:p>
      <w:r>
        <w:t>5</w:t>
      </w:r>
    </w:p>
    <w:p>
      <w:r>
        <w:t>-</w:t>
      </w:r>
    </w:p>
    <w:p>
      <w:r>
        <w:t>-</w:t>
      </w:r>
    </w:p>
    <w:p>
      <w:r>
        <w:t>-</w:t>
      </w:r>
    </w:p>
    <w:p>
      <w:r>
        <w:t>-</w:t>
      </w:r>
    </w:p>
    <w:p>
      <w:r>
        <w:t>-</w:t>
      </w:r>
    </w:p>
    <w:p>
      <w:r>
        <w:t>-</w:t>
      </w:r>
    </w:p>
    <w:p>
      <w:r>
        <w:t>-</w:t>
      </w:r>
    </w:p>
    <w:p>
      <w:r>
        <w:t>-</w:t>
      </w:r>
    </w:p>
    <w:p>
      <w:r>
        <w:t>10</w:t>
      </w:r>
    </w:p>
    <w:p>
      <w:r>
        <w:t>Huyện Đạ Tẻh</w:t>
      </w:r>
    </w:p>
    <w:p>
      <w:r>
        <w:t>264</w:t>
      </w:r>
    </w:p>
    <w:p>
      <w:r>
        <w:t>86</w:t>
      </w:r>
    </w:p>
    <w:p>
      <w:r>
        <w:t>178</w:t>
      </w:r>
    </w:p>
    <w:p>
      <w:r>
        <w:t>-</w:t>
      </w:r>
    </w:p>
    <w:p>
      <w:r>
        <w:t>-</w:t>
      </w:r>
    </w:p>
    <w:p>
      <w:r>
        <w:t>19</w:t>
      </w:r>
    </w:p>
    <w:p>
      <w:r>
        <w:t>18</w:t>
      </w:r>
    </w:p>
    <w:p>
      <w:r>
        <w:t>-</w:t>
      </w:r>
    </w:p>
    <w:p>
      <w:r>
        <w:t>49</w:t>
      </w:r>
    </w:p>
    <w:p>
      <w:r>
        <w:t>-</w:t>
      </w:r>
    </w:p>
    <w:p>
      <w:r>
        <w:t>-</w:t>
      </w:r>
    </w:p>
    <w:p>
      <w:r>
        <w:t>-</w:t>
      </w:r>
    </w:p>
    <w:p>
      <w:r>
        <w:t>-</w:t>
      </w:r>
    </w:p>
    <w:p>
      <w:r>
        <w:t>-</w:t>
      </w:r>
    </w:p>
    <w:p>
      <w:r>
        <w:t>-</w:t>
      </w:r>
    </w:p>
    <w:p>
      <w:r>
        <w:t>-</w:t>
      </w:r>
    </w:p>
    <w:p>
      <w:r>
        <w:t>-</w:t>
      </w:r>
    </w:p>
    <w:p>
      <w:r>
        <w:t>11</w:t>
      </w:r>
    </w:p>
    <w:p>
      <w:r>
        <w:t>Huyện Cát Tiên</w:t>
      </w:r>
    </w:p>
    <w:p>
      <w:r>
        <w:t>189</w:t>
      </w:r>
    </w:p>
    <w:p>
      <w:r>
        <w:t>78</w:t>
      </w:r>
    </w:p>
    <w:p>
      <w:r>
        <w:t>111</w:t>
      </w:r>
    </w:p>
    <w:p>
      <w:r>
        <w:t>-</w:t>
      </w:r>
    </w:p>
    <w:p>
      <w:r>
        <w:t>-</w:t>
      </w:r>
    </w:p>
    <w:p>
      <w:r>
        <w:t>17</w:t>
      </w:r>
    </w:p>
    <w:p>
      <w:r>
        <w:t>14</w:t>
      </w:r>
    </w:p>
    <w:p>
      <w:r>
        <w:t>4</w:t>
      </w:r>
    </w:p>
    <w:p>
      <w:r>
        <w:t>29</w:t>
      </w:r>
    </w:p>
    <w:p>
      <w:r>
        <w:t>-</w:t>
      </w:r>
    </w:p>
    <w:p>
      <w:r>
        <w:t>-</w:t>
      </w:r>
    </w:p>
    <w:p>
      <w:r>
        <w:t>3</w:t>
      </w:r>
    </w:p>
    <w:p>
      <w:r>
        <w:t>9</w:t>
      </w:r>
    </w:p>
    <w:p>
      <w:r>
        <w:t>-</w:t>
      </w:r>
    </w:p>
    <w:p>
      <w:r>
        <w:t>-</w:t>
      </w:r>
    </w:p>
    <w:p>
      <w:r>
        <w:t>-</w:t>
      </w:r>
    </w:p>
    <w:p>
      <w:r>
        <w:t>1</w:t>
      </w:r>
    </w:p>
    <w:p>
      <w:r>
        <w:t>-</w:t>
      </w:r>
    </w:p>
    <w:p>
      <w:r>
        <w:t>-</w:t>
      </w:r>
    </w:p>
    <w:p>
      <w:r>
        <w:t>1</w:t>
      </w:r>
    </w:p>
    <w:p>
      <w:r>
        <w:t>-</w:t>
      </w:r>
    </w:p>
    <w:p>
      <w:r>
        <w:t>12</w:t>
      </w:r>
    </w:p>
    <w:p>
      <w:r>
        <w:t>Huyện Đam Rông</w:t>
      </w:r>
    </w:p>
    <w:p>
      <w:r>
        <w:t>1.077</w:t>
      </w:r>
    </w:p>
    <w:p>
      <w:r>
        <w:t>962</w:t>
      </w:r>
    </w:p>
    <w:p>
      <w:r>
        <w:t>115</w:t>
      </w:r>
    </w:p>
    <w:p>
      <w:r>
        <w:t>62</w:t>
      </w:r>
    </w:p>
    <w:p>
      <w:r>
        <w:t>329</w:t>
      </w:r>
    </w:p>
    <w:p>
      <w:r>
        <w:t>1</w:t>
      </w:r>
    </w:p>
    <w:p>
      <w:r>
        <w:t>5</w:t>
      </w:r>
    </w:p>
    <w:p>
      <w:r>
        <w:t>2</w:t>
      </w:r>
    </w:p>
    <w:p>
      <w:r>
        <w:t>134</w:t>
      </w:r>
    </w:p>
    <w:p>
      <w:r>
        <w:t>-</w:t>
      </w:r>
    </w:p>
    <w:p>
      <w:r>
        <w:t>-</w:t>
      </w:r>
    </w:p>
    <w:p>
      <w:r>
        <w:t>21</w:t>
      </w:r>
    </w:p>
    <w:p>
      <w:r>
        <w:t>-</w:t>
      </w:r>
    </w:p>
    <w:p>
      <w:r>
        <w:t>-</w:t>
      </w:r>
    </w:p>
    <w:p>
      <w:r>
        <w:t>4</w:t>
      </w:r>
    </w:p>
    <w:p>
      <w:r>
        <w:t>-</w:t>
      </w:r>
    </w:p>
    <w:p>
      <w:r>
        <w:t>269</w:t>
      </w:r>
    </w:p>
    <w:p>
      <w:r>
        <w:t>-</w:t>
      </w:r>
    </w:p>
    <w:p>
      <w:r>
        <w:t>135</w:t>
      </w:r>
    </w:p>
    <w:p>
      <w:r>
        <w:t>-</w:t>
      </w:r>
    </w:p>
    <w:p>
      <w:r>
        <w:t>-</w:t>
      </w:r>
    </w:p>
    <w:p>
      <w:r>
        <w:t>Mẫu số 7.10. PHÂN NHÓM HỘ NGHÈO, HỘ CẬN NGHÈO THEO CÁC NGUYÊN NHÂN NGHÈO</w:t>
      </w:r>
    </w:p>
    <w:p>
      <w:r>
        <w:t>(Kèm theo Quyết định số 32/QĐ-UBND ngày 04/01/2024 của UBND tỉnh Lâm Đồng)</w:t>
      </w:r>
    </w:p>
    <w:p>
      <w:r>
        <w:t>TT</w:t>
      </w:r>
    </w:p>
    <w:p>
      <w:r>
        <w:t>Đơn vị</w:t>
      </w:r>
    </w:p>
    <w:p>
      <w:r>
        <w:t>Nguyên nhân nghèo, cận nghèo</w:t>
      </w:r>
    </w:p>
    <w:p>
      <w:r>
        <w:t>Không có đất sản xuất</w:t>
      </w:r>
    </w:p>
    <w:p>
      <w:r>
        <w:t>Không có vốn sản xuất, kinh doanh</w:t>
      </w:r>
    </w:p>
    <w:p>
      <w:r>
        <w:t>Không có lao động</w:t>
      </w:r>
    </w:p>
    <w:p>
      <w:r>
        <w:t>Không có công cụ/ phương tiện sản xuất</w:t>
      </w:r>
    </w:p>
    <w:p>
      <w:r>
        <w:t>Không có kiến thức về sản xuất</w:t>
      </w:r>
    </w:p>
    <w:p>
      <w:r>
        <w:t>Không có kỹ năng lao động, sản xuất</w:t>
      </w:r>
    </w:p>
    <w:p>
      <w:r>
        <w:t>Có người ốm đau, bệnh nặng,</w:t>
      </w:r>
    </w:p>
    <w:p>
      <w:r>
        <w:t>tai nạn...</w:t>
      </w:r>
    </w:p>
    <w:p>
      <w:r>
        <w:t>Nguyên nhân khác</w:t>
      </w:r>
    </w:p>
    <w:p>
      <w:r>
        <w:t>(ghi rõ)</w:t>
      </w:r>
    </w:p>
    <w:p>
      <w:r>
        <w:t>A</w:t>
      </w:r>
    </w:p>
    <w:p>
      <w:r>
        <w:t>B</w:t>
      </w:r>
    </w:p>
    <w:p>
      <w:r>
        <w:t>1</w:t>
      </w:r>
    </w:p>
    <w:p>
      <w:r>
        <w:t>2</w:t>
      </w:r>
    </w:p>
    <w:p>
      <w:r>
        <w:t>3</w:t>
      </w:r>
    </w:p>
    <w:p>
      <w:r>
        <w:t>4</w:t>
      </w:r>
    </w:p>
    <w:p>
      <w:r>
        <w:t>5</w:t>
      </w:r>
    </w:p>
    <w:p>
      <w:r>
        <w:t>6</w:t>
      </w:r>
    </w:p>
    <w:p>
      <w:r>
        <w:t>7</w:t>
      </w:r>
    </w:p>
    <w:p>
      <w:r>
        <w:t>8</w:t>
      </w:r>
    </w:p>
    <w:p>
      <w:r>
        <w:t>I</w:t>
      </w:r>
    </w:p>
    <w:p>
      <w:r>
        <w:t>Khu vực thành thị</w:t>
      </w:r>
    </w:p>
    <w:p>
      <w:r>
        <w:t>Hộ nghèo</w:t>
      </w:r>
    </w:p>
    <w:p>
      <w:r>
        <w:t>99</w:t>
      </w:r>
    </w:p>
    <w:p>
      <w:r>
        <w:t>64</w:t>
      </w:r>
    </w:p>
    <w:p>
      <w:r>
        <w:t>83</w:t>
      </w:r>
    </w:p>
    <w:p>
      <w:r>
        <w:t>18</w:t>
      </w:r>
    </w:p>
    <w:p>
      <w:r>
        <w:t>27</w:t>
      </w:r>
    </w:p>
    <w:p>
      <w:r>
        <w:t>46</w:t>
      </w:r>
    </w:p>
    <w:p>
      <w:r>
        <w:t>119</w:t>
      </w:r>
    </w:p>
    <w:p>
      <w:r>
        <w:t>86</w:t>
      </w:r>
    </w:p>
    <w:p>
      <w:r>
        <w:t>Hộ cận nghèo</w:t>
      </w:r>
    </w:p>
    <w:p>
      <w:r>
        <w:t>244</w:t>
      </w:r>
    </w:p>
    <w:p>
      <w:r>
        <w:t>170</w:t>
      </w:r>
    </w:p>
    <w:p>
      <w:r>
        <w:t>91</w:t>
      </w:r>
    </w:p>
    <w:p>
      <w:r>
        <w:t>51</w:t>
      </w:r>
    </w:p>
    <w:p>
      <w:r>
        <w:t>60</w:t>
      </w:r>
    </w:p>
    <w:p>
      <w:r>
        <w:t>112</w:t>
      </w:r>
    </w:p>
    <w:p>
      <w:r>
        <w:t>220</w:t>
      </w:r>
    </w:p>
    <w:p>
      <w:r>
        <w:t>124</w:t>
      </w:r>
    </w:p>
    <w:p>
      <w:r>
        <w:t>1</w:t>
      </w:r>
    </w:p>
    <w:p>
      <w:r>
        <w:t>Thành phố Đà Lạt</w:t>
      </w:r>
    </w:p>
    <w:p>
      <w:r>
        <w:t>Hộ nghèo</w:t>
      </w:r>
    </w:p>
    <w:p>
      <w:r>
        <w:t>-</w:t>
      </w:r>
    </w:p>
    <w:p>
      <w:r>
        <w:t>-</w:t>
      </w:r>
    </w:p>
    <w:p>
      <w:r>
        <w:t>-</w:t>
      </w:r>
    </w:p>
    <w:p>
      <w:r>
        <w:t>-</w:t>
      </w:r>
    </w:p>
    <w:p>
      <w:r>
        <w:t>-</w:t>
      </w:r>
    </w:p>
    <w:p>
      <w:r>
        <w:t>-</w:t>
      </w:r>
    </w:p>
    <w:p>
      <w:r>
        <w:t>-</w:t>
      </w:r>
    </w:p>
    <w:p>
      <w:r>
        <w:t>-</w:t>
      </w:r>
    </w:p>
    <w:p>
      <w:r>
        <w:t>Hộ cận nghèo</w:t>
      </w:r>
    </w:p>
    <w:p>
      <w:r>
        <w:t>-</w:t>
      </w:r>
    </w:p>
    <w:p>
      <w:r>
        <w:t>-</w:t>
      </w:r>
    </w:p>
    <w:p>
      <w:r>
        <w:t>-</w:t>
      </w:r>
    </w:p>
    <w:p>
      <w:r>
        <w:t>-</w:t>
      </w:r>
    </w:p>
    <w:p>
      <w:r>
        <w:t>-</w:t>
      </w:r>
    </w:p>
    <w:p>
      <w:r>
        <w:t>-</w:t>
      </w:r>
    </w:p>
    <w:p>
      <w:r>
        <w:t>-</w:t>
      </w:r>
    </w:p>
    <w:p>
      <w:r>
        <w:t>-</w:t>
      </w:r>
    </w:p>
    <w:p>
      <w:r>
        <w:t>2</w:t>
      </w:r>
    </w:p>
    <w:p>
      <w:r>
        <w:t>Thành phố Bảo Lộc</w:t>
      </w:r>
    </w:p>
    <w:p>
      <w:r>
        <w:t>Hộ nghèo</w:t>
      </w:r>
    </w:p>
    <w:p>
      <w:r>
        <w:t>13</w:t>
      </w:r>
    </w:p>
    <w:p>
      <w:r>
        <w:t>9</w:t>
      </w:r>
    </w:p>
    <w:p>
      <w:r>
        <w:t>5</w:t>
      </w:r>
    </w:p>
    <w:p>
      <w:r>
        <w:t>1</w:t>
      </w:r>
    </w:p>
    <w:p>
      <w:r>
        <w:t>8</w:t>
      </w:r>
    </w:p>
    <w:p>
      <w:r>
        <w:t>Hộ cận nghèo</w:t>
      </w:r>
    </w:p>
    <w:p>
      <w:r>
        <w:t>67</w:t>
      </w:r>
    </w:p>
    <w:p>
      <w:r>
        <w:t>58</w:t>
      </w:r>
    </w:p>
    <w:p>
      <w:r>
        <w:t>33</w:t>
      </w:r>
    </w:p>
    <w:p>
      <w:r>
        <w:t>24</w:t>
      </w:r>
    </w:p>
    <w:p>
      <w:r>
        <w:t>16</w:t>
      </w:r>
    </w:p>
    <w:p>
      <w:r>
        <w:t>11</w:t>
      </w:r>
    </w:p>
    <w:p>
      <w:r>
        <w:t>20</w:t>
      </w:r>
    </w:p>
    <w:p>
      <w:r>
        <w:t>-</w:t>
      </w:r>
    </w:p>
    <w:p>
      <w:r>
        <w:t>3</w:t>
      </w:r>
    </w:p>
    <w:p>
      <w:r>
        <w:t>Huyện Lạc Dương</w:t>
      </w:r>
    </w:p>
    <w:p>
      <w:r>
        <w:t>Hộ nghèo</w:t>
      </w:r>
    </w:p>
    <w:p>
      <w:r>
        <w:t>4</w:t>
      </w:r>
    </w:p>
    <w:p>
      <w:r>
        <w:t>2</w:t>
      </w:r>
    </w:p>
    <w:p>
      <w:r>
        <w:t>62</w:t>
      </w:r>
    </w:p>
    <w:p>
      <w:r>
        <w:t>Hộ cận nghèo</w:t>
      </w:r>
    </w:p>
    <w:p>
      <w:r>
        <w:t>24</w:t>
      </w:r>
    </w:p>
    <w:p>
      <w:r>
        <w:t>2</w:t>
      </w:r>
    </w:p>
    <w:p>
      <w:r>
        <w:t>13</w:t>
      </w:r>
    </w:p>
    <w:p>
      <w:r>
        <w:t>12</w:t>
      </w:r>
    </w:p>
    <w:p>
      <w:r>
        <w:t>90</w:t>
      </w:r>
    </w:p>
    <w:p>
      <w:r>
        <w:t>4</w:t>
      </w:r>
    </w:p>
    <w:p>
      <w:r>
        <w:t>Huyện Đơn Dương</w:t>
      </w:r>
    </w:p>
    <w:p>
      <w:r>
        <w:t>Hộ nghèo</w:t>
      </w:r>
    </w:p>
    <w:p>
      <w:r>
        <w:t>Hộ cận nghèo</w:t>
      </w:r>
    </w:p>
    <w:p>
      <w:r>
        <w:t>12</w:t>
      </w:r>
    </w:p>
    <w:p>
      <w:r>
        <w:t>1</w:t>
      </w:r>
    </w:p>
    <w:p>
      <w:r>
        <w:t>10</w:t>
      </w:r>
    </w:p>
    <w:p>
      <w:r>
        <w:t>16</w:t>
      </w:r>
    </w:p>
    <w:p>
      <w:r>
        <w:t>5</w:t>
      </w:r>
    </w:p>
    <w:p>
      <w:r>
        <w:t>Huyện Đức Trọng</w:t>
      </w:r>
    </w:p>
    <w:p>
      <w:r>
        <w:t>Hộ nghèo</w:t>
      </w:r>
    </w:p>
    <w:p>
      <w:r>
        <w:t>14</w:t>
      </w:r>
    </w:p>
    <w:p>
      <w:r>
        <w:t>14</w:t>
      </w:r>
    </w:p>
    <w:p>
      <w:r>
        <w:t>6</w:t>
      </w:r>
    </w:p>
    <w:p>
      <w:r>
        <w:t>4</w:t>
      </w:r>
    </w:p>
    <w:p>
      <w:r>
        <w:t>1</w:t>
      </w:r>
    </w:p>
    <w:p>
      <w:r>
        <w:t>6</w:t>
      </w:r>
    </w:p>
    <w:p>
      <w:r>
        <w:t>Hộ cận nghèo</w:t>
      </w:r>
    </w:p>
    <w:p>
      <w:r>
        <w:t>24</w:t>
      </w:r>
    </w:p>
    <w:p>
      <w:r>
        <w:t>28</w:t>
      </w:r>
    </w:p>
    <w:p>
      <w:r>
        <w:t>12</w:t>
      </w:r>
    </w:p>
    <w:p>
      <w:r>
        <w:t>5</w:t>
      </w:r>
    </w:p>
    <w:p>
      <w:r>
        <w:t>7</w:t>
      </w:r>
    </w:p>
    <w:p>
      <w:r>
        <w:t>6</w:t>
      </w:r>
    </w:p>
    <w:p>
      <w:r>
        <w:t>Huyện Lâm Hà</w:t>
      </w:r>
    </w:p>
    <w:p>
      <w:r>
        <w:t>Hộ nghèo</w:t>
      </w:r>
    </w:p>
    <w:p>
      <w:r>
        <w:t>11</w:t>
      </w:r>
    </w:p>
    <w:p>
      <w:r>
        <w:t>20</w:t>
      </w:r>
    </w:p>
    <w:p>
      <w:r>
        <w:t>16</w:t>
      </w:r>
    </w:p>
    <w:p>
      <w:r>
        <w:t>6</w:t>
      </w:r>
    </w:p>
    <w:p>
      <w:r>
        <w:t>18</w:t>
      </w:r>
    </w:p>
    <w:p>
      <w:r>
        <w:t>14</w:t>
      </w:r>
    </w:p>
    <w:p>
      <w:r>
        <w:t>16</w:t>
      </w:r>
    </w:p>
    <w:p>
      <w:r>
        <w:t>Hộ cận nghèo</w:t>
      </w:r>
    </w:p>
    <w:p>
      <w:r>
        <w:t>15</w:t>
      </w:r>
    </w:p>
    <w:p>
      <w:r>
        <w:t>24</w:t>
      </w:r>
    </w:p>
    <w:p>
      <w:r>
        <w:t>10</w:t>
      </w:r>
    </w:p>
    <w:p>
      <w:r>
        <w:t>8</w:t>
      </w:r>
    </w:p>
    <w:p>
      <w:r>
        <w:t>18</w:t>
      </w:r>
    </w:p>
    <w:p>
      <w:r>
        <w:t>19</w:t>
      </w:r>
    </w:p>
    <w:p>
      <w:r>
        <w:t>21</w:t>
      </w:r>
    </w:p>
    <w:p>
      <w:r>
        <w:t>7</w:t>
      </w:r>
    </w:p>
    <w:p>
      <w:r>
        <w:t>Huyện Di Linh</w:t>
      </w:r>
    </w:p>
    <w:p>
      <w:r>
        <w:t>Hộ nghèo</w:t>
      </w:r>
    </w:p>
    <w:p>
      <w:r>
        <w:t>25</w:t>
      </w:r>
    </w:p>
    <w:p>
      <w:r>
        <w:t>12</w:t>
      </w:r>
    </w:p>
    <w:p>
      <w:r>
        <w:t>7</w:t>
      </w:r>
    </w:p>
    <w:p>
      <w:r>
        <w:t>3</w:t>
      </w:r>
    </w:p>
    <w:p>
      <w:r>
        <w:t>5</w:t>
      </w:r>
    </w:p>
    <w:p>
      <w:r>
        <w:t>24</w:t>
      </w:r>
    </w:p>
    <w:p>
      <w:r>
        <w:t>2</w:t>
      </w:r>
    </w:p>
    <w:p>
      <w:r>
        <w:t>Hộ cận nghèo</w:t>
      </w:r>
    </w:p>
    <w:p>
      <w:r>
        <w:t>51</w:t>
      </w:r>
    </w:p>
    <w:p>
      <w:r>
        <w:t>24</w:t>
      </w:r>
    </w:p>
    <w:p>
      <w:r>
        <w:t>3</w:t>
      </w:r>
    </w:p>
    <w:p>
      <w:r>
        <w:t>1</w:t>
      </w:r>
    </w:p>
    <w:p>
      <w:r>
        <w:t>13</w:t>
      </w:r>
    </w:p>
    <w:p>
      <w:r>
        <w:t>40</w:t>
      </w:r>
    </w:p>
    <w:p>
      <w:r>
        <w:t>1</w:t>
      </w:r>
    </w:p>
    <w:p>
      <w:r>
        <w:t>8</w:t>
      </w:r>
    </w:p>
    <w:p>
      <w:r>
        <w:t>Huyện Bảo Lâm</w:t>
      </w:r>
    </w:p>
    <w:p>
      <w:r>
        <w:t>Hộ nghèo</w:t>
      </w:r>
    </w:p>
    <w:p>
      <w:r>
        <w:t>14</w:t>
      </w:r>
    </w:p>
    <w:p>
      <w:r>
        <w:t>9</w:t>
      </w:r>
    </w:p>
    <w:p>
      <w:r>
        <w:t>10</w:t>
      </w:r>
    </w:p>
    <w:p>
      <w:r>
        <w:t>3</w:t>
      </w:r>
    </w:p>
    <w:p>
      <w:r>
        <w:t>3</w:t>
      </w:r>
    </w:p>
    <w:p>
      <w:r>
        <w:t>7</w:t>
      </w:r>
    </w:p>
    <w:p>
      <w:r>
        <w:t>15</w:t>
      </w:r>
    </w:p>
    <w:p>
      <w:r>
        <w:t>1</w:t>
      </w:r>
    </w:p>
    <w:p>
      <w:r>
        <w:t>Hộ cận nghèo</w:t>
      </w:r>
    </w:p>
    <w:p>
      <w:r>
        <w:t>30</w:t>
      </w:r>
    </w:p>
    <w:p>
      <w:r>
        <w:t>23</w:t>
      </w:r>
    </w:p>
    <w:p>
      <w:r>
        <w:t>13</w:t>
      </w:r>
    </w:p>
    <w:p>
      <w:r>
        <w:t>11</w:t>
      </w:r>
    </w:p>
    <w:p>
      <w:r>
        <w:t>5</w:t>
      </w:r>
    </w:p>
    <w:p>
      <w:r>
        <w:t>5</w:t>
      </w:r>
    </w:p>
    <w:p>
      <w:r>
        <w:t>42</w:t>
      </w:r>
    </w:p>
    <w:p>
      <w:r>
        <w:t>2</w:t>
      </w:r>
    </w:p>
    <w:p>
      <w:r>
        <w:t>9</w:t>
      </w:r>
    </w:p>
    <w:p>
      <w:r>
        <w:t>Huyện Đạ Huoai</w:t>
      </w:r>
    </w:p>
    <w:p>
      <w:r>
        <w:t>Hộ nghèo</w:t>
      </w:r>
    </w:p>
    <w:p>
      <w:r>
        <w:t>2</w:t>
      </w:r>
    </w:p>
    <w:p>
      <w:r>
        <w:t>4</w:t>
      </w:r>
    </w:p>
    <w:p>
      <w:r>
        <w:t>Hộ cận nghèo</w:t>
      </w:r>
    </w:p>
    <w:p>
      <w:r>
        <w:t>1</w:t>
      </w:r>
    </w:p>
    <w:p>
      <w:r>
        <w:t>5</w:t>
      </w:r>
    </w:p>
    <w:p>
      <w:r>
        <w:t>10</w:t>
      </w:r>
    </w:p>
    <w:p>
      <w:r>
        <w:t>Huyện Đạ Tẻh</w:t>
      </w:r>
    </w:p>
    <w:p>
      <w:r>
        <w:t>Hộ nghèo</w:t>
      </w:r>
    </w:p>
    <w:p>
      <w:r>
        <w:t>14</w:t>
      </w:r>
    </w:p>
    <w:p>
      <w:r>
        <w:t>28</w:t>
      </w:r>
    </w:p>
    <w:p>
      <w:r>
        <w:t>10</w:t>
      </w:r>
    </w:p>
    <w:p>
      <w:r>
        <w:t>22</w:t>
      </w:r>
    </w:p>
    <w:p>
      <w:r>
        <w:t>7</w:t>
      </w:r>
    </w:p>
    <w:p>
      <w:r>
        <w:t>Hộ cận nghèo</w:t>
      </w:r>
    </w:p>
    <w:p>
      <w:r>
        <w:t>17</w:t>
      </w:r>
    </w:p>
    <w:p>
      <w:r>
        <w:t>13</w:t>
      </w:r>
    </w:p>
    <w:p>
      <w:r>
        <w:t>10</w:t>
      </w:r>
    </w:p>
    <w:p>
      <w:r>
        <w:t>20</w:t>
      </w:r>
    </w:p>
    <w:p>
      <w:r>
        <w:t>37</w:t>
      </w:r>
    </w:p>
    <w:p>
      <w:r>
        <w:t>46</w:t>
      </w:r>
    </w:p>
    <w:p>
      <w:r>
        <w:t>11</w:t>
      </w:r>
    </w:p>
    <w:p>
      <w:r>
        <w:t>Huyện Cát Tiên</w:t>
      </w:r>
    </w:p>
    <w:p>
      <w:r>
        <w:t>Hộ nghèo</w:t>
      </w:r>
    </w:p>
    <w:p>
      <w:r>
        <w:t>4</w:t>
      </w:r>
    </w:p>
    <w:p>
      <w:r>
        <w:t>11</w:t>
      </w:r>
    </w:p>
    <w:p>
      <w:r>
        <w:t>1</w:t>
      </w:r>
    </w:p>
    <w:p>
      <w:r>
        <w:t>5</w:t>
      </w:r>
    </w:p>
    <w:p>
      <w:r>
        <w:t>10</w:t>
      </w:r>
    </w:p>
    <w:p>
      <w:r>
        <w:t>24</w:t>
      </w:r>
    </w:p>
    <w:p>
      <w:r>
        <w:t>10</w:t>
      </w:r>
    </w:p>
    <w:p>
      <w:r>
        <w:t>Hộ cận nghèo</w:t>
      </w:r>
    </w:p>
    <w:p>
      <w:r>
        <w:t>4</w:t>
      </w:r>
    </w:p>
    <w:p>
      <w:r>
        <w:t>7</w:t>
      </w:r>
    </w:p>
    <w:p>
      <w:r>
        <w:t>2</w:t>
      </w:r>
    </w:p>
    <w:p>
      <w:r>
        <w:t>1</w:t>
      </w:r>
    </w:p>
    <w:p>
      <w:r>
        <w:t>13</w:t>
      </w:r>
    </w:p>
    <w:p>
      <w:r>
        <w:t>22</w:t>
      </w:r>
    </w:p>
    <w:p>
      <w:r>
        <w:t>10</w:t>
      </w:r>
    </w:p>
    <w:p>
      <w:r>
        <w:t>II</w:t>
      </w:r>
    </w:p>
    <w:p>
      <w:r>
        <w:t>Khu vực nông thôn</w:t>
      </w:r>
    </w:p>
    <w:p>
      <w:r>
        <w:t>Hộ nghèo</w:t>
      </w:r>
    </w:p>
    <w:p>
      <w:r>
        <w:t>1.154</w:t>
      </w:r>
    </w:p>
    <w:p>
      <w:r>
        <w:t>1.395</w:t>
      </w:r>
    </w:p>
    <w:p>
      <w:r>
        <w:t>782</w:t>
      </w:r>
    </w:p>
    <w:p>
      <w:r>
        <w:t>713</w:t>
      </w:r>
    </w:p>
    <w:p>
      <w:r>
        <w:t>835</w:t>
      </w:r>
    </w:p>
    <w:p>
      <w:r>
        <w:t>1.038</w:t>
      </w:r>
    </w:p>
    <w:p>
      <w:r>
        <w:t>1.019</w:t>
      </w:r>
    </w:p>
    <w:p>
      <w:r>
        <w:t>136</w:t>
      </w:r>
    </w:p>
    <w:p>
      <w:r>
        <w:t>Hộ cận nghèo</w:t>
      </w:r>
    </w:p>
    <w:p>
      <w:r>
        <w:t>1.889</w:t>
      </w:r>
    </w:p>
    <w:p>
      <w:r>
        <w:t>2.355</w:t>
      </w:r>
    </w:p>
    <w:p>
      <w:r>
        <w:t>834</w:t>
      </w:r>
    </w:p>
    <w:p>
      <w:r>
        <w:t>1.326</w:t>
      </w:r>
    </w:p>
    <w:p>
      <w:r>
        <w:t>1.123</w:t>
      </w:r>
    </w:p>
    <w:p>
      <w:r>
        <w:t>1.339</w:t>
      </w:r>
    </w:p>
    <w:p>
      <w:r>
        <w:t>1.348</w:t>
      </w:r>
    </w:p>
    <w:p>
      <w:r>
        <w:t>210</w:t>
      </w:r>
    </w:p>
    <w:p>
      <w:r>
        <w:t>1</w:t>
      </w:r>
    </w:p>
    <w:p>
      <w:r>
        <w:t>Thành phố Đà Lạt</w:t>
      </w:r>
    </w:p>
    <w:p>
      <w:r>
        <w:t>Hộ nghèo</w:t>
      </w:r>
    </w:p>
    <w:p>
      <w:r>
        <w:t>-</w:t>
      </w:r>
    </w:p>
    <w:p>
      <w:r>
        <w:t>-</w:t>
      </w:r>
    </w:p>
    <w:p>
      <w:r>
        <w:t>-</w:t>
      </w:r>
    </w:p>
    <w:p>
      <w:r>
        <w:t>-</w:t>
      </w:r>
    </w:p>
    <w:p>
      <w:r>
        <w:t>-</w:t>
      </w:r>
    </w:p>
    <w:p>
      <w:r>
        <w:t>-</w:t>
      </w:r>
    </w:p>
    <w:p>
      <w:r>
        <w:t>-</w:t>
      </w:r>
    </w:p>
    <w:p>
      <w:r>
        <w:t>-</w:t>
      </w:r>
    </w:p>
    <w:p>
      <w:r>
        <w:t>Hộ cận nghèo</w:t>
      </w:r>
    </w:p>
    <w:p>
      <w:r>
        <w:t>-</w:t>
      </w:r>
    </w:p>
    <w:p>
      <w:r>
        <w:t>-</w:t>
      </w:r>
    </w:p>
    <w:p>
      <w:r>
        <w:t>-</w:t>
      </w:r>
    </w:p>
    <w:p>
      <w:r>
        <w:t>-</w:t>
      </w:r>
    </w:p>
    <w:p>
      <w:r>
        <w:t>-</w:t>
      </w:r>
    </w:p>
    <w:p>
      <w:r>
        <w:t>-</w:t>
      </w:r>
    </w:p>
    <w:p>
      <w:r>
        <w:t>-</w:t>
      </w:r>
    </w:p>
    <w:p>
      <w:r>
        <w:t>-</w:t>
      </w:r>
    </w:p>
    <w:p>
      <w:r>
        <w:t>2</w:t>
      </w:r>
    </w:p>
    <w:p>
      <w:r>
        <w:t>Thành phố Bảo Lộc</w:t>
      </w:r>
    </w:p>
    <w:p>
      <w:r>
        <w:t>Hộ nghèo</w:t>
      </w:r>
    </w:p>
    <w:p>
      <w:r>
        <w:t>52</w:t>
      </w:r>
    </w:p>
    <w:p>
      <w:r>
        <w:t>53</w:t>
      </w:r>
    </w:p>
    <w:p>
      <w:r>
        <w:t>37</w:t>
      </w:r>
    </w:p>
    <w:p>
      <w:r>
        <w:t>50</w:t>
      </w:r>
    </w:p>
    <w:p>
      <w:r>
        <w:t>52</w:t>
      </w:r>
    </w:p>
    <w:p>
      <w:r>
        <w:t>49</w:t>
      </w:r>
    </w:p>
    <w:p>
      <w:r>
        <w:t>25</w:t>
      </w:r>
    </w:p>
    <w:p>
      <w:r>
        <w:t>21</w:t>
      </w:r>
    </w:p>
    <w:p>
      <w:r>
        <w:t>Hộ cận nghèo</w:t>
      </w:r>
    </w:p>
    <w:p>
      <w:r>
        <w:t>127</w:t>
      </w:r>
    </w:p>
    <w:p>
      <w:r>
        <w:t>94</w:t>
      </w:r>
    </w:p>
    <w:p>
      <w:r>
        <w:t>68</w:t>
      </w:r>
    </w:p>
    <w:p>
      <w:r>
        <w:t>30</w:t>
      </w:r>
    </w:p>
    <w:p>
      <w:r>
        <w:t>-</w:t>
      </w:r>
    </w:p>
    <w:p>
      <w:r>
        <w:t>-</w:t>
      </w:r>
    </w:p>
    <w:p>
      <w:r>
        <w:t>-</w:t>
      </w:r>
    </w:p>
    <w:p>
      <w:r>
        <w:t>-</w:t>
      </w:r>
    </w:p>
    <w:p>
      <w:r>
        <w:t>3</w:t>
      </w:r>
    </w:p>
    <w:p>
      <w:r>
        <w:t>Huyện Lạc Dương</w:t>
      </w:r>
    </w:p>
    <w:p>
      <w:r>
        <w:t>Hộ nghèo</w:t>
      </w:r>
    </w:p>
    <w:p>
      <w:r>
        <w:t>7</w:t>
      </w:r>
    </w:p>
    <w:p>
      <w:r>
        <w:t>3</w:t>
      </w:r>
    </w:p>
    <w:p>
      <w:r>
        <w:t>9</w:t>
      </w:r>
    </w:p>
    <w:p>
      <w:r>
        <w:t>18</w:t>
      </w:r>
    </w:p>
    <w:p>
      <w:r>
        <w:t>21</w:t>
      </w:r>
    </w:p>
    <w:p>
      <w:r>
        <w:t>83</w:t>
      </w:r>
    </w:p>
    <w:p>
      <w:r>
        <w:t>32</w:t>
      </w:r>
    </w:p>
    <w:p>
      <w:r>
        <w:t>Hộ cận nghèo</w:t>
      </w:r>
    </w:p>
    <w:p>
      <w:r>
        <w:t>7</w:t>
      </w:r>
    </w:p>
    <w:p>
      <w:r>
        <w:t>4</w:t>
      </w:r>
    </w:p>
    <w:p>
      <w:r>
        <w:t>1</w:t>
      </w:r>
    </w:p>
    <w:p>
      <w:r>
        <w:t>15</w:t>
      </w:r>
    </w:p>
    <w:p>
      <w:r>
        <w:t>40</w:t>
      </w:r>
    </w:p>
    <w:p>
      <w:r>
        <w:t>142</w:t>
      </w:r>
    </w:p>
    <w:p>
      <w:r>
        <w:t>40</w:t>
      </w:r>
    </w:p>
    <w:p>
      <w:r>
        <w:t>4</w:t>
      </w:r>
    </w:p>
    <w:p>
      <w:r>
        <w:t>Huyện Đơn Dương</w:t>
      </w:r>
    </w:p>
    <w:p>
      <w:r>
        <w:t>Hộ nghèo</w:t>
      </w:r>
    </w:p>
    <w:p>
      <w:r>
        <w:t>Hộ cận nghèo</w:t>
      </w:r>
    </w:p>
    <w:p>
      <w:r>
        <w:t>61</w:t>
      </w:r>
    </w:p>
    <w:p>
      <w:r>
        <w:t>105</w:t>
      </w:r>
    </w:p>
    <w:p>
      <w:r>
        <w:t>37</w:t>
      </w:r>
    </w:p>
    <w:p>
      <w:r>
        <w:t>32</w:t>
      </w:r>
    </w:p>
    <w:p>
      <w:r>
        <w:t>33</w:t>
      </w:r>
    </w:p>
    <w:p>
      <w:r>
        <w:t>26</w:t>
      </w:r>
    </w:p>
    <w:p>
      <w:r>
        <w:t>54</w:t>
      </w:r>
    </w:p>
    <w:p>
      <w:r>
        <w:t>5</w:t>
      </w:r>
    </w:p>
    <w:p>
      <w:r>
        <w:t>5</w:t>
      </w:r>
    </w:p>
    <w:p>
      <w:r>
        <w:t>Huyện Đức Trọng</w:t>
      </w:r>
    </w:p>
    <w:p>
      <w:r>
        <w:t>Hộ nghèo</w:t>
      </w:r>
    </w:p>
    <w:p>
      <w:r>
        <w:t>183</w:t>
      </w:r>
    </w:p>
    <w:p>
      <w:r>
        <w:t>157</w:t>
      </w:r>
    </w:p>
    <w:p>
      <w:r>
        <w:t>139</w:t>
      </w:r>
    </w:p>
    <w:p>
      <w:r>
        <w:t>80</w:t>
      </w:r>
    </w:p>
    <w:p>
      <w:r>
        <w:t>108</w:t>
      </w:r>
    </w:p>
    <w:p>
      <w:r>
        <w:t>156</w:t>
      </w:r>
    </w:p>
    <w:p>
      <w:r>
        <w:t>142</w:t>
      </w:r>
    </w:p>
    <w:p>
      <w:r>
        <w:t>4</w:t>
      </w:r>
    </w:p>
    <w:p>
      <w:r>
        <w:t>Hộ cận nghèo</w:t>
      </w:r>
    </w:p>
    <w:p>
      <w:r>
        <w:t>461</w:t>
      </w:r>
    </w:p>
    <w:p>
      <w:r>
        <w:t>460</w:t>
      </w:r>
    </w:p>
    <w:p>
      <w:r>
        <w:t>111</w:t>
      </w:r>
    </w:p>
    <w:p>
      <w:r>
        <w:t>439</w:t>
      </w:r>
    </w:p>
    <w:p>
      <w:r>
        <w:t>226</w:t>
      </w:r>
    </w:p>
    <w:p>
      <w:r>
        <w:t>180</w:t>
      </w:r>
    </w:p>
    <w:p>
      <w:r>
        <w:t>182</w:t>
      </w:r>
    </w:p>
    <w:p>
      <w:r>
        <w:t>1</w:t>
      </w:r>
    </w:p>
    <w:p>
      <w:r>
        <w:t>6</w:t>
      </w:r>
    </w:p>
    <w:p>
      <w:r>
        <w:t>Huyện Lâm Hà</w:t>
      </w:r>
    </w:p>
    <w:p>
      <w:r>
        <w:t>Hộ nghèo</w:t>
      </w:r>
    </w:p>
    <w:p>
      <w:r>
        <w:t>445</w:t>
      </w:r>
    </w:p>
    <w:p>
      <w:r>
        <w:t>331</w:t>
      </w:r>
    </w:p>
    <w:p>
      <w:r>
        <w:t>221</w:t>
      </w:r>
    </w:p>
    <w:p>
      <w:r>
        <w:t>128</w:t>
      </w:r>
    </w:p>
    <w:p>
      <w:r>
        <w:t>148</w:t>
      </w:r>
    </w:p>
    <w:p>
      <w:r>
        <w:t>221</w:t>
      </w:r>
    </w:p>
    <w:p>
      <w:r>
        <w:t>283</w:t>
      </w:r>
    </w:p>
    <w:p>
      <w:r>
        <w:t>21</w:t>
      </w:r>
    </w:p>
    <w:p>
      <w:r>
        <w:t>Hộ cận nghèo</w:t>
      </w:r>
    </w:p>
    <w:p>
      <w:r>
        <w:t>562</w:t>
      </w:r>
    </w:p>
    <w:p>
      <w:r>
        <w:t>510</w:t>
      </w:r>
    </w:p>
    <w:p>
      <w:r>
        <w:t>234</w:t>
      </w:r>
    </w:p>
    <w:p>
      <w:r>
        <w:t>227</w:t>
      </w:r>
    </w:p>
    <w:p>
      <w:r>
        <w:t>220</w:t>
      </w:r>
    </w:p>
    <w:p>
      <w:r>
        <w:t>338</w:t>
      </w:r>
    </w:p>
    <w:p>
      <w:r>
        <w:t>316</w:t>
      </w:r>
    </w:p>
    <w:p>
      <w:r>
        <w:t>24</w:t>
      </w:r>
    </w:p>
    <w:p>
      <w:r>
        <w:t>7</w:t>
      </w:r>
    </w:p>
    <w:p>
      <w:r>
        <w:t>Huyện Di Linh</w:t>
      </w:r>
    </w:p>
    <w:p>
      <w:r>
        <w:t>Hộ nghèo</w:t>
      </w:r>
    </w:p>
    <w:p>
      <w:r>
        <w:t>134</w:t>
      </w:r>
    </w:p>
    <w:p>
      <w:r>
        <w:t>370</w:t>
      </w:r>
    </w:p>
    <w:p>
      <w:r>
        <w:t>88</w:t>
      </w:r>
    </w:p>
    <w:p>
      <w:r>
        <w:t>216</w:t>
      </w:r>
    </w:p>
    <w:p>
      <w:r>
        <w:t>141</w:t>
      </w:r>
    </w:p>
    <w:p>
      <w:r>
        <w:t>131</w:t>
      </w:r>
    </w:p>
    <w:p>
      <w:r>
        <w:t>188</w:t>
      </w:r>
    </w:p>
    <w:p>
      <w:r>
        <w:t>31</w:t>
      </w:r>
    </w:p>
    <w:p>
      <w:r>
        <w:t>Hộ cận nghèo</w:t>
      </w:r>
    </w:p>
    <w:p>
      <w:r>
        <w:t>164</w:t>
      </w:r>
    </w:p>
    <w:p>
      <w:r>
        <w:t>535</w:t>
      </w:r>
    </w:p>
    <w:p>
      <w:r>
        <w:t>85</w:t>
      </w:r>
    </w:p>
    <w:p>
      <w:r>
        <w:t>267</w:t>
      </w:r>
    </w:p>
    <w:p>
      <w:r>
        <w:t>169</w:t>
      </w:r>
    </w:p>
    <w:p>
      <w:r>
        <w:t>181</w:t>
      </w:r>
    </w:p>
    <w:p>
      <w:r>
        <w:t>262</w:t>
      </w:r>
    </w:p>
    <w:p>
      <w:r>
        <w:t>56</w:t>
      </w:r>
    </w:p>
    <w:p>
      <w:r>
        <w:t>8</w:t>
      </w:r>
    </w:p>
    <w:p>
      <w:r>
        <w:t>Huyện Bảo Lâm</w:t>
      </w:r>
    </w:p>
    <w:p>
      <w:r>
        <w:t>Hộ nghèo</w:t>
      </w:r>
    </w:p>
    <w:p>
      <w:r>
        <w:t>222</w:t>
      </w:r>
    </w:p>
    <w:p>
      <w:r>
        <w:t>161</w:t>
      </w:r>
    </w:p>
    <w:p>
      <w:r>
        <w:t>133</w:t>
      </w:r>
    </w:p>
    <w:p>
      <w:r>
        <w:t>95</w:t>
      </w:r>
    </w:p>
    <w:p>
      <w:r>
        <w:t>112</w:t>
      </w:r>
    </w:p>
    <w:p>
      <w:r>
        <w:t>112</w:t>
      </w:r>
    </w:p>
    <w:p>
      <w:r>
        <w:t>197</w:t>
      </w:r>
    </w:p>
    <w:p>
      <w:r>
        <w:t>35</w:t>
      </w:r>
    </w:p>
    <w:p>
      <w:r>
        <w:t>Hộ cận nghèo</w:t>
      </w:r>
    </w:p>
    <w:p>
      <w:r>
        <w:t>333</w:t>
      </w:r>
    </w:p>
    <w:p>
      <w:r>
        <w:t>271</w:t>
      </w:r>
    </w:p>
    <w:p>
      <w:r>
        <w:t>182</w:t>
      </w:r>
    </w:p>
    <w:p>
      <w:r>
        <w:t>172</w:t>
      </w:r>
    </w:p>
    <w:p>
      <w:r>
        <w:t>203</w:t>
      </w:r>
    </w:p>
    <w:p>
      <w:r>
        <w:t>202</w:t>
      </w:r>
    </w:p>
    <w:p>
      <w:r>
        <w:t>315</w:t>
      </w:r>
    </w:p>
    <w:p>
      <w:r>
        <w:t>76</w:t>
      </w:r>
    </w:p>
    <w:p>
      <w:r>
        <w:t>9</w:t>
      </w:r>
    </w:p>
    <w:p>
      <w:r>
        <w:t>Huyện Đạ Huoai</w:t>
      </w:r>
    </w:p>
    <w:p>
      <w:r>
        <w:t>Hộ nghèo</w:t>
      </w:r>
    </w:p>
    <w:p>
      <w:r>
        <w:t>1</w:t>
      </w:r>
    </w:p>
    <w:p>
      <w:r>
        <w:t>1</w:t>
      </w:r>
    </w:p>
    <w:p>
      <w:r>
        <w:t>16</w:t>
      </w:r>
    </w:p>
    <w:p>
      <w:r>
        <w:t>Hộ cận nghèo</w:t>
      </w:r>
    </w:p>
    <w:p>
      <w:r>
        <w:t>2</w:t>
      </w:r>
    </w:p>
    <w:p>
      <w:r>
        <w:t>1</w:t>
      </w:r>
    </w:p>
    <w:p>
      <w:r>
        <w:t>7</w:t>
      </w:r>
    </w:p>
    <w:p>
      <w:r>
        <w:t>10</w:t>
      </w:r>
    </w:p>
    <w:p>
      <w:r>
        <w:t>Huyện Đạ Tẻh</w:t>
      </w:r>
    </w:p>
    <w:p>
      <w:r>
        <w:t>Hộ nghèo</w:t>
      </w:r>
    </w:p>
    <w:p>
      <w:r>
        <w:t>21</w:t>
      </w:r>
    </w:p>
    <w:p>
      <w:r>
        <w:t>21</w:t>
      </w:r>
    </w:p>
    <w:p>
      <w:r>
        <w:t>41</w:t>
      </w:r>
    </w:p>
    <w:p>
      <w:r>
        <w:t>9</w:t>
      </w:r>
    </w:p>
    <w:p>
      <w:r>
        <w:t>22</w:t>
      </w:r>
    </w:p>
    <w:p>
      <w:r>
        <w:t>17</w:t>
      </w:r>
    </w:p>
    <w:p>
      <w:r>
        <w:t>35</w:t>
      </w:r>
    </w:p>
    <w:p>
      <w:r>
        <w:t>Hộ cận nghèo</w:t>
      </w:r>
    </w:p>
    <w:p>
      <w:r>
        <w:t>57</w:t>
      </w:r>
    </w:p>
    <w:p>
      <w:r>
        <w:t>67</w:t>
      </w:r>
    </w:p>
    <w:p>
      <w:r>
        <w:t>46</w:t>
      </w:r>
    </w:p>
    <w:p>
      <w:r>
        <w:t>18</w:t>
      </w:r>
    </w:p>
    <w:p>
      <w:r>
        <w:t>32</w:t>
      </w:r>
    </w:p>
    <w:p>
      <w:r>
        <w:t>20</w:t>
      </w:r>
    </w:p>
    <w:p>
      <w:r>
        <w:t>71</w:t>
      </w:r>
    </w:p>
    <w:p>
      <w:r>
        <w:t>11</w:t>
      </w:r>
    </w:p>
    <w:p>
      <w:r>
        <w:t>11</w:t>
      </w:r>
    </w:p>
    <w:p>
      <w:r>
        <w:t>Huyện Cát Tiên</w:t>
      </w:r>
    </w:p>
    <w:p>
      <w:r>
        <w:t>Hộ nghèo</w:t>
      </w:r>
    </w:p>
    <w:p>
      <w:r>
        <w:t>14</w:t>
      </w:r>
    </w:p>
    <w:p>
      <w:r>
        <w:t>2</w:t>
      </w:r>
    </w:p>
    <w:p>
      <w:r>
        <w:t>13</w:t>
      </w:r>
    </w:p>
    <w:p>
      <w:r>
        <w:t>15</w:t>
      </w:r>
    </w:p>
    <w:p>
      <w:r>
        <w:t>3</w:t>
      </w:r>
    </w:p>
    <w:p>
      <w:r>
        <w:t>8</w:t>
      </w:r>
    </w:p>
    <w:p>
      <w:r>
        <w:t>27</w:t>
      </w:r>
    </w:p>
    <w:p>
      <w:r>
        <w:t>8</w:t>
      </w:r>
    </w:p>
    <w:p>
      <w:r>
        <w:t>Hộ cận nghèo</w:t>
      </w:r>
    </w:p>
    <w:p>
      <w:r>
        <w:t>16</w:t>
      </w:r>
    </w:p>
    <w:p>
      <w:r>
        <w:t>6</w:t>
      </w:r>
    </w:p>
    <w:p>
      <w:r>
        <w:t>7</w:t>
      </w:r>
    </w:p>
    <w:p>
      <w:r>
        <w:t>22</w:t>
      </w:r>
    </w:p>
    <w:p>
      <w:r>
        <w:t>3</w:t>
      </w:r>
    </w:p>
    <w:p>
      <w:r>
        <w:t>19</w:t>
      </w:r>
    </w:p>
    <w:p>
      <w:r>
        <w:t>27</w:t>
      </w:r>
    </w:p>
    <w:p>
      <w:r>
        <w:t>30</w:t>
      </w:r>
    </w:p>
    <w:p>
      <w:r>
        <w:t>12</w:t>
      </w:r>
    </w:p>
    <w:p>
      <w:r>
        <w:t>Huyện Đam Rông</w:t>
      </w:r>
    </w:p>
    <w:p>
      <w:r>
        <w:t>Hộ nghèo</w:t>
      </w:r>
    </w:p>
    <w:p>
      <w:r>
        <w:t>76</w:t>
      </w:r>
    </w:p>
    <w:p>
      <w:r>
        <w:t>297</w:t>
      </w:r>
    </w:p>
    <w:p>
      <w:r>
        <w:t>101</w:t>
      </w:r>
    </w:p>
    <w:p>
      <w:r>
        <w:t>102</w:t>
      </w:r>
    </w:p>
    <w:p>
      <w:r>
        <w:t>228</w:t>
      </w:r>
    </w:p>
    <w:p>
      <w:r>
        <w:t>260</w:t>
      </w:r>
    </w:p>
    <w:p>
      <w:r>
        <w:t>89</w:t>
      </w:r>
    </w:p>
    <w:p>
      <w:r>
        <w:t>0</w:t>
      </w:r>
    </w:p>
    <w:p>
      <w:r>
        <w:t>Hộ cận nghèo</w:t>
      </w:r>
    </w:p>
    <w:p>
      <w:r>
        <w:t>101</w:t>
      </w:r>
    </w:p>
    <w:p>
      <w:r>
        <w:t>303</w:t>
      </w:r>
    </w:p>
    <w:p>
      <w:r>
        <w:t>63</w:t>
      </w:r>
    </w:p>
    <w:p>
      <w:r>
        <w:t>104</w:t>
      </w:r>
    </w:p>
    <w:p>
      <w:r>
        <w:t>197</w:t>
      </w:r>
    </w:p>
    <w:p>
      <w:r>
        <w:t>229</w:t>
      </w:r>
    </w:p>
    <w:p>
      <w:r>
        <w:t>80</w:t>
      </w:r>
    </w:p>
    <w:p>
      <w:r>
        <w:t>0</w:t>
      </w:r>
    </w:p>
    <w:p>
      <w:r>
        <w:t>III</w:t>
      </w:r>
    </w:p>
    <w:p>
      <w:r>
        <w:t>Tổng cộng I+II</w:t>
      </w:r>
    </w:p>
    <w:p>
      <w:r>
        <w:t>Hộ nghèo</w:t>
      </w:r>
    </w:p>
    <w:p>
      <w:r>
        <w:t>1.253</w:t>
      </w:r>
    </w:p>
    <w:p>
      <w:r>
        <w:t>1.459</w:t>
      </w:r>
    </w:p>
    <w:p>
      <w:r>
        <w:t>865</w:t>
      </w:r>
    </w:p>
    <w:p>
      <w:r>
        <w:t>731</w:t>
      </w:r>
    </w:p>
    <w:p>
      <w:r>
        <w:t>862</w:t>
      </w:r>
    </w:p>
    <w:p>
      <w:r>
        <w:t>1.084</w:t>
      </w:r>
    </w:p>
    <w:p>
      <w:r>
        <w:t>1.138</w:t>
      </w:r>
    </w:p>
    <w:p>
      <w:r>
        <w:t>222</w:t>
      </w:r>
    </w:p>
    <w:p>
      <w:r>
        <w:t>Cận nghèo</w:t>
      </w:r>
    </w:p>
    <w:p>
      <w:r>
        <w:t>2.133</w:t>
      </w:r>
    </w:p>
    <w:p>
      <w:r>
        <w:t>2.525</w:t>
      </w:r>
    </w:p>
    <w:p>
      <w:r>
        <w:t>925</w:t>
      </w:r>
    </w:p>
    <w:p>
      <w:r>
        <w:t>1.377</w:t>
      </w:r>
    </w:p>
    <w:p>
      <w:r>
        <w:t>1.183</w:t>
      </w:r>
    </w:p>
    <w:p>
      <w:r>
        <w:t>1.451</w:t>
      </w:r>
    </w:p>
    <w:p>
      <w:r>
        <w:t>1.568</w:t>
      </w:r>
    </w:p>
    <w:p>
      <w:r>
        <w:t>334</w:t>
      </w:r>
    </w:p>
    <w:p>
      <w:r>
        <w:t>1</w:t>
      </w:r>
    </w:p>
    <w:p>
      <w:r>
        <w:t>Thành phố Đà Lạt</w:t>
      </w:r>
    </w:p>
    <w:p>
      <w:r>
        <w:t>Hộ nghèo</w:t>
      </w:r>
    </w:p>
    <w:p>
      <w:r>
        <w:t>-</w:t>
      </w:r>
    </w:p>
    <w:p>
      <w:r>
        <w:t>-</w:t>
      </w:r>
    </w:p>
    <w:p>
      <w:r>
        <w:t>-</w:t>
      </w:r>
    </w:p>
    <w:p>
      <w:r>
        <w:t>-</w:t>
      </w:r>
    </w:p>
    <w:p>
      <w:r>
        <w:t>-</w:t>
      </w:r>
    </w:p>
    <w:p>
      <w:r>
        <w:t>-</w:t>
      </w:r>
    </w:p>
    <w:p>
      <w:r>
        <w:t>-</w:t>
      </w:r>
    </w:p>
    <w:p>
      <w:r>
        <w:t>-</w:t>
      </w:r>
    </w:p>
    <w:p>
      <w:r>
        <w:t>Hộ cận nghèo</w:t>
      </w:r>
    </w:p>
    <w:p>
      <w:r>
        <w:t>-</w:t>
      </w:r>
    </w:p>
    <w:p>
      <w:r>
        <w:t>-</w:t>
      </w:r>
    </w:p>
    <w:p>
      <w:r>
        <w:t>-</w:t>
      </w:r>
    </w:p>
    <w:p>
      <w:r>
        <w:t>-</w:t>
      </w:r>
    </w:p>
    <w:p>
      <w:r>
        <w:t>-</w:t>
      </w:r>
    </w:p>
    <w:p>
      <w:r>
        <w:t>-</w:t>
      </w:r>
    </w:p>
    <w:p>
      <w:r>
        <w:t>-</w:t>
      </w:r>
    </w:p>
    <w:p>
      <w:r>
        <w:t>-</w:t>
      </w:r>
    </w:p>
    <w:p>
      <w:r>
        <w:t>2</w:t>
      </w:r>
    </w:p>
    <w:p>
      <w:r>
        <w:t>Thành phố Bảo Lộc</w:t>
      </w:r>
    </w:p>
    <w:p>
      <w:r>
        <w:t>Hộ nghèo</w:t>
      </w:r>
    </w:p>
    <w:p>
      <w:r>
        <w:t>65</w:t>
      </w:r>
    </w:p>
    <w:p>
      <w:r>
        <w:t>62</w:t>
      </w:r>
    </w:p>
    <w:p>
      <w:r>
        <w:t>42</w:t>
      </w:r>
    </w:p>
    <w:p>
      <w:r>
        <w:t>51</w:t>
      </w:r>
    </w:p>
    <w:p>
      <w:r>
        <w:t>52</w:t>
      </w:r>
    </w:p>
    <w:p>
      <w:r>
        <w:t>49</w:t>
      </w:r>
    </w:p>
    <w:p>
      <w:r>
        <w:t>33</w:t>
      </w:r>
    </w:p>
    <w:p>
      <w:r>
        <w:t>21</w:t>
      </w:r>
    </w:p>
    <w:p>
      <w:r>
        <w:t>Hộ cận nghèo</w:t>
      </w:r>
    </w:p>
    <w:p>
      <w:r>
        <w:t>194</w:t>
      </w:r>
    </w:p>
    <w:p>
      <w:r>
        <w:t>152</w:t>
      </w:r>
    </w:p>
    <w:p>
      <w:r>
        <w:t>101</w:t>
      </w:r>
    </w:p>
    <w:p>
      <w:r>
        <w:t>54</w:t>
      </w:r>
    </w:p>
    <w:p>
      <w:r>
        <w:t>16</w:t>
      </w:r>
    </w:p>
    <w:p>
      <w:r>
        <w:t>11</w:t>
      </w:r>
    </w:p>
    <w:p>
      <w:r>
        <w:t>20</w:t>
      </w:r>
    </w:p>
    <w:p>
      <w:r>
        <w:t>-</w:t>
      </w:r>
    </w:p>
    <w:p>
      <w:r>
        <w:t>3</w:t>
      </w:r>
    </w:p>
    <w:p>
      <w:r>
        <w:t>Huyện Lạc Dương</w:t>
      </w:r>
    </w:p>
    <w:p>
      <w:r>
        <w:t>Hộ nghèo</w:t>
      </w:r>
    </w:p>
    <w:p>
      <w:r>
        <w:t>11</w:t>
      </w:r>
    </w:p>
    <w:p>
      <w:r>
        <w:t>3</w:t>
      </w:r>
    </w:p>
    <w:p>
      <w:r>
        <w:t>9</w:t>
      </w:r>
    </w:p>
    <w:p>
      <w:r>
        <w:t>18</w:t>
      </w:r>
    </w:p>
    <w:p>
      <w:r>
        <w:t>21</w:t>
      </w:r>
    </w:p>
    <w:p>
      <w:r>
        <w:t>83</w:t>
      </w:r>
    </w:p>
    <w:p>
      <w:r>
        <w:t>34</w:t>
      </w:r>
    </w:p>
    <w:p>
      <w:r>
        <w:t>62</w:t>
      </w:r>
    </w:p>
    <w:p>
      <w:r>
        <w:t>Hộ cận nghèo</w:t>
      </w:r>
    </w:p>
    <w:p>
      <w:r>
        <w:t>31</w:t>
      </w:r>
    </w:p>
    <w:p>
      <w:r>
        <w:t>4</w:t>
      </w:r>
    </w:p>
    <w:p>
      <w:r>
        <w:t>3</w:t>
      </w:r>
    </w:p>
    <w:p>
      <w:r>
        <w:t>15</w:t>
      </w:r>
    </w:p>
    <w:p>
      <w:r>
        <w:t>40</w:t>
      </w:r>
    </w:p>
    <w:p>
      <w:r>
        <w:t>155</w:t>
      </w:r>
    </w:p>
    <w:p>
      <w:r>
        <w:t>52</w:t>
      </w:r>
    </w:p>
    <w:p>
      <w:r>
        <w:t>90</w:t>
      </w:r>
    </w:p>
    <w:p>
      <w:r>
        <w:t>4</w:t>
      </w:r>
    </w:p>
    <w:p>
      <w:r>
        <w:t>Huyện Đơn Dương</w:t>
      </w:r>
    </w:p>
    <w:p>
      <w:r>
        <w:t>Hộ nghèo</w:t>
      </w:r>
    </w:p>
    <w:p>
      <w:r>
        <w:t>-</w:t>
      </w:r>
    </w:p>
    <w:p>
      <w:r>
        <w:t>-</w:t>
      </w:r>
    </w:p>
    <w:p>
      <w:r>
        <w:t>-</w:t>
      </w:r>
    </w:p>
    <w:p>
      <w:r>
        <w:t>-</w:t>
      </w:r>
    </w:p>
    <w:p>
      <w:r>
        <w:t>-</w:t>
      </w:r>
    </w:p>
    <w:p>
      <w:r>
        <w:t>-</w:t>
      </w:r>
    </w:p>
    <w:p>
      <w:r>
        <w:t>-</w:t>
      </w:r>
    </w:p>
    <w:p>
      <w:r>
        <w:t>-</w:t>
      </w:r>
    </w:p>
    <w:p>
      <w:r>
        <w:t>Hộ cận nghèo</w:t>
      </w:r>
    </w:p>
    <w:p>
      <w:r>
        <w:t>73</w:t>
      </w:r>
    </w:p>
    <w:p>
      <w:r>
        <w:t>105</w:t>
      </w:r>
    </w:p>
    <w:p>
      <w:r>
        <w:t>38</w:t>
      </w:r>
    </w:p>
    <w:p>
      <w:r>
        <w:t>32</w:t>
      </w:r>
    </w:p>
    <w:p>
      <w:r>
        <w:t>33</w:t>
      </w:r>
    </w:p>
    <w:p>
      <w:r>
        <w:t>26</w:t>
      </w:r>
    </w:p>
    <w:p>
      <w:r>
        <w:t>64</w:t>
      </w:r>
    </w:p>
    <w:p>
      <w:r>
        <w:t>21</w:t>
      </w:r>
    </w:p>
    <w:p>
      <w:r>
        <w:t>5</w:t>
      </w:r>
    </w:p>
    <w:p>
      <w:r>
        <w:t>Huyện Đức Trọng</w:t>
      </w:r>
    </w:p>
    <w:p>
      <w:r>
        <w:t>Hộ nghèo</w:t>
      </w:r>
    </w:p>
    <w:p>
      <w:r>
        <w:t>197</w:t>
      </w:r>
    </w:p>
    <w:p>
      <w:r>
        <w:t>171</w:t>
      </w:r>
    </w:p>
    <w:p>
      <w:r>
        <w:t>145</w:t>
      </w:r>
    </w:p>
    <w:p>
      <w:r>
        <w:t>84</w:t>
      </w:r>
    </w:p>
    <w:p>
      <w:r>
        <w:t>109</w:t>
      </w:r>
    </w:p>
    <w:p>
      <w:r>
        <w:t>156</w:t>
      </w:r>
    </w:p>
    <w:p>
      <w:r>
        <w:t>148</w:t>
      </w:r>
    </w:p>
    <w:p>
      <w:r>
        <w:t>4</w:t>
      </w:r>
    </w:p>
    <w:p>
      <w:r>
        <w:t>Hộ cận nghèo</w:t>
      </w:r>
    </w:p>
    <w:p>
      <w:r>
        <w:t>485</w:t>
      </w:r>
    </w:p>
    <w:p>
      <w:r>
        <w:t>488</w:t>
      </w:r>
    </w:p>
    <w:p>
      <w:r>
        <w:t>123</w:t>
      </w:r>
    </w:p>
    <w:p>
      <w:r>
        <w:t>444</w:t>
      </w:r>
    </w:p>
    <w:p>
      <w:r>
        <w:t>226</w:t>
      </w:r>
    </w:p>
    <w:p>
      <w:r>
        <w:t>180</w:t>
      </w:r>
    </w:p>
    <w:p>
      <w:r>
        <w:t>189</w:t>
      </w:r>
    </w:p>
    <w:p>
      <w:r>
        <w:t>1</w:t>
      </w:r>
    </w:p>
    <w:p>
      <w:r>
        <w:t>6</w:t>
      </w:r>
    </w:p>
    <w:p>
      <w:r>
        <w:t>Huyện Lâm Hà</w:t>
      </w:r>
    </w:p>
    <w:p>
      <w:r>
        <w:t>Hộ nghèo</w:t>
      </w:r>
    </w:p>
    <w:p>
      <w:r>
        <w:t>456</w:t>
      </w:r>
    </w:p>
    <w:p>
      <w:r>
        <w:t>351</w:t>
      </w:r>
    </w:p>
    <w:p>
      <w:r>
        <w:t>237</w:t>
      </w:r>
    </w:p>
    <w:p>
      <w:r>
        <w:t>134</w:t>
      </w:r>
    </w:p>
    <w:p>
      <w:r>
        <w:t>166</w:t>
      </w:r>
    </w:p>
    <w:p>
      <w:r>
        <w:t>235</w:t>
      </w:r>
    </w:p>
    <w:p>
      <w:r>
        <w:t>299</w:t>
      </w:r>
    </w:p>
    <w:p>
      <w:r>
        <w:t>21</w:t>
      </w:r>
    </w:p>
    <w:p>
      <w:r>
        <w:t>Hộ cận nghèo</w:t>
      </w:r>
    </w:p>
    <w:p>
      <w:r>
        <w:t>577</w:t>
      </w:r>
    </w:p>
    <w:p>
      <w:r>
        <w:t>534</w:t>
      </w:r>
    </w:p>
    <w:p>
      <w:r>
        <w:t>244</w:t>
      </w:r>
    </w:p>
    <w:p>
      <w:r>
        <w:t>235</w:t>
      </w:r>
    </w:p>
    <w:p>
      <w:r>
        <w:t>238</w:t>
      </w:r>
    </w:p>
    <w:p>
      <w:r>
        <w:t>357</w:t>
      </w:r>
    </w:p>
    <w:p>
      <w:r>
        <w:t>337</w:t>
      </w:r>
    </w:p>
    <w:p>
      <w:r>
        <w:t>24</w:t>
      </w:r>
    </w:p>
    <w:p>
      <w:r>
        <w:t>7</w:t>
      </w:r>
    </w:p>
    <w:p>
      <w:r>
        <w:t>Huyện Di Linh</w:t>
      </w:r>
    </w:p>
    <w:p>
      <w:r>
        <w:t>Hộ nghèo</w:t>
      </w:r>
    </w:p>
    <w:p>
      <w:r>
        <w:t>159</w:t>
      </w:r>
    </w:p>
    <w:p>
      <w:r>
        <w:t>382</w:t>
      </w:r>
    </w:p>
    <w:p>
      <w:r>
        <w:t>95</w:t>
      </w:r>
    </w:p>
    <w:p>
      <w:r>
        <w:t>219</w:t>
      </w:r>
    </w:p>
    <w:p>
      <w:r>
        <w:t>141</w:t>
      </w:r>
    </w:p>
    <w:p>
      <w:r>
        <w:t>136</w:t>
      </w:r>
    </w:p>
    <w:p>
      <w:r>
        <w:t>212</w:t>
      </w:r>
    </w:p>
    <w:p>
      <w:r>
        <w:t>33</w:t>
      </w:r>
    </w:p>
    <w:p>
      <w:r>
        <w:t>Hộ cận nghèo</w:t>
      </w:r>
    </w:p>
    <w:p>
      <w:r>
        <w:t>215</w:t>
      </w:r>
    </w:p>
    <w:p>
      <w:r>
        <w:t>559</w:t>
      </w:r>
    </w:p>
    <w:p>
      <w:r>
        <w:t>88</w:t>
      </w:r>
    </w:p>
    <w:p>
      <w:r>
        <w:t>268</w:t>
      </w:r>
    </w:p>
    <w:p>
      <w:r>
        <w:t>169</w:t>
      </w:r>
    </w:p>
    <w:p>
      <w:r>
        <w:t>194</w:t>
      </w:r>
    </w:p>
    <w:p>
      <w:r>
        <w:t>302</w:t>
      </w:r>
    </w:p>
    <w:p>
      <w:r>
        <w:t>57</w:t>
      </w:r>
    </w:p>
    <w:p>
      <w:r>
        <w:t>8</w:t>
      </w:r>
    </w:p>
    <w:p>
      <w:r>
        <w:t>Huyện Bảo Lâm</w:t>
      </w:r>
    </w:p>
    <w:p>
      <w:r>
        <w:t>Hộ nghèo</w:t>
      </w:r>
    </w:p>
    <w:p>
      <w:r>
        <w:t>236</w:t>
      </w:r>
    </w:p>
    <w:p>
      <w:r>
        <w:t>170</w:t>
      </w:r>
    </w:p>
    <w:p>
      <w:r>
        <w:t>143</w:t>
      </w:r>
    </w:p>
    <w:p>
      <w:r>
        <w:t>98</w:t>
      </w:r>
    </w:p>
    <w:p>
      <w:r>
        <w:t>115</w:t>
      </w:r>
    </w:p>
    <w:p>
      <w:r>
        <w:t>119</w:t>
      </w:r>
    </w:p>
    <w:p>
      <w:r>
        <w:t>212</w:t>
      </w:r>
    </w:p>
    <w:p>
      <w:r>
        <w:t>36</w:t>
      </w:r>
    </w:p>
    <w:p>
      <w:r>
        <w:t>Hộ cận nghèo</w:t>
      </w:r>
    </w:p>
    <w:p>
      <w:r>
        <w:t>363</w:t>
      </w:r>
    </w:p>
    <w:p>
      <w:r>
        <w:t>294</w:t>
      </w:r>
    </w:p>
    <w:p>
      <w:r>
        <w:t>195</w:t>
      </w:r>
    </w:p>
    <w:p>
      <w:r>
        <w:t>183</w:t>
      </w:r>
    </w:p>
    <w:p>
      <w:r>
        <w:t>208</w:t>
      </w:r>
    </w:p>
    <w:p>
      <w:r>
        <w:t>207</w:t>
      </w:r>
    </w:p>
    <w:p>
      <w:r>
        <w:t>357</w:t>
      </w:r>
    </w:p>
    <w:p>
      <w:r>
        <w:t>78</w:t>
      </w:r>
    </w:p>
    <w:p>
      <w:r>
        <w:t>9</w:t>
      </w:r>
    </w:p>
    <w:p>
      <w:r>
        <w:t>Huyện Đạ Huoai</w:t>
      </w:r>
    </w:p>
    <w:p>
      <w:r>
        <w:t>Hộ nghèo</w:t>
      </w:r>
    </w:p>
    <w:p>
      <w:r>
        <w:t>-</w:t>
      </w:r>
    </w:p>
    <w:p>
      <w:r>
        <w:t>-</w:t>
      </w:r>
    </w:p>
    <w:p>
      <w:r>
        <w:t>-</w:t>
      </w:r>
    </w:p>
    <w:p>
      <w:r>
        <w:t>-</w:t>
      </w:r>
    </w:p>
    <w:p>
      <w:r>
        <w:t>-</w:t>
      </w:r>
    </w:p>
    <w:p>
      <w:r>
        <w:t>1</w:t>
      </w:r>
    </w:p>
    <w:p>
      <w:r>
        <w:t>3</w:t>
      </w:r>
    </w:p>
    <w:p>
      <w:r>
        <w:t>20</w:t>
      </w:r>
    </w:p>
    <w:p>
      <w:r>
        <w:t>Hộ cận nghèo</w:t>
      </w:r>
    </w:p>
    <w:p>
      <w:r>
        <w:t>-</w:t>
      </w:r>
    </w:p>
    <w:p>
      <w:r>
        <w:t>-</w:t>
      </w:r>
    </w:p>
    <w:p>
      <w:r>
        <w:t>-</w:t>
      </w:r>
    </w:p>
    <w:p>
      <w:r>
        <w:t>-</w:t>
      </w:r>
    </w:p>
    <w:p>
      <w:r>
        <w:t>-</w:t>
      </w:r>
    </w:p>
    <w:p>
      <w:r>
        <w:t>3</w:t>
      </w:r>
    </w:p>
    <w:p>
      <w:r>
        <w:t>1</w:t>
      </w:r>
    </w:p>
    <w:p>
      <w:r>
        <w:t>12</w:t>
      </w:r>
    </w:p>
    <w:p>
      <w:r>
        <w:t>10</w:t>
      </w:r>
    </w:p>
    <w:p>
      <w:r>
        <w:t>Huyện Đạ Tẻh</w:t>
      </w:r>
    </w:p>
    <w:p>
      <w:r>
        <w:t>Hộ nghèo</w:t>
      </w:r>
    </w:p>
    <w:p>
      <w:r>
        <w:t>35</w:t>
      </w:r>
    </w:p>
    <w:p>
      <w:r>
        <w:t>21</w:t>
      </w:r>
    </w:p>
    <w:p>
      <w:r>
        <w:t>69</w:t>
      </w:r>
    </w:p>
    <w:p>
      <w:r>
        <w:t>9</w:t>
      </w:r>
    </w:p>
    <w:p>
      <w:r>
        <w:t>22</w:t>
      </w:r>
    </w:p>
    <w:p>
      <w:r>
        <w:t>27</w:t>
      </w:r>
    </w:p>
    <w:p>
      <w:r>
        <w:t>57</w:t>
      </w:r>
    </w:p>
    <w:p>
      <w:r>
        <w:t>7</w:t>
      </w:r>
    </w:p>
    <w:p>
      <w:r>
        <w:t>Hộ cận nghèo</w:t>
      </w:r>
    </w:p>
    <w:p>
      <w:r>
        <w:t>74</w:t>
      </w:r>
    </w:p>
    <w:p>
      <w:r>
        <w:t>80</w:t>
      </w:r>
    </w:p>
    <w:p>
      <w:r>
        <w:t>56</w:t>
      </w:r>
    </w:p>
    <w:p>
      <w:r>
        <w:t>18</w:t>
      </w:r>
    </w:p>
    <w:p>
      <w:r>
        <w:t>52</w:t>
      </w:r>
    </w:p>
    <w:p>
      <w:r>
        <w:t>57</w:t>
      </w:r>
    </w:p>
    <w:p>
      <w:r>
        <w:t>117</w:t>
      </w:r>
    </w:p>
    <w:p>
      <w:r>
        <w:t>11</w:t>
      </w:r>
    </w:p>
    <w:p>
      <w:r>
        <w:t>11</w:t>
      </w:r>
    </w:p>
    <w:p>
      <w:r>
        <w:t>Huyện Cát Tiên</w:t>
      </w:r>
    </w:p>
    <w:p>
      <w:r>
        <w:t>Hộ nghèo</w:t>
      </w:r>
    </w:p>
    <w:p>
      <w:r>
        <w:t>18</w:t>
      </w:r>
    </w:p>
    <w:p>
      <w:r>
        <w:t>2</w:t>
      </w:r>
    </w:p>
    <w:p>
      <w:r>
        <w:t>24</w:t>
      </w:r>
    </w:p>
    <w:p>
      <w:r>
        <w:t>16</w:t>
      </w:r>
    </w:p>
    <w:p>
      <w:r>
        <w:t>8</w:t>
      </w:r>
    </w:p>
    <w:p>
      <w:r>
        <w:t>18</w:t>
      </w:r>
    </w:p>
    <w:p>
      <w:r>
        <w:t>51</w:t>
      </w:r>
    </w:p>
    <w:p>
      <w:r>
        <w:t>18</w:t>
      </w:r>
    </w:p>
    <w:p>
      <w:r>
        <w:t>Hộ cận nghèo</w:t>
      </w:r>
    </w:p>
    <w:p>
      <w:r>
        <w:t>20</w:t>
      </w:r>
    </w:p>
    <w:p>
      <w:r>
        <w:t>6</w:t>
      </w:r>
    </w:p>
    <w:p>
      <w:r>
        <w:t>14</w:t>
      </w:r>
    </w:p>
    <w:p>
      <w:r>
        <w:t>24</w:t>
      </w:r>
    </w:p>
    <w:p>
      <w:r>
        <w:t>4</w:t>
      </w:r>
    </w:p>
    <w:p>
      <w:r>
        <w:t>32</w:t>
      </w:r>
    </w:p>
    <w:p>
      <w:r>
        <w:t>49</w:t>
      </w:r>
    </w:p>
    <w:p>
      <w:r>
        <w:t>40</w:t>
      </w:r>
    </w:p>
    <w:p>
      <w:r>
        <w:t>12</w:t>
      </w:r>
    </w:p>
    <w:p>
      <w:r>
        <w:t>Huyện Đam Rông</w:t>
      </w:r>
    </w:p>
    <w:p>
      <w:r>
        <w:t>Hộ nghèo</w:t>
      </w:r>
    </w:p>
    <w:p>
      <w:r>
        <w:t>76</w:t>
      </w:r>
    </w:p>
    <w:p>
      <w:r>
        <w:t>297</w:t>
      </w:r>
    </w:p>
    <w:p>
      <w:r>
        <w:t>101</w:t>
      </w:r>
    </w:p>
    <w:p>
      <w:r>
        <w:t>102</w:t>
      </w:r>
    </w:p>
    <w:p>
      <w:r>
        <w:t>228</w:t>
      </w:r>
    </w:p>
    <w:p>
      <w:r>
        <w:t>260</w:t>
      </w:r>
    </w:p>
    <w:p>
      <w:r>
        <w:t>89</w:t>
      </w:r>
    </w:p>
    <w:p>
      <w:r>
        <w:t>0</w:t>
      </w:r>
    </w:p>
    <w:p>
      <w:r>
        <w:t>Hộ cận nghèo</w:t>
      </w:r>
    </w:p>
    <w:p>
      <w:r>
        <w:t>101</w:t>
      </w:r>
    </w:p>
    <w:p>
      <w:r>
        <w:t>303</w:t>
      </w:r>
    </w:p>
    <w:p>
      <w:r>
        <w:t>63</w:t>
      </w:r>
    </w:p>
    <w:p>
      <w:r>
        <w:t>104</w:t>
      </w:r>
    </w:p>
    <w:p>
      <w:r>
        <w:t>197</w:t>
      </w:r>
    </w:p>
    <w:p>
      <w:r>
        <w:t>229</w:t>
      </w:r>
    </w:p>
    <w:p>
      <w:r>
        <w:t>80</w:t>
      </w:r>
    </w:p>
    <w:p>
      <w:r>
        <w:t>0</w:t>
      </w:r>
    </w:p>
    <w:p>
      <w:r>
        <w:t>MẪU SỐ 7.11 TỔNG HỢP CHỈ SỐ THIẾU HỤT CỦA TRẺ EM THUỘC HỘ NGHÈO, HỘ CẬN NGHÈO</w:t>
      </w:r>
    </w:p>
    <w:p>
      <w:r>
        <w:t>(Kèm theo Quyết định số 32/QĐ-UBND ngày 04/01/2024 của UBND tỉnh Lâm Đồng)</w:t>
      </w:r>
    </w:p>
    <w:p>
      <w:r>
        <w:t>TT</w:t>
      </w:r>
    </w:p>
    <w:p>
      <w:r>
        <w:t>Đơn vị</w:t>
      </w:r>
    </w:p>
    <w:p>
      <w:r>
        <w:t>Chỉ số thiếu hụt của trẻ em thuộc hộ nghèo</w:t>
      </w:r>
    </w:p>
    <w:p>
      <w:r>
        <w:t>Chỉ số thiếu hụt của trẻ em thuộc hộ cận nghèo</w:t>
      </w:r>
    </w:p>
    <w:p>
      <w:r>
        <w:t>Tổng số</w:t>
      </w:r>
    </w:p>
    <w:p>
      <w:r>
        <w:t>trẻ em</w:t>
      </w:r>
    </w:p>
    <w:p>
      <w:r>
        <w:t>Y tế</w:t>
      </w:r>
    </w:p>
    <w:p>
      <w:r>
        <w:t>Giáo dục</w:t>
      </w:r>
    </w:p>
    <w:p>
      <w:r>
        <w:t>Tổng số trẻ em</w:t>
      </w:r>
    </w:p>
    <w:p>
      <w:r>
        <w:t>Y tế</w:t>
      </w:r>
    </w:p>
    <w:p>
      <w:r>
        <w:t>Giáo dục</w:t>
      </w:r>
    </w:p>
    <w:p>
      <w:r>
        <w:t>Chỉ số thiếu hụt về bảo hiểm y tế</w:t>
      </w:r>
    </w:p>
    <w:p>
      <w:r>
        <w:t>Chỉ số thiếu hụt về dinh dưỡng</w:t>
      </w:r>
    </w:p>
    <w:p>
      <w:r>
        <w:t>Chỉ số thiếu hụt về tình trạng đi học của trẻ em</w:t>
      </w:r>
    </w:p>
    <w:p>
      <w:r>
        <w:t>Chỉ số thiếu hụt về bảo hiểm y tế</w:t>
      </w:r>
    </w:p>
    <w:p>
      <w:r>
        <w:t>Chỉ số thiếu hụt về dinh dưỡng</w:t>
      </w:r>
    </w:p>
    <w:p>
      <w:r>
        <w:t>Chỉ số thiếu hụt về tình trạng đi học của trẻ em</w:t>
      </w:r>
    </w:p>
    <w:p>
      <w:r>
        <w:t>Đơn vị tính</w:t>
      </w:r>
    </w:p>
    <w:p>
      <w:r>
        <w:t>Trẻ</w:t>
      </w:r>
    </w:p>
    <w:p>
      <w:r>
        <w:t>Trẻ</w:t>
      </w:r>
    </w:p>
    <w:p>
      <w:r>
        <w:t>Trẻ</w:t>
      </w:r>
    </w:p>
    <w:p>
      <w:r>
        <w:t>Trẻ</w:t>
      </w:r>
    </w:p>
    <w:p>
      <w:r>
        <w:t>Trẻ</w:t>
      </w:r>
    </w:p>
    <w:p>
      <w:r>
        <w:t>Trẻ</w:t>
      </w:r>
    </w:p>
    <w:p>
      <w:r>
        <w:t>Trẻ</w:t>
      </w:r>
    </w:p>
    <w:p>
      <w:r>
        <w:t>Trẻ</w:t>
      </w:r>
    </w:p>
    <w:p>
      <w:r>
        <w:t>A</w:t>
      </w:r>
    </w:p>
    <w:p>
      <w:r>
        <w:t>B</w:t>
      </w:r>
    </w:p>
    <w:p>
      <w:r>
        <w:t>C</w:t>
      </w:r>
    </w:p>
    <w:p>
      <w:r>
        <w:t>1</w:t>
      </w:r>
    </w:p>
    <w:p>
      <w:r>
        <w:t>2</w:t>
      </w:r>
    </w:p>
    <w:p>
      <w:r>
        <w:t>3</w:t>
      </w:r>
    </w:p>
    <w:p>
      <w:r>
        <w:t>4</w:t>
      </w:r>
    </w:p>
    <w:p>
      <w:r>
        <w:t>5</w:t>
      </w:r>
    </w:p>
    <w:p>
      <w:r>
        <w:t>6</w:t>
      </w:r>
    </w:p>
    <w:p>
      <w:r>
        <w:t>7</w:t>
      </w:r>
    </w:p>
    <w:p>
      <w:r>
        <w:t>1</w:t>
      </w:r>
    </w:p>
    <w:p>
      <w:r>
        <w:t>Thành phố Đà Lạt</w:t>
      </w:r>
    </w:p>
    <w:p>
      <w:r>
        <w:t>-</w:t>
      </w:r>
    </w:p>
    <w:p>
      <w:r>
        <w:t>-</w:t>
      </w:r>
    </w:p>
    <w:p>
      <w:r>
        <w:t>-</w:t>
      </w:r>
    </w:p>
    <w:p>
      <w:r>
        <w:t>-</w:t>
      </w:r>
    </w:p>
    <w:p>
      <w:r>
        <w:t>-</w:t>
      </w:r>
    </w:p>
    <w:p>
      <w:r>
        <w:t>-</w:t>
      </w:r>
    </w:p>
    <w:p>
      <w:r>
        <w:t>-</w:t>
      </w:r>
    </w:p>
    <w:p>
      <w:r>
        <w:t>-</w:t>
      </w:r>
    </w:p>
    <w:p>
      <w:r>
        <w:t>2</w:t>
      </w:r>
    </w:p>
    <w:p>
      <w:r>
        <w:t>Thành phố Bảo Lộc</w:t>
      </w:r>
    </w:p>
    <w:p>
      <w:r>
        <w:t>69</w:t>
      </w:r>
    </w:p>
    <w:p>
      <w:r>
        <w:t>11</w:t>
      </w:r>
    </w:p>
    <w:p>
      <w:r>
        <w:t>79</w:t>
      </w:r>
    </w:p>
    <w:p>
      <w:r>
        <w:t>5</w:t>
      </w:r>
    </w:p>
    <w:p>
      <w:r>
        <w:t>335</w:t>
      </w:r>
    </w:p>
    <w:p>
      <w:r>
        <w:t>104</w:t>
      </w:r>
    </w:p>
    <w:p>
      <w:r>
        <w:t>110</w:t>
      </w:r>
    </w:p>
    <w:p>
      <w:r>
        <w:t>86</w:t>
      </w:r>
    </w:p>
    <w:p>
      <w:r>
        <w:t>3</w:t>
      </w:r>
    </w:p>
    <w:p>
      <w:r>
        <w:t>Huyện Lạc Dương</w:t>
      </w:r>
    </w:p>
    <w:p>
      <w:r>
        <w:t>452</w:t>
      </w:r>
    </w:p>
    <w:p>
      <w:r>
        <w:t>208</w:t>
      </w:r>
    </w:p>
    <w:p>
      <w:r>
        <w:t>9</w:t>
      </w:r>
    </w:p>
    <w:p>
      <w:r>
        <w:t>22</w:t>
      </w:r>
    </w:p>
    <w:p>
      <w:r>
        <w:t>741</w:t>
      </w:r>
    </w:p>
    <w:p>
      <w:r>
        <w:t>318</w:t>
      </w:r>
    </w:p>
    <w:p>
      <w:r>
        <w:t>1</w:t>
      </w:r>
    </w:p>
    <w:p>
      <w:r>
        <w:t>11</w:t>
      </w:r>
    </w:p>
    <w:p>
      <w:r>
        <w:t>4</w:t>
      </w:r>
    </w:p>
    <w:p>
      <w:r>
        <w:t>Huyện Đơn Dương</w:t>
      </w:r>
    </w:p>
    <w:p>
      <w:r>
        <w:t>-</w:t>
      </w:r>
    </w:p>
    <w:p>
      <w:r>
        <w:t>-</w:t>
      </w:r>
    </w:p>
    <w:p>
      <w:r>
        <w:t>-</w:t>
      </w:r>
    </w:p>
    <w:p>
      <w:r>
        <w:t>-</w:t>
      </w:r>
    </w:p>
    <w:p>
      <w:r>
        <w:t>242</w:t>
      </w:r>
    </w:p>
    <w:p>
      <w:r>
        <w:t>52</w:t>
      </w:r>
    </w:p>
    <w:p>
      <w:r>
        <w:t>53</w:t>
      </w:r>
    </w:p>
    <w:p>
      <w:r>
        <w:t>16</w:t>
      </w:r>
    </w:p>
    <w:p>
      <w:r>
        <w:t>5</w:t>
      </w:r>
    </w:p>
    <w:p>
      <w:r>
        <w:t>Huyện Đức Trọng</w:t>
      </w:r>
    </w:p>
    <w:p>
      <w:r>
        <w:t>803</w:t>
      </w:r>
    </w:p>
    <w:p>
      <w:r>
        <w:t>639</w:t>
      </w:r>
    </w:p>
    <w:p>
      <w:r>
        <w:t>123</w:t>
      </w:r>
    </w:p>
    <w:p>
      <w:r>
        <w:t>62</w:t>
      </w:r>
    </w:p>
    <w:p>
      <w:r>
        <w:t>1.998</w:t>
      </w:r>
    </w:p>
    <w:p>
      <w:r>
        <w:t>1.738</w:t>
      </w:r>
    </w:p>
    <w:p>
      <w:r>
        <w:t>151</w:t>
      </w:r>
    </w:p>
    <w:p>
      <w:r>
        <w:t>109</w:t>
      </w:r>
    </w:p>
    <w:p>
      <w:r>
        <w:t>6</w:t>
      </w:r>
    </w:p>
    <w:p>
      <w:r>
        <w:t>Huyện Lâm Hà</w:t>
      </w:r>
    </w:p>
    <w:p>
      <w:r>
        <w:t>1.400</w:t>
      </w:r>
    </w:p>
    <w:p>
      <w:r>
        <w:t>1.200</w:t>
      </w:r>
    </w:p>
    <w:p>
      <w:r>
        <w:t>19</w:t>
      </w:r>
    </w:p>
    <w:p>
      <w:r>
        <w:t>23</w:t>
      </w:r>
    </w:p>
    <w:p>
      <w:r>
        <w:t>2.270</w:t>
      </w:r>
    </w:p>
    <w:p>
      <w:r>
        <w:t>2.040</w:t>
      </w:r>
    </w:p>
    <w:p>
      <w:r>
        <w:t>8</w:t>
      </w:r>
    </w:p>
    <w:p>
      <w:r>
        <w:t>20</w:t>
      </w:r>
    </w:p>
    <w:p>
      <w:r>
        <w:t>7</w:t>
      </w:r>
    </w:p>
    <w:p>
      <w:r>
        <w:t>Huyện Di Linh</w:t>
      </w:r>
    </w:p>
    <w:p>
      <w:r>
        <w:t>1.218</w:t>
      </w:r>
    </w:p>
    <w:p>
      <w:r>
        <w:t>276</w:t>
      </w:r>
    </w:p>
    <w:p>
      <w:r>
        <w:t>36</w:t>
      </w:r>
    </w:p>
    <w:p>
      <w:r>
        <w:t>67</w:t>
      </w:r>
    </w:p>
    <w:p>
      <w:r>
        <w:t>1.805</w:t>
      </w:r>
    </w:p>
    <w:p>
      <w:r>
        <w:t>628</w:t>
      </w:r>
    </w:p>
    <w:p>
      <w:r>
        <w:t>18</w:t>
      </w:r>
    </w:p>
    <w:p>
      <w:r>
        <w:t>41</w:t>
      </w:r>
    </w:p>
    <w:p>
      <w:r>
        <w:t>8</w:t>
      </w:r>
    </w:p>
    <w:p>
      <w:r>
        <w:t>Huyện Bảo Lâm</w:t>
      </w:r>
    </w:p>
    <w:p>
      <w:r>
        <w:t>923</w:t>
      </w:r>
    </w:p>
    <w:p>
      <w:r>
        <w:t>58</w:t>
      </w:r>
    </w:p>
    <w:p>
      <w:r>
        <w:t>240</w:t>
      </w:r>
    </w:p>
    <w:p>
      <w:r>
        <w:t>17</w:t>
      </w:r>
    </w:p>
    <w:p>
      <w:r>
        <w:t>1.989</w:t>
      </w:r>
    </w:p>
    <w:p>
      <w:r>
        <w:t>249</w:t>
      </w:r>
    </w:p>
    <w:p>
      <w:r>
        <w:t>261</w:t>
      </w:r>
    </w:p>
    <w:p>
      <w:r>
        <w:t>36</w:t>
      </w:r>
    </w:p>
    <w:p>
      <w:r>
        <w:t>9</w:t>
      </w:r>
    </w:p>
    <w:p>
      <w:r>
        <w:t>Huyện Đạ Huoai</w:t>
      </w:r>
    </w:p>
    <w:p>
      <w:r>
        <w:t>55</w:t>
      </w:r>
    </w:p>
    <w:p>
      <w:r>
        <w:t>17</w:t>
      </w:r>
    </w:p>
    <w:p>
      <w:r>
        <w:t>5</w:t>
      </w:r>
    </w:p>
    <w:p>
      <w:r>
        <w:t>23</w:t>
      </w:r>
    </w:p>
    <w:p>
      <w:r>
        <w:t>10</w:t>
      </w:r>
    </w:p>
    <w:p>
      <w:r>
        <w:t>10</w:t>
      </w:r>
    </w:p>
    <w:p>
      <w:r>
        <w:t>Huyện Đạ Tẻh</w:t>
      </w:r>
    </w:p>
    <w:p>
      <w:r>
        <w:t>93</w:t>
      </w:r>
    </w:p>
    <w:p>
      <w:r>
        <w:t>64</w:t>
      </w:r>
    </w:p>
    <w:p>
      <w:r>
        <w:t>10</w:t>
      </w:r>
    </w:p>
    <w:p>
      <w:r>
        <w:t>6</w:t>
      </w:r>
    </w:p>
    <w:p>
      <w:r>
        <w:t>339</w:t>
      </w:r>
    </w:p>
    <w:p>
      <w:r>
        <w:t>260</w:t>
      </w:r>
    </w:p>
    <w:p>
      <w:r>
        <w:t>1</w:t>
      </w:r>
    </w:p>
    <w:p>
      <w:r>
        <w:t>10</w:t>
      </w:r>
    </w:p>
    <w:p>
      <w:r>
        <w:t>11</w:t>
      </w:r>
    </w:p>
    <w:p>
      <w:r>
        <w:t>Huyện Cát Tiên</w:t>
      </w:r>
    </w:p>
    <w:p>
      <w:r>
        <w:t>255</w:t>
      </w:r>
    </w:p>
    <w:p>
      <w:r>
        <w:t>94</w:t>
      </w:r>
    </w:p>
    <w:p>
      <w:r>
        <w:t>29</w:t>
      </w:r>
    </w:p>
    <w:p>
      <w:r>
        <w:t>7</w:t>
      </w:r>
    </w:p>
    <w:p>
      <w:r>
        <w:t>256</w:t>
      </w:r>
    </w:p>
    <w:p>
      <w:r>
        <w:t>126</w:t>
      </w:r>
    </w:p>
    <w:p>
      <w:r>
        <w:t>15</w:t>
      </w:r>
    </w:p>
    <w:p>
      <w:r>
        <w:t>2</w:t>
      </w:r>
    </w:p>
    <w:p>
      <w:r>
        <w:t>12</w:t>
      </w:r>
    </w:p>
    <w:p>
      <w:r>
        <w:t>Huyện Đam Rông</w:t>
      </w:r>
    </w:p>
    <w:p>
      <w:r>
        <w:t>1.168</w:t>
      </w:r>
    </w:p>
    <w:p>
      <w:r>
        <w:t>114</w:t>
      </w:r>
    </w:p>
    <w:p>
      <w:r>
        <w:t>119</w:t>
      </w:r>
    </w:p>
    <w:p>
      <w:r>
        <w:t>36</w:t>
      </w:r>
    </w:p>
    <w:p>
      <w:r>
        <w:t>1.406</w:t>
      </w:r>
    </w:p>
    <w:p>
      <w:r>
        <w:t>169</w:t>
      </w:r>
    </w:p>
    <w:p>
      <w:r>
        <w:t>146</w:t>
      </w:r>
    </w:p>
    <w:p>
      <w:r>
        <w:t>42</w:t>
      </w:r>
    </w:p>
    <w:p>
      <w:r>
        <w:t>Tổng cộng</w:t>
      </w:r>
    </w:p>
    <w:p>
      <w:r>
        <w:t>6.436</w:t>
      </w:r>
    </w:p>
    <w:p>
      <w:r>
        <w:t>2.681</w:t>
      </w:r>
    </w:p>
    <w:p>
      <w:r>
        <w:t>664</w:t>
      </w:r>
    </w:p>
    <w:p>
      <w:r>
        <w:t>250</w:t>
      </w:r>
    </w:p>
    <w:p>
      <w:r>
        <w:t>11.404</w:t>
      </w:r>
    </w:p>
    <w:p>
      <w:r>
        <w:t>5.694</w:t>
      </w:r>
    </w:p>
    <w:p>
      <w:r>
        <w:t>764</w:t>
      </w:r>
    </w:p>
    <w:p>
      <w:r>
        <w:t>373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