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32/QĐ-UBND giao biên chế công chức trong cơ quan của Hội đồng nhân dân, Ủy ban nhân dân cấp tỉnh, cấp huyện; tổng số lượng người làm việc (viên chức) hưởng lương từ ngân sách nhà nước và hợp đồng lao động trong đơn vị sự nghiệp công lập tự bảo đảm một phần chi thường xuyên, đơn vị sự nghiệp công lập do ngân sách nhà nước đảm bảo chi thường xuyên, hội quần chúng được Đảng, Nhà nước giao nhiệm vụ thuộc phạm vi quản lý của tỉnh Ninh Bình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32/QĐ-UBND</w:t>
      </w:r>
    </w:p>
    <w:p>
      <w:r>
        <w:t>Ninh Bình, ngày 18 tháng 01 năm 2024</w:t>
      </w:r>
    </w:p>
    <w:p>
      <w:r>
        <w:t>QUYẾT ĐỊNH</w:t>
      </w:r>
    </w:p>
    <w:p>
      <w:r>
        <w:t>VỀ VIỆC GIAO BIÊN CHẾ CÔNG CHỨC TRONG CƠ QUAN CỦA HỘI ĐỒNG NHÂN DÂN, ỦY BAN NHÂN DÂN CẤP TỈNH, CẤP HUYỆN; TỔNG SỐ LƯỢNG NGƯỜI LÀM VIỆC (VIÊN CHỨC) HƯỞNG LƯƠNG TỪ NGÂN SÁCH NHÀ NƯỚC VÀ HỢP ĐỒNG LAO ĐỘNG TRONG ĐƠN VỊ SỰ NGHIỆP CÔNG LẬP TỰ BẢO ĐẢM MỘT PHẦN CHI THƯỜNG XUYÊN, ĐƠN VỊ SỰ NGHIỆP CÔNG LẬP DO NGÂN SÁCH NHÀ NƯỚC ĐẢM BẢO CHI THƯỜNG XUYÊN, HỘI QUẦN CHÚNG ĐƯỢC ĐẢNG, NHÀ NƯỚC GIAO NHIỆM VỤ THUỘC PHẠM VI QUẢN LÝ CỦA TỈNH NINH BÌNH NĂM 2024</w:t>
      </w:r>
    </w:p>
    <w:p>
      <w:r>
        <w:t>ỦY BAN NHÂN DÂN TỈNH NINH BÌNH</w:t>
      </w:r>
    </w:p>
    <w:p>
      <w:r>
        <w:t>Căn cứ Luật Tổ chức chính quyền địa phương ngày 19/6/2015; Luật sửa đổi, bổ sung một số điều của Luật Tổ chức Chính phủ và Luật Tổ chức chính quyền địa phương ngày 22/11/2019;</w:t>
      </w:r>
    </w:p>
    <w:p>
      <w:r>
        <w:t>Căn cứ Kết luận số 40-KL/TW ngày 18/7/2022 của Bộ Chính trị về nâng cao hiệu quả công tác quản lý biên chế của hệ thống chính trị giai đoạn 2022-2026; Quyết định số 72-QĐ/TW ngày 18/7/2022 của Bộ Chính trị về biên chế các cơ quan đảng, Mặt trận Tổ quốc, tổ chức chính trị - xã hội ở Trung ương và các tỉnh ủy, thành ủy, đảng ủy khối trực thuộc Trung ương giai đoạn 2022-2026; Quy định số 70-QĐ/TW ngày 18/7/2022 của Bộ Chính trị về quản lý biên chế của hệ thống chính trị;</w:t>
      </w:r>
    </w:p>
    <w:p>
      <w:r>
        <w:t>Căn cứ Quyết định số 51-QĐ/BTCTW ngày 28/9/2022 của Ban Tổ chức Trung ương về biên chế của tỉnh Ninh Bình giai đoạn 2022-2026; Quyết định số 2390-QĐ/BTCTW ngày 06/12/2023 của Ban Tổ chức Trung ương về biên chế của tỉnh Ninh Bình năm 2024;</w:t>
      </w:r>
    </w:p>
    <w:p>
      <w:r>
        <w:t>Căn cứ Nghị định số 62/2020/NĐ-CP ngày 01/6/2020 của Chính phủ về vị trí việc làm và biên chế công chức; Nghị định số 106/2020/NĐ-CP ngày 10/9/2020 của Chính phủ về vị trí việc làm và số lượng người làm việc trong đơn vị sự nghiệp công lập; Nghị định số 111/2022/NĐ-CP ngày 31/12/2022 của Chính phủ về hợp đồng đối với một số loại công việc trong cơ quan hành chính và đơn vị sự nghiệp công lập.</w:t>
      </w:r>
    </w:p>
    <w:p>
      <w:r>
        <w:t>Căn cứ Kế hoạch số 97-KH/TU ngày 21/11/2022 của Ban Thường vụ Tỉnh ủy về quản lý biên chế tỉnh Ninh Bình giai đoạn 2022-2026; Kế hoạch số 98-KH/TU ngày 21/11/2022 của Ban Thường vụ Tỉnh ủy về sử dụng biên chế tỉnh Ninh Bình giai đoạn 2022-2026; Quyết định số 1094-QĐ/TU ngày 29/11/2023 của Ban Thường vụ Tỉnh uỷ giao biên chế Khối Chính quyền địa phương năm 2024; Quyết định số 1105-QĐ/TU và Quyết định số 1106-QĐ/TU ngày 11/12/2023 của Ban Thường vụ Tỉnh uỷ giao biên chế khối chính quyền địa phương năm 2024;</w:t>
      </w:r>
    </w:p>
    <w:p>
      <w:r>
        <w:t>Căn cứ Nghị quyết số 167/NQ-HĐND ngày 08/12/2023 của Hội đồng nhân dân tỉnh khóa XV, kỳ họp thứ 17 về việc quyết định biên chế công chức trong cơ quan của Hội đồng nhân dân, Ủy ban nhân dân cấp tỉnh, cấp huyện, phê duyệt tổng số lượng người làm việc (viên chức) hưởng lương từ ngân sách nhà nước trong đơn vị sự nghiệp công lập tự bảo đảm một phần chi thường xuyên, đơn vị sự nghiệp công lập do ngân sách nhà nước bảo đảm chi thường xuyên, hội quần chúng được Đảng, Nhà nước giao nhiệm vụ; quyết định số lượng hợp đồng lao động để làm công việc chuyên môn, nghiệp vụ trong đơn vị sự nghiệp công lập do ngân sách nhà nước bảo đảm chi thường xuyên thuộc lĩnh vực sự nghiệp giáo dục và y tế; quyết định số lượng cán bộ, công chức cấp xã và số lượng người hoạt động không chuyên trách ở cấp xã đối với từng đơn vị hành chính cấp huyện thuộc phạm vi quản lý của tỉnh Ninh Bình năm 2024; Nghị quyết số 174/NQ-HĐND ngày 20/12/2023 của Hội đồng nhân dân tỉnh khoá XV, kỳ họp thứ 18 về việc phê duyệt bổ sung tổng số lượng người làm việc (viên chức) giáo dục mầm non và phổ thông công lập năm học 2023 - 2024 cho ngành giáo dục tỉnh Ninh Bình.</w:t>
      </w:r>
    </w:p>
    <w:p>
      <w:r>
        <w:t>Theo đề nghị của Giám đốc Sở Nội vụ tại Tờ trình số 51/TTr-SNV ngày 17/01/2024.</w:t>
      </w:r>
    </w:p>
    <w:p>
      <w:r>
        <w:t>QUYẾT ĐỊNH:</w:t>
      </w:r>
    </w:p>
    <w:p>
      <w:r>
        <w:t>Điều 1.  Giao biên chế công chức trong cơ quan của Hội đồng nhân dân, Ủy ban nhân dân cấp tỉnh, cấp huyện; tổng số lượng người làm việc (viên chức) hưởng lương từ ngân sách nhà nước và hợp đồng lao động trong đơn vị sự nghiệp công lập tự bảo đảm một phần chi thường xuyên, đơn vị sự nghiệp công lập do ngân sách nhà nước đảm bảo chi thường xuyên, các hội quần chúng được Đảng, Nhà nước giao nhiệm vụ thuộc phạm vi quản lý của tỉnh Ninh Bình năm 2024, cụ thể như sau:</w:t>
      </w:r>
    </w:p>
    <w:p>
      <w:r>
        <w:t>1. Biên chế công chức: 1.507 biên chế.</w:t>
      </w:r>
    </w:p>
    <w:p>
      <w:r>
        <w:t>2. Tổng số lượng người làm việc (viên chức) hưởng lương từ ngân sách nhà nước trong đơn vị sự nghiệp công lập và các hội quần chúng được Đảng, Nhà nước giao nhiệm vụ thuộc phạm vi quản lý của tỉnh Ninh Bình năm 2024: 18.766 viên chức  (bao gồm 18.304 viên chức hưởng lương từ ngân sách nhà nước trong các đơn vị sự nghiệp công lập, các hội quần chúng được Đảng, Nhà nước giao nhiệm vụ và 462 biên chế được giao bổ sung cho sự nghiệp giáo dục mầm non và phổ thông công lập năm học 2022-2023 của giai đoạn 2022-2026).</w:t>
      </w:r>
    </w:p>
    <w:p>
      <w:r>
        <w:t>3. Bổ sung tổng số lượng người làm việc (viên chức) giáo dục mầm non và phổ thông công lập năm học 2023 - 2024 cho ngành giáo dục tỉnh Ninh Bình: 488 viên chức  (nhà trẻ: 97; mẫu giáo: 160; tiểu học: 187; trung học cơ sở: 31; trung học phổ thông: 13) .</w:t>
      </w:r>
    </w:p>
    <w:p>
      <w:r>
        <w:t>4. Hợp đồng lao động theo Nghị định số 111/2022/NĐ-CP ngày 31/12/2022 của Chính phủ</w:t>
      </w:r>
    </w:p>
    <w:p>
      <w:r>
        <w:t>4.1. Hợp đồng lao động thực hiện công việc chuyên môn, nghiệp vụ</w:t>
      </w:r>
    </w:p>
    <w:p>
      <w:r>
        <w:t>a) Số lượng hợp đồng lao động để làm công việc chuyên môn, nghiệp vụ trong đơn vị sự nghiệp công lập do ngân sách nhà nước bảo đảm chi thường xuyên thuộc lĩnh vực sự nghiệp giáo dục và y tế thuộc phạm vi quản lý của tỉnh Ninh Bình năm 2024 là  383  hợp đồng, trong đó:</w:t>
      </w:r>
    </w:p>
    <w:p>
      <w:r>
        <w:t>- Lĩnh vực sự nghiệp giáo dục: 350 hợp đồng.</w:t>
      </w:r>
    </w:p>
    <w:p>
      <w:r>
        <w:t>- Lĩnh vực sự nghiệp y tế: 33 hợp đồng.</w:t>
      </w:r>
    </w:p>
    <w:p>
      <w:r>
        <w:t>b) Thời gian hợp đồng: Không quá 12 tháng.</w:t>
      </w:r>
    </w:p>
    <w:p>
      <w:r>
        <w:t>c) Kinh phí thực hiện: Từ nguồn ngân sách tỉnh.</w:t>
      </w:r>
    </w:p>
    <w:p>
      <w:r>
        <w:t>4.2. Hợp đồng lao động thực hiện công việc hỗ trợ, phục vụ cho các cơ quan, đơn vị năm 2024:  586  hợp đồng.</w:t>
      </w:r>
    </w:p>
    <w:p>
      <w:r>
        <w:t>(Có Phụ lục chi tiết kèm theo)</w:t>
      </w:r>
    </w:p>
    <w:p>
      <w:r>
        <w:t>Điều 2.  Tổ chức thực hiện</w:t>
      </w:r>
    </w:p>
    <w:p>
      <w:r>
        <w:t>1. Sở Nội vụ</w:t>
      </w:r>
    </w:p>
    <w:p>
      <w:r>
        <w:t>a) Thông báo chỉ tiêu biên chế, hợp đồng lao động theo Nghị định số 111/2022/NĐ-CP cho các cơ quan, đơn vị và hướng dẫn các cơ quan, đơn vị thực hiện việc tuyển dụng, sử dụng, quản lý công chức, viên chức, người lao động theo đúng quy định của Nhà nước.</w:t>
      </w:r>
    </w:p>
    <w:p>
      <w:r>
        <w:t>b) Thực hiện việc cắt giảm biên chế và hợp đồng lao động theo Nghị định số 111/2022/NĐ-CP khi có người nghỉ hưu, nghỉ tinh giản biên chế hoặc chuyển công tác cho phù hợp với tình hình thực tế của các cơ quan, đơn vị, đảm bảo theo lộ trình tinh giản biên chế giai đoạn 2022-2026.</w:t>
      </w:r>
    </w:p>
    <w:p>
      <w:r>
        <w:t>c) Căn cứ Quyết định này, chủ trì, phối hợp với các cơ quan, đơn vị thực hiện việc điều động, tiếp nhận viên chức theo quy định.</w:t>
      </w:r>
    </w:p>
    <w:p>
      <w:r>
        <w:t>2. Sở Tài chính</w:t>
      </w:r>
    </w:p>
    <w:p>
      <w:r>
        <w:t>Bố trí đủ kinh phí để chi trả tiền lương, tiền công, các khoản phụ cấp, bảo hiểm xã hội, bảo hiểm y tế, công đoàn phí,... cho cán bộ, công chức, viên chức và người lao động đảm bảo chi thường xuyên cho cơ quan, đơn vị được giao tại Điều 1 Quyết định này và theo Thông báo biên chế của Sở Nội vụ.</w:t>
      </w:r>
    </w:p>
    <w:p>
      <w:r>
        <w:t>3. Kho bạc Nhà nước tỉnh</w:t>
      </w:r>
    </w:p>
    <w:p>
      <w:r>
        <w:t>Chi trả lương, phụ cấp, các khoản có tính chất lương và định mức phân bổ dự toán chi thường xuyên ngân sách năm 2024 cho công chức, viên chức và người lao động làm việc tại các cơ quan đơn vị theo Thông báo của Sở Nội vụ.</w:t>
      </w:r>
    </w:p>
    <w:p>
      <w:r>
        <w:t>Điều 3.  Quyết định này có hiệu lực thi hành kể từ ngày ký ban hành.</w:t>
      </w:r>
    </w:p>
    <w:p>
      <w:r>
        <w:t>Điều 4.  Chánh Văn phòng Ủy ban nhân dân tỉnh, Giám đốc Sở Nội vụ, Giám đốc Sở Tài chính, Giám đốc Kho bạc Nhà nước tỉnh chịu trách nhiệm thi hành Quyết định này./.</w:t>
      </w:r>
    </w:p>
    <w:p>
      <w:r>
        <w:t>Nơi nhận:</w:t>
      </w:r>
    </w:p>
    <w:p>
      <w:r>
        <w:t>- Như Điều 4;</w:t>
      </w:r>
    </w:p>
    <w:p>
      <w:r>
        <w:t>- Thường trực Tỉnh uỷ;</w:t>
      </w:r>
    </w:p>
    <w:p>
      <w:r>
        <w:t>- Thường trực HĐND tỉnh;</w:t>
      </w:r>
    </w:p>
    <w:p>
      <w:r>
        <w:t>- Lãnh đạo UBND tỉnh;</w:t>
      </w:r>
    </w:p>
    <w:p>
      <w:r>
        <w:t>- Lưu: VT, VP5,7.</w:t>
      </w:r>
    </w:p>
    <w:p>
      <w:r>
        <w:t>PH_VP7_QĐ</w:t>
      </w:r>
    </w:p>
    <w:p>
      <w:r>
        <w:t>TM. ỦY BAN NHÂN DÂN</w:t>
      </w:r>
    </w:p>
    <w:p>
      <w:r>
        <w:t>KT. CHỦ TỊCH</w:t>
      </w:r>
    </w:p>
    <w:p>
      <w:r>
        <w:t>PHÓ CHỦ TỊCH</w:t>
      </w:r>
    </w:p>
    <w:p>
      <w:r>
        <w:t>Tống Quang Thìn</w:t>
      </w:r>
    </w:p>
    <w:p>
      <w:r>
        <w:t>PHỤ LỤC</w:t>
      </w:r>
    </w:p>
    <w:p>
      <w:r>
        <w:t>GIAO BIÊN CHẾ CÔNG CHỨC TRONG CƠ QUAN CỦA HỘI ĐỒNG NHÂN DÂN, ỦY BAN NHÂN DÂN CẤP TỈNH, CẤP HUYỆN VÀ TỔNG SỐ LƯỢNG NGƯỜI LÀM VIỆC (VIÊN CHỨC) HƯỞNG LƯƠNG TỪ NGÂN SÁCH NHÀ NƯỚC VÀ HỢP ĐỒNG LAO ĐỘNG TRONG ĐƠN VỊ SỰ NGHIỆP CÔNG LẬP TỰ BẢO ĐẢM MỘT PHẦN CHI THƯỜNG XUYÊN, ĐƠN VỊ SỰ NGHIỆP CÔNG LẬP DO NGÂN NHÀ NƯỚC BẢO ĐẢM CHI THƯỜNG XUYÊN VÀ CÁC HỘI QUẦN CHÚNG ĐƯỢC ĐẢNG, NHÀ NƯỚC GIAO NHIỆM VỤ NĂM 2024</w:t>
      </w:r>
    </w:p>
    <w:p>
      <w:r>
        <w:t>(Ban hành kèm theo Quyết định số 32/QĐ-UBND ngày 18 tháng 01 năm 2024 của Ủy ban nhân dân tỉnh Ninh Bình)</w:t>
      </w:r>
    </w:p>
    <w:p>
      <w:r>
        <w:t>STT</w:t>
      </w:r>
    </w:p>
    <w:p>
      <w:r>
        <w:t>TÊN CƠ QUAN, ĐƠN VỊ</w:t>
      </w:r>
    </w:p>
    <w:p>
      <w:r>
        <w:t>Tổng số</w:t>
      </w:r>
    </w:p>
    <w:p>
      <w:r>
        <w:t>GIAO NĂM 2024</w:t>
      </w:r>
    </w:p>
    <w:p>
      <w:r>
        <w:t>Ghi chú</w:t>
      </w:r>
    </w:p>
    <w:p>
      <w:r>
        <w:t>Hành chính</w:t>
      </w:r>
    </w:p>
    <w:p>
      <w:r>
        <w:t>Sự nghiệp</w:t>
      </w:r>
    </w:p>
    <w:p>
      <w:r>
        <w:t>HĐLĐ thực hiện công việc chuyên môn,   nghiệp vụ theo Nghị định số   111/2022/NĐ   -CP</w:t>
      </w:r>
    </w:p>
    <w:p>
      <w:r>
        <w:t>Công   chức</w:t>
      </w:r>
    </w:p>
    <w:p>
      <w:r>
        <w:t>HĐLĐ hỗ trợ, phục vụ theo Nghị định số   111/2022/NĐ-   CP</w:t>
      </w:r>
    </w:p>
    <w:p>
      <w:r>
        <w:t>Số lượng người làm việc   (viên chức)</w:t>
      </w:r>
    </w:p>
    <w:p>
      <w:r>
        <w:t>HĐLĐ hỗ trợ, phục vụ theo Nghị định số   111/2022/NĐ-CP</w:t>
      </w:r>
    </w:p>
    <w:p>
      <w:r>
        <w:t>Tổng số</w:t>
      </w:r>
    </w:p>
    <w:p>
      <w:r>
        <w:t>Viên   chức</w:t>
      </w:r>
    </w:p>
    <w:p>
      <w:r>
        <w:t>Bổ sung viên chức giáo dục mầm non và phổ thông công lập năm học 2023-   2024</w:t>
      </w:r>
    </w:p>
    <w:p>
      <w:r>
        <w:t>TỔNG CỘNG</w:t>
      </w:r>
    </w:p>
    <w:p>
      <w:r>
        <w:t>21.730</w:t>
      </w:r>
    </w:p>
    <w:p>
      <w:r>
        <w:t>1.507</w:t>
      </w:r>
    </w:p>
    <w:p>
      <w:r>
        <w:t>205</w:t>
      </w:r>
    </w:p>
    <w:p>
      <w:r>
        <w:t>19.254</w:t>
      </w:r>
    </w:p>
    <w:p>
      <w:r>
        <w:t>18.766</w:t>
      </w:r>
    </w:p>
    <w:p>
      <w:r>
        <w:t>488</w:t>
      </w:r>
    </w:p>
    <w:p>
      <w:r>
        <w:t>381</w:t>
      </w:r>
    </w:p>
    <w:p>
      <w:r>
        <w:t>383</w:t>
      </w:r>
    </w:p>
    <w:p>
      <w:r>
        <w:t>A</w:t>
      </w:r>
    </w:p>
    <w:p>
      <w:r>
        <w:t>BIÊN CHẾ PHÂN BỔ</w:t>
      </w:r>
    </w:p>
    <w:p>
      <w:r>
        <w:t>21.628</w:t>
      </w:r>
    </w:p>
    <w:p>
      <w:r>
        <w:t>1.499</w:t>
      </w:r>
    </w:p>
    <w:p>
      <w:r>
        <w:t>205</w:t>
      </w:r>
    </w:p>
    <w:p>
      <w:r>
        <w:t>19.160</w:t>
      </w:r>
    </w:p>
    <w:p>
      <w:r>
        <w:t>18.672</w:t>
      </w:r>
    </w:p>
    <w:p>
      <w:r>
        <w:t>488</w:t>
      </w:r>
    </w:p>
    <w:p>
      <w:r>
        <w:t>381</w:t>
      </w:r>
    </w:p>
    <w:p>
      <w:r>
        <w:t>383</w:t>
      </w:r>
    </w:p>
    <w:p>
      <w:r>
        <w:t>I</w:t>
      </w:r>
    </w:p>
    <w:p>
      <w:r>
        <w:t>KHỐI TỈNH</w:t>
      </w:r>
    </w:p>
    <w:p>
      <w:r>
        <w:t>6.809</w:t>
      </w:r>
    </w:p>
    <w:p>
      <w:r>
        <w:t>921</w:t>
      </w:r>
    </w:p>
    <w:p>
      <w:r>
        <w:t>150</w:t>
      </w:r>
    </w:p>
    <w:p>
      <w:r>
        <w:t>5.384</w:t>
      </w:r>
    </w:p>
    <w:p>
      <w:r>
        <w:t>5.371</w:t>
      </w:r>
    </w:p>
    <w:p>
      <w:r>
        <w:t>13</w:t>
      </w:r>
    </w:p>
    <w:p>
      <w:r>
        <w:t>319</w:t>
      </w:r>
    </w:p>
    <w:p>
      <w:r>
        <w:t>35</w:t>
      </w:r>
    </w:p>
    <w:p>
      <w:r>
        <w:t>1</w:t>
      </w:r>
    </w:p>
    <w:p>
      <w:r>
        <w:t>Lãnh đạo Hội đồng nhân dân tỉnh, các Ban của Hội đồng nhân dân tỉnh và Văn phòng Đoàn đại biểu Quốc hội và Hội đồng nhân dân tỉnh</w:t>
      </w:r>
    </w:p>
    <w:p>
      <w:r>
        <w:t>45</w:t>
      </w:r>
    </w:p>
    <w:p>
      <w:r>
        <w:t>30</w:t>
      </w:r>
    </w:p>
    <w:p>
      <w:r>
        <w:t>15</w:t>
      </w:r>
    </w:p>
    <w:p>
      <w:r>
        <w:t>2</w:t>
      </w:r>
    </w:p>
    <w:p>
      <w:r>
        <w:t>Lãnh đạo Ủy ban nhân dân tỉnh và   Văn phòng Ủy ban nhân dân tỉnh</w:t>
      </w:r>
    </w:p>
    <w:p>
      <w:r>
        <w:t>95</w:t>
      </w:r>
    </w:p>
    <w:p>
      <w:r>
        <w:t>62</w:t>
      </w:r>
    </w:p>
    <w:p>
      <w:r>
        <w:t>10</w:t>
      </w:r>
    </w:p>
    <w:p>
      <w:r>
        <w:t>23</w:t>
      </w:r>
    </w:p>
    <w:p>
      <w:r>
        <w:t>23</w:t>
      </w:r>
    </w:p>
    <w:p>
      <w:r>
        <w:t>2.1</w:t>
      </w:r>
    </w:p>
    <w:p>
      <w:r>
        <w:t>Lãnh đạo Ủy ban nhân dân tỉnh và Văn phòng Ủy ban nhân dân tỉnh</w:t>
      </w:r>
    </w:p>
    <w:p>
      <w:r>
        <w:t>78</w:t>
      </w:r>
    </w:p>
    <w:p>
      <w:r>
        <w:t>62</w:t>
      </w:r>
    </w:p>
    <w:p>
      <w:r>
        <w:t>10</w:t>
      </w:r>
    </w:p>
    <w:p>
      <w:r>
        <w:t>6</w:t>
      </w:r>
    </w:p>
    <w:p>
      <w:r>
        <w:t>6</w:t>
      </w:r>
    </w:p>
    <w:p>
      <w:r>
        <w:t>2.2</w:t>
      </w:r>
    </w:p>
    <w:p>
      <w:r>
        <w:t>Trung tâm Tin học - Công báo</w:t>
      </w:r>
    </w:p>
    <w:p>
      <w:r>
        <w:t>17</w:t>
      </w:r>
    </w:p>
    <w:p>
      <w:r>
        <w:t>17</w:t>
      </w:r>
    </w:p>
    <w:p>
      <w:r>
        <w:t>17</w:t>
      </w:r>
    </w:p>
    <w:p>
      <w:r>
        <w:t>3</w:t>
      </w:r>
    </w:p>
    <w:p>
      <w:r>
        <w:t>Sở Kế hoạch và Đầu tư</w:t>
      </w:r>
    </w:p>
    <w:p>
      <w:r>
        <w:t>79</w:t>
      </w:r>
    </w:p>
    <w:p>
      <w:r>
        <w:t>40</w:t>
      </w:r>
    </w:p>
    <w:p>
      <w:r>
        <w:t>3</w:t>
      </w:r>
    </w:p>
    <w:p>
      <w:r>
        <w:t>34</w:t>
      </w:r>
    </w:p>
    <w:p>
      <w:r>
        <w:t>34</w:t>
      </w:r>
    </w:p>
    <w:p>
      <w:r>
        <w:t>2</w:t>
      </w:r>
    </w:p>
    <w:p>
      <w:r>
        <w:t>3.1</w:t>
      </w:r>
    </w:p>
    <w:p>
      <w:r>
        <w:t>Cơ quan Sở</w:t>
      </w:r>
    </w:p>
    <w:p>
      <w:r>
        <w:t>43</w:t>
      </w:r>
    </w:p>
    <w:p>
      <w:r>
        <w:t>40</w:t>
      </w:r>
    </w:p>
    <w:p>
      <w:r>
        <w:t>3</w:t>
      </w:r>
    </w:p>
    <w:p>
      <w:r>
        <w:t>0</w:t>
      </w:r>
    </w:p>
    <w:p>
      <w:r>
        <w:t>3.2</w:t>
      </w:r>
    </w:p>
    <w:p>
      <w:r>
        <w:t>Trung Xúc tiến đầu tư và Hỗ trợ phát triển doanh nghiệp</w:t>
      </w:r>
    </w:p>
    <w:p>
      <w:r>
        <w:t>36</w:t>
      </w:r>
    </w:p>
    <w:p>
      <w:r>
        <w:t>34</w:t>
      </w:r>
    </w:p>
    <w:p>
      <w:r>
        <w:t>34</w:t>
      </w:r>
    </w:p>
    <w:p>
      <w:r>
        <w:t>2</w:t>
      </w:r>
    </w:p>
    <w:p>
      <w:r>
        <w:t>4</w:t>
      </w:r>
    </w:p>
    <w:p>
      <w:r>
        <w:t>Sở Nội vụ</w:t>
      </w:r>
    </w:p>
    <w:p>
      <w:r>
        <w:t>92</w:t>
      </w:r>
    </w:p>
    <w:p>
      <w:r>
        <w:t>56</w:t>
      </w:r>
    </w:p>
    <w:p>
      <w:r>
        <w:t>6</w:t>
      </w:r>
    </w:p>
    <w:p>
      <w:r>
        <w:t>29</w:t>
      </w:r>
    </w:p>
    <w:p>
      <w:r>
        <w:t>29</w:t>
      </w:r>
    </w:p>
    <w:p>
      <w:r>
        <w:t>1</w:t>
      </w:r>
    </w:p>
    <w:p>
      <w:r>
        <w:t>4.1</w:t>
      </w:r>
    </w:p>
    <w:p>
      <w:r>
        <w:t>Cơ quan Sở</w:t>
      </w:r>
    </w:p>
    <w:p>
      <w:r>
        <w:t>36</w:t>
      </w:r>
    </w:p>
    <w:p>
      <w:r>
        <w:t>32</w:t>
      </w:r>
    </w:p>
    <w:p>
      <w:r>
        <w:t>4</w:t>
      </w:r>
    </w:p>
    <w:p>
      <w:r>
        <w:t>4.2</w:t>
      </w:r>
    </w:p>
    <w:p>
      <w:r>
        <w:t>Ban Thi đua - Khen thưởng</w:t>
      </w:r>
    </w:p>
    <w:p>
      <w:r>
        <w:t>13</w:t>
      </w:r>
    </w:p>
    <w:p>
      <w:r>
        <w:t>12</w:t>
      </w:r>
    </w:p>
    <w:p>
      <w:r>
        <w:t>1</w:t>
      </w:r>
    </w:p>
    <w:p>
      <w:r>
        <w:t>4.3</w:t>
      </w:r>
    </w:p>
    <w:p>
      <w:r>
        <w:t>Ban Tôn giáo</w:t>
      </w:r>
    </w:p>
    <w:p>
      <w:r>
        <w:t>13</w:t>
      </w:r>
    </w:p>
    <w:p>
      <w:r>
        <w:t>12</w:t>
      </w:r>
    </w:p>
    <w:p>
      <w:r>
        <w:t>1</w:t>
      </w:r>
    </w:p>
    <w:p>
      <w:r>
        <w:t>4.4</w:t>
      </w:r>
    </w:p>
    <w:p>
      <w:r>
        <w:t>Trung tâm Lưu trữ lịch sử</w:t>
      </w:r>
    </w:p>
    <w:p>
      <w:r>
        <w:t>30</w:t>
      </w:r>
    </w:p>
    <w:p>
      <w:r>
        <w:t>29</w:t>
      </w:r>
    </w:p>
    <w:p>
      <w:r>
        <w:t>29</w:t>
      </w:r>
    </w:p>
    <w:p>
      <w:r>
        <w:t>1</w:t>
      </w:r>
    </w:p>
    <w:p>
      <w:r>
        <w:t>5</w:t>
      </w:r>
    </w:p>
    <w:p>
      <w:r>
        <w:t>Sở Tài chính</w:t>
      </w:r>
    </w:p>
    <w:p>
      <w:r>
        <w:t>100</w:t>
      </w:r>
    </w:p>
    <w:p>
      <w:r>
        <w:t>65</w:t>
      </w:r>
    </w:p>
    <w:p>
      <w:r>
        <w:t>3</w:t>
      </w:r>
    </w:p>
    <w:p>
      <w:r>
        <w:t>30</w:t>
      </w:r>
    </w:p>
    <w:p>
      <w:r>
        <w:t>30</w:t>
      </w:r>
    </w:p>
    <w:p>
      <w:r>
        <w:t>2</w:t>
      </w:r>
    </w:p>
    <w:p>
      <w:r>
        <w:t>5.1</w:t>
      </w:r>
    </w:p>
    <w:p>
      <w:r>
        <w:t>Cơ quan Sở</w:t>
      </w:r>
    </w:p>
    <w:p>
      <w:r>
        <w:t>68</w:t>
      </w:r>
    </w:p>
    <w:p>
      <w:r>
        <w:t>65</w:t>
      </w:r>
    </w:p>
    <w:p>
      <w:r>
        <w:t>3</w:t>
      </w:r>
    </w:p>
    <w:p>
      <w:r>
        <w:t>0</w:t>
      </w:r>
    </w:p>
    <w:p>
      <w:r>
        <w:t>5.2</w:t>
      </w:r>
    </w:p>
    <w:p>
      <w:r>
        <w:t>Trung tâm Tư vấn và Dịch vụ tài chính công</w:t>
      </w:r>
    </w:p>
    <w:p>
      <w:r>
        <w:t>32</w:t>
      </w:r>
    </w:p>
    <w:p>
      <w:r>
        <w:t>30</w:t>
      </w:r>
    </w:p>
    <w:p>
      <w:r>
        <w:t>30</w:t>
      </w:r>
    </w:p>
    <w:p>
      <w:r>
        <w:t>2</w:t>
      </w:r>
    </w:p>
    <w:p>
      <w:r>
        <w:t>6</w:t>
      </w:r>
    </w:p>
    <w:p>
      <w:r>
        <w:t>Thanh tra tỉnh</w:t>
      </w:r>
    </w:p>
    <w:p>
      <w:r>
        <w:t>33</w:t>
      </w:r>
    </w:p>
    <w:p>
      <w:r>
        <w:t>30</w:t>
      </w:r>
    </w:p>
    <w:p>
      <w:r>
        <w:t>3</w:t>
      </w:r>
    </w:p>
    <w:p>
      <w:r>
        <w:t>7</w:t>
      </w:r>
    </w:p>
    <w:p>
      <w:r>
        <w:t>Ban Quản lý các khu công nghiệp tỉnh</w:t>
      </w:r>
    </w:p>
    <w:p>
      <w:r>
        <w:t>26</w:t>
      </w:r>
    </w:p>
    <w:p>
      <w:r>
        <w:t>23</w:t>
      </w:r>
    </w:p>
    <w:p>
      <w:r>
        <w:t>3</w:t>
      </w:r>
    </w:p>
    <w:p>
      <w:r>
        <w:t>8</w:t>
      </w:r>
    </w:p>
    <w:p>
      <w:r>
        <w:t>Sở Nông nghiệp và Phát triển nông thôn</w:t>
      </w:r>
    </w:p>
    <w:p>
      <w:r>
        <w:t>439</w:t>
      </w:r>
    </w:p>
    <w:p>
      <w:r>
        <w:t>177</w:t>
      </w:r>
    </w:p>
    <w:p>
      <w:r>
        <w:t>37</w:t>
      </w:r>
    </w:p>
    <w:p>
      <w:r>
        <w:t>216</w:t>
      </w:r>
    </w:p>
    <w:p>
      <w:r>
        <w:t>216</w:t>
      </w:r>
    </w:p>
    <w:p>
      <w:r>
        <w:t>9</w:t>
      </w:r>
    </w:p>
    <w:p>
      <w:r>
        <w:t>8.1</w:t>
      </w:r>
    </w:p>
    <w:p>
      <w:r>
        <w:t>Cơ quan Sở</w:t>
      </w:r>
    </w:p>
    <w:p>
      <w:r>
        <w:t>49</w:t>
      </w:r>
    </w:p>
    <w:p>
      <w:r>
        <w:t>40</w:t>
      </w:r>
    </w:p>
    <w:p>
      <w:r>
        <w:t>9</w:t>
      </w:r>
    </w:p>
    <w:p>
      <w:r>
        <w:t>8.2</w:t>
      </w:r>
    </w:p>
    <w:p>
      <w:r>
        <w:t>Chi cục Phát triển nông thôn</w:t>
      </w:r>
    </w:p>
    <w:p>
      <w:r>
        <w:t>38</w:t>
      </w:r>
    </w:p>
    <w:p>
      <w:r>
        <w:t>12</w:t>
      </w:r>
    </w:p>
    <w:p>
      <w:r>
        <w:t>2</w:t>
      </w:r>
    </w:p>
    <w:p>
      <w:r>
        <w:t>24</w:t>
      </w:r>
    </w:p>
    <w:p>
      <w:r>
        <w:t>24</w:t>
      </w:r>
    </w:p>
    <w:p>
      <w:r>
        <w:t>-</w:t>
      </w:r>
    </w:p>
    <w:p>
      <w:r>
        <w:t>Văn phòng Điều phối nông thôn mới tỉnh</w:t>
      </w:r>
    </w:p>
    <w:p>
      <w:r>
        <w:t>24</w:t>
      </w:r>
    </w:p>
    <w:p>
      <w:r>
        <w:t>24</w:t>
      </w:r>
    </w:p>
    <w:p>
      <w:r>
        <w:t>24</w:t>
      </w:r>
    </w:p>
    <w:p>
      <w:r>
        <w:t>8.3</w:t>
      </w:r>
    </w:p>
    <w:p>
      <w:r>
        <w:t>Chi cục Thuỷ lợi</w:t>
      </w:r>
    </w:p>
    <w:p>
      <w:r>
        <w:t>82</w:t>
      </w:r>
    </w:p>
    <w:p>
      <w:r>
        <w:t>25</w:t>
      </w:r>
    </w:p>
    <w:p>
      <w:r>
        <w:t>8</w:t>
      </w:r>
    </w:p>
    <w:p>
      <w:r>
        <w:t>49</w:t>
      </w:r>
    </w:p>
    <w:p>
      <w:r>
        <w:t>49</w:t>
      </w:r>
    </w:p>
    <w:p>
      <w:r>
        <w:t>-</w:t>
      </w:r>
    </w:p>
    <w:p>
      <w:r>
        <w:t>Hạt Quản lý đê Hoàng Long - Hoa Lư</w:t>
      </w:r>
    </w:p>
    <w:p>
      <w:r>
        <w:t>19</w:t>
      </w:r>
    </w:p>
    <w:p>
      <w:r>
        <w:t>19</w:t>
      </w:r>
    </w:p>
    <w:p>
      <w:r>
        <w:t>19</w:t>
      </w:r>
    </w:p>
    <w:p>
      <w:r>
        <w:t>-</w:t>
      </w:r>
    </w:p>
    <w:p>
      <w:r>
        <w:t>Hạt Quản lý đê Yên Khánh</w:t>
      </w:r>
    </w:p>
    <w:p>
      <w:r>
        <w:t>15</w:t>
      </w:r>
    </w:p>
    <w:p>
      <w:r>
        <w:t>15</w:t>
      </w:r>
    </w:p>
    <w:p>
      <w:r>
        <w:t>15</w:t>
      </w:r>
    </w:p>
    <w:p>
      <w:r>
        <w:t>-</w:t>
      </w:r>
    </w:p>
    <w:p>
      <w:r>
        <w:t>Hạt Quản lý đê Kim Sơn</w:t>
      </w:r>
    </w:p>
    <w:p>
      <w:r>
        <w:t>15</w:t>
      </w:r>
    </w:p>
    <w:p>
      <w:r>
        <w:t>15</w:t>
      </w:r>
    </w:p>
    <w:p>
      <w:r>
        <w:t>15</w:t>
      </w:r>
    </w:p>
    <w:p>
      <w:r>
        <w:t>8.4</w:t>
      </w:r>
    </w:p>
    <w:p>
      <w:r>
        <w:t>Chi cục Kiểm lâm</w:t>
      </w:r>
    </w:p>
    <w:p>
      <w:r>
        <w:t>62</w:t>
      </w:r>
    </w:p>
    <w:p>
      <w:r>
        <w:t>38</w:t>
      </w:r>
    </w:p>
    <w:p>
      <w:r>
        <w:t>5</w:t>
      </w:r>
    </w:p>
    <w:p>
      <w:r>
        <w:t>19</w:t>
      </w:r>
    </w:p>
    <w:p>
      <w:r>
        <w:t>19</w:t>
      </w:r>
    </w:p>
    <w:p>
      <w:r>
        <w:t>-</w:t>
      </w:r>
    </w:p>
    <w:p>
      <w:r>
        <w:t>Ban Quản lý rừng đặc dụng Hoa Lư - Vân Long</w:t>
      </w:r>
    </w:p>
    <w:p>
      <w:r>
        <w:t>19</w:t>
      </w:r>
    </w:p>
    <w:p>
      <w:r>
        <w:t>19</w:t>
      </w:r>
    </w:p>
    <w:p>
      <w:r>
        <w:t>19</w:t>
      </w:r>
    </w:p>
    <w:p>
      <w:r>
        <w:t>8.5</w:t>
      </w:r>
    </w:p>
    <w:p>
      <w:r>
        <w:t>Chi cục Thuỷ sản</w:t>
      </w:r>
    </w:p>
    <w:p>
      <w:r>
        <w:t>39</w:t>
      </w:r>
    </w:p>
    <w:p>
      <w:r>
        <w:t>21</w:t>
      </w:r>
    </w:p>
    <w:p>
      <w:r>
        <w:t>3</w:t>
      </w:r>
    </w:p>
    <w:p>
      <w:r>
        <w:t>15</w:t>
      </w:r>
    </w:p>
    <w:p>
      <w:r>
        <w:t>15</w:t>
      </w:r>
    </w:p>
    <w:p>
      <w:r>
        <w:t>-</w:t>
      </w:r>
    </w:p>
    <w:p>
      <w:r>
        <w:t>Trạm Kiểm ngư - Thủy sản</w:t>
      </w:r>
    </w:p>
    <w:p>
      <w:r>
        <w:t>15</w:t>
      </w:r>
    </w:p>
    <w:p>
      <w:r>
        <w:t>15</w:t>
      </w:r>
    </w:p>
    <w:p>
      <w:r>
        <w:t>15</w:t>
      </w:r>
    </w:p>
    <w:p>
      <w:r>
        <w:t>8.6</w:t>
      </w:r>
    </w:p>
    <w:p>
      <w:r>
        <w:t>Chi cục Chăn nuôi và Thú y</w:t>
      </w:r>
    </w:p>
    <w:p>
      <w:r>
        <w:t>34</w:t>
      </w:r>
    </w:p>
    <w:p>
      <w:r>
        <w:t>14</w:t>
      </w:r>
    </w:p>
    <w:p>
      <w:r>
        <w:t>5</w:t>
      </w:r>
    </w:p>
    <w:p>
      <w:r>
        <w:t>15</w:t>
      </w:r>
    </w:p>
    <w:p>
      <w:r>
        <w:t>15</w:t>
      </w:r>
    </w:p>
    <w:p>
      <w:r>
        <w:t>-</w:t>
      </w:r>
    </w:p>
    <w:p>
      <w:r>
        <w:t>Trạm Kiểm dịch động vật, Chẩn đoán và Điều trị động vật</w:t>
      </w:r>
    </w:p>
    <w:p>
      <w:r>
        <w:t>15</w:t>
      </w:r>
    </w:p>
    <w:p>
      <w:r>
        <w:t>15</w:t>
      </w:r>
    </w:p>
    <w:p>
      <w:r>
        <w:t>15</w:t>
      </w:r>
    </w:p>
    <w:p>
      <w:r>
        <w:t>8.7</w:t>
      </w:r>
    </w:p>
    <w:p>
      <w:r>
        <w:t>Chi cục Trồng trọt và Bảo vệ thực vật</w:t>
      </w:r>
    </w:p>
    <w:p>
      <w:r>
        <w:t>33</w:t>
      </w:r>
    </w:p>
    <w:p>
      <w:r>
        <w:t>15</w:t>
      </w:r>
    </w:p>
    <w:p>
      <w:r>
        <w:t>3</w:t>
      </w:r>
    </w:p>
    <w:p>
      <w:r>
        <w:t>15</w:t>
      </w:r>
    </w:p>
    <w:p>
      <w:r>
        <w:t>15</w:t>
      </w:r>
    </w:p>
    <w:p>
      <w:r>
        <w:t>-</w:t>
      </w:r>
    </w:p>
    <w:p>
      <w:r>
        <w:t>Trạm Kiểm dịch thực vật</w:t>
      </w:r>
    </w:p>
    <w:p>
      <w:r>
        <w:t>15</w:t>
      </w:r>
    </w:p>
    <w:p>
      <w:r>
        <w:t>15</w:t>
      </w:r>
    </w:p>
    <w:p>
      <w:r>
        <w:t>15</w:t>
      </w:r>
    </w:p>
    <w:p>
      <w:r>
        <w:t>8.8</w:t>
      </w:r>
    </w:p>
    <w:p>
      <w:r>
        <w:t>Chi cục Quản lý chất lượng Nông lâm sản và Thủy sản</w:t>
      </w:r>
    </w:p>
    <w:p>
      <w:r>
        <w:t>14</w:t>
      </w:r>
    </w:p>
    <w:p>
      <w:r>
        <w:t>12</w:t>
      </w:r>
    </w:p>
    <w:p>
      <w:r>
        <w:t>2</w:t>
      </w:r>
    </w:p>
    <w:p>
      <w:r>
        <w:t>8.9</w:t>
      </w:r>
    </w:p>
    <w:p>
      <w:r>
        <w:t>Trung tâm Khuyến nông, Khuyến lâm, Khuyến ngư</w:t>
      </w:r>
    </w:p>
    <w:p>
      <w:r>
        <w:t>28</w:t>
      </w:r>
    </w:p>
    <w:p>
      <w:r>
        <w:t>27</w:t>
      </w:r>
    </w:p>
    <w:p>
      <w:r>
        <w:t>27</w:t>
      </w:r>
    </w:p>
    <w:p>
      <w:r>
        <w:t>1</w:t>
      </w:r>
    </w:p>
    <w:p>
      <w:r>
        <w:t>8.10</w:t>
      </w:r>
    </w:p>
    <w:p>
      <w:r>
        <w:t>Trung tâm Nông nghiệp công nghệ cao và Xúc tiến thương mại</w:t>
      </w:r>
    </w:p>
    <w:p>
      <w:r>
        <w:t>21</w:t>
      </w:r>
    </w:p>
    <w:p>
      <w:r>
        <w:t>18</w:t>
      </w:r>
    </w:p>
    <w:p>
      <w:r>
        <w:t>18</w:t>
      </w:r>
    </w:p>
    <w:p>
      <w:r>
        <w:t>3</w:t>
      </w:r>
    </w:p>
    <w:p>
      <w:r>
        <w:t>8.11</w:t>
      </w:r>
    </w:p>
    <w:p>
      <w:r>
        <w:t>Trung tâm Nước sạch và Vệ sinh môi trường nông thôn</w:t>
      </w:r>
    </w:p>
    <w:p>
      <w:r>
        <w:t>22</w:t>
      </w:r>
    </w:p>
    <w:p>
      <w:r>
        <w:t>19</w:t>
      </w:r>
    </w:p>
    <w:p>
      <w:r>
        <w:t>19</w:t>
      </w:r>
    </w:p>
    <w:p>
      <w:r>
        <w:t>3</w:t>
      </w:r>
    </w:p>
    <w:p>
      <w:r>
        <w:t>8.12</w:t>
      </w:r>
    </w:p>
    <w:p>
      <w:r>
        <w:t>Ban Quản lý Công viên động vật hoang dã Quốc gia tại tỉnh Ninh Bình</w:t>
      </w:r>
    </w:p>
    <w:p>
      <w:r>
        <w:t>17</w:t>
      </w:r>
    </w:p>
    <w:p>
      <w:r>
        <w:t>15</w:t>
      </w:r>
    </w:p>
    <w:p>
      <w:r>
        <w:t>15</w:t>
      </w:r>
    </w:p>
    <w:p>
      <w:r>
        <w:t>2</w:t>
      </w:r>
    </w:p>
    <w:p>
      <w:r>
        <w:t>9</w:t>
      </w:r>
    </w:p>
    <w:p>
      <w:r>
        <w:t>Sở Công Thương</w:t>
      </w:r>
    </w:p>
    <w:p>
      <w:r>
        <w:t>91</w:t>
      </w:r>
    </w:p>
    <w:p>
      <w:r>
        <w:t>39</w:t>
      </w:r>
    </w:p>
    <w:p>
      <w:r>
        <w:t>3</w:t>
      </w:r>
    </w:p>
    <w:p>
      <w:r>
        <w:t>49</w:t>
      </w:r>
    </w:p>
    <w:p>
      <w:r>
        <w:t>49</w:t>
      </w:r>
    </w:p>
    <w:p>
      <w:r>
        <w:t>9.1</w:t>
      </w:r>
    </w:p>
    <w:p>
      <w:r>
        <w:t>Cơ quan Sở</w:t>
      </w:r>
    </w:p>
    <w:p>
      <w:r>
        <w:t>42</w:t>
      </w:r>
    </w:p>
    <w:p>
      <w:r>
        <w:t>39</w:t>
      </w:r>
    </w:p>
    <w:p>
      <w:r>
        <w:t>3</w:t>
      </w:r>
    </w:p>
    <w:p>
      <w:r>
        <w:t>9.2</w:t>
      </w:r>
    </w:p>
    <w:p>
      <w:r>
        <w:t>Trung tâm Khuyến công Xúc tiến thương mại và Phát triển cụm công nghiệp</w:t>
      </w:r>
    </w:p>
    <w:p>
      <w:r>
        <w:t>49</w:t>
      </w:r>
    </w:p>
    <w:p>
      <w:r>
        <w:t>49</w:t>
      </w:r>
    </w:p>
    <w:p>
      <w:r>
        <w:t>49</w:t>
      </w:r>
    </w:p>
    <w:p>
      <w:r>
        <w:t>10</w:t>
      </w:r>
    </w:p>
    <w:p>
      <w:r>
        <w:t>Sở Xây dựng</w:t>
      </w:r>
    </w:p>
    <w:p>
      <w:r>
        <w:t>45</w:t>
      </w:r>
    </w:p>
    <w:p>
      <w:r>
        <w:t>41</w:t>
      </w:r>
    </w:p>
    <w:p>
      <w:r>
        <w:t>4</w:t>
      </w:r>
    </w:p>
    <w:p>
      <w:r>
        <w:t>11</w:t>
      </w:r>
    </w:p>
    <w:p>
      <w:r>
        <w:t>Sở Văn hoá và Thể thao</w:t>
      </w:r>
    </w:p>
    <w:p>
      <w:r>
        <w:t>331</w:t>
      </w:r>
    </w:p>
    <w:p>
      <w:r>
        <w:t>36</w:t>
      </w:r>
    </w:p>
    <w:p>
      <w:r>
        <w:t>5</w:t>
      </w:r>
    </w:p>
    <w:p>
      <w:r>
        <w:t>233</w:t>
      </w:r>
    </w:p>
    <w:p>
      <w:r>
        <w:t>233</w:t>
      </w:r>
    </w:p>
    <w:p>
      <w:r>
        <w:t>57</w:t>
      </w:r>
    </w:p>
    <w:p>
      <w:r>
        <w:t>11.1</w:t>
      </w:r>
    </w:p>
    <w:p>
      <w:r>
        <w:t>Cơ quan Sở</w:t>
      </w:r>
    </w:p>
    <w:p>
      <w:r>
        <w:t>41</w:t>
      </w:r>
    </w:p>
    <w:p>
      <w:r>
        <w:t>36</w:t>
      </w:r>
    </w:p>
    <w:p>
      <w:r>
        <w:t>5</w:t>
      </w:r>
    </w:p>
    <w:p>
      <w:r>
        <w:t>11.2</w:t>
      </w:r>
    </w:p>
    <w:p>
      <w:r>
        <w:t>Bảo tàng tỉnh</w:t>
      </w:r>
    </w:p>
    <w:p>
      <w:r>
        <w:t>26</w:t>
      </w:r>
    </w:p>
    <w:p>
      <w:r>
        <w:t>20</w:t>
      </w:r>
    </w:p>
    <w:p>
      <w:r>
        <w:t>20</w:t>
      </w:r>
    </w:p>
    <w:p>
      <w:r>
        <w:t>6</w:t>
      </w:r>
    </w:p>
    <w:p>
      <w:r>
        <w:t>11.3</w:t>
      </w:r>
    </w:p>
    <w:p>
      <w:r>
        <w:t>Thư viện tỉnh</w:t>
      </w:r>
    </w:p>
    <w:p>
      <w:r>
        <w:t>36</w:t>
      </w:r>
    </w:p>
    <w:p>
      <w:r>
        <w:t>26</w:t>
      </w:r>
    </w:p>
    <w:p>
      <w:r>
        <w:t>26</w:t>
      </w:r>
    </w:p>
    <w:p>
      <w:r>
        <w:t>10</w:t>
      </w:r>
    </w:p>
    <w:p>
      <w:r>
        <w:t>11.4</w:t>
      </w:r>
    </w:p>
    <w:p>
      <w:r>
        <w:t>Trung tâm Văn hoá tỉnh</w:t>
      </w:r>
    </w:p>
    <w:p>
      <w:r>
        <w:t>35</w:t>
      </w:r>
    </w:p>
    <w:p>
      <w:r>
        <w:t>26</w:t>
      </w:r>
    </w:p>
    <w:p>
      <w:r>
        <w:t>26</w:t>
      </w:r>
    </w:p>
    <w:p>
      <w:r>
        <w:t>9</w:t>
      </w:r>
    </w:p>
    <w:p>
      <w:r>
        <w:t>11.5</w:t>
      </w:r>
    </w:p>
    <w:p>
      <w:r>
        <w:t>Nhà hát chèo Ninh Bình</w:t>
      </w:r>
    </w:p>
    <w:p>
      <w:r>
        <w:t>93</w:t>
      </w:r>
    </w:p>
    <w:p>
      <w:r>
        <w:t>84</w:t>
      </w:r>
    </w:p>
    <w:p>
      <w:r>
        <w:t>84</w:t>
      </w:r>
    </w:p>
    <w:p>
      <w:r>
        <w:t>9</w:t>
      </w:r>
    </w:p>
    <w:p>
      <w:r>
        <w:t>11.6</w:t>
      </w:r>
    </w:p>
    <w:p>
      <w:r>
        <w:t>Trung tâm Huấn luyện và Thi đấu thể dục thể thao</w:t>
      </w:r>
    </w:p>
    <w:p>
      <w:r>
        <w:t>84</w:t>
      </w:r>
    </w:p>
    <w:p>
      <w:r>
        <w:t>62</w:t>
      </w:r>
    </w:p>
    <w:p>
      <w:r>
        <w:t>62</w:t>
      </w:r>
    </w:p>
    <w:p>
      <w:r>
        <w:t>22</w:t>
      </w:r>
    </w:p>
    <w:p>
      <w:r>
        <w:t>11.7</w:t>
      </w:r>
    </w:p>
    <w:p>
      <w:r>
        <w:t>Trung tâm Bảo tồn di tích Lịch sử - Văn hóa Cố đô Hoa Lư</w:t>
      </w:r>
    </w:p>
    <w:p>
      <w:r>
        <w:t>16</w:t>
      </w:r>
    </w:p>
    <w:p>
      <w:r>
        <w:t>15</w:t>
      </w:r>
    </w:p>
    <w:p>
      <w:r>
        <w:t>15</w:t>
      </w:r>
    </w:p>
    <w:p>
      <w:r>
        <w:t>1</w:t>
      </w:r>
    </w:p>
    <w:p>
      <w:r>
        <w:t>12</w:t>
      </w:r>
    </w:p>
    <w:p>
      <w:r>
        <w:t>Sở Du lịch</w:t>
      </w:r>
    </w:p>
    <w:p>
      <w:r>
        <w:t>104</w:t>
      </w:r>
    </w:p>
    <w:p>
      <w:r>
        <w:t>22</w:t>
      </w:r>
    </w:p>
    <w:p>
      <w:r>
        <w:t>5</w:t>
      </w:r>
    </w:p>
    <w:p>
      <w:r>
        <w:t>66</w:t>
      </w:r>
    </w:p>
    <w:p>
      <w:r>
        <w:t>66</w:t>
      </w:r>
    </w:p>
    <w:p>
      <w:r>
        <w:t>11</w:t>
      </w:r>
    </w:p>
    <w:p>
      <w:r>
        <w:t>12.1</w:t>
      </w:r>
    </w:p>
    <w:p>
      <w:r>
        <w:t>Cơ quan Sở</w:t>
      </w:r>
    </w:p>
    <w:p>
      <w:r>
        <w:t>27</w:t>
      </w:r>
    </w:p>
    <w:p>
      <w:r>
        <w:t>22</w:t>
      </w:r>
    </w:p>
    <w:p>
      <w:r>
        <w:t>5</w:t>
      </w:r>
    </w:p>
    <w:p>
      <w:r>
        <w:t>12.2</w:t>
      </w:r>
    </w:p>
    <w:p>
      <w:r>
        <w:t>Trung tâm Thông tin xúc tiến du lịch</w:t>
      </w:r>
    </w:p>
    <w:p>
      <w:r>
        <w:t>35</w:t>
      </w:r>
    </w:p>
    <w:p>
      <w:r>
        <w:t>28</w:t>
      </w:r>
    </w:p>
    <w:p>
      <w:r>
        <w:t>28</w:t>
      </w:r>
    </w:p>
    <w:p>
      <w:r>
        <w:t>7</w:t>
      </w:r>
    </w:p>
    <w:p>
      <w:r>
        <w:t>12.3</w:t>
      </w:r>
    </w:p>
    <w:p>
      <w:r>
        <w:t>Ban Quản lý Quần thể danh thắng Tràng An</w:t>
      </w:r>
    </w:p>
    <w:p>
      <w:r>
        <w:t>42</w:t>
      </w:r>
    </w:p>
    <w:p>
      <w:r>
        <w:t>38</w:t>
      </w:r>
    </w:p>
    <w:p>
      <w:r>
        <w:t>38</w:t>
      </w:r>
    </w:p>
    <w:p>
      <w:r>
        <w:t>4</w:t>
      </w:r>
    </w:p>
    <w:p>
      <w:r>
        <w:t>13</w:t>
      </w:r>
    </w:p>
    <w:p>
      <w:r>
        <w:t>Sở Giao thông vận tải</w:t>
      </w:r>
    </w:p>
    <w:p>
      <w:r>
        <w:t>121</w:t>
      </w:r>
    </w:p>
    <w:p>
      <w:r>
        <w:t>42</w:t>
      </w:r>
    </w:p>
    <w:p>
      <w:r>
        <w:t>16</w:t>
      </w:r>
    </w:p>
    <w:p>
      <w:r>
        <w:t>63</w:t>
      </w:r>
    </w:p>
    <w:p>
      <w:r>
        <w:t>63</w:t>
      </w:r>
    </w:p>
    <w:p>
      <w:r>
        <w:t>13.1</w:t>
      </w:r>
    </w:p>
    <w:p>
      <w:r>
        <w:t>Cơ quan Sở</w:t>
      </w:r>
    </w:p>
    <w:p>
      <w:r>
        <w:t>36</w:t>
      </w:r>
    </w:p>
    <w:p>
      <w:r>
        <w:t>31</w:t>
      </w:r>
    </w:p>
    <w:p>
      <w:r>
        <w:t>5</w:t>
      </w:r>
    </w:p>
    <w:p>
      <w:r>
        <w:t>13.2</w:t>
      </w:r>
    </w:p>
    <w:p>
      <w:r>
        <w:t>Thanh tra Sở</w:t>
      </w:r>
    </w:p>
    <w:p>
      <w:r>
        <w:t>21</w:t>
      </w:r>
    </w:p>
    <w:p>
      <w:r>
        <w:t>10</w:t>
      </w:r>
    </w:p>
    <w:p>
      <w:r>
        <w:t>11</w:t>
      </w:r>
    </w:p>
    <w:p>
      <w:r>
        <w:t>13.3</w:t>
      </w:r>
    </w:p>
    <w:p>
      <w:r>
        <w:t>Cảng vụ đường thủy nội địa</w:t>
      </w:r>
    </w:p>
    <w:p>
      <w:r>
        <w:t>32</w:t>
      </w:r>
    </w:p>
    <w:p>
      <w:r>
        <w:t>1</w:t>
      </w:r>
    </w:p>
    <w:p>
      <w:r>
        <w:t>31</w:t>
      </w:r>
    </w:p>
    <w:p>
      <w:r>
        <w:t>31</w:t>
      </w:r>
    </w:p>
    <w:p>
      <w:r>
        <w:t>13.4</w:t>
      </w:r>
    </w:p>
    <w:p>
      <w:r>
        <w:t>Trạm Kiểm tra tải trọng và Đăng kiểm thủy</w:t>
      </w:r>
    </w:p>
    <w:p>
      <w:r>
        <w:t>32</w:t>
      </w:r>
    </w:p>
    <w:p>
      <w:r>
        <w:t>32</w:t>
      </w:r>
    </w:p>
    <w:p>
      <w:r>
        <w:t>32</w:t>
      </w:r>
    </w:p>
    <w:p>
      <w:r>
        <w:t>14</w:t>
      </w:r>
    </w:p>
    <w:p>
      <w:r>
        <w:t>Sở Khoa học và Công nghệ</w:t>
      </w:r>
    </w:p>
    <w:p>
      <w:r>
        <w:t>56</w:t>
      </w:r>
    </w:p>
    <w:p>
      <w:r>
        <w:t>31</w:t>
      </w:r>
    </w:p>
    <w:p>
      <w:r>
        <w:t>5</w:t>
      </w:r>
    </w:p>
    <w:p>
      <w:r>
        <w:t>17</w:t>
      </w:r>
    </w:p>
    <w:p>
      <w:r>
        <w:t>17</w:t>
      </w:r>
    </w:p>
    <w:p>
      <w:r>
        <w:t>3</w:t>
      </w:r>
    </w:p>
    <w:p>
      <w:r>
        <w:t>14.1</w:t>
      </w:r>
    </w:p>
    <w:p>
      <w:r>
        <w:t>Cơ quan Sở</w:t>
      </w:r>
    </w:p>
    <w:p>
      <w:r>
        <w:t>22</w:t>
      </w:r>
    </w:p>
    <w:p>
      <w:r>
        <w:t>19</w:t>
      </w:r>
    </w:p>
    <w:p>
      <w:r>
        <w:t>3</w:t>
      </w:r>
    </w:p>
    <w:p>
      <w:r>
        <w:t>14.2</w:t>
      </w:r>
    </w:p>
    <w:p>
      <w:r>
        <w:t>Trung tâm Ứng dụng, Thông tin Khoa học công nghệ và Đo lường thử nghiệm</w:t>
      </w:r>
    </w:p>
    <w:p>
      <w:r>
        <w:t>20</w:t>
      </w:r>
    </w:p>
    <w:p>
      <w:r>
        <w:t>17</w:t>
      </w:r>
    </w:p>
    <w:p>
      <w:r>
        <w:t>17</w:t>
      </w:r>
    </w:p>
    <w:p>
      <w:r>
        <w:t>3</w:t>
      </w:r>
    </w:p>
    <w:p>
      <w:r>
        <w:t>14.3</w:t>
      </w:r>
    </w:p>
    <w:p>
      <w:r>
        <w:t>Chi cục Tiêu chuẩn đo lường chất lượng</w:t>
      </w:r>
    </w:p>
    <w:p>
      <w:r>
        <w:t>14</w:t>
      </w:r>
    </w:p>
    <w:p>
      <w:r>
        <w:t>12</w:t>
      </w:r>
    </w:p>
    <w:p>
      <w:r>
        <w:t>2</w:t>
      </w:r>
    </w:p>
    <w:p>
      <w:r>
        <w:t>15</w:t>
      </w:r>
    </w:p>
    <w:p>
      <w:r>
        <w:t>Sở Lao động - Thương binh và Xã hội</w:t>
      </w:r>
    </w:p>
    <w:p>
      <w:r>
        <w:t>421</w:t>
      </w:r>
    </w:p>
    <w:p>
      <w:r>
        <w:t>37</w:t>
      </w:r>
    </w:p>
    <w:p>
      <w:r>
        <w:t>6</w:t>
      </w:r>
    </w:p>
    <w:p>
      <w:r>
        <w:t>298</w:t>
      </w:r>
    </w:p>
    <w:p>
      <w:r>
        <w:t>298</w:t>
      </w:r>
    </w:p>
    <w:p>
      <w:r>
        <w:t>80</w:t>
      </w:r>
    </w:p>
    <w:p>
      <w:r>
        <w:t>15.1</w:t>
      </w:r>
    </w:p>
    <w:p>
      <w:r>
        <w:t>Cơ quan Sở</w:t>
      </w:r>
    </w:p>
    <w:p>
      <w:r>
        <w:t>43</w:t>
      </w:r>
    </w:p>
    <w:p>
      <w:r>
        <w:t>37</w:t>
      </w:r>
    </w:p>
    <w:p>
      <w:r>
        <w:t>6</w:t>
      </w:r>
    </w:p>
    <w:p>
      <w:r>
        <w:t>15.2</w:t>
      </w:r>
    </w:p>
    <w:p>
      <w:r>
        <w:t>Trung tâm Điều dưỡng người có công</w:t>
      </w:r>
    </w:p>
    <w:p>
      <w:r>
        <w:t>31</w:t>
      </w:r>
    </w:p>
    <w:p>
      <w:r>
        <w:t>26</w:t>
      </w:r>
    </w:p>
    <w:p>
      <w:r>
        <w:t>26</w:t>
      </w:r>
    </w:p>
    <w:p>
      <w:r>
        <w:t>5</w:t>
      </w:r>
    </w:p>
    <w:p>
      <w:r>
        <w:t>15.3</w:t>
      </w:r>
    </w:p>
    <w:p>
      <w:r>
        <w:t>Trung tâm Bảo trợ và Công tác xã hội</w:t>
      </w:r>
    </w:p>
    <w:p>
      <w:r>
        <w:t>58</w:t>
      </w:r>
    </w:p>
    <w:p>
      <w:r>
        <w:t>46</w:t>
      </w:r>
    </w:p>
    <w:p>
      <w:r>
        <w:t>46</w:t>
      </w:r>
    </w:p>
    <w:p>
      <w:r>
        <w:t>12</w:t>
      </w:r>
    </w:p>
    <w:p>
      <w:r>
        <w:t>15.4</w:t>
      </w:r>
    </w:p>
    <w:p>
      <w:r>
        <w:t>Cơ sở Cai nghiện ma túy tỉnh Ninh Bình</w:t>
      </w:r>
    </w:p>
    <w:p>
      <w:r>
        <w:t>69</w:t>
      </w:r>
    </w:p>
    <w:p>
      <w:r>
        <w:t>37</w:t>
      </w:r>
    </w:p>
    <w:p>
      <w:r>
        <w:t>37</w:t>
      </w:r>
    </w:p>
    <w:p>
      <w:r>
        <w:t>32</w:t>
      </w:r>
    </w:p>
    <w:p>
      <w:r>
        <w:t>15.5</w:t>
      </w:r>
    </w:p>
    <w:p>
      <w:r>
        <w:t>Trung tâm Phục hồi chức năng tâm thần</w:t>
      </w:r>
    </w:p>
    <w:p>
      <w:r>
        <w:t>78</w:t>
      </w:r>
    </w:p>
    <w:p>
      <w:r>
        <w:t>73</w:t>
      </w:r>
    </w:p>
    <w:p>
      <w:r>
        <w:t>73</w:t>
      </w:r>
    </w:p>
    <w:p>
      <w:r>
        <w:t>5</w:t>
      </w:r>
    </w:p>
    <w:p>
      <w:r>
        <w:t>15.6</w:t>
      </w:r>
    </w:p>
    <w:p>
      <w:r>
        <w:t>Trung tâm Điều dưỡng thương binh Nho Quan</w:t>
      </w:r>
    </w:p>
    <w:p>
      <w:r>
        <w:t>72</w:t>
      </w:r>
    </w:p>
    <w:p>
      <w:r>
        <w:t>57</w:t>
      </w:r>
    </w:p>
    <w:p>
      <w:r>
        <w:t>57</w:t>
      </w:r>
    </w:p>
    <w:p>
      <w:r>
        <w:t>15</w:t>
      </w:r>
    </w:p>
    <w:p>
      <w:r>
        <w:t>15.7</w:t>
      </w:r>
    </w:p>
    <w:p>
      <w:r>
        <w:t>Trường Trung cấp Kinh tế kỹ thuật và Du lịch</w:t>
      </w:r>
    </w:p>
    <w:p>
      <w:r>
        <w:t>47</w:t>
      </w:r>
    </w:p>
    <w:p>
      <w:r>
        <w:t>40</w:t>
      </w:r>
    </w:p>
    <w:p>
      <w:r>
        <w:t>40</w:t>
      </w:r>
    </w:p>
    <w:p>
      <w:r>
        <w:t>7</w:t>
      </w:r>
    </w:p>
    <w:p>
      <w:r>
        <w:t>15.8</w:t>
      </w:r>
    </w:p>
    <w:p>
      <w:r>
        <w:t>Trung tâm Dịch vụ việc làm</w:t>
      </w:r>
    </w:p>
    <w:p>
      <w:r>
        <w:t>23</w:t>
      </w:r>
    </w:p>
    <w:p>
      <w:r>
        <w:t>19</w:t>
      </w:r>
    </w:p>
    <w:p>
      <w:r>
        <w:t>19</w:t>
      </w:r>
    </w:p>
    <w:p>
      <w:r>
        <w:t>4</w:t>
      </w:r>
    </w:p>
    <w:p>
      <w:r>
        <w:t>16</w:t>
      </w:r>
    </w:p>
    <w:p>
      <w:r>
        <w:t>Sở Y tế</w:t>
      </w:r>
    </w:p>
    <w:p>
      <w:r>
        <w:t>2.187</w:t>
      </w:r>
    </w:p>
    <w:p>
      <w:r>
        <w:t>47</w:t>
      </w:r>
    </w:p>
    <w:p>
      <w:r>
        <w:t>8</w:t>
      </w:r>
    </w:p>
    <w:p>
      <w:r>
        <w:t>2.063</w:t>
      </w:r>
    </w:p>
    <w:p>
      <w:r>
        <w:t>2.063</w:t>
      </w:r>
    </w:p>
    <w:p>
      <w:r>
        <w:t>36</w:t>
      </w:r>
    </w:p>
    <w:p>
      <w:r>
        <w:t>33</w:t>
      </w:r>
    </w:p>
    <w:p>
      <w:r>
        <w:t>16.1</w:t>
      </w:r>
    </w:p>
    <w:p>
      <w:r>
        <w:t>Cơ quan Sở</w:t>
      </w:r>
    </w:p>
    <w:p>
      <w:r>
        <w:t>38</w:t>
      </w:r>
    </w:p>
    <w:p>
      <w:r>
        <w:t>33</w:t>
      </w:r>
    </w:p>
    <w:p>
      <w:r>
        <w:t>5</w:t>
      </w:r>
    </w:p>
    <w:p>
      <w:r>
        <w:t>16.2</w:t>
      </w:r>
    </w:p>
    <w:p>
      <w:r>
        <w:t>Chi cục An toàn vệ sinh thực phẩm</w:t>
      </w:r>
    </w:p>
    <w:p>
      <w:r>
        <w:t>7</w:t>
      </w:r>
    </w:p>
    <w:p>
      <w:r>
        <w:t>6</w:t>
      </w:r>
    </w:p>
    <w:p>
      <w:r>
        <w:t>1</w:t>
      </w:r>
    </w:p>
    <w:p>
      <w:r>
        <w:t>16.3</w:t>
      </w:r>
    </w:p>
    <w:p>
      <w:r>
        <w:t>Chi cục Dân số - Kế hoạch hóa gia đình</w:t>
      </w:r>
    </w:p>
    <w:p>
      <w:r>
        <w:t>10</w:t>
      </w:r>
    </w:p>
    <w:p>
      <w:r>
        <w:t>8</w:t>
      </w:r>
    </w:p>
    <w:p>
      <w:r>
        <w:t>2</w:t>
      </w:r>
    </w:p>
    <w:p>
      <w:r>
        <w:t>16.4</w:t>
      </w:r>
    </w:p>
    <w:p>
      <w:r>
        <w:t>Bệnh viện Phục hồi chức năng</w:t>
      </w:r>
    </w:p>
    <w:p>
      <w:r>
        <w:t>67</w:t>
      </w:r>
    </w:p>
    <w:p>
      <w:r>
        <w:t>67</w:t>
      </w:r>
    </w:p>
    <w:p>
      <w:r>
        <w:t>67</w:t>
      </w:r>
    </w:p>
    <w:p>
      <w:r>
        <w:t>16.5</w:t>
      </w:r>
    </w:p>
    <w:p>
      <w:r>
        <w:t>Bệnh viện Y học cổ truyền</w:t>
      </w:r>
    </w:p>
    <w:p>
      <w:r>
        <w:t>83</w:t>
      </w:r>
    </w:p>
    <w:p>
      <w:r>
        <w:t>83</w:t>
      </w:r>
    </w:p>
    <w:p>
      <w:r>
        <w:t>83</w:t>
      </w:r>
    </w:p>
    <w:p>
      <w:r>
        <w:t>16.6</w:t>
      </w:r>
    </w:p>
    <w:p>
      <w:r>
        <w:t>Bệnh viện Tâm thần</w:t>
      </w:r>
    </w:p>
    <w:p>
      <w:r>
        <w:t>92</w:t>
      </w:r>
    </w:p>
    <w:p>
      <w:r>
        <w:t>91</w:t>
      </w:r>
    </w:p>
    <w:p>
      <w:r>
        <w:t>91</w:t>
      </w:r>
    </w:p>
    <w:p>
      <w:r>
        <w:t>1</w:t>
      </w:r>
    </w:p>
    <w:p>
      <w:r>
        <w:t>16.7</w:t>
      </w:r>
    </w:p>
    <w:p>
      <w:r>
        <w:t>Trung tâm Kiểm soát bệnh tật tỉnh</w:t>
      </w:r>
    </w:p>
    <w:p>
      <w:r>
        <w:t>154</w:t>
      </w:r>
    </w:p>
    <w:p>
      <w:r>
        <w:t>152</w:t>
      </w:r>
    </w:p>
    <w:p>
      <w:r>
        <w:t>152</w:t>
      </w:r>
    </w:p>
    <w:p>
      <w:r>
        <w:t>2</w:t>
      </w:r>
    </w:p>
    <w:p>
      <w:r>
        <w:t>16.8</w:t>
      </w:r>
    </w:p>
    <w:p>
      <w:r>
        <w:t>Trung tâm Kiểm nghiệm dược phẩm - mỹ phẩm</w:t>
      </w:r>
    </w:p>
    <w:p>
      <w:r>
        <w:t>25</w:t>
      </w:r>
    </w:p>
    <w:p>
      <w:r>
        <w:t>24</w:t>
      </w:r>
    </w:p>
    <w:p>
      <w:r>
        <w:t>24</w:t>
      </w:r>
    </w:p>
    <w:p>
      <w:r>
        <w:t>1</w:t>
      </w:r>
    </w:p>
    <w:p>
      <w:r>
        <w:t>16.9</w:t>
      </w:r>
    </w:p>
    <w:p>
      <w:r>
        <w:t>Trung tâm Giám định Y khoa</w:t>
      </w:r>
    </w:p>
    <w:p>
      <w:r>
        <w:t>17</w:t>
      </w:r>
    </w:p>
    <w:p>
      <w:r>
        <w:t>17</w:t>
      </w:r>
    </w:p>
    <w:p>
      <w:r>
        <w:t>17</w:t>
      </w:r>
    </w:p>
    <w:p>
      <w:r>
        <w:t>16.10</w:t>
      </w:r>
    </w:p>
    <w:p>
      <w:r>
        <w:t>Trung tâm Pháp y</w:t>
      </w:r>
    </w:p>
    <w:p>
      <w:r>
        <w:t>19</w:t>
      </w:r>
    </w:p>
    <w:p>
      <w:r>
        <w:t>17</w:t>
      </w:r>
    </w:p>
    <w:p>
      <w:r>
        <w:t>17</w:t>
      </w:r>
    </w:p>
    <w:p>
      <w:r>
        <w:t>2</w:t>
      </w:r>
    </w:p>
    <w:p>
      <w:r>
        <w:t>16.11</w:t>
      </w:r>
    </w:p>
    <w:p>
      <w:r>
        <w:t>Trung tâm Cấp cứu 115</w:t>
      </w:r>
    </w:p>
    <w:p>
      <w:r>
        <w:t>21</w:t>
      </w:r>
    </w:p>
    <w:p>
      <w:r>
        <w:t>17</w:t>
      </w:r>
    </w:p>
    <w:p>
      <w:r>
        <w:t>17</w:t>
      </w:r>
    </w:p>
    <w:p>
      <w:r>
        <w:t>4</w:t>
      </w:r>
    </w:p>
    <w:p>
      <w:r>
        <w:t>16.12</w:t>
      </w:r>
    </w:p>
    <w:p>
      <w:r>
        <w:t>Trung tâm Y tế thành phố Ninh Bình</w:t>
      </w:r>
    </w:p>
    <w:p>
      <w:r>
        <w:t>50</w:t>
      </w:r>
    </w:p>
    <w:p>
      <w:r>
        <w:t>49</w:t>
      </w:r>
    </w:p>
    <w:p>
      <w:r>
        <w:t>49</w:t>
      </w:r>
    </w:p>
    <w:p>
      <w:r>
        <w:t>1</w:t>
      </w:r>
    </w:p>
    <w:p>
      <w:r>
        <w:t>16.13</w:t>
      </w:r>
    </w:p>
    <w:p>
      <w:r>
        <w:t>Trung tâm Y tế huyện Nho Quan</w:t>
      </w:r>
    </w:p>
    <w:p>
      <w:r>
        <w:t>65</w:t>
      </w:r>
    </w:p>
    <w:p>
      <w:r>
        <w:t>40</w:t>
      </w:r>
    </w:p>
    <w:p>
      <w:r>
        <w:t>40</w:t>
      </w:r>
    </w:p>
    <w:p>
      <w:r>
        <w:t>2</w:t>
      </w:r>
    </w:p>
    <w:p>
      <w:r>
        <w:t>23</w:t>
      </w:r>
    </w:p>
    <w:p>
      <w:r>
        <w:t>16.14</w:t>
      </w:r>
    </w:p>
    <w:p>
      <w:r>
        <w:t>Trung tâm Y tế huyện Kim Sơn</w:t>
      </w:r>
    </w:p>
    <w:p>
      <w:r>
        <w:t>49</w:t>
      </w:r>
    </w:p>
    <w:p>
      <w:r>
        <w:t>38</w:t>
      </w:r>
    </w:p>
    <w:p>
      <w:r>
        <w:t>38</w:t>
      </w:r>
    </w:p>
    <w:p>
      <w:r>
        <w:t>1</w:t>
      </w:r>
    </w:p>
    <w:p>
      <w:r>
        <w:t>10</w:t>
      </w:r>
    </w:p>
    <w:p>
      <w:r>
        <w:t>16.15</w:t>
      </w:r>
    </w:p>
    <w:p>
      <w:r>
        <w:t>Trung tâm Y tế thành phố Tam Điệp</w:t>
      </w:r>
    </w:p>
    <w:p>
      <w:r>
        <w:t>125</w:t>
      </w:r>
    </w:p>
    <w:p>
      <w:r>
        <w:t>123</w:t>
      </w:r>
    </w:p>
    <w:p>
      <w:r>
        <w:t>123</w:t>
      </w:r>
    </w:p>
    <w:p>
      <w:r>
        <w:t>2</w:t>
      </w:r>
    </w:p>
    <w:p>
      <w:r>
        <w:t>16.16</w:t>
      </w:r>
    </w:p>
    <w:p>
      <w:r>
        <w:t>Trung tâm Y tế huyện Gia Viễn</w:t>
      </w:r>
    </w:p>
    <w:p>
      <w:r>
        <w:t>122</w:t>
      </w:r>
    </w:p>
    <w:p>
      <w:r>
        <w:t>120</w:t>
      </w:r>
    </w:p>
    <w:p>
      <w:r>
        <w:t>120</w:t>
      </w:r>
    </w:p>
    <w:p>
      <w:r>
        <w:t>2</w:t>
      </w:r>
    </w:p>
    <w:p>
      <w:r>
        <w:t>16.17</w:t>
      </w:r>
    </w:p>
    <w:p>
      <w:r>
        <w:t>Trung tâm Y tế huyện Hoa Lư</w:t>
      </w:r>
    </w:p>
    <w:p>
      <w:r>
        <w:t>92</w:t>
      </w:r>
    </w:p>
    <w:p>
      <w:r>
        <w:t>91</w:t>
      </w:r>
    </w:p>
    <w:p>
      <w:r>
        <w:t>91</w:t>
      </w:r>
    </w:p>
    <w:p>
      <w:r>
        <w:t>1</w:t>
      </w:r>
    </w:p>
    <w:p>
      <w:r>
        <w:t>16.18</w:t>
      </w:r>
    </w:p>
    <w:p>
      <w:r>
        <w:t>Trung tâm Y tế huyện Yên Khánh</w:t>
      </w:r>
    </w:p>
    <w:p>
      <w:r>
        <w:t>116</w:t>
      </w:r>
    </w:p>
    <w:p>
      <w:r>
        <w:t>115</w:t>
      </w:r>
    </w:p>
    <w:p>
      <w:r>
        <w:t>115</w:t>
      </w:r>
    </w:p>
    <w:p>
      <w:r>
        <w:t>1</w:t>
      </w:r>
    </w:p>
    <w:p>
      <w:r>
        <w:t>16.19</w:t>
      </w:r>
    </w:p>
    <w:p>
      <w:r>
        <w:t>Trung tâm Y tế huyện Yên Mô</w:t>
      </w:r>
    </w:p>
    <w:p>
      <w:r>
        <w:t>114</w:t>
      </w:r>
    </w:p>
    <w:p>
      <w:r>
        <w:t>109</w:t>
      </w:r>
    </w:p>
    <w:p>
      <w:r>
        <w:t>109</w:t>
      </w:r>
    </w:p>
    <w:p>
      <w:r>
        <w:t>5</w:t>
      </w:r>
    </w:p>
    <w:p>
      <w:r>
        <w:t>16.20</w:t>
      </w:r>
    </w:p>
    <w:p>
      <w:r>
        <w:t>Trường Cao đẳng Y tế</w:t>
      </w:r>
    </w:p>
    <w:p>
      <w:r>
        <w:t>84</w:t>
      </w:r>
    </w:p>
    <w:p>
      <w:r>
        <w:t>73</w:t>
      </w:r>
    </w:p>
    <w:p>
      <w:r>
        <w:t>73</w:t>
      </w:r>
    </w:p>
    <w:p>
      <w:r>
        <w:t>11</w:t>
      </w:r>
    </w:p>
    <w:p>
      <w:r>
        <w:t>16.21</w:t>
      </w:r>
    </w:p>
    <w:p>
      <w:r>
        <w:t>Y tế cơ sở</w:t>
      </w:r>
    </w:p>
    <w:p>
      <w:r>
        <w:t>837</w:t>
      </w:r>
    </w:p>
    <w:p>
      <w:r>
        <w:t>837</w:t>
      </w:r>
    </w:p>
    <w:p>
      <w:r>
        <w:t>837</w:t>
      </w:r>
    </w:p>
    <w:p>
      <w:r>
        <w:t>-</w:t>
      </w:r>
    </w:p>
    <w:p>
      <w:r>
        <w:t>Trung tâm Y tế thành phố Ninh Bình</w:t>
      </w:r>
    </w:p>
    <w:p>
      <w:r>
        <w:t>71</w:t>
      </w:r>
    </w:p>
    <w:p>
      <w:r>
        <w:t>71</w:t>
      </w:r>
    </w:p>
    <w:p>
      <w:r>
        <w:t>71</w:t>
      </w:r>
    </w:p>
    <w:p>
      <w:r>
        <w:t>-</w:t>
      </w:r>
    </w:p>
    <w:p>
      <w:r>
        <w:t>Trung tâm Y tế thành phố Tam Điệp</w:t>
      </w:r>
    </w:p>
    <w:p>
      <w:r>
        <w:t>51</w:t>
      </w:r>
    </w:p>
    <w:p>
      <w:r>
        <w:t>51</w:t>
      </w:r>
    </w:p>
    <w:p>
      <w:r>
        <w:t>51</w:t>
      </w:r>
    </w:p>
    <w:p>
      <w:r>
        <w:t>-</w:t>
      </w:r>
    </w:p>
    <w:p>
      <w:r>
        <w:t>Trung tâm Y tế huyện Yên Mô</w:t>
      </w:r>
    </w:p>
    <w:p>
      <w:r>
        <w:t>116</w:t>
      </w:r>
    </w:p>
    <w:p>
      <w:r>
        <w:t>116</w:t>
      </w:r>
    </w:p>
    <w:p>
      <w:r>
        <w:t>116</w:t>
      </w:r>
    </w:p>
    <w:p>
      <w:r>
        <w:t>-</w:t>
      </w:r>
    </w:p>
    <w:p>
      <w:r>
        <w:t>Trung tâm Y tế huyện Yên Khánh</w:t>
      </w:r>
    </w:p>
    <w:p>
      <w:r>
        <w:t>111</w:t>
      </w:r>
    </w:p>
    <w:p>
      <w:r>
        <w:t>111</w:t>
      </w:r>
    </w:p>
    <w:p>
      <w:r>
        <w:t>111</w:t>
      </w:r>
    </w:p>
    <w:p>
      <w:r>
        <w:t>-</w:t>
      </w:r>
    </w:p>
    <w:p>
      <w:r>
        <w:t>Trung tâm Y tế huyện Kim Sơn</w:t>
      </w:r>
    </w:p>
    <w:p>
      <w:r>
        <w:t>142</w:t>
      </w:r>
    </w:p>
    <w:p>
      <w:r>
        <w:t>142</w:t>
      </w:r>
    </w:p>
    <w:p>
      <w:r>
        <w:t>142</w:t>
      </w:r>
    </w:p>
    <w:p>
      <w:r>
        <w:t>-</w:t>
      </w:r>
    </w:p>
    <w:p>
      <w:r>
        <w:t>Trung tâm Y tế huyện Nho Quan</w:t>
      </w:r>
    </w:p>
    <w:p>
      <w:r>
        <w:t>161</w:t>
      </w:r>
    </w:p>
    <w:p>
      <w:r>
        <w:t>161</w:t>
      </w:r>
    </w:p>
    <w:p>
      <w:r>
        <w:t>161</w:t>
      </w:r>
    </w:p>
    <w:p>
      <w:r>
        <w:t>-</w:t>
      </w:r>
    </w:p>
    <w:p>
      <w:r>
        <w:t>Trung tâm Y tế huyện Gia Viễn</w:t>
      </w:r>
    </w:p>
    <w:p>
      <w:r>
        <w:t>121</w:t>
      </w:r>
    </w:p>
    <w:p>
      <w:r>
        <w:t>121</w:t>
      </w:r>
    </w:p>
    <w:p>
      <w:r>
        <w:t>121</w:t>
      </w:r>
    </w:p>
    <w:p>
      <w:r>
        <w:t>-</w:t>
      </w:r>
    </w:p>
    <w:p>
      <w:r>
        <w:t>Trung tâm Y tế huyện Hoa Lư</w:t>
      </w:r>
    </w:p>
    <w:p>
      <w:r>
        <w:t>64</w:t>
      </w:r>
    </w:p>
    <w:p>
      <w:r>
        <w:t>64</w:t>
      </w:r>
    </w:p>
    <w:p>
      <w:r>
        <w:t>64</w:t>
      </w:r>
    </w:p>
    <w:p>
      <w:r>
        <w:t>17</w:t>
      </w:r>
    </w:p>
    <w:p>
      <w:r>
        <w:t>Sở Giáo dục và Đào tạo</w:t>
      </w:r>
    </w:p>
    <w:p>
      <w:r>
        <w:t>1.876</w:t>
      </w:r>
    </w:p>
    <w:p>
      <w:r>
        <w:t>49</w:t>
      </w:r>
    </w:p>
    <w:p>
      <w:r>
        <w:t>6</w:t>
      </w:r>
    </w:p>
    <w:p>
      <w:r>
        <w:t>1.761</w:t>
      </w:r>
    </w:p>
    <w:p>
      <w:r>
        <w:t>1.748</w:t>
      </w:r>
    </w:p>
    <w:p>
      <w:r>
        <w:t>13</w:t>
      </w:r>
    </w:p>
    <w:p>
      <w:r>
        <w:t>58</w:t>
      </w:r>
    </w:p>
    <w:p>
      <w:r>
        <w:t>2</w:t>
      </w:r>
    </w:p>
    <w:p>
      <w:r>
        <w:t>17.1</w:t>
      </w:r>
    </w:p>
    <w:p>
      <w:r>
        <w:t>Cơ quan Sở</w:t>
      </w:r>
    </w:p>
    <w:p>
      <w:r>
        <w:t>55</w:t>
      </w:r>
    </w:p>
    <w:p>
      <w:r>
        <w:t>49</w:t>
      </w:r>
    </w:p>
    <w:p>
      <w:r>
        <w:t>6</w:t>
      </w:r>
    </w:p>
    <w:p>
      <w:r>
        <w:t>17.2</w:t>
      </w:r>
    </w:p>
    <w:p>
      <w:r>
        <w:t>Trung tâm Giáo dục thường xuyên, Tin học và Ngoại ngữ</w:t>
      </w:r>
    </w:p>
    <w:p>
      <w:r>
        <w:t>57</w:t>
      </w:r>
    </w:p>
    <w:p>
      <w:r>
        <w:t>48</w:t>
      </w:r>
    </w:p>
    <w:p>
      <w:r>
        <w:t>48</w:t>
      </w:r>
    </w:p>
    <w:p>
      <w:r>
        <w:t>9</w:t>
      </w:r>
    </w:p>
    <w:p>
      <w:r>
        <w:t>17.3</w:t>
      </w:r>
    </w:p>
    <w:p>
      <w:r>
        <w:t>Khối Trung học phổ thông</w:t>
      </w:r>
    </w:p>
    <w:p>
      <w:r>
        <w:t>1.764</w:t>
      </w:r>
    </w:p>
    <w:p>
      <w:r>
        <w:t>1.713</w:t>
      </w:r>
    </w:p>
    <w:p>
      <w:r>
        <w:t>1.700</w:t>
      </w:r>
    </w:p>
    <w:p>
      <w:r>
        <w:t>13</w:t>
      </w:r>
    </w:p>
    <w:p>
      <w:r>
        <w:t>49</w:t>
      </w:r>
    </w:p>
    <w:p>
      <w:r>
        <w:t>2</w:t>
      </w:r>
    </w:p>
    <w:p>
      <w:r>
        <w:t>18</w:t>
      </w:r>
    </w:p>
    <w:p>
      <w:r>
        <w:t>Sở Tư pháp</w:t>
      </w:r>
    </w:p>
    <w:p>
      <w:r>
        <w:t>73</w:t>
      </w:r>
    </w:p>
    <w:p>
      <w:r>
        <w:t>27</w:t>
      </w:r>
    </w:p>
    <w:p>
      <w:r>
        <w:t>2</w:t>
      </w:r>
    </w:p>
    <w:p>
      <w:r>
        <w:t>43</w:t>
      </w:r>
    </w:p>
    <w:p>
      <w:r>
        <w:t>43</w:t>
      </w:r>
    </w:p>
    <w:p>
      <w:r>
        <w:t>1</w:t>
      </w:r>
    </w:p>
    <w:p>
      <w:r>
        <w:t>18.1</w:t>
      </w:r>
    </w:p>
    <w:p>
      <w:r>
        <w:t>Cơ quan Sở</w:t>
      </w:r>
    </w:p>
    <w:p>
      <w:r>
        <w:t>29</w:t>
      </w:r>
    </w:p>
    <w:p>
      <w:r>
        <w:t>27</w:t>
      </w:r>
    </w:p>
    <w:p>
      <w:r>
        <w:t>2</w:t>
      </w:r>
    </w:p>
    <w:p>
      <w:r>
        <w:t>18.2</w:t>
      </w:r>
    </w:p>
    <w:p>
      <w:r>
        <w:t>Trung tâm Trợ giúp pháp lý nhà nước</w:t>
      </w:r>
    </w:p>
    <w:p>
      <w:r>
        <w:t>25</w:t>
      </w:r>
    </w:p>
    <w:p>
      <w:r>
        <w:t>24</w:t>
      </w:r>
    </w:p>
    <w:p>
      <w:r>
        <w:t>24</w:t>
      </w:r>
    </w:p>
    <w:p>
      <w:r>
        <w:t>1</w:t>
      </w:r>
    </w:p>
    <w:p>
      <w:r>
        <w:t>18.3</w:t>
      </w:r>
    </w:p>
    <w:p>
      <w:r>
        <w:t>Phòng công chứng số 1</w:t>
      </w:r>
    </w:p>
    <w:p>
      <w:r>
        <w:t>11</w:t>
      </w:r>
    </w:p>
    <w:p>
      <w:r>
        <w:t>11</w:t>
      </w:r>
    </w:p>
    <w:p>
      <w:r>
        <w:t>11</w:t>
      </w:r>
    </w:p>
    <w:p>
      <w:r>
        <w:t>18.4</w:t>
      </w:r>
    </w:p>
    <w:p>
      <w:r>
        <w:t>Trung tâm Dịch vụ đấu giá tài sản</w:t>
      </w:r>
    </w:p>
    <w:p>
      <w:r>
        <w:t>8</w:t>
      </w:r>
    </w:p>
    <w:p>
      <w:r>
        <w:t>8</w:t>
      </w:r>
    </w:p>
    <w:p>
      <w:r>
        <w:t>8</w:t>
      </w:r>
    </w:p>
    <w:p>
      <w:r>
        <w:t>19</w:t>
      </w:r>
    </w:p>
    <w:p>
      <w:r>
        <w:t>Sở Tài nguyên và Môi trường</w:t>
      </w:r>
    </w:p>
    <w:p>
      <w:r>
        <w:t>183</w:t>
      </w:r>
    </w:p>
    <w:p>
      <w:r>
        <w:t>45</w:t>
      </w:r>
    </w:p>
    <w:p>
      <w:r>
        <w:t>8</w:t>
      </w:r>
    </w:p>
    <w:p>
      <w:r>
        <w:t>106</w:t>
      </w:r>
    </w:p>
    <w:p>
      <w:r>
        <w:t>106</w:t>
      </w:r>
    </w:p>
    <w:p>
      <w:r>
        <w:t>24</w:t>
      </w:r>
    </w:p>
    <w:p>
      <w:r>
        <w:t>19.1</w:t>
      </w:r>
    </w:p>
    <w:p>
      <w:r>
        <w:t>Cơ quan Sở</w:t>
      </w:r>
    </w:p>
    <w:p>
      <w:r>
        <w:t>37</w:t>
      </w:r>
    </w:p>
    <w:p>
      <w:r>
        <w:t>32</w:t>
      </w:r>
    </w:p>
    <w:p>
      <w:r>
        <w:t>5</w:t>
      </w:r>
    </w:p>
    <w:p>
      <w:r>
        <w:t>19.2</w:t>
      </w:r>
    </w:p>
    <w:p>
      <w:r>
        <w:t>Chi cục Môi trường và Biển đảo</w:t>
      </w:r>
    </w:p>
    <w:p>
      <w:r>
        <w:t>16</w:t>
      </w:r>
    </w:p>
    <w:p>
      <w:r>
        <w:t>13</w:t>
      </w:r>
    </w:p>
    <w:p>
      <w:r>
        <w:t>3</w:t>
      </w:r>
    </w:p>
    <w:p>
      <w:r>
        <w:t>19.3</w:t>
      </w:r>
    </w:p>
    <w:p>
      <w:r>
        <w:t>Trung tâm Quan trắc Tài nguyên và Môi trường</w:t>
      </w:r>
    </w:p>
    <w:p>
      <w:r>
        <w:t>16</w:t>
      </w:r>
    </w:p>
    <w:p>
      <w:r>
        <w:t>15</w:t>
      </w:r>
    </w:p>
    <w:p>
      <w:r>
        <w:t>15</w:t>
      </w:r>
    </w:p>
    <w:p>
      <w:r>
        <w:t>1</w:t>
      </w:r>
    </w:p>
    <w:p>
      <w:r>
        <w:t>19.4</w:t>
      </w:r>
    </w:p>
    <w:p>
      <w:r>
        <w:t>Trung tâm Phát triển quỹ đất - Tài nguyên và Môi trường</w:t>
      </w:r>
    </w:p>
    <w:p>
      <w:r>
        <w:t>18</w:t>
      </w:r>
    </w:p>
    <w:p>
      <w:r>
        <w:t>15</w:t>
      </w:r>
    </w:p>
    <w:p>
      <w:r>
        <w:t>15</w:t>
      </w:r>
    </w:p>
    <w:p>
      <w:r>
        <w:t>3</w:t>
      </w:r>
    </w:p>
    <w:p>
      <w:r>
        <w:t>19.5</w:t>
      </w:r>
    </w:p>
    <w:p>
      <w:r>
        <w:t>Văn phòng Đăng ký đất đai tỉnh</w:t>
      </w:r>
    </w:p>
    <w:p>
      <w:r>
        <w:t>96</w:t>
      </w:r>
    </w:p>
    <w:p>
      <w:r>
        <w:t>76</w:t>
      </w:r>
    </w:p>
    <w:p>
      <w:r>
        <w:t>76</w:t>
      </w:r>
    </w:p>
    <w:p>
      <w:r>
        <w:t>20</w:t>
      </w:r>
    </w:p>
    <w:p>
      <w:r>
        <w:t>20</w:t>
      </w:r>
    </w:p>
    <w:p>
      <w:r>
        <w:t>Sở Thông tin và Truyền thông</w:t>
      </w:r>
    </w:p>
    <w:p>
      <w:r>
        <w:t>56</w:t>
      </w:r>
    </w:p>
    <w:p>
      <w:r>
        <w:t>22</w:t>
      </w:r>
    </w:p>
    <w:p>
      <w:r>
        <w:t>2</w:t>
      </w:r>
    </w:p>
    <w:p>
      <w:r>
        <w:t>31</w:t>
      </w:r>
    </w:p>
    <w:p>
      <w:r>
        <w:t>31</w:t>
      </w:r>
    </w:p>
    <w:p>
      <w:r>
        <w:t>1</w:t>
      </w:r>
    </w:p>
    <w:p>
      <w:r>
        <w:t>20.1</w:t>
      </w:r>
    </w:p>
    <w:p>
      <w:r>
        <w:t>Cơ quan Sở</w:t>
      </w:r>
    </w:p>
    <w:p>
      <w:r>
        <w:t>24</w:t>
      </w:r>
    </w:p>
    <w:p>
      <w:r>
        <w:t>22</w:t>
      </w:r>
    </w:p>
    <w:p>
      <w:r>
        <w:t>2</w:t>
      </w:r>
    </w:p>
    <w:p>
      <w:r>
        <w:t>20.2</w:t>
      </w:r>
    </w:p>
    <w:p>
      <w:r>
        <w:t>Trung tâm Công nghệ thông tin và Truyền thông</w:t>
      </w:r>
    </w:p>
    <w:p>
      <w:r>
        <w:t>32</w:t>
      </w:r>
    </w:p>
    <w:p>
      <w:r>
        <w:t>31</w:t>
      </w:r>
    </w:p>
    <w:p>
      <w:r>
        <w:t>31</w:t>
      </w:r>
    </w:p>
    <w:p>
      <w:r>
        <w:t>1</w:t>
      </w:r>
    </w:p>
    <w:p>
      <w:r>
        <w:t>21</w:t>
      </w:r>
    </w:p>
    <w:p>
      <w:r>
        <w:t>Đài Phát thanh và Truyền hình tỉnh</w:t>
      </w:r>
    </w:p>
    <w:p>
      <w:r>
        <w:t>101</w:t>
      </w:r>
    </w:p>
    <w:p>
      <w:r>
        <w:t>92</w:t>
      </w:r>
    </w:p>
    <w:p>
      <w:r>
        <w:t>92</w:t>
      </w:r>
    </w:p>
    <w:p>
      <w:r>
        <w:t>9</w:t>
      </w:r>
    </w:p>
    <w:p>
      <w:r>
        <w:t>22</w:t>
      </w:r>
    </w:p>
    <w:p>
      <w:r>
        <w:t>Trường Đại học Hoa Lư</w:t>
      </w:r>
    </w:p>
    <w:p>
      <w:r>
        <w:t>255</w:t>
      </w:r>
    </w:p>
    <w:p>
      <w:r>
        <w:t>230</w:t>
      </w:r>
    </w:p>
    <w:p>
      <w:r>
        <w:t>230</w:t>
      </w:r>
    </w:p>
    <w:p>
      <w:r>
        <w:t>25</w:t>
      </w:r>
    </w:p>
    <w:p>
      <w:r>
        <w:t>-</w:t>
      </w:r>
    </w:p>
    <w:p>
      <w:r>
        <w:t>Trường Đại học Hoa Lư</w:t>
      </w:r>
    </w:p>
    <w:p>
      <w:r>
        <w:t>229</w:t>
      </w:r>
    </w:p>
    <w:p>
      <w:r>
        <w:t>206</w:t>
      </w:r>
    </w:p>
    <w:p>
      <w:r>
        <w:t>206</w:t>
      </w:r>
    </w:p>
    <w:p>
      <w:r>
        <w:t>23</w:t>
      </w:r>
    </w:p>
    <w:p>
      <w:r>
        <w:t>-</w:t>
      </w:r>
    </w:p>
    <w:p>
      <w:r>
        <w:t>Trường Phổ thông thực hành sư phạm Tràng An</w:t>
      </w:r>
    </w:p>
    <w:p>
      <w:r>
        <w:t>26</w:t>
      </w:r>
    </w:p>
    <w:p>
      <w:r>
        <w:t>24</w:t>
      </w:r>
    </w:p>
    <w:p>
      <w:r>
        <w:t>24</w:t>
      </w:r>
    </w:p>
    <w:p>
      <w:r>
        <w:t>2</w:t>
      </w:r>
    </w:p>
    <w:p>
      <w:r>
        <w:t>II</w:t>
      </w:r>
    </w:p>
    <w:p>
      <w:r>
        <w:t>CÁC HUYỆN, THÀNH PHỐ</w:t>
      </w:r>
    </w:p>
    <w:p>
      <w:r>
        <w:t>14.742</w:t>
      </w:r>
    </w:p>
    <w:p>
      <w:r>
        <w:t>578</w:t>
      </w:r>
    </w:p>
    <w:p>
      <w:r>
        <w:t>55</w:t>
      </w:r>
    </w:p>
    <w:p>
      <w:r>
        <w:t>13.712</w:t>
      </w:r>
    </w:p>
    <w:p>
      <w:r>
        <w:t>13.237</w:t>
      </w:r>
    </w:p>
    <w:p>
      <w:r>
        <w:t>475</w:t>
      </w:r>
    </w:p>
    <w:p>
      <w:r>
        <w:t>49</w:t>
      </w:r>
    </w:p>
    <w:p>
      <w:r>
        <w:t>348</w:t>
      </w:r>
    </w:p>
    <w:p>
      <w:r>
        <w:t>1</w:t>
      </w:r>
    </w:p>
    <w:p>
      <w:r>
        <w:t>Uỷ ban nhân dân thành phố Ninh Bình</w:t>
      </w:r>
    </w:p>
    <w:p>
      <w:r>
        <w:t>1.734</w:t>
      </w:r>
    </w:p>
    <w:p>
      <w:r>
        <w:t>77</w:t>
      </w:r>
    </w:p>
    <w:p>
      <w:r>
        <w:t>9</w:t>
      </w:r>
    </w:p>
    <w:p>
      <w:r>
        <w:t>1.590</w:t>
      </w:r>
    </w:p>
    <w:p>
      <w:r>
        <w:t>1.501</w:t>
      </w:r>
    </w:p>
    <w:p>
      <w:r>
        <w:t>89</w:t>
      </w:r>
    </w:p>
    <w:p>
      <w:r>
        <w:t>5</w:t>
      </w:r>
    </w:p>
    <w:p>
      <w:r>
        <w:t>53</w:t>
      </w:r>
    </w:p>
    <w:p>
      <w:r>
        <w:t>1.1</w:t>
      </w:r>
    </w:p>
    <w:p>
      <w:r>
        <w:t>Hành chính</w:t>
      </w:r>
    </w:p>
    <w:p>
      <w:r>
        <w:t>86</w:t>
      </w:r>
    </w:p>
    <w:p>
      <w:r>
        <w:t>77</w:t>
      </w:r>
    </w:p>
    <w:p>
      <w:r>
        <w:t>9</w:t>
      </w:r>
    </w:p>
    <w:p>
      <w:r>
        <w:t>-</w:t>
      </w:r>
    </w:p>
    <w:p>
      <w:r>
        <w:t>Cơ quan thuộc Hội đồng nhân dân</w:t>
      </w:r>
    </w:p>
    <w:p>
      <w:r>
        <w:t>3</w:t>
      </w:r>
    </w:p>
    <w:p>
      <w:r>
        <w:t>3</w:t>
      </w:r>
    </w:p>
    <w:p>
      <w:r>
        <w:t>-</w:t>
      </w:r>
    </w:p>
    <w:p>
      <w:r>
        <w:t>Cơ quan thuộc Ủy ban nhân dân</w:t>
      </w:r>
    </w:p>
    <w:p>
      <w:r>
        <w:t>83</w:t>
      </w:r>
    </w:p>
    <w:p>
      <w:r>
        <w:t>74</w:t>
      </w:r>
    </w:p>
    <w:p>
      <w:r>
        <w:t>9</w:t>
      </w:r>
    </w:p>
    <w:p>
      <w:r>
        <w:t>1.2</w:t>
      </w:r>
    </w:p>
    <w:p>
      <w:r>
        <w:t>Sự nghiệp Giáo dục</w:t>
      </w:r>
    </w:p>
    <w:p>
      <w:r>
        <w:t>1.594</w:t>
      </w:r>
    </w:p>
    <w:p>
      <w:r>
        <w:t>1.541</w:t>
      </w:r>
    </w:p>
    <w:p>
      <w:r>
        <w:t>1.452</w:t>
      </w:r>
    </w:p>
    <w:p>
      <w:r>
        <w:t>89</w:t>
      </w:r>
    </w:p>
    <w:p>
      <w:r>
        <w:t>53</w:t>
      </w:r>
    </w:p>
    <w:p>
      <w:r>
        <w:t>-</w:t>
      </w:r>
    </w:p>
    <w:p>
      <w:r>
        <w:t>Cấp học Mầm non</w:t>
      </w:r>
    </w:p>
    <w:p>
      <w:r>
        <w:t>511</w:t>
      </w:r>
    </w:p>
    <w:p>
      <w:r>
        <w:t>492</w:t>
      </w:r>
    </w:p>
    <w:p>
      <w:r>
        <w:t>459</w:t>
      </w:r>
    </w:p>
    <w:p>
      <w:r>
        <w:t>33</w:t>
      </w:r>
    </w:p>
    <w:p>
      <w:r>
        <w:t>19</w:t>
      </w:r>
    </w:p>
    <w:p>
      <w:r>
        <w:t>-</w:t>
      </w:r>
    </w:p>
    <w:p>
      <w:r>
        <w:t>Cấp học Tiểu học</w:t>
      </w:r>
    </w:p>
    <w:p>
      <w:r>
        <w:t>643</w:t>
      </w:r>
    </w:p>
    <w:p>
      <w:r>
        <w:t>617</w:t>
      </w:r>
    </w:p>
    <w:p>
      <w:r>
        <w:t>576</w:t>
      </w:r>
    </w:p>
    <w:p>
      <w:r>
        <w:t>41</w:t>
      </w:r>
    </w:p>
    <w:p>
      <w:r>
        <w:t>26</w:t>
      </w:r>
    </w:p>
    <w:p>
      <w:r>
        <w:t>-</w:t>
      </w:r>
    </w:p>
    <w:p>
      <w:r>
        <w:t>Cấp học Trung học cơ sở</w:t>
      </w:r>
    </w:p>
    <w:p>
      <w:r>
        <w:t>440</w:t>
      </w:r>
    </w:p>
    <w:p>
      <w:r>
        <w:t>432</w:t>
      </w:r>
    </w:p>
    <w:p>
      <w:r>
        <w:t>417</w:t>
      </w:r>
    </w:p>
    <w:p>
      <w:r>
        <w:t>15</w:t>
      </w:r>
    </w:p>
    <w:p>
      <w:r>
        <w:t>8</w:t>
      </w:r>
    </w:p>
    <w:p>
      <w:r>
        <w:t>1.3</w:t>
      </w:r>
    </w:p>
    <w:p>
      <w:r>
        <w:t>Sự nghiệp Y tế</w:t>
      </w:r>
    </w:p>
    <w:p>
      <w:r>
        <w:t>1</w:t>
      </w:r>
    </w:p>
    <w:p>
      <w:r>
        <w:t>1</w:t>
      </w:r>
    </w:p>
    <w:p>
      <w:r>
        <w:t>1</w:t>
      </w:r>
    </w:p>
    <w:p>
      <w:r>
        <w:t>1.4</w:t>
      </w:r>
    </w:p>
    <w:p>
      <w:r>
        <w:t>Sự nghiệp Văn hoá thông tin - Thể thao</w:t>
      </w:r>
    </w:p>
    <w:p>
      <w:r>
        <w:t>23</w:t>
      </w:r>
    </w:p>
    <w:p>
      <w:r>
        <w:t>18</w:t>
      </w:r>
    </w:p>
    <w:p>
      <w:r>
        <w:t>18</w:t>
      </w:r>
    </w:p>
    <w:p>
      <w:r>
        <w:t>5</w:t>
      </w:r>
    </w:p>
    <w:p>
      <w:r>
        <w:t>-</w:t>
      </w:r>
    </w:p>
    <w:p>
      <w:r>
        <w:t>Trung tâm Văn hóa - Thể thao và Truyền thanh</w:t>
      </w:r>
    </w:p>
    <w:p>
      <w:r>
        <w:t>23</w:t>
      </w:r>
    </w:p>
    <w:p>
      <w:r>
        <w:t>18</w:t>
      </w:r>
    </w:p>
    <w:p>
      <w:r>
        <w:t>18</w:t>
      </w:r>
    </w:p>
    <w:p>
      <w:r>
        <w:t>5</w:t>
      </w:r>
    </w:p>
    <w:p>
      <w:r>
        <w:t>1.5</w:t>
      </w:r>
    </w:p>
    <w:p>
      <w:r>
        <w:t>Sự nghiệp khác</w:t>
      </w:r>
    </w:p>
    <w:p>
      <w:r>
        <w:t>30</w:t>
      </w:r>
    </w:p>
    <w:p>
      <w:r>
        <w:t>30</w:t>
      </w:r>
    </w:p>
    <w:p>
      <w:r>
        <w:t>30</w:t>
      </w:r>
    </w:p>
    <w:p>
      <w:r>
        <w:t>-</w:t>
      </w:r>
    </w:p>
    <w:p>
      <w:r>
        <w:t>Trung tâm Dịch vụ nông nghiệp</w:t>
      </w:r>
    </w:p>
    <w:p>
      <w:r>
        <w:t>15</w:t>
      </w:r>
    </w:p>
    <w:p>
      <w:r>
        <w:t>15</w:t>
      </w:r>
    </w:p>
    <w:p>
      <w:r>
        <w:t>15</w:t>
      </w:r>
    </w:p>
    <w:p>
      <w:r>
        <w:t>-</w:t>
      </w:r>
    </w:p>
    <w:p>
      <w:r>
        <w:t>Đội Kiểm tra trật tự đô thị</w:t>
      </w:r>
    </w:p>
    <w:p>
      <w:r>
        <w:t>15</w:t>
      </w:r>
    </w:p>
    <w:p>
      <w:r>
        <w:t>15</w:t>
      </w:r>
    </w:p>
    <w:p>
      <w:r>
        <w:t>15</w:t>
      </w:r>
    </w:p>
    <w:p>
      <w:r>
        <w:t>2</w:t>
      </w:r>
    </w:p>
    <w:p>
      <w:r>
        <w:t>Ủy ban nhân dân thành phố Tam Điệp</w:t>
      </w:r>
    </w:p>
    <w:p>
      <w:r>
        <w:t>1.118</w:t>
      </w:r>
    </w:p>
    <w:p>
      <w:r>
        <w:t>71</w:t>
      </w:r>
    </w:p>
    <w:p>
      <w:r>
        <w:t>6</w:t>
      </w:r>
    </w:p>
    <w:p>
      <w:r>
        <w:t>993</w:t>
      </w:r>
    </w:p>
    <w:p>
      <w:r>
        <w:t>950</w:t>
      </w:r>
    </w:p>
    <w:p>
      <w:r>
        <w:t>43</w:t>
      </w:r>
    </w:p>
    <w:p>
      <w:r>
        <w:t>14</w:t>
      </w:r>
    </w:p>
    <w:p>
      <w:r>
        <w:t>34</w:t>
      </w:r>
    </w:p>
    <w:p>
      <w:r>
        <w:t>2.1</w:t>
      </w:r>
    </w:p>
    <w:p>
      <w:r>
        <w:t>Hành chính</w:t>
      </w:r>
    </w:p>
    <w:p>
      <w:r>
        <w:t>77</w:t>
      </w:r>
    </w:p>
    <w:p>
      <w:r>
        <w:t>71</w:t>
      </w:r>
    </w:p>
    <w:p>
      <w:r>
        <w:t>6</w:t>
      </w:r>
    </w:p>
    <w:p>
      <w:r>
        <w:t>-</w:t>
      </w:r>
    </w:p>
    <w:p>
      <w:r>
        <w:t>Cơ quan thuộc Hội đồng nhân dân</w:t>
      </w:r>
    </w:p>
    <w:p>
      <w:r>
        <w:t>3</w:t>
      </w:r>
    </w:p>
    <w:p>
      <w:r>
        <w:t>3</w:t>
      </w:r>
    </w:p>
    <w:p>
      <w:r>
        <w:t>-</w:t>
      </w:r>
    </w:p>
    <w:p>
      <w:r>
        <w:t>Cơ quan thuộc Ủy ban nhân dân</w:t>
      </w:r>
    </w:p>
    <w:p>
      <w:r>
        <w:t>74</w:t>
      </w:r>
    </w:p>
    <w:p>
      <w:r>
        <w:t>68</w:t>
      </w:r>
    </w:p>
    <w:p>
      <w:r>
        <w:t>6</w:t>
      </w:r>
    </w:p>
    <w:p>
      <w:r>
        <w:t>2.2</w:t>
      </w:r>
    </w:p>
    <w:p>
      <w:r>
        <w:t>Sự nghiệp Giáo dục</w:t>
      </w:r>
    </w:p>
    <w:p>
      <w:r>
        <w:t>982</w:t>
      </w:r>
    </w:p>
    <w:p>
      <w:r>
        <w:t>945</w:t>
      </w:r>
    </w:p>
    <w:p>
      <w:r>
        <w:t>902</w:t>
      </w:r>
    </w:p>
    <w:p>
      <w:r>
        <w:t>43</w:t>
      </w:r>
    </w:p>
    <w:p>
      <w:r>
        <w:t>3</w:t>
      </w:r>
    </w:p>
    <w:p>
      <w:r>
        <w:t>34</w:t>
      </w:r>
    </w:p>
    <w:p>
      <w:r>
        <w:t>-</w:t>
      </w:r>
    </w:p>
    <w:p>
      <w:r>
        <w:t>Cấp học Mầm non</w:t>
      </w:r>
    </w:p>
    <w:p>
      <w:r>
        <w:t>396</w:t>
      </w:r>
    </w:p>
    <w:p>
      <w:r>
        <w:t>383</w:t>
      </w:r>
    </w:p>
    <w:p>
      <w:r>
        <w:t>366</w:t>
      </w:r>
    </w:p>
    <w:p>
      <w:r>
        <w:t>17</w:t>
      </w:r>
    </w:p>
    <w:p>
      <w:r>
        <w:t>13</w:t>
      </w:r>
    </w:p>
    <w:p>
      <w:r>
        <w:t>-</w:t>
      </w:r>
    </w:p>
    <w:p>
      <w:r>
        <w:t>Cấp học Tiểu học</w:t>
      </w:r>
    </w:p>
    <w:p>
      <w:r>
        <w:t>326</w:t>
      </w:r>
    </w:p>
    <w:p>
      <w:r>
        <w:t>316</w:t>
      </w:r>
    </w:p>
    <w:p>
      <w:r>
        <w:t>298</w:t>
      </w:r>
    </w:p>
    <w:p>
      <w:r>
        <w:t>18</w:t>
      </w:r>
    </w:p>
    <w:p>
      <w:r>
        <w:t>10</w:t>
      </w:r>
    </w:p>
    <w:p>
      <w:r>
        <w:t>-</w:t>
      </w:r>
    </w:p>
    <w:p>
      <w:r>
        <w:t>Cấp học Trung học cơ sở</w:t>
      </w:r>
    </w:p>
    <w:p>
      <w:r>
        <w:t>241</w:t>
      </w:r>
    </w:p>
    <w:p>
      <w:r>
        <w:t>230</w:t>
      </w:r>
    </w:p>
    <w:p>
      <w:r>
        <w:t>222</w:t>
      </w:r>
    </w:p>
    <w:p>
      <w:r>
        <w:t>8</w:t>
      </w:r>
    </w:p>
    <w:p>
      <w:r>
        <w:t>11</w:t>
      </w:r>
    </w:p>
    <w:p>
      <w:r>
        <w:t>-</w:t>
      </w:r>
    </w:p>
    <w:p>
      <w:r>
        <w:t>Trung tâm Giáo dục nghề nghiệp - Giáo dục thường xuyên</w:t>
      </w:r>
    </w:p>
    <w:p>
      <w:r>
        <w:t>19</w:t>
      </w:r>
    </w:p>
    <w:p>
      <w:r>
        <w:t>16</w:t>
      </w:r>
    </w:p>
    <w:p>
      <w:r>
        <w:t>16</w:t>
      </w:r>
    </w:p>
    <w:p>
      <w:r>
        <w:t>3</w:t>
      </w:r>
    </w:p>
    <w:p>
      <w:r>
        <w:t>2.3</w:t>
      </w:r>
    </w:p>
    <w:p>
      <w:r>
        <w:t>Sự nghiệp Y tế</w:t>
      </w:r>
    </w:p>
    <w:p>
      <w:r>
        <w:t>1</w:t>
      </w:r>
    </w:p>
    <w:p>
      <w:r>
        <w:t>1</w:t>
      </w:r>
    </w:p>
    <w:p>
      <w:r>
        <w:t>1</w:t>
      </w:r>
    </w:p>
    <w:p>
      <w:r>
        <w:t>2.4</w:t>
      </w:r>
    </w:p>
    <w:p>
      <w:r>
        <w:t>Sự nghiệp Văn hoá thông tin - Thể thao</w:t>
      </w:r>
    </w:p>
    <w:p>
      <w:r>
        <w:t>22</w:t>
      </w:r>
    </w:p>
    <w:p>
      <w:r>
        <w:t>17</w:t>
      </w:r>
    </w:p>
    <w:p>
      <w:r>
        <w:t>17</w:t>
      </w:r>
    </w:p>
    <w:p>
      <w:r>
        <w:t>5</w:t>
      </w:r>
    </w:p>
    <w:p>
      <w:r>
        <w:t>-</w:t>
      </w:r>
    </w:p>
    <w:p>
      <w:r>
        <w:t>Trung tâm Văn hóa - Thể thao và Truyền thanh</w:t>
      </w:r>
    </w:p>
    <w:p>
      <w:r>
        <w:t>22</w:t>
      </w:r>
    </w:p>
    <w:p>
      <w:r>
        <w:t>17</w:t>
      </w:r>
    </w:p>
    <w:p>
      <w:r>
        <w:t>17</w:t>
      </w:r>
    </w:p>
    <w:p>
      <w:r>
        <w:t>5</w:t>
      </w:r>
    </w:p>
    <w:p>
      <w:r>
        <w:t>2.5</w:t>
      </w:r>
    </w:p>
    <w:p>
      <w:r>
        <w:t>Sự nghiệp khác</w:t>
      </w:r>
    </w:p>
    <w:p>
      <w:r>
        <w:t>36</w:t>
      </w:r>
    </w:p>
    <w:p>
      <w:r>
        <w:t>30</w:t>
      </w:r>
    </w:p>
    <w:p>
      <w:r>
        <w:t>30</w:t>
      </w:r>
    </w:p>
    <w:p>
      <w:r>
        <w:t>6</w:t>
      </w:r>
    </w:p>
    <w:p>
      <w:r>
        <w:t>-</w:t>
      </w:r>
    </w:p>
    <w:p>
      <w:r>
        <w:t>Trung tâm Dịch vụ nông nghiệp</w:t>
      </w:r>
    </w:p>
    <w:p>
      <w:r>
        <w:t>19</w:t>
      </w:r>
    </w:p>
    <w:p>
      <w:r>
        <w:t>15</w:t>
      </w:r>
    </w:p>
    <w:p>
      <w:r>
        <w:t>15</w:t>
      </w:r>
    </w:p>
    <w:p>
      <w:r>
        <w:t>4</w:t>
      </w:r>
    </w:p>
    <w:p>
      <w:r>
        <w:t>-</w:t>
      </w:r>
    </w:p>
    <w:p>
      <w:r>
        <w:t>Đội Kiểm tra trật tự đô thị</w:t>
      </w:r>
    </w:p>
    <w:p>
      <w:r>
        <w:t>17</w:t>
      </w:r>
    </w:p>
    <w:p>
      <w:r>
        <w:t>15</w:t>
      </w:r>
    </w:p>
    <w:p>
      <w:r>
        <w:t>15</w:t>
      </w:r>
    </w:p>
    <w:p>
      <w:r>
        <w:t>2</w:t>
      </w:r>
    </w:p>
    <w:p>
      <w:r>
        <w:t>3</w:t>
      </w:r>
    </w:p>
    <w:p>
      <w:r>
        <w:t>Ủy ban nhân dân huyện Nho Quan</w:t>
      </w:r>
    </w:p>
    <w:p>
      <w:r>
        <w:t>2.451</w:t>
      </w:r>
    </w:p>
    <w:p>
      <w:r>
        <w:t>78</w:t>
      </w:r>
    </w:p>
    <w:p>
      <w:r>
        <w:t>7</w:t>
      </w:r>
    </w:p>
    <w:p>
      <w:r>
        <w:t>2.272</w:t>
      </w:r>
    </w:p>
    <w:p>
      <w:r>
        <w:t>2.133</w:t>
      </w:r>
    </w:p>
    <w:p>
      <w:r>
        <w:t>139</w:t>
      </w:r>
    </w:p>
    <w:p>
      <w:r>
        <w:t>5</w:t>
      </w:r>
    </w:p>
    <w:p>
      <w:r>
        <w:t>89</w:t>
      </w:r>
    </w:p>
    <w:p>
      <w:r>
        <w:t>3.1</w:t>
      </w:r>
    </w:p>
    <w:p>
      <w:r>
        <w:t>Hành chính</w:t>
      </w:r>
    </w:p>
    <w:p>
      <w:r>
        <w:t>85</w:t>
      </w:r>
    </w:p>
    <w:p>
      <w:r>
        <w:t>78</w:t>
      </w:r>
    </w:p>
    <w:p>
      <w:r>
        <w:t>7</w:t>
      </w:r>
    </w:p>
    <w:p>
      <w:r>
        <w:t>-</w:t>
      </w:r>
    </w:p>
    <w:p>
      <w:r>
        <w:t>Cơ quan thuộc Hội đồng nhân dân</w:t>
      </w:r>
    </w:p>
    <w:p>
      <w:r>
        <w:t>3</w:t>
      </w:r>
    </w:p>
    <w:p>
      <w:r>
        <w:t>3</w:t>
      </w:r>
    </w:p>
    <w:p>
      <w:r>
        <w:t>-</w:t>
      </w:r>
    </w:p>
    <w:p>
      <w:r>
        <w:t>Cơ quan thuộc Ủy ban nhân dân</w:t>
      </w:r>
    </w:p>
    <w:p>
      <w:r>
        <w:t>82</w:t>
      </w:r>
    </w:p>
    <w:p>
      <w:r>
        <w:t>75</w:t>
      </w:r>
    </w:p>
    <w:p>
      <w:r>
        <w:t>7</w:t>
      </w:r>
    </w:p>
    <w:p>
      <w:r>
        <w:t>3.2</w:t>
      </w:r>
    </w:p>
    <w:p>
      <w:r>
        <w:t>Sự nghiệp Giáo dục</w:t>
      </w:r>
    </w:p>
    <w:p>
      <w:r>
        <w:t>2.328</w:t>
      </w:r>
    </w:p>
    <w:p>
      <w:r>
        <w:t>2.237</w:t>
      </w:r>
    </w:p>
    <w:p>
      <w:r>
        <w:t>2.098</w:t>
      </w:r>
    </w:p>
    <w:p>
      <w:r>
        <w:t>139</w:t>
      </w:r>
    </w:p>
    <w:p>
      <w:r>
        <w:t>2</w:t>
      </w:r>
    </w:p>
    <w:p>
      <w:r>
        <w:t>89</w:t>
      </w:r>
    </w:p>
    <w:p>
      <w:r>
        <w:t>-</w:t>
      </w:r>
    </w:p>
    <w:p>
      <w:r>
        <w:t>Cấp học Mầm non</w:t>
      </w:r>
    </w:p>
    <w:p>
      <w:r>
        <w:t>850</w:t>
      </w:r>
    </w:p>
    <w:p>
      <w:r>
        <w:t>809</w:t>
      </w:r>
    </w:p>
    <w:p>
      <w:r>
        <w:t>727</w:t>
      </w:r>
    </w:p>
    <w:p>
      <w:r>
        <w:t>82</w:t>
      </w:r>
    </w:p>
    <w:p>
      <w:r>
        <w:t>41</w:t>
      </w:r>
    </w:p>
    <w:p>
      <w:r>
        <w:t>-</w:t>
      </w:r>
    </w:p>
    <w:p>
      <w:r>
        <w:t>Cấp học Tiểu học</w:t>
      </w:r>
    </w:p>
    <w:p>
      <w:r>
        <w:t>810</w:t>
      </w:r>
    </w:p>
    <w:p>
      <w:r>
        <w:t>776</w:t>
      </w:r>
    </w:p>
    <w:p>
      <w:r>
        <w:t>727</w:t>
      </w:r>
    </w:p>
    <w:p>
      <w:r>
        <w:t>49</w:t>
      </w:r>
    </w:p>
    <w:p>
      <w:r>
        <w:t>34</w:t>
      </w:r>
    </w:p>
    <w:p>
      <w:r>
        <w:t>-</w:t>
      </w:r>
    </w:p>
    <w:p>
      <w:r>
        <w:t>Cấp học Trung học cơ sở</w:t>
      </w:r>
    </w:p>
    <w:p>
      <w:r>
        <w:t>651</w:t>
      </w:r>
    </w:p>
    <w:p>
      <w:r>
        <w:t>637</w:t>
      </w:r>
    </w:p>
    <w:p>
      <w:r>
        <w:t>629</w:t>
      </w:r>
    </w:p>
    <w:p>
      <w:r>
        <w:t>8</w:t>
      </w:r>
    </w:p>
    <w:p>
      <w:r>
        <w:t>14</w:t>
      </w:r>
    </w:p>
    <w:p>
      <w:r>
        <w:t>-</w:t>
      </w:r>
    </w:p>
    <w:p>
      <w:r>
        <w:t>Trung tâm Giáo dục nghề nghiệp - Giáo dục thường xuyên</w:t>
      </w:r>
    </w:p>
    <w:p>
      <w:r>
        <w:t>17</w:t>
      </w:r>
    </w:p>
    <w:p>
      <w:r>
        <w:t>15</w:t>
      </w:r>
    </w:p>
    <w:p>
      <w:r>
        <w:t>15</w:t>
      </w:r>
    </w:p>
    <w:p>
      <w:r>
        <w:t>2</w:t>
      </w:r>
    </w:p>
    <w:p>
      <w:r>
        <w:t>3.3</w:t>
      </w:r>
    </w:p>
    <w:p>
      <w:r>
        <w:t>Sự nghiệp Y tế</w:t>
      </w:r>
    </w:p>
    <w:p>
      <w:r>
        <w:t>1</w:t>
      </w:r>
    </w:p>
    <w:p>
      <w:r>
        <w:t>1</w:t>
      </w:r>
    </w:p>
    <w:p>
      <w:r>
        <w:t>1</w:t>
      </w:r>
    </w:p>
    <w:p>
      <w:r>
        <w:t>3.4</w:t>
      </w:r>
    </w:p>
    <w:p>
      <w:r>
        <w:t>Sự nghiệp Văn hoá thông tin - Thể thao</w:t>
      </w:r>
    </w:p>
    <w:p>
      <w:r>
        <w:t>21</w:t>
      </w:r>
    </w:p>
    <w:p>
      <w:r>
        <w:t>19</w:t>
      </w:r>
    </w:p>
    <w:p>
      <w:r>
        <w:t>19</w:t>
      </w:r>
    </w:p>
    <w:p>
      <w:r>
        <w:t>2</w:t>
      </w:r>
    </w:p>
    <w:p>
      <w:r>
        <w:t>-</w:t>
      </w:r>
    </w:p>
    <w:p>
      <w:r>
        <w:t>Trung tâm Văn hóa - Thể thao và Truyền thanh</w:t>
      </w:r>
    </w:p>
    <w:p>
      <w:r>
        <w:t>21</w:t>
      </w:r>
    </w:p>
    <w:p>
      <w:r>
        <w:t>19</w:t>
      </w:r>
    </w:p>
    <w:p>
      <w:r>
        <w:t>19</w:t>
      </w:r>
    </w:p>
    <w:p>
      <w:r>
        <w:t>2</w:t>
      </w:r>
    </w:p>
    <w:p>
      <w:r>
        <w:t>3.5</w:t>
      </w:r>
    </w:p>
    <w:p>
      <w:r>
        <w:t>Sự nghiệp khác</w:t>
      </w:r>
    </w:p>
    <w:p>
      <w:r>
        <w:t>16</w:t>
      </w:r>
    </w:p>
    <w:p>
      <w:r>
        <w:t>15</w:t>
      </w:r>
    </w:p>
    <w:p>
      <w:r>
        <w:t>15</w:t>
      </w:r>
    </w:p>
    <w:p>
      <w:r>
        <w:t>1</w:t>
      </w:r>
    </w:p>
    <w:p>
      <w:r>
        <w:t>-</w:t>
      </w:r>
    </w:p>
    <w:p>
      <w:r>
        <w:t>Trung tâm Dịch vụ nông nghiệp</w:t>
      </w:r>
    </w:p>
    <w:p>
      <w:r>
        <w:t>16</w:t>
      </w:r>
    </w:p>
    <w:p>
      <w:r>
        <w:t>15</w:t>
      </w:r>
    </w:p>
    <w:p>
      <w:r>
        <w:t>15</w:t>
      </w:r>
    </w:p>
    <w:p>
      <w:r>
        <w:t>1</w:t>
      </w:r>
    </w:p>
    <w:p>
      <w:r>
        <w:t>4</w:t>
      </w:r>
    </w:p>
    <w:p>
      <w:r>
        <w:t>Ủy ban nhân dân huyện Gia Viễn</w:t>
      </w:r>
    </w:p>
    <w:p>
      <w:r>
        <w:t>1.852</w:t>
      </w:r>
    </w:p>
    <w:p>
      <w:r>
        <w:t>69</w:t>
      </w:r>
    </w:p>
    <w:p>
      <w:r>
        <w:t>9</w:t>
      </w:r>
    </w:p>
    <w:p>
      <w:r>
        <w:t>1.737</w:t>
      </w:r>
    </w:p>
    <w:p>
      <w:r>
        <w:t>1.705</w:t>
      </w:r>
    </w:p>
    <w:p>
      <w:r>
        <w:t>32</w:t>
      </w:r>
    </w:p>
    <w:p>
      <w:r>
        <w:t>5</w:t>
      </w:r>
    </w:p>
    <w:p>
      <w:r>
        <w:t>32</w:t>
      </w:r>
    </w:p>
    <w:p>
      <w:r>
        <w:t>4.1</w:t>
      </w:r>
    </w:p>
    <w:p>
      <w:r>
        <w:t>Hành chính</w:t>
      </w:r>
    </w:p>
    <w:p>
      <w:r>
        <w:t>78</w:t>
      </w:r>
    </w:p>
    <w:p>
      <w:r>
        <w:t>69</w:t>
      </w:r>
    </w:p>
    <w:p>
      <w:r>
        <w:t>9</w:t>
      </w:r>
    </w:p>
    <w:p>
      <w:r>
        <w:t>-</w:t>
      </w:r>
    </w:p>
    <w:p>
      <w:r>
        <w:t>Cơ quan thuộc Hội đồng nhân dân</w:t>
      </w:r>
    </w:p>
    <w:p>
      <w:r>
        <w:t>3</w:t>
      </w:r>
    </w:p>
    <w:p>
      <w:r>
        <w:t>3</w:t>
      </w:r>
    </w:p>
    <w:p>
      <w:r>
        <w:t>-</w:t>
      </w:r>
    </w:p>
    <w:p>
      <w:r>
        <w:t>Cơ quan thuộc Ủy ban nhân dân</w:t>
      </w:r>
    </w:p>
    <w:p>
      <w:r>
        <w:t>75</w:t>
      </w:r>
    </w:p>
    <w:p>
      <w:r>
        <w:t>66</w:t>
      </w:r>
    </w:p>
    <w:p>
      <w:r>
        <w:t>9</w:t>
      </w:r>
    </w:p>
    <w:p>
      <w:r>
        <w:t>4.2</w:t>
      </w:r>
    </w:p>
    <w:p>
      <w:r>
        <w:t>Sự nghiệp Giáo dục</w:t>
      </w:r>
    </w:p>
    <w:p>
      <w:r>
        <w:t>1.740</w:t>
      </w:r>
    </w:p>
    <w:p>
      <w:r>
        <w:t>1.706</w:t>
      </w:r>
    </w:p>
    <w:p>
      <w:r>
        <w:t>1.674</w:t>
      </w:r>
    </w:p>
    <w:p>
      <w:r>
        <w:t>32</w:t>
      </w:r>
    </w:p>
    <w:p>
      <w:r>
        <w:t>2</w:t>
      </w:r>
    </w:p>
    <w:p>
      <w:r>
        <w:t>32</w:t>
      </w:r>
    </w:p>
    <w:p>
      <w:r>
        <w:t>-</w:t>
      </w:r>
    </w:p>
    <w:p>
      <w:r>
        <w:t>Cấp học Mầm non</w:t>
      </w:r>
    </w:p>
    <w:p>
      <w:r>
        <w:t>635</w:t>
      </w:r>
    </w:p>
    <w:p>
      <w:r>
        <w:t>621</w:t>
      </w:r>
    </w:p>
    <w:p>
      <w:r>
        <w:t>610</w:t>
      </w:r>
    </w:p>
    <w:p>
      <w:r>
        <w:t>11</w:t>
      </w:r>
    </w:p>
    <w:p>
      <w:r>
        <w:t>14</w:t>
      </w:r>
    </w:p>
    <w:p>
      <w:r>
        <w:t>-</w:t>
      </w:r>
    </w:p>
    <w:p>
      <w:r>
        <w:t>Cấp học Tiểu học</w:t>
      </w:r>
    </w:p>
    <w:p>
      <w:r>
        <w:t>594</w:t>
      </w:r>
    </w:p>
    <w:p>
      <w:r>
        <w:t>576</w:t>
      </w:r>
    </w:p>
    <w:p>
      <w:r>
        <w:t>555</w:t>
      </w:r>
    </w:p>
    <w:p>
      <w:r>
        <w:t>21</w:t>
      </w:r>
    </w:p>
    <w:p>
      <w:r>
        <w:t>18</w:t>
      </w:r>
    </w:p>
    <w:p>
      <w:r>
        <w:t>-</w:t>
      </w:r>
    </w:p>
    <w:p>
      <w:r>
        <w:t>Cấp học Trung học cơ sở</w:t>
      </w:r>
    </w:p>
    <w:p>
      <w:r>
        <w:t>492</w:t>
      </w:r>
    </w:p>
    <w:p>
      <w:r>
        <w:t>492</w:t>
      </w:r>
    </w:p>
    <w:p>
      <w:r>
        <w:t>492</w:t>
      </w:r>
    </w:p>
    <w:p>
      <w:r>
        <w:t>-</w:t>
      </w:r>
    </w:p>
    <w:p>
      <w:r>
        <w:t>Trung tâm Giáo dục nghề nghiệp - Giáo dục thường xuyên</w:t>
      </w:r>
    </w:p>
    <w:p>
      <w:r>
        <w:t>19</w:t>
      </w:r>
    </w:p>
    <w:p>
      <w:r>
        <w:t>17</w:t>
      </w:r>
    </w:p>
    <w:p>
      <w:r>
        <w:t>17</w:t>
      </w:r>
    </w:p>
    <w:p>
      <w:r>
        <w:t>2</w:t>
      </w:r>
    </w:p>
    <w:p>
      <w:r>
        <w:t>4.3</w:t>
      </w:r>
    </w:p>
    <w:p>
      <w:r>
        <w:t>Sự nghiệp Y tế</w:t>
      </w:r>
    </w:p>
    <w:p>
      <w:r>
        <w:t>1</w:t>
      </w:r>
    </w:p>
    <w:p>
      <w:r>
        <w:t>1</w:t>
      </w:r>
    </w:p>
    <w:p>
      <w:r>
        <w:t>1</w:t>
      </w:r>
    </w:p>
    <w:p>
      <w:r>
        <w:t>4.4</w:t>
      </w:r>
    </w:p>
    <w:p>
      <w:r>
        <w:t>Sự nghiệp Văn hoá thông tin - Thể thao</w:t>
      </w:r>
    </w:p>
    <w:p>
      <w:r>
        <w:t>17</w:t>
      </w:r>
    </w:p>
    <w:p>
      <w:r>
        <w:t>15</w:t>
      </w:r>
    </w:p>
    <w:p>
      <w:r>
        <w:t>15</w:t>
      </w:r>
    </w:p>
    <w:p>
      <w:r>
        <w:t>2</w:t>
      </w:r>
    </w:p>
    <w:p>
      <w:r>
        <w:t>-</w:t>
      </w:r>
    </w:p>
    <w:p>
      <w:r>
        <w:t>Trung tâm Văn hóa - Thể thao và Truyền thanh</w:t>
      </w:r>
    </w:p>
    <w:p>
      <w:r>
        <w:t>17</w:t>
      </w:r>
    </w:p>
    <w:p>
      <w:r>
        <w:t>15</w:t>
      </w:r>
    </w:p>
    <w:p>
      <w:r>
        <w:t>15</w:t>
      </w:r>
    </w:p>
    <w:p>
      <w:r>
        <w:t>2</w:t>
      </w:r>
    </w:p>
    <w:p>
      <w:r>
        <w:t>4.5</w:t>
      </w:r>
    </w:p>
    <w:p>
      <w:r>
        <w:t>Sự nghiệp khác</w:t>
      </w:r>
    </w:p>
    <w:p>
      <w:r>
        <w:t>16</w:t>
      </w:r>
    </w:p>
    <w:p>
      <w:r>
        <w:t>15</w:t>
      </w:r>
    </w:p>
    <w:p>
      <w:r>
        <w:t>15</w:t>
      </w:r>
    </w:p>
    <w:p>
      <w:r>
        <w:t>1</w:t>
      </w:r>
    </w:p>
    <w:p>
      <w:r>
        <w:t>-</w:t>
      </w:r>
    </w:p>
    <w:p>
      <w:r>
        <w:t>Trung tâm Dịch vụ nông nghiệp</w:t>
      </w:r>
    </w:p>
    <w:p>
      <w:r>
        <w:t>16</w:t>
      </w:r>
    </w:p>
    <w:p>
      <w:r>
        <w:t>15</w:t>
      </w:r>
    </w:p>
    <w:p>
      <w:r>
        <w:t>15</w:t>
      </w:r>
    </w:p>
    <w:p>
      <w:r>
        <w:t>1</w:t>
      </w:r>
    </w:p>
    <w:p>
      <w:r>
        <w:t>5</w:t>
      </w:r>
    </w:p>
    <w:p>
      <w:r>
        <w:t>Ủy ban nhân dân huyện Hoa Lư</w:t>
      </w:r>
    </w:p>
    <w:p>
      <w:r>
        <w:t>1.142</w:t>
      </w:r>
    </w:p>
    <w:p>
      <w:r>
        <w:t>68</w:t>
      </w:r>
    </w:p>
    <w:p>
      <w:r>
        <w:t>5</w:t>
      </w:r>
    </w:p>
    <w:p>
      <w:r>
        <w:t>1.048</w:t>
      </w:r>
    </w:p>
    <w:p>
      <w:r>
        <w:t>1.034</w:t>
      </w:r>
    </w:p>
    <w:p>
      <w:r>
        <w:t>14</w:t>
      </w:r>
    </w:p>
    <w:p>
      <w:r>
        <w:t>4</w:t>
      </w:r>
    </w:p>
    <w:p>
      <w:r>
        <w:t>17</w:t>
      </w:r>
    </w:p>
    <w:p>
      <w:r>
        <w:t>5.1</w:t>
      </w:r>
    </w:p>
    <w:p>
      <w:r>
        <w:t>Hành chính</w:t>
      </w:r>
    </w:p>
    <w:p>
      <w:r>
        <w:t>73</w:t>
      </w:r>
    </w:p>
    <w:p>
      <w:r>
        <w:t>68</w:t>
      </w:r>
    </w:p>
    <w:p>
      <w:r>
        <w:t>5</w:t>
      </w:r>
    </w:p>
    <w:p>
      <w:r>
        <w:t>-</w:t>
      </w:r>
    </w:p>
    <w:p>
      <w:r>
        <w:t>Cơ quan thuộc Hội đồng nhân dân</w:t>
      </w:r>
    </w:p>
    <w:p>
      <w:r>
        <w:t>3</w:t>
      </w:r>
    </w:p>
    <w:p>
      <w:r>
        <w:t>3</w:t>
      </w:r>
    </w:p>
    <w:p>
      <w:r>
        <w:t>-</w:t>
      </w:r>
    </w:p>
    <w:p>
      <w:r>
        <w:t>Cơ quan thuộc Ủy ban nhân dân</w:t>
      </w:r>
    </w:p>
    <w:p>
      <w:r>
        <w:t>70</w:t>
      </w:r>
    </w:p>
    <w:p>
      <w:r>
        <w:t>65</w:t>
      </w:r>
    </w:p>
    <w:p>
      <w:r>
        <w:t>5</w:t>
      </w:r>
    </w:p>
    <w:p>
      <w:r>
        <w:t>5.2</w:t>
      </w:r>
    </w:p>
    <w:p>
      <w:r>
        <w:t>Sự nghiệp Giáo dục</w:t>
      </w:r>
    </w:p>
    <w:p>
      <w:r>
        <w:t>1.035</w:t>
      </w:r>
    </w:p>
    <w:p>
      <w:r>
        <w:t>1.016</w:t>
      </w:r>
    </w:p>
    <w:p>
      <w:r>
        <w:t>1.002</w:t>
      </w:r>
    </w:p>
    <w:p>
      <w:r>
        <w:t>14</w:t>
      </w:r>
    </w:p>
    <w:p>
      <w:r>
        <w:t>2</w:t>
      </w:r>
    </w:p>
    <w:p>
      <w:r>
        <w:t>17</w:t>
      </w:r>
    </w:p>
    <w:p>
      <w:r>
        <w:t>-</w:t>
      </w:r>
    </w:p>
    <w:p>
      <w:r>
        <w:t>Cấp học Mầm non</w:t>
      </w:r>
    </w:p>
    <w:p>
      <w:r>
        <w:t>396</w:t>
      </w:r>
    </w:p>
    <w:p>
      <w:r>
        <w:t>391</w:t>
      </w:r>
    </w:p>
    <w:p>
      <w:r>
        <w:t>388</w:t>
      </w:r>
    </w:p>
    <w:p>
      <w:r>
        <w:t>3</w:t>
      </w:r>
    </w:p>
    <w:p>
      <w:r>
        <w:t>5</w:t>
      </w:r>
    </w:p>
    <w:p>
      <w:r>
        <w:t>-</w:t>
      </w:r>
    </w:p>
    <w:p>
      <w:r>
        <w:t>Cấp học Tiểu học</w:t>
      </w:r>
    </w:p>
    <w:p>
      <w:r>
        <w:t>324</w:t>
      </w:r>
    </w:p>
    <w:p>
      <w:r>
        <w:t>312</w:t>
      </w:r>
    </w:p>
    <w:p>
      <w:r>
        <w:t>301</w:t>
      </w:r>
    </w:p>
    <w:p>
      <w:r>
        <w:t>11</w:t>
      </w:r>
    </w:p>
    <w:p>
      <w:r>
        <w:t>12</w:t>
      </w:r>
    </w:p>
    <w:p>
      <w:r>
        <w:t>-</w:t>
      </w:r>
    </w:p>
    <w:p>
      <w:r>
        <w:t>Cấp học Trung học cơ sở</w:t>
      </w:r>
    </w:p>
    <w:p>
      <w:r>
        <w:t>294</w:t>
      </w:r>
    </w:p>
    <w:p>
      <w:r>
        <w:t>294</w:t>
      </w:r>
    </w:p>
    <w:p>
      <w:r>
        <w:t>294</w:t>
      </w:r>
    </w:p>
    <w:p>
      <w:r>
        <w:t>-</w:t>
      </w:r>
    </w:p>
    <w:p>
      <w:r>
        <w:t>Trung tâm Giáo dục nghề nghiệp - Giáo dục thường xuyên</w:t>
      </w:r>
    </w:p>
    <w:p>
      <w:r>
        <w:t>21</w:t>
      </w:r>
    </w:p>
    <w:p>
      <w:r>
        <w:t>19</w:t>
      </w:r>
    </w:p>
    <w:p>
      <w:r>
        <w:t>19</w:t>
      </w:r>
    </w:p>
    <w:p>
      <w:r>
        <w:t>2</w:t>
      </w:r>
    </w:p>
    <w:p>
      <w:r>
        <w:t>5.3</w:t>
      </w:r>
    </w:p>
    <w:p>
      <w:r>
        <w:t>Sự nghiệp Y tế</w:t>
      </w:r>
    </w:p>
    <w:p>
      <w:r>
        <w:t>1</w:t>
      </w:r>
    </w:p>
    <w:p>
      <w:r>
        <w:t>1</w:t>
      </w:r>
    </w:p>
    <w:p>
      <w:r>
        <w:t>1</w:t>
      </w:r>
    </w:p>
    <w:p>
      <w:r>
        <w:t>5.4</w:t>
      </w:r>
    </w:p>
    <w:p>
      <w:r>
        <w:t>Sự nghiệp Văn hoá thông tin - Thể thao</w:t>
      </w:r>
    </w:p>
    <w:p>
      <w:r>
        <w:t>18</w:t>
      </w:r>
    </w:p>
    <w:p>
      <w:r>
        <w:t>16</w:t>
      </w:r>
    </w:p>
    <w:p>
      <w:r>
        <w:t>16</w:t>
      </w:r>
    </w:p>
    <w:p>
      <w:r>
        <w:t>2</w:t>
      </w:r>
    </w:p>
    <w:p>
      <w:r>
        <w:t>-</w:t>
      </w:r>
    </w:p>
    <w:p>
      <w:r>
        <w:t>Trung tâm Văn hóa - Thể thao và Truyền thanh</w:t>
      </w:r>
    </w:p>
    <w:p>
      <w:r>
        <w:t>18</w:t>
      </w:r>
    </w:p>
    <w:p>
      <w:r>
        <w:t>16</w:t>
      </w:r>
    </w:p>
    <w:p>
      <w:r>
        <w:t>16</w:t>
      </w:r>
    </w:p>
    <w:p>
      <w:r>
        <w:t>2</w:t>
      </w:r>
    </w:p>
    <w:p>
      <w:r>
        <w:t>5.5</w:t>
      </w:r>
    </w:p>
    <w:p>
      <w:r>
        <w:t>Sự nghiệp khác</w:t>
      </w:r>
    </w:p>
    <w:p>
      <w:r>
        <w:t>15</w:t>
      </w:r>
    </w:p>
    <w:p>
      <w:r>
        <w:t>15</w:t>
      </w:r>
    </w:p>
    <w:p>
      <w:r>
        <w:t>15</w:t>
      </w:r>
    </w:p>
    <w:p>
      <w:r>
        <w:t>-</w:t>
      </w:r>
    </w:p>
    <w:p>
      <w:r>
        <w:t>Trung tâm Dịch vụ nông nghiệp</w:t>
      </w:r>
    </w:p>
    <w:p>
      <w:r>
        <w:t>15</w:t>
      </w:r>
    </w:p>
    <w:p>
      <w:r>
        <w:t>15</w:t>
      </w:r>
    </w:p>
    <w:p>
      <w:r>
        <w:t>15</w:t>
      </w:r>
    </w:p>
    <w:p>
      <w:r>
        <w:t>6</w:t>
      </w:r>
    </w:p>
    <w:p>
      <w:r>
        <w:t>Ủy ban nhân dân huyện Yên Khánh</w:t>
      </w:r>
    </w:p>
    <w:p>
      <w:r>
        <w:t>2.037</w:t>
      </w:r>
    </w:p>
    <w:p>
      <w:r>
        <w:t>67</w:t>
      </w:r>
    </w:p>
    <w:p>
      <w:r>
        <w:t>2</w:t>
      </w:r>
    </w:p>
    <w:p>
      <w:r>
        <w:t>1.915</w:t>
      </w:r>
    </w:p>
    <w:p>
      <w:r>
        <w:t>1.854</w:t>
      </w:r>
    </w:p>
    <w:p>
      <w:r>
        <w:t>61</w:t>
      </w:r>
    </w:p>
    <w:p>
      <w:r>
        <w:t>4</w:t>
      </w:r>
    </w:p>
    <w:p>
      <w:r>
        <w:t>49</w:t>
      </w:r>
    </w:p>
    <w:p>
      <w:r>
        <w:t>6.1</w:t>
      </w:r>
    </w:p>
    <w:p>
      <w:r>
        <w:t>Hành chính</w:t>
      </w:r>
    </w:p>
    <w:p>
      <w:r>
        <w:t>69</w:t>
      </w:r>
    </w:p>
    <w:p>
      <w:r>
        <w:t>67</w:t>
      </w:r>
    </w:p>
    <w:p>
      <w:r>
        <w:t>2</w:t>
      </w:r>
    </w:p>
    <w:p>
      <w:r>
        <w:t>-</w:t>
      </w:r>
    </w:p>
    <w:p>
      <w:r>
        <w:t>Cơ quan thuộc Hội đồng nhân dân</w:t>
      </w:r>
    </w:p>
    <w:p>
      <w:r>
        <w:t>3</w:t>
      </w:r>
    </w:p>
    <w:p>
      <w:r>
        <w:t>3</w:t>
      </w:r>
    </w:p>
    <w:p>
      <w:r>
        <w:t>-</w:t>
      </w:r>
    </w:p>
    <w:p>
      <w:r>
        <w:t>Cơ quan thuộc Ủy ban nhân dân</w:t>
      </w:r>
    </w:p>
    <w:p>
      <w:r>
        <w:t>66</w:t>
      </w:r>
    </w:p>
    <w:p>
      <w:r>
        <w:t>64</w:t>
      </w:r>
    </w:p>
    <w:p>
      <w:r>
        <w:t>2</w:t>
      </w:r>
    </w:p>
    <w:p>
      <w:r>
        <w:t>6.2</w:t>
      </w:r>
    </w:p>
    <w:p>
      <w:r>
        <w:t>Sự nghiệp Giáo dục</w:t>
      </w:r>
    </w:p>
    <w:p>
      <w:r>
        <w:t>1.933</w:t>
      </w:r>
    </w:p>
    <w:p>
      <w:r>
        <w:t>1.882</w:t>
      </w:r>
    </w:p>
    <w:p>
      <w:r>
        <w:t>1.821</w:t>
      </w:r>
    </w:p>
    <w:p>
      <w:r>
        <w:t>61</w:t>
      </w:r>
    </w:p>
    <w:p>
      <w:r>
        <w:t>2</w:t>
      </w:r>
    </w:p>
    <w:p>
      <w:r>
        <w:t>49</w:t>
      </w:r>
    </w:p>
    <w:p>
      <w:r>
        <w:t>-</w:t>
      </w:r>
    </w:p>
    <w:p>
      <w:r>
        <w:t>Cấp học Mầm non</w:t>
      </w:r>
    </w:p>
    <w:p>
      <w:r>
        <w:t>711</w:t>
      </w:r>
    </w:p>
    <w:p>
      <w:r>
        <w:t>685</w:t>
      </w:r>
    </w:p>
    <w:p>
      <w:r>
        <w:t>653</w:t>
      </w:r>
    </w:p>
    <w:p>
      <w:r>
        <w:t>32</w:t>
      </w:r>
    </w:p>
    <w:p>
      <w:r>
        <w:t>26</w:t>
      </w:r>
    </w:p>
    <w:p>
      <w:r>
        <w:t>-</w:t>
      </w:r>
    </w:p>
    <w:p>
      <w:r>
        <w:t>Cấp học Tiểu học</w:t>
      </w:r>
    </w:p>
    <w:p>
      <w:r>
        <w:t>659</w:t>
      </w:r>
    </w:p>
    <w:p>
      <w:r>
        <w:t>636</w:t>
      </w:r>
    </w:p>
    <w:p>
      <w:r>
        <w:t>607</w:t>
      </w:r>
    </w:p>
    <w:p>
      <w:r>
        <w:t>29</w:t>
      </w:r>
    </w:p>
    <w:p>
      <w:r>
        <w:t>23</w:t>
      </w:r>
    </w:p>
    <w:p>
      <w:r>
        <w:t>-</w:t>
      </w:r>
    </w:p>
    <w:p>
      <w:r>
        <w:t>Cấp học Trung học cơ sở</w:t>
      </w:r>
    </w:p>
    <w:p>
      <w:r>
        <w:t>540</w:t>
      </w:r>
    </w:p>
    <w:p>
      <w:r>
        <w:t>540</w:t>
      </w:r>
    </w:p>
    <w:p>
      <w:r>
        <w:t>540</w:t>
      </w:r>
    </w:p>
    <w:p>
      <w:r>
        <w:t>-</w:t>
      </w:r>
    </w:p>
    <w:p>
      <w:r>
        <w:t>Trung tâm Giáo dục nghề nghiệp - Giáo dục thường xuyên</w:t>
      </w:r>
    </w:p>
    <w:p>
      <w:r>
        <w:t>23</w:t>
      </w:r>
    </w:p>
    <w:p>
      <w:r>
        <w:t>21</w:t>
      </w:r>
    </w:p>
    <w:p>
      <w:r>
        <w:t>21</w:t>
      </w:r>
    </w:p>
    <w:p>
      <w:r>
        <w:t>2</w:t>
      </w:r>
    </w:p>
    <w:p>
      <w:r>
        <w:t>6.3</w:t>
      </w:r>
    </w:p>
    <w:p>
      <w:r>
        <w:t>Sự nghiệp Y tế</w:t>
      </w:r>
    </w:p>
    <w:p>
      <w:r>
        <w:t>1</w:t>
      </w:r>
    </w:p>
    <w:p>
      <w:r>
        <w:t>1</w:t>
      </w:r>
    </w:p>
    <w:p>
      <w:r>
        <w:t>1</w:t>
      </w:r>
    </w:p>
    <w:p>
      <w:r>
        <w:t>6.4</w:t>
      </w:r>
    </w:p>
    <w:p>
      <w:r>
        <w:t>Sự nghiệp Văn hoá thông tin - Thể thao</w:t>
      </w:r>
    </w:p>
    <w:p>
      <w:r>
        <w:t>18</w:t>
      </w:r>
    </w:p>
    <w:p>
      <w:r>
        <w:t>16</w:t>
      </w:r>
    </w:p>
    <w:p>
      <w:r>
        <w:t>16</w:t>
      </w:r>
    </w:p>
    <w:p>
      <w:r>
        <w:t>2</w:t>
      </w:r>
    </w:p>
    <w:p>
      <w:r>
        <w:t>Trung tâm Văn hóa - Thể thao và Truyền thanh</w:t>
      </w:r>
    </w:p>
    <w:p>
      <w:r>
        <w:t>18</w:t>
      </w:r>
    </w:p>
    <w:p>
      <w:r>
        <w:t>16</w:t>
      </w:r>
    </w:p>
    <w:p>
      <w:r>
        <w:t>16</w:t>
      </w:r>
    </w:p>
    <w:p>
      <w:r>
        <w:t>2</w:t>
      </w:r>
    </w:p>
    <w:p>
      <w:r>
        <w:t>6.5</w:t>
      </w:r>
    </w:p>
    <w:p>
      <w:r>
        <w:t>Sự nghiệp khác</w:t>
      </w:r>
    </w:p>
    <w:p>
      <w:r>
        <w:t>16</w:t>
      </w:r>
    </w:p>
    <w:p>
      <w:r>
        <w:t>16</w:t>
      </w:r>
    </w:p>
    <w:p>
      <w:r>
        <w:t>16</w:t>
      </w:r>
    </w:p>
    <w:p>
      <w:r>
        <w:t>Trung tâm Dịch vụ nông nghiệp</w:t>
      </w:r>
    </w:p>
    <w:p>
      <w:r>
        <w:t>16</w:t>
      </w:r>
    </w:p>
    <w:p>
      <w:r>
        <w:t>16</w:t>
      </w:r>
    </w:p>
    <w:p>
      <w:r>
        <w:t>16</w:t>
      </w:r>
    </w:p>
    <w:p>
      <w:r>
        <w:t>7</w:t>
      </w:r>
    </w:p>
    <w:p>
      <w:r>
        <w:t>Ủy ban nhân dân huyện Kim Sơn</w:t>
      </w:r>
    </w:p>
    <w:p>
      <w:r>
        <w:t>2.490</w:t>
      </w:r>
    </w:p>
    <w:p>
      <w:r>
        <w:t>78</w:t>
      </w:r>
    </w:p>
    <w:p>
      <w:r>
        <w:t>6</w:t>
      </w:r>
    </w:p>
    <w:p>
      <w:r>
        <w:t>2.375</w:t>
      </w:r>
    </w:p>
    <w:p>
      <w:r>
        <w:t>2.348</w:t>
      </w:r>
    </w:p>
    <w:p>
      <w:r>
        <w:t>27</w:t>
      </w:r>
    </w:p>
    <w:p>
      <w:r>
        <w:t>4</w:t>
      </w:r>
    </w:p>
    <w:p>
      <w:r>
        <w:t>27</w:t>
      </w:r>
    </w:p>
    <w:p>
      <w:r>
        <w:t>7.1</w:t>
      </w:r>
    </w:p>
    <w:p>
      <w:r>
        <w:t>Hành chính</w:t>
      </w:r>
    </w:p>
    <w:p>
      <w:r>
        <w:t>84</w:t>
      </w:r>
    </w:p>
    <w:p>
      <w:r>
        <w:t>78</w:t>
      </w:r>
    </w:p>
    <w:p>
      <w:r>
        <w:t>6</w:t>
      </w:r>
    </w:p>
    <w:p>
      <w:r>
        <w:t>-</w:t>
      </w:r>
    </w:p>
    <w:p>
      <w:r>
        <w:t>Cơ quan thuộc Hội đồng nhân dân</w:t>
      </w:r>
    </w:p>
    <w:p>
      <w:r>
        <w:t>3</w:t>
      </w:r>
    </w:p>
    <w:p>
      <w:r>
        <w:t>3</w:t>
      </w:r>
    </w:p>
    <w:p>
      <w:r>
        <w:t>-</w:t>
      </w:r>
    </w:p>
    <w:p>
      <w:r>
        <w:t>Cơ quan thuộc Ủy ban nhân dân</w:t>
      </w:r>
    </w:p>
    <w:p>
      <w:r>
        <w:t>81</w:t>
      </w:r>
    </w:p>
    <w:p>
      <w:r>
        <w:t>75</w:t>
      </w:r>
    </w:p>
    <w:p>
      <w:r>
        <w:t>6</w:t>
      </w:r>
    </w:p>
    <w:p>
      <w:r>
        <w:t>7.2</w:t>
      </w:r>
    </w:p>
    <w:p>
      <w:r>
        <w:t>Sự nghiệp Giáo dục</w:t>
      </w:r>
    </w:p>
    <w:p>
      <w:r>
        <w:t>2.366</w:t>
      </w:r>
    </w:p>
    <w:p>
      <w:r>
        <w:t>2.337</w:t>
      </w:r>
    </w:p>
    <w:p>
      <w:r>
        <w:t>2.310</w:t>
      </w:r>
    </w:p>
    <w:p>
      <w:r>
        <w:t>27</w:t>
      </w:r>
    </w:p>
    <w:p>
      <w:r>
        <w:t>2</w:t>
      </w:r>
    </w:p>
    <w:p>
      <w:r>
        <w:t>27</w:t>
      </w:r>
    </w:p>
    <w:p>
      <w:r>
        <w:t>-</w:t>
      </w:r>
    </w:p>
    <w:p>
      <w:r>
        <w:t>Cấp học Mầm non</w:t>
      </w:r>
    </w:p>
    <w:p>
      <w:r>
        <w:t>837</w:t>
      </w:r>
    </w:p>
    <w:p>
      <w:r>
        <w:t>810</w:t>
      </w:r>
    </w:p>
    <w:p>
      <w:r>
        <w:t>783</w:t>
      </w:r>
    </w:p>
    <w:p>
      <w:r>
        <w:t>27</w:t>
      </w:r>
    </w:p>
    <w:p>
      <w:r>
        <w:t>27</w:t>
      </w:r>
    </w:p>
    <w:p>
      <w:r>
        <w:t>-</w:t>
      </w:r>
    </w:p>
    <w:p>
      <w:r>
        <w:t>Cấp học Tiểu học</w:t>
      </w:r>
    </w:p>
    <w:p>
      <w:r>
        <w:t>801</w:t>
      </w:r>
    </w:p>
    <w:p>
      <w:r>
        <w:t>801</w:t>
      </w:r>
    </w:p>
    <w:p>
      <w:r>
        <w:t>801</w:t>
      </w:r>
    </w:p>
    <w:p>
      <w:r>
        <w:t>-</w:t>
      </w:r>
    </w:p>
    <w:p>
      <w:r>
        <w:t>Cấp học Trung học cơ sở</w:t>
      </w:r>
    </w:p>
    <w:p>
      <w:r>
        <w:t>704</w:t>
      </w:r>
    </w:p>
    <w:p>
      <w:r>
        <w:t>704</w:t>
      </w:r>
    </w:p>
    <w:p>
      <w:r>
        <w:t>704</w:t>
      </w:r>
    </w:p>
    <w:p>
      <w:r>
        <w:t>-</w:t>
      </w:r>
    </w:p>
    <w:p>
      <w:r>
        <w:t>Trung tâm Giáo dục nghề nghiệp - Giáo dục thường xuyên</w:t>
      </w:r>
    </w:p>
    <w:p>
      <w:r>
        <w:t>24</w:t>
      </w:r>
    </w:p>
    <w:p>
      <w:r>
        <w:t>22</w:t>
      </w:r>
    </w:p>
    <w:p>
      <w:r>
        <w:t>22</w:t>
      </w:r>
    </w:p>
    <w:p>
      <w:r>
        <w:t>2</w:t>
      </w:r>
    </w:p>
    <w:p>
      <w:r>
        <w:t>7.3</w:t>
      </w:r>
    </w:p>
    <w:p>
      <w:r>
        <w:t>Sự nghiệp Y tế</w:t>
      </w:r>
    </w:p>
    <w:p>
      <w:r>
        <w:t>1</w:t>
      </w:r>
    </w:p>
    <w:p>
      <w:r>
        <w:t>1</w:t>
      </w:r>
    </w:p>
    <w:p>
      <w:r>
        <w:t>1</w:t>
      </w:r>
    </w:p>
    <w:p>
      <w:r>
        <w:t>7.4</w:t>
      </w:r>
    </w:p>
    <w:p>
      <w:r>
        <w:t>Sự nghiệp Văn hoá thông tin - Thể thao</w:t>
      </w:r>
    </w:p>
    <w:p>
      <w:r>
        <w:t>21</w:t>
      </w:r>
    </w:p>
    <w:p>
      <w:r>
        <w:t>19</w:t>
      </w:r>
    </w:p>
    <w:p>
      <w:r>
        <w:t>19</w:t>
      </w:r>
    </w:p>
    <w:p>
      <w:r>
        <w:t>2</w:t>
      </w:r>
    </w:p>
    <w:p>
      <w:r>
        <w:t>-</w:t>
      </w:r>
    </w:p>
    <w:p>
      <w:r>
        <w:t>Trung tâm Văn hóa - Thể thao và Truyền thanh</w:t>
      </w:r>
    </w:p>
    <w:p>
      <w:r>
        <w:t>21</w:t>
      </w:r>
    </w:p>
    <w:p>
      <w:r>
        <w:t>19</w:t>
      </w:r>
    </w:p>
    <w:p>
      <w:r>
        <w:t>19</w:t>
      </w:r>
    </w:p>
    <w:p>
      <w:r>
        <w:t>2</w:t>
      </w:r>
    </w:p>
    <w:p>
      <w:r>
        <w:t>7.5</w:t>
      </w:r>
    </w:p>
    <w:p>
      <w:r>
        <w:t>Sự nghiệp khác</w:t>
      </w:r>
    </w:p>
    <w:p>
      <w:r>
        <w:t>18</w:t>
      </w:r>
    </w:p>
    <w:p>
      <w:r>
        <w:t>18</w:t>
      </w:r>
    </w:p>
    <w:p>
      <w:r>
        <w:t>18</w:t>
      </w:r>
    </w:p>
    <w:p>
      <w:r>
        <w:t>-</w:t>
      </w:r>
    </w:p>
    <w:p>
      <w:r>
        <w:t>Trung tâm Dịch vụ nông nghiệp</w:t>
      </w:r>
    </w:p>
    <w:p>
      <w:r>
        <w:t>18</w:t>
      </w:r>
    </w:p>
    <w:p>
      <w:r>
        <w:t>18</w:t>
      </w:r>
    </w:p>
    <w:p>
      <w:r>
        <w:t>18</w:t>
      </w:r>
    </w:p>
    <w:p>
      <w:r>
        <w:t>8</w:t>
      </w:r>
    </w:p>
    <w:p>
      <w:r>
        <w:t>Ủy ban nhân dân huyện Yên Mô</w:t>
      </w:r>
    </w:p>
    <w:p>
      <w:r>
        <w:t>1.918</w:t>
      </w:r>
    </w:p>
    <w:p>
      <w:r>
        <w:t>70</w:t>
      </w:r>
    </w:p>
    <w:p>
      <w:r>
        <w:t>11</w:t>
      </w:r>
    </w:p>
    <w:p>
      <w:r>
        <w:t>1.782</w:t>
      </w:r>
    </w:p>
    <w:p>
      <w:r>
        <w:t>1.712</w:t>
      </w:r>
    </w:p>
    <w:p>
      <w:r>
        <w:t>70</w:t>
      </w:r>
    </w:p>
    <w:p>
      <w:r>
        <w:t>8</w:t>
      </w:r>
    </w:p>
    <w:p>
      <w:r>
        <w:t>47</w:t>
      </w:r>
    </w:p>
    <w:p>
      <w:r>
        <w:t>8.1</w:t>
      </w:r>
    </w:p>
    <w:p>
      <w:r>
        <w:t>Hành chính</w:t>
      </w:r>
    </w:p>
    <w:p>
      <w:r>
        <w:t>81</w:t>
      </w:r>
    </w:p>
    <w:p>
      <w:r>
        <w:t>70</w:t>
      </w:r>
    </w:p>
    <w:p>
      <w:r>
        <w:t>11</w:t>
      </w:r>
    </w:p>
    <w:p>
      <w:r>
        <w:t>-</w:t>
      </w:r>
    </w:p>
    <w:p>
      <w:r>
        <w:t>Cơ quan thuộc Hội đồng nhân dân</w:t>
      </w:r>
    </w:p>
    <w:p>
      <w:r>
        <w:t>3</w:t>
      </w:r>
    </w:p>
    <w:p>
      <w:r>
        <w:t>3</w:t>
      </w:r>
    </w:p>
    <w:p>
      <w:r>
        <w:t>-</w:t>
      </w:r>
    </w:p>
    <w:p>
      <w:r>
        <w:t>Cơ quan thuộc Ủy ban nhân dân</w:t>
      </w:r>
    </w:p>
    <w:p>
      <w:r>
        <w:t>78</w:t>
      </w:r>
    </w:p>
    <w:p>
      <w:r>
        <w:t>67</w:t>
      </w:r>
    </w:p>
    <w:p>
      <w:r>
        <w:t>11</w:t>
      </w:r>
    </w:p>
    <w:p>
      <w:r>
        <w:t>8.2</w:t>
      </w:r>
    </w:p>
    <w:p>
      <w:r>
        <w:t>Sự nghiệp Giáo dục</w:t>
      </w:r>
    </w:p>
    <w:p>
      <w:r>
        <w:t>1.797</w:t>
      </w:r>
    </w:p>
    <w:p>
      <w:r>
        <w:t>1.746</w:t>
      </w:r>
    </w:p>
    <w:p>
      <w:r>
        <w:t>1.676</w:t>
      </w:r>
    </w:p>
    <w:p>
      <w:r>
        <w:t>70</w:t>
      </w:r>
    </w:p>
    <w:p>
      <w:r>
        <w:t>4</w:t>
      </w:r>
    </w:p>
    <w:p>
      <w:r>
        <w:t>47</w:t>
      </w:r>
    </w:p>
    <w:p>
      <w:r>
        <w:t>-</w:t>
      </w:r>
    </w:p>
    <w:p>
      <w:r>
        <w:t>Cấp học Mầm non</w:t>
      </w:r>
    </w:p>
    <w:p>
      <w:r>
        <w:t>762</w:t>
      </w:r>
    </w:p>
    <w:p>
      <w:r>
        <w:t>729</w:t>
      </w:r>
    </w:p>
    <w:p>
      <w:r>
        <w:t>677</w:t>
      </w:r>
    </w:p>
    <w:p>
      <w:r>
        <w:t>52</w:t>
      </w:r>
    </w:p>
    <w:p>
      <w:r>
        <w:t>33</w:t>
      </w:r>
    </w:p>
    <w:p>
      <w:r>
        <w:t>-</w:t>
      </w:r>
    </w:p>
    <w:p>
      <w:r>
        <w:t>Cấp học Tiểu học</w:t>
      </w:r>
    </w:p>
    <w:p>
      <w:r>
        <w:t>536</w:t>
      </w:r>
    </w:p>
    <w:p>
      <w:r>
        <w:t>522</w:t>
      </w:r>
    </w:p>
    <w:p>
      <w:r>
        <w:t>504</w:t>
      </w:r>
    </w:p>
    <w:p>
      <w:r>
        <w:t>18</w:t>
      </w:r>
    </w:p>
    <w:p>
      <w:r>
        <w:t>14</w:t>
      </w:r>
    </w:p>
    <w:p>
      <w:r>
        <w:t>-</w:t>
      </w:r>
    </w:p>
    <w:p>
      <w:r>
        <w:t>Cấp học Trung học cơ sở</w:t>
      </w:r>
    </w:p>
    <w:p>
      <w:r>
        <w:t>475</w:t>
      </w:r>
    </w:p>
    <w:p>
      <w:r>
        <w:t>475</w:t>
      </w:r>
    </w:p>
    <w:p>
      <w:r>
        <w:t>475</w:t>
      </w:r>
    </w:p>
    <w:p>
      <w:r>
        <w:t>-</w:t>
      </w:r>
    </w:p>
    <w:p>
      <w:r>
        <w:t>Trung tâm Giáo dục nghề nghiệp - Giáo dục thường xuyên</w:t>
      </w:r>
    </w:p>
    <w:p>
      <w:r>
        <w:t>24</w:t>
      </w:r>
    </w:p>
    <w:p>
      <w:r>
        <w:t>20</w:t>
      </w:r>
    </w:p>
    <w:p>
      <w:r>
        <w:t>20</w:t>
      </w:r>
    </w:p>
    <w:p>
      <w:r>
        <w:t>4</w:t>
      </w:r>
    </w:p>
    <w:p>
      <w:r>
        <w:t>8.3</w:t>
      </w:r>
    </w:p>
    <w:p>
      <w:r>
        <w:t>Sự nghiệp Y tế</w:t>
      </w:r>
    </w:p>
    <w:p>
      <w:r>
        <w:t>1</w:t>
      </w:r>
    </w:p>
    <w:p>
      <w:r>
        <w:t>1</w:t>
      </w:r>
    </w:p>
    <w:p>
      <w:r>
        <w:t>1</w:t>
      </w:r>
    </w:p>
    <w:p>
      <w:r>
        <w:t>8.4</w:t>
      </w:r>
    </w:p>
    <w:p>
      <w:r>
        <w:t>Sự nghiệp Văn hoá thông tin - Thể thao</w:t>
      </w:r>
    </w:p>
    <w:p>
      <w:r>
        <w:t>20</w:t>
      </w:r>
    </w:p>
    <w:p>
      <w:r>
        <w:t>18</w:t>
      </w:r>
    </w:p>
    <w:p>
      <w:r>
        <w:t>18</w:t>
      </w:r>
    </w:p>
    <w:p>
      <w:r>
        <w:t>2</w:t>
      </w:r>
    </w:p>
    <w:p>
      <w:r>
        <w:t>-</w:t>
      </w:r>
    </w:p>
    <w:p>
      <w:r>
        <w:t>Trung tâm Văn hóa - Thể thao và Truyền thanh</w:t>
      </w:r>
    </w:p>
    <w:p>
      <w:r>
        <w:t>20</w:t>
      </w:r>
    </w:p>
    <w:p>
      <w:r>
        <w:t>18</w:t>
      </w:r>
    </w:p>
    <w:p>
      <w:r>
        <w:t>18</w:t>
      </w:r>
    </w:p>
    <w:p>
      <w:r>
        <w:t>2</w:t>
      </w:r>
    </w:p>
    <w:p>
      <w:r>
        <w:t>8.5</w:t>
      </w:r>
    </w:p>
    <w:p>
      <w:r>
        <w:t>Sự nghiệp khác</w:t>
      </w:r>
    </w:p>
    <w:p>
      <w:r>
        <w:t>19</w:t>
      </w:r>
    </w:p>
    <w:p>
      <w:r>
        <w:t>17</w:t>
      </w:r>
    </w:p>
    <w:p>
      <w:r>
        <w:t>17</w:t>
      </w:r>
    </w:p>
    <w:p>
      <w:r>
        <w:t>2</w:t>
      </w:r>
    </w:p>
    <w:p>
      <w:r>
        <w:t>-</w:t>
      </w:r>
    </w:p>
    <w:p>
      <w:r>
        <w:t>Trung tâm Dịch vụ nông nghiệp</w:t>
      </w:r>
    </w:p>
    <w:p>
      <w:r>
        <w:t>19</w:t>
      </w:r>
    </w:p>
    <w:p>
      <w:r>
        <w:t>17</w:t>
      </w:r>
    </w:p>
    <w:p>
      <w:r>
        <w:t>17</w:t>
      </w:r>
    </w:p>
    <w:p>
      <w:r>
        <w:t>2</w:t>
      </w:r>
    </w:p>
    <w:p>
      <w:r>
        <w:t>III</w:t>
      </w:r>
    </w:p>
    <w:p>
      <w:r>
        <w:t>CÁC HỘI QUẦN CHÚNG ĐƯỢC ĐẢNG, NHÀ NƯỚC GIAO NHIỆM VỤ</w:t>
      </w:r>
    </w:p>
    <w:p>
      <w:r>
        <w:t>77</w:t>
      </w:r>
    </w:p>
    <w:p>
      <w:r>
        <w:t>64</w:t>
      </w:r>
    </w:p>
    <w:p>
      <w:r>
        <w:t>64</w:t>
      </w:r>
    </w:p>
    <w:p>
      <w:r>
        <w:t>13</w:t>
      </w:r>
    </w:p>
    <w:p>
      <w:r>
        <w:t>1</w:t>
      </w:r>
    </w:p>
    <w:p>
      <w:r>
        <w:t>Liên minh Hợp tác xã tỉnh</w:t>
      </w:r>
    </w:p>
    <w:p>
      <w:r>
        <w:t>16</w:t>
      </w:r>
    </w:p>
    <w:p>
      <w:r>
        <w:t>15</w:t>
      </w:r>
    </w:p>
    <w:p>
      <w:r>
        <w:t>15</w:t>
      </w:r>
    </w:p>
    <w:p>
      <w:r>
        <w:t>1</w:t>
      </w:r>
    </w:p>
    <w:p>
      <w:r>
        <w:t>2</w:t>
      </w:r>
    </w:p>
    <w:p>
      <w:r>
        <w:t>Hội Văn học nghệ thuật tỉnh</w:t>
      </w:r>
    </w:p>
    <w:p>
      <w:r>
        <w:t>11</w:t>
      </w:r>
    </w:p>
    <w:p>
      <w:r>
        <w:t>10</w:t>
      </w:r>
    </w:p>
    <w:p>
      <w:r>
        <w:t>10</w:t>
      </w:r>
    </w:p>
    <w:p>
      <w:r>
        <w:t>1</w:t>
      </w:r>
    </w:p>
    <w:p>
      <w:r>
        <w:t>3</w:t>
      </w:r>
    </w:p>
    <w:p>
      <w:r>
        <w:t>Hội Đông y tỉnh</w:t>
      </w:r>
    </w:p>
    <w:p>
      <w:r>
        <w:t>4</w:t>
      </w:r>
    </w:p>
    <w:p>
      <w:r>
        <w:t>3</w:t>
      </w:r>
    </w:p>
    <w:p>
      <w:r>
        <w:t>3</w:t>
      </w:r>
    </w:p>
    <w:p>
      <w:r>
        <w:t>1</w:t>
      </w:r>
    </w:p>
    <w:p>
      <w:r>
        <w:t>4</w:t>
      </w:r>
    </w:p>
    <w:p>
      <w:r>
        <w:t>Hội Người mù tỉnh</w:t>
      </w:r>
    </w:p>
    <w:p>
      <w:r>
        <w:t>4</w:t>
      </w:r>
    </w:p>
    <w:p>
      <w:r>
        <w:t>4</w:t>
      </w:r>
    </w:p>
    <w:p>
      <w:r>
        <w:t>4</w:t>
      </w:r>
    </w:p>
    <w:p>
      <w:r>
        <w:t>5</w:t>
      </w:r>
    </w:p>
    <w:p>
      <w:r>
        <w:t>Hội Nhà báo tỉnh</w:t>
      </w:r>
    </w:p>
    <w:p>
      <w:r>
        <w:t>2</w:t>
      </w:r>
    </w:p>
    <w:p>
      <w:r>
        <w:t>2</w:t>
      </w:r>
    </w:p>
    <w:p>
      <w:r>
        <w:t>2</w:t>
      </w:r>
    </w:p>
    <w:p>
      <w:r>
        <w:t>6</w:t>
      </w:r>
    </w:p>
    <w:p>
      <w:r>
        <w:t>Hội Liên hiệp thanh niên Việt Nam tỉnh</w:t>
      </w:r>
    </w:p>
    <w:p>
      <w:r>
        <w:t>3</w:t>
      </w:r>
    </w:p>
    <w:p>
      <w:r>
        <w:t>3</w:t>
      </w:r>
    </w:p>
    <w:p>
      <w:r>
        <w:t>3</w:t>
      </w:r>
    </w:p>
    <w:p>
      <w:r>
        <w:t>7</w:t>
      </w:r>
    </w:p>
    <w:p>
      <w:r>
        <w:t>Hội Luật gia tỉnh</w:t>
      </w:r>
    </w:p>
    <w:p>
      <w:r>
        <w:t>4</w:t>
      </w:r>
    </w:p>
    <w:p>
      <w:r>
        <w:t>3</w:t>
      </w:r>
    </w:p>
    <w:p>
      <w:r>
        <w:t>3</w:t>
      </w:r>
    </w:p>
    <w:p>
      <w:r>
        <w:t>1</w:t>
      </w:r>
    </w:p>
    <w:p>
      <w:r>
        <w:t>8</w:t>
      </w:r>
    </w:p>
    <w:p>
      <w:r>
        <w:t>Liên hiệp các Hội Khoa học và Kỹ thuật tỉnh</w:t>
      </w:r>
    </w:p>
    <w:p>
      <w:r>
        <w:t>11</w:t>
      </w:r>
    </w:p>
    <w:p>
      <w:r>
        <w:t>9</w:t>
      </w:r>
    </w:p>
    <w:p>
      <w:r>
        <w:t>9</w:t>
      </w:r>
    </w:p>
    <w:p>
      <w:r>
        <w:t>2</w:t>
      </w:r>
    </w:p>
    <w:p>
      <w:r>
        <w:t>9</w:t>
      </w:r>
    </w:p>
    <w:p>
      <w:r>
        <w:t>Hội Sinh vật cảnh tỉnh</w:t>
      </w:r>
    </w:p>
    <w:p>
      <w:r>
        <w:t>1</w:t>
      </w:r>
    </w:p>
    <w:p>
      <w:r>
        <w:t>1</w:t>
      </w:r>
    </w:p>
    <w:p>
      <w:r>
        <w:t>1</w:t>
      </w:r>
    </w:p>
    <w:p>
      <w:r>
        <w:t>10</w:t>
      </w:r>
    </w:p>
    <w:p>
      <w:r>
        <w:t>Hiệp hội Doanh nghiệp tỉnh</w:t>
      </w:r>
    </w:p>
    <w:p>
      <w:r>
        <w:t>5</w:t>
      </w:r>
    </w:p>
    <w:p>
      <w:r>
        <w:t>2</w:t>
      </w:r>
    </w:p>
    <w:p>
      <w:r>
        <w:t>2</w:t>
      </w:r>
    </w:p>
    <w:p>
      <w:r>
        <w:t>3</w:t>
      </w:r>
    </w:p>
    <w:p>
      <w:r>
        <w:t>11</w:t>
      </w:r>
    </w:p>
    <w:p>
      <w:r>
        <w:t>Hội Chữ thập đỏ tỉnh</w:t>
      </w:r>
    </w:p>
    <w:p>
      <w:r>
        <w:t>11</w:t>
      </w:r>
    </w:p>
    <w:p>
      <w:r>
        <w:t>10</w:t>
      </w:r>
    </w:p>
    <w:p>
      <w:r>
        <w:t>10</w:t>
      </w:r>
    </w:p>
    <w:p>
      <w:r>
        <w:t>1</w:t>
      </w:r>
    </w:p>
    <w:p>
      <w:r>
        <w:t>12</w:t>
      </w:r>
    </w:p>
    <w:p>
      <w:r>
        <w:t>Hội Khuyến học tỉnh</w:t>
      </w:r>
    </w:p>
    <w:p>
      <w:r>
        <w:t>2</w:t>
      </w:r>
    </w:p>
    <w:p>
      <w:r>
        <w:t>1</w:t>
      </w:r>
    </w:p>
    <w:p>
      <w:r>
        <w:t>1</w:t>
      </w:r>
    </w:p>
    <w:p>
      <w:r>
        <w:t>1</w:t>
      </w:r>
    </w:p>
    <w:p>
      <w:r>
        <w:t>13</w:t>
      </w:r>
    </w:p>
    <w:p>
      <w:r>
        <w:t>Ủy ban Đoàn kết công giáo tỉnh</w:t>
      </w:r>
    </w:p>
    <w:p>
      <w:r>
        <w:t>1</w:t>
      </w:r>
    </w:p>
    <w:p>
      <w:r>
        <w:t>1</w:t>
      </w:r>
    </w:p>
    <w:p>
      <w:r>
        <w:t>1</w:t>
      </w:r>
    </w:p>
    <w:p>
      <w:r>
        <w:t>14</w:t>
      </w:r>
    </w:p>
    <w:p>
      <w:r>
        <w:t>Hội Nạn nhân chất độc da cam DIOXIN tỉnh</w:t>
      </w:r>
    </w:p>
    <w:p>
      <w:r>
        <w:t>15</w:t>
      </w:r>
    </w:p>
    <w:p>
      <w:r>
        <w:t>Ban Đại diện Hội người cao tuổi tỉnh</w:t>
      </w:r>
    </w:p>
    <w:p>
      <w:r>
        <w:t>B</w:t>
      </w:r>
    </w:p>
    <w:p>
      <w:r>
        <w:t>BIÊN CHẾ DỰ PHÒNG</w:t>
      </w:r>
    </w:p>
    <w:p>
      <w:r>
        <w:t>102</w:t>
      </w:r>
    </w:p>
    <w:p>
      <w:r>
        <w:t>8</w:t>
      </w:r>
    </w:p>
    <w:p>
      <w:r>
        <w:t>94</w:t>
      </w:r>
    </w:p>
    <w:p>
      <w:r>
        <w:t>94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