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sử dụng một diện tích đất nông nghiệp để xây dựng công trình phục vụ trực tiếp sản xuất nông nghiệp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32/2025/QĐ-UBND</w:t>
      </w:r>
    </w:p>
    <w:p>
      <w:r>
        <w:t>Long An, ngày 02 tháng 4 năm 2025</w:t>
      </w:r>
    </w:p>
    <w:p>
      <w:r>
        <w:t>QUYẾT ĐỊNH</w:t>
      </w:r>
    </w:p>
    <w:p>
      <w:r>
        <w:t>QUY ĐỊNH VỀ VIỆC SỬ DỤNG MỘT DIỆN TÍCH ĐẤT NÔNG NGHIỆP ĐỂ XÂY DỰNG CÔNG TRÌNH PHỤC VỤ TRỰC TIẾP SẢN XUẤT NÔNG NGHIỆP TRÊN ĐỊA BÀN TỈNH LONG AN</w:t>
      </w:r>
    </w:p>
    <w:p>
      <w:r>
        <w:t>ỦY BAN NHÂN DÂN TỈNH LONG AN</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Theo đề nghị của Giám đốc Sở Nông nghiệp và Môi trường tại Tờ trình số 845/TTr-SNNMT ngày 28/3/2025.</w:t>
      </w:r>
    </w:p>
    <w:p>
      <w:r>
        <w:t>QUYẾT ĐỊNH:</w:t>
      </w:r>
    </w:p>
    <w:p>
      <w:r>
        <w:t>Điều 1.  Ban hành kèm theo Quyết định này Quy định về việc sử dụng một diện tích đất nông nghiệp để xây dựng công trình phục vụ trực tiếp sản xuất nông nghiệp trên địa bàn tỉnh Long An.</w:t>
      </w:r>
    </w:p>
    <w:p>
      <w:r>
        <w:t>Điều 2.  Giao Giám đốc Sở Nông nghiệp và Môi trường chủ trì, phối hợp với các sở, ngành tỉnh, các địa phương tổ chức triển khai, đôn đốc, theo dõi, kiểm tra việc thực hiện quyết định này.</w:t>
      </w:r>
    </w:p>
    <w:p>
      <w:r>
        <w:t>Quyết định này có hiệu lực kể từ ngày 15/4/2025.</w:t>
      </w:r>
    </w:p>
    <w:p>
      <w:r>
        <w:t>Điều 3.  Chánh Văn phòng UBND tỉnh, Thủ trưởng các sở, ban, ngành tỉnh; Chủ tịch UBND cấp huyện; Chủ tịch UBND cấp xã và Thủ trưởng các cơ quan, đơn vị có liên quan chịu trách nhiệm thi hành quyết định này./.</w:t>
      </w:r>
    </w:p>
    <w:p>
      <w:r>
        <w:t>Nơi nhận:</w:t>
      </w:r>
    </w:p>
    <w:p>
      <w:r>
        <w:t>- Như Điều 3;</w:t>
      </w:r>
    </w:p>
    <w:p>
      <w:r>
        <w:t>- Bộ Nông nghiệp và Môi trường;</w:t>
      </w:r>
    </w:p>
    <w:p>
      <w:r>
        <w:t>- Cục Kiểm tra VBQPPL - Bộ Tư pháp;</w:t>
      </w:r>
    </w:p>
    <w:p>
      <w:r>
        <w:t>- Vụ Pháp chế - Bộ NN&amp;MT;</w:t>
      </w:r>
    </w:p>
    <w:p>
      <w:r>
        <w:t>- TT.TU, TT.HĐND tỉnh;</w:t>
      </w:r>
    </w:p>
    <w:p>
      <w:r>
        <w:t>- CT, các PCT.UBND tỉnh;</w:t>
      </w:r>
    </w:p>
    <w:p>
      <w:r>
        <w:t>- UBMTTQVN tỉnh và các đoàn thể tỉnh;</w:t>
      </w:r>
    </w:p>
    <w:p>
      <w:r>
        <w:t>- CVP. PCVP. UBND tỉnh;</w:t>
      </w:r>
    </w:p>
    <w:p>
      <w:r>
        <w:t>- TT.Công báo, Website Long An;</w:t>
      </w:r>
    </w:p>
    <w:p>
      <w:r>
        <w:t>- Cổng thông tin điện tử tỉnh;</w:t>
      </w:r>
    </w:p>
    <w:p>
      <w:r>
        <w:t>- Phòng: THKSTTHC, KTTC, VHXH;</w:t>
      </w:r>
    </w:p>
    <w:p>
      <w:r>
        <w:t>- Ban NCTCD;</w:t>
      </w:r>
    </w:p>
    <w:p>
      <w:r>
        <w:t>- Lưu: VT, Luan.</w:t>
      </w:r>
    </w:p>
    <w:p>
      <w:r>
        <w:t>TM. ỦY BAN NHÂN DÂN</w:t>
      </w:r>
    </w:p>
    <w:p>
      <w:r>
        <w:t>KT. CHỦ TỊCH</w:t>
      </w:r>
    </w:p>
    <w:p>
      <w:r>
        <w:t>PHÓ CHỦ TỊCH</w:t>
      </w:r>
    </w:p>
    <w:p>
      <w:r>
        <w:t>Nguyễn Minh Lâm</w:t>
      </w:r>
    </w:p>
    <w:p>
      <w:r>
        <w:t>QUY ĐỊNH</w:t>
      </w:r>
    </w:p>
    <w:p>
      <w:r>
        <w:t>VỀ VIỆC SỬ DỤNG MỘT DIỆN TÍCH ĐẤT NÔNG NGHIỆP ĐỂ XÂY DỰNG CÔNG TRÌNH PHỤC VỤ TRỰC TIẾP SẢN XUẤT NÔNG NGHIỆP TRÊN ĐỊA BÀN TỈNH LONG AN</w:t>
      </w:r>
    </w:p>
    <w:p>
      <w:r>
        <w:t>(Ban hành kèm theo Quyết định số 32/2025/QĐ-UBND ngày 02/4/2025 của UBND tỉnh Long An)</w:t>
      </w:r>
    </w:p>
    <w:p>
      <w:r>
        <w:t>Chương I</w:t>
      </w:r>
    </w:p>
    <w:p>
      <w:r>
        <w:t>NHỮNG QUY ĐỊNH CHUNG</w:t>
      </w:r>
    </w:p>
    <w:p>
      <w:r>
        <w:t>Điều 1. Phạm vi điều chỉnh</w:t>
      </w:r>
    </w:p>
    <w:p>
      <w:r>
        <w:t>1. Quyết định này quy định về việc sử dụng một diện tích đất nông nghiệp để xây dựng công trình phục vụ trực tiếp sản xuất nông nghiệp trên địa bàn tỉnh Long An.</w:t>
      </w:r>
    </w:p>
    <w:p>
      <w:r>
        <w:t>2. Trường hợp sử dụng đất trồng lúa thực hiện theo quy định tại Điều 182 của Luật Đất đai.</w:t>
      </w:r>
    </w:p>
    <w:p>
      <w:r>
        <w:t>Điều 2. Đối tượng áp dụng</w:t>
      </w:r>
    </w:p>
    <w:p>
      <w:r>
        <w:t>1. Cơ quan quản lý nhà nước về đất đai trên địa bàn tỉnh Long An.</w:t>
      </w:r>
    </w:p>
    <w:p>
      <w:r>
        <w:t>2. Các tổ chức, cá nhân khác có liên quan đến việc quản lý, sử dụng đất đai trên địa bàn tỉnh Long An.</w:t>
      </w:r>
    </w:p>
    <w:p>
      <w:r>
        <w:t>Chương II</w:t>
      </w:r>
    </w:p>
    <w:p>
      <w:r>
        <w:t>QUY ĐỊNH CỤ THỂ</w:t>
      </w:r>
    </w:p>
    <w:p>
      <w:r>
        <w:t>Điều 3. Diện tích đất nông nghiệp được sử dụng để xây dựng công trình phục vụ trực tiếp sản xuất nông nghiệp</w:t>
      </w:r>
    </w:p>
    <w:p>
      <w:r>
        <w:t>1. Diện tích thửa đất từ 5.000 m² đến dưới 10.000 m² được sử dụng diện tích đất để xây dựng công trình không quá 25 m².</w:t>
      </w:r>
    </w:p>
    <w:p>
      <w:r>
        <w:t>2. Diện tích thửa đất từ 10.000 m² đến dưới 20.000 m² được sử dụng diện tích đất để xây dựng công trình không quá 50 m².</w:t>
      </w:r>
    </w:p>
    <w:p>
      <w:r>
        <w:t>3. Diện tích thửa đất từ 20.000 m² đến dưới 50.000 m² được sử dụng diện tích đất để xây dựng công trình không quá 75 m².</w:t>
      </w:r>
    </w:p>
    <w:p>
      <w:r>
        <w:t>4. Diện tích thửa đất từ 50.000 m² trở lên được sử dụng diện tích đất để xây dựng công trình không quá 100 m².</w:t>
      </w:r>
    </w:p>
    <w:p>
      <w:r>
        <w:t>5. Trường hợp người sử dụng đất có nhiều thửa đất liền kề được cộng dồn diện tích của các thửa đất để xác định diện tích đất được sử dụng xây dựng công trình phục vụ trực tiếp sản xuất nông nghiệp và không vượt quá tổng diện tích xây dựng quy định tại khoản 1, 2, 3, 4 điều này.</w:t>
      </w:r>
    </w:p>
    <w:p>
      <w:r>
        <w:t>6. Công trình phục vụ trực tiếp sản xuất nông nghiệp chỉ được xây dựng một tầng, chiều cao đỉnh mái tối đa 5m, không có tầng hầm, có kết cấu bán kiên cố (tường gạch hoặc tường vật liệu nhẹ, cột gạch hoặc cột thép, cột sắt, mái vật liệu nhẹ) và khi không có nhu cầu sử dụng phải tự tháo dỡ công trình, khôi phục lại để đủ điều kiện sử dụng đất vào mục đích sản xuất nông nghiệp ban đầu.</w:t>
      </w:r>
    </w:p>
    <w:p>
      <w:r>
        <w:t>7. Việc xây dựng công trình phục vụ trực tiếp sản xuất nông nghiệp không làm ảnh hưởng đến công trình thủy lợi, công trình đê điều, diện tích đất nông nghiệp liền kề và không vi phạm lộ giới đường hiện hữu theo quy hoạch được cơ quan có thẩm quyền phê duyệt.</w:t>
      </w:r>
    </w:p>
    <w:p>
      <w:r>
        <w:t>8. Công trình được xây dựng chỉ phục vụ trực tiếp sản xuất nông nghiệp, không được sử dụng vào mục đích để ở, kinh doanh, các mục đích khác và phải được xây dựng ở một vị trí nhất định trong thửa đất sản xuất nông nghiệp.</w:t>
      </w:r>
    </w:p>
    <w:p>
      <w:r>
        <w:t>9. Cá nhân, tổ chức sử dụng đất phải chấp hành việc tháo dỡ không điều kiện và không được bồi thường khi thuộc một trong các trường hợp sau đây: Khi xây dựng công trình vượt quá diện tích cho phép hoặc khi cơ quan Nhà nước có thẩm quyền yêu cầu theo quy định.</w:t>
      </w:r>
    </w:p>
    <w:p>
      <w:r>
        <w:t>10. UBND tỉnh khuyến khích người sử dụng đất nông nghiệp trong cùng địa bàn xóm, ấp, khu phố sử dụng chung phần diện tích đất để xây dựng công trình phục vụ trực tiếp sản xuất nông nghiệp.</w:t>
      </w:r>
    </w:p>
    <w:p>
      <w:r>
        <w:t>Chương III</w:t>
      </w:r>
    </w:p>
    <w:p>
      <w:r>
        <w:t>TỔ CHỨC THỰC HIỆN</w:t>
      </w:r>
    </w:p>
    <w:p>
      <w:r>
        <w:t>Điều 4. Trách nhiệm thực hiện</w:t>
      </w:r>
    </w:p>
    <w:p>
      <w:r>
        <w:t>1. Sở Nông nghiệp và Môi trường chủ trì, phối hợp với các sở, ngành tỉnh có liên quan và Chủ tịch UBND các huyện, thị xã, thành phố tổ chức triển khai, đôn đốc, theo dõi, kiểm tra thực hiện quy định này.</w:t>
      </w:r>
    </w:p>
    <w:p>
      <w:r>
        <w:t>2. UBND các huyện, thị xã, thành phố có trách nhiệm chỉ đạo tổ chức thực hiện, kiểm tra, xử lý các trường hợp xây dựng công trình phục vụ sản xuất nông nghiệp không đúng quy định; chịu trách nhiệm trước UBND tỉnh nếu để xảy ra tình trạng xây dựng công trình phục vụ trực tiếp sản xuất nông nghiệp vi phạm pháp luật trên đất thuộc địa bàn quản lý; nếu phát sinh khó khăn, vướng mắc hoặc cần thiết điều chỉnh, bổ sung thêm quy định cho phù hợp điều kiện thực tế thì UBND các huyện, thị xã, thành phố, các cơ quan và đơn vị có liên quan có văn bản gửi về Sở Nông nghiệp và Môi trường để tổng hợp, báo cáo đề xuất trình UBND tỉnh xem xét, quyết định.</w:t>
      </w:r>
    </w:p>
    <w:p>
      <w:r>
        <w:t>Điều 5. Điều khoản thi hành</w:t>
      </w:r>
    </w:p>
    <w:p>
      <w:r>
        <w:t>Trong quá trình thực hiện, nếu có thay đổi chính sách liên quan của Nhà nước hoặc có vướng mắc phát sinh, các địa phương, đơn vị báo cáo về Sở Nông nghiệp và Môi trường để nghiên cứu, phối hợp với các sở, ngành có liên quan tham mưu, đề xuất UBND tỉnh xem xét, sửa đổi bổ sung cho phù hợp./.</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