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Quy chế kiểm tra, nghiệm thu, thẩm định sản phẩm dịch vụ công trong lĩnh vực quản lý đất đai, đo đạc bản đồ trên địa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32/2025/QĐ-UBND</w:t>
      </w:r>
    </w:p>
    <w:p>
      <w:r>
        <w:t>Lai Châu, ngày 24 tháng 6 năm 2025</w:t>
      </w:r>
    </w:p>
    <w:p>
      <w:r>
        <w:t>QUYẾT ĐỊNH</w:t>
      </w:r>
    </w:p>
    <w:p>
      <w:r>
        <w:t>BAN HÀNH QUY CHẾ KIỂM TRA, NGHIỆM THU, THẨM ĐỊNH SẢN PHẨM DỊCH VỤ CÔNG TRONG LĨNH VỰC QUẢN LÝ ĐẤT ĐAI, ĐO ĐẠC BẢN ĐỒ TRÊN ĐỊA BÀN TỈNH LAI CHÂU</w:t>
      </w:r>
    </w:p>
    <w:p>
      <w:r>
        <w:t>Căn cứ Luật Tổ chức chính quyền địa phương ngày 16 tháng 6 năm 2025;</w:t>
      </w:r>
    </w:p>
    <w:p>
      <w:r>
        <w:t>Căn cứ Luật Ban hành văn bản quy phạm pháp luật ngày 19 tháng 02 năm 2025;</w:t>
      </w:r>
    </w:p>
    <w:p>
      <w:r>
        <w:t>Căn cứ Luật Đo đạc và Bản đồ ngày 14 tháng 6 năm 2018;</w:t>
      </w:r>
    </w:p>
    <w:p>
      <w:r>
        <w:t>Căn cứ Luật Đất đai ngày 18 tháng 01 năm 2024; Luật sửa đổi, bổ sung một số điều của Luật Đất đai số 31/2024/QH15, Luật Nhà ở số 27/2023/QH15, Luật Kinh doanh bất động sản số 29/2023/QH15 và Luật Các tổ chức tín dụng số 32/2024/QH15 ngày 29 tháng 6 năm 2024;</w:t>
      </w:r>
    </w:p>
    <w:p>
      <w:r>
        <w:t>Căn cứ Nghị định số 32/2019/NĐ-CP ngày 10 tháng 4 năm 2019 của Chính phủ quy định giao nhiệm vụ, đặt hàng hoặc đấu thầu cung cấp sản phẩm, dịch vụ công sử dụng ngân sách nhà nước từ nguồn kinh phí chi thường xuyên;</w:t>
      </w:r>
    </w:p>
    <w:p>
      <w:r>
        <w:t>Căn cứ Nghị định số 71/2024/NĐ-CP ngày 27 tháng 6 năm 2024 của Chính phủ quy định về giá đất;</w:t>
      </w:r>
    </w:p>
    <w:p>
      <w:r>
        <w:t>Căn cứ Nghị định số 101/2024/NĐ-CP ngày 29 tháng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tháng 7 năm 2024 của Chính phủ quy định chi tiết thi hành một số điều của Luật Đất đai;</w:t>
      </w:r>
    </w:p>
    <w:p>
      <w:r>
        <w:t>Căn cứ Nghị định số 78/2025/NĐ-CP ngày 01 tháng 4 năm 2025 của Chính phủ quy định chi tiết một số điều và biện pháp để tổ chức, hướng dẫn thi hành Luật Ban hành văn bản quy phạm pháp luật;</w:t>
      </w:r>
    </w:p>
    <w:p>
      <w:r>
        <w:t>Căn cứ Thông tư số 24/2018/TT-BTNMT ngày 15 tháng 11 năm 2018 của Bộ Tài nguyên và Môi trường quy định về kiểm tra, thẩm định, nghiệm thu chất lượng sản phẩm đo đạc và bản đồ; Thông tư số 19/2024/TT-BTNMT ngày 31 tháng 10 năm 2024 của Bộ Tài nguyên và Môi trường sửa đổi, bổ sung một số điều của Thông tư số 24/2018/TT-BTNMT ngày 15 tháng 11 năm 2018 của Bộ trưởng Bộ Tài nguyên và Môi trường quy định về kiểm tra, thẩm định, nghiệm thu chất lượng sản phẩm đo đạc và bản đồ;</w:t>
      </w:r>
    </w:p>
    <w:p>
      <w:r>
        <w:t>Căn cứ Thông tư số 08/2024/TT-BTNMT ngày 31 tháng 7 năm 2024 của Bộ Tài nguyên và Môi trường quy định về thống kê, kiểm kê đất đai và lập bản đồ hiện trạng sử dụng đất;</w:t>
      </w:r>
    </w:p>
    <w:p>
      <w:r>
        <w:t>Căn cứ Thông tư số 11/2024/TT-BTNMT ngày 31 tháng 7 năm 2024 của Bộ trưởng Bộ Tài nguyên và Môi trường quy định kỹ thuật điều tra, đánh giá đất đai; kỹ thuật bảo vệ, cải tạo, phục hồi đất;</w:t>
      </w:r>
    </w:p>
    <w:p>
      <w:r>
        <w:t>Căn cứ Thông tư số 26/2024/TT-BTNMT ngày 26 tháng 11 năm 2024 của Bộ Tài nguyên và Môi trường quy định kỹ thuật về đo đạc lập bản đồ chính;</w:t>
      </w:r>
    </w:p>
    <w:p>
      <w:r>
        <w:t>Căn cứ Thông tư số 29/2024/TT-BTNMT ngày 12 tháng 12 tháng 2024 của Bộ Tài nguyên và Môi trường quy định kỹ thuật việc lập, điều chỉnh quy hoạch, kế hoạch sử dụng đất;</w:t>
      </w:r>
    </w:p>
    <w:p>
      <w:r>
        <w:t>Theo đề nghị của Giám đốc Sở Nông nghiệp và Môi trường;</w:t>
      </w:r>
    </w:p>
    <w:p>
      <w:r>
        <w:t>Ủy ban nhân dân tỉnh ban hành Quyết định Quy chế kiểm tra, nghiệm thu, thẩm định sản phẩm dịch vụ công trong lĩnh vực quản lý đất đai, đo đạc bản đồ trên địa bàn tỉnh Lai Châu.</w:t>
      </w:r>
    </w:p>
    <w:p>
      <w:r>
        <w:t>Điều 1. Ban hành kèm theo Quyết định này Quy chế kiểm tra, nghiệm thu, thẩm định sản phẩm dịch vụ công trong lĩnh vực quản lý đất đai, đo đạc bản đồ trên địa bàn tỉnh Lai Châu.</w:t>
      </w:r>
    </w:p>
    <w:p>
      <w:r>
        <w:t>Điều 2. Hiệu lực thi hành</w:t>
      </w:r>
    </w:p>
    <w:p>
      <w:r>
        <w:t>Quyết định này có hiệu lực thi hành kể từ ngày 04 tháng 7 năm 2025.</w:t>
      </w:r>
    </w:p>
    <w:p>
      <w:r>
        <w:t>Điều 3. Trách nhiệm thi hành</w:t>
      </w:r>
    </w:p>
    <w:p>
      <w:r>
        <w:t>Chánh Văn phòng Ủy ban nhân dân tỉnh; Thủ trưởng các sở, ban, ngành tỉnh; Chủ tịch Ủy ban nhân dân các xã, phường và các cơ quan, đơn vị, tổ chức, hộ gia đình, cá nhân có liên quan chịu trách nhiệm thi hành Quyết định này./.</w:t>
      </w:r>
    </w:p>
    <w:p>
      <w:r>
        <w:t>Nơi nhận:</w:t>
      </w:r>
    </w:p>
    <w:p>
      <w:r>
        <w:t>- Như Điều 3;</w:t>
      </w:r>
    </w:p>
    <w:p>
      <w:r>
        <w:t>- Văn phòng Chính phủ;</w:t>
      </w:r>
    </w:p>
    <w:p>
      <w:r>
        <w:t>- Bộ Nông nghiệp và Môi trường;</w:t>
      </w:r>
    </w:p>
    <w:p>
      <w:r>
        <w:t>- Cục Kiểm tra văn bản và QLXLVPHC - Bộ Tư pháp;</w:t>
      </w:r>
    </w:p>
    <w:p>
      <w:r>
        <w:t>- Thường trực Tỉnh ủy;</w:t>
      </w:r>
    </w:p>
    <w:p>
      <w:r>
        <w:t>- Thường trực HĐND tỉnh;</w:t>
      </w:r>
    </w:p>
    <w:p>
      <w:r>
        <w:t>- Đoàn ĐBQH tỉnh;</w:t>
      </w:r>
    </w:p>
    <w:p>
      <w:r>
        <w:t>- Chủ tịch, các PCT UBND tỉnh;</w:t>
      </w:r>
    </w:p>
    <w:p>
      <w:r>
        <w:t>- Ủy ban MTTQVN tỉnh;</w:t>
      </w:r>
    </w:p>
    <w:p>
      <w:r>
        <w:t>- Các Sở: Nông nghiệp và Môi trường, Tư pháp;</w:t>
      </w:r>
    </w:p>
    <w:p>
      <w:r>
        <w:t>- VP UBND tỉnh: V, C, CB;</w:t>
      </w:r>
    </w:p>
    <w:p>
      <w:r>
        <w:t>- Lưu: VT, Kt4.</w:t>
      </w:r>
    </w:p>
    <w:p>
      <w:r>
        <w:t>TM. ỦY BAN NHÂN DÂN</w:t>
      </w:r>
    </w:p>
    <w:p>
      <w:r>
        <w:t>KT. CHỦ TỊCH</w:t>
      </w:r>
    </w:p>
    <w:p>
      <w:r>
        <w:t>PHÓ CHỦ TỊCH</w:t>
      </w:r>
    </w:p>
    <w:p>
      <w:r>
        <w:t>Hà Trọng Hải</w:t>
      </w:r>
    </w:p>
    <w:p>
      <w:r>
        <w:t>QUY CHẾ</w:t>
      </w:r>
    </w:p>
    <w:p>
      <w:r>
        <w:t>KIỂM TRA, NGHIỆM THU, THẨM ĐỊNH SẢN PHẨM, DỊCH VỤ CÔNG TRONG LĨNH VỰC QUẢN LÝ ĐẤT ĐAI, ĐO ĐẠC BẢN ĐỒ TRÊN ĐỊA BÀN TỈNH LAI CHÂU</w:t>
      </w:r>
    </w:p>
    <w:p>
      <w:r>
        <w:t>(Ban hành kèm theo Quyết định số 32/2025/QĐ-UBND ngày 24 tháng 6 năm 2025 của Ủy ban nhân dân tỉnh Lai Châu)</w:t>
      </w:r>
    </w:p>
    <w:p>
      <w:r>
        <w:t>Chương I</w:t>
      </w:r>
    </w:p>
    <w:p>
      <w:r>
        <w:t>QUY ĐỊNH CHUNG</w:t>
      </w:r>
    </w:p>
    <w:p>
      <w:r>
        <w:t>Điều 1. Phạm vi điều chỉnh</w:t>
      </w:r>
    </w:p>
    <w:p>
      <w:r>
        <w:t>Quy chế kiểm tra, nghiệm thu, thẩm định sản phẩm dịch vụ công trong lĩnh vực quản lý đất đai, đo đạc bản đồ đối với hạng mục hoặc toàn bộ công trình, sản phẩm thuộc các chương trình, đề án, dự án, thiết kế kỹ thuật - dự toán, nhiệm vụ quản lý đất đai, đo đạc bản đồ hoặc nhiệm vụ có hạng mục quản lý đất đai, đo đạc bản đồ theo Danh mục dịch vụ sự nghiệp công sử dụng ngân sách Nhà nước thuộc lĩnh vực tài nguyên và môi trường trên địa bàn tỉnh Lai Châu ban hành kèm theo Nghị quyết số 04/NQ-HĐND ngày 20 tháng 02 năm 2025 của Hội đồng nhân dân tỉnh Lai Châu.</w:t>
      </w:r>
    </w:p>
    <w:p>
      <w:r>
        <w:t>Điều 2. Đối tượng áp dụng</w:t>
      </w:r>
    </w:p>
    <w:p>
      <w:r>
        <w:t>Cơ quan quản lý nhà nước, các tổ chức, cá nhân tham gia hoạt động liên quan đến kiểm tra, nghiệm thu, thẩm định công trình, sản phẩm dịch vụ công trong lĩnh vực quản lý đất đai, đo đạc bản đồ trên địa bàn tỉnh Lai Châu.</w:t>
      </w:r>
    </w:p>
    <w:p>
      <w:r>
        <w:t>Điều 3. Giải thích từ ngữ</w:t>
      </w:r>
    </w:p>
    <w:p>
      <w:r>
        <w:t>Các từ ngữ dưới đây được hiểu như sau:</w:t>
      </w:r>
    </w:p>
    <w:p>
      <w:r>
        <w:t>1. Kiểm tra công trình, sản phẩm là việc thực hiện các phương pháp kỹ thuật để đánh giá chất lượng, xác định khối lượng các hạng mục công trình, sản phẩm theo quy chuẩn, quy định kỹ thuật và các quy định trong các chương trình, đề án, dự án, thiết kế kỹ thuật - dự toán, nhiệm vụ đã được cơ quan nhà nước có thẩm quyền phê duyệt.</w:t>
      </w:r>
    </w:p>
    <w:p>
      <w:r>
        <w:t>2. Nghiệm thu công trình, sản phẩm là việc chủ đầu tư xác nhận chất lượng, khối lượng các hạng mục công trình, sản phẩm đã hoàn thành trên cơ sở kết quả kiểm tra, đánh giá chất lượng, khối lượng công trình, sản phẩm.</w:t>
      </w:r>
    </w:p>
    <w:p>
      <w:r>
        <w:t>3. Thẩm định công trình, sản phẩm trong lĩnh vực quản lý đất đai là việc đánh giá chất lượng, khối lượng công trình hoặc hạng mục công trình trên cơ sở hồ sơ, các sản phẩm công trình hoặc hạng mục công trình đã hoàn thành và tài liệu liên quan khác.</w:t>
      </w:r>
    </w:p>
    <w:p>
      <w:r>
        <w:t>Điều 4. Nguyên tắc kiểm tra, nghiệm thu, thẩm định công trình, sản phẩm dịch vụ công</w:t>
      </w:r>
    </w:p>
    <w:p>
      <w:r>
        <w:t>1. Công tác kiểm tra, nghiệm thu, thẩm định công trình, sản phẩm dịch vụ công phải tiến hành thường xuyên và có hệ thống trong quá trình thực hiện trên cơ sở kế hoạch kiểm tra, nghiệm thu được lập theo tiến độ thi công từng hạng mục hoặc toàn bộ công trình, sản phẩm.</w:t>
      </w:r>
    </w:p>
    <w:p>
      <w:r>
        <w:t>2. Chủ đầu tư sử dụng đơn vị trực thuộc hoặc thuê đơn vị kiểm tra có chức năng phù hợp  (sau đây gọi là đơn vị kiểm tra)  thực hiện kiểm tra công trình, sản phẩm cấp chủ đầu tư.</w:t>
      </w:r>
    </w:p>
    <w:p>
      <w:r>
        <w:t>3. Các tổ chức, cá nhân thi công  (sau đây gọi là đơn vị thi công)  công trình, sản phẩm phải tự kiểm tra, nghiệm thu chất lượng, khối lượng của tất cả các hạng mục công trình, sản phẩm dịch vụ công trước khi cơ quan có thẩm quyền kiểm tra, nghiệm thu.</w:t>
      </w:r>
    </w:p>
    <w:p>
      <w:r>
        <w:t>4. Trong thời gian thi công nếu có sự thay đổi về chế độ, chính sách tiền lương, định mức kinh tế - kỹ thuật thì quá trình kiểm tra, nghiệm thu phải xác định cụ thể khối lượng các hạng mục công việc đã thực hiện trước và sau thời điểm chế độ, chính sách tiền lương, định mức kinh tế - kỹ thuật thay đổi.</w:t>
      </w:r>
    </w:p>
    <w:p>
      <w:r>
        <w:t>Điều 5. Mục đích kiểm tra, nghiệm thu, thẩm định công trình, sản phẩm dịch vụ công</w:t>
      </w:r>
    </w:p>
    <w:p>
      <w:r>
        <w:t>1. Bảo đảm cho công trình, sản phẩm thực hiện theo đúng các quy chuẩn, quy định kỹ thuật, định mức kinh tế - kỹ thuật và các văn bản quy phạm pháp luật khác có liên quan đến việc thi công, kiểm tra, nghiệm thu, thẩm định công trình, sản phẩm dịch vụ công.</w:t>
      </w:r>
    </w:p>
    <w:p>
      <w:r>
        <w:t>2. Phát hiện những sai sót trong quá trình thi công để kịp thời khắc phục, xử lý các sai sót, các vấn đề phát sinh trong quá trình thi công nhằm bảo đảm chất lượng công trình, sản phẩm dịch vụ công.</w:t>
      </w:r>
    </w:p>
    <w:p>
      <w:r>
        <w:t>3. Đánh giá, xác nhận đúng chất lượng, khối lượng, mức khó khăn (nếu có) của hạng mục công trình hoặc toàn bộ công trình, sản phẩm đã hoàn thành.</w:t>
      </w:r>
    </w:p>
    <w:p>
      <w:r>
        <w:t>Điều 6. Cơ sở pháp lý để kiểm tra, nghiệm thu, thẩm định công trình, sản phẩm dịch vụ công</w:t>
      </w:r>
    </w:p>
    <w:p>
      <w:r>
        <w:t>1. Chương trình, đề án, dự án, thiết kế kỹ thuật - dự toán, nhiệm vụ đã được cơ quan nhà nước có thẩm quyền phê duyệt và các văn bản điều chỉnh của cấp có thẩm quyền trong quá trình thi công.</w:t>
      </w:r>
    </w:p>
    <w:p>
      <w:r>
        <w:t>2. Các quy chuẩn, quy định kỹ thuật, định mức kinh tế - kỹ thuật và các văn bản quy phạm pháp luật khác có liên quan.</w:t>
      </w:r>
    </w:p>
    <w:p>
      <w:r>
        <w:t>Điều 7. Trách nhiệm kiểm tra, nghiệm thu, thẩm định công trình, sản phẩm dịch vụ công</w:t>
      </w:r>
    </w:p>
    <w:p>
      <w:r>
        <w:t>1. Trách nhiệm của cơ quan quyết định đầu tư</w:t>
      </w:r>
    </w:p>
    <w:p>
      <w:r>
        <w:t>a) Tổ chức thực hiện hoặc ủy quyền cho cơ quan chuyên môn thực hiện thẩm định hồ sơ nghiệm thu đối với các công trình, sản phẩm, dịch vụ công đã hoàn thành;</w:t>
      </w:r>
    </w:p>
    <w:p>
      <w:r>
        <w:t>b) Quyết định giải quyết những phát sinh, vướng mắc đối với công nghệ chưa có quy định kỹ thuật; phát sinh do thay đổi chính sách; giải quyết những phát sinh, vướng mắc về định mức kinh tế - kỹ thuật khi thay đổi giải pháp công nghệ dẫn đến làm tăng giá trị dự toán vượt quá giá trị dự toán đã được phê duyệt; giải quyết những phát sinh về khối lượng, mức khó khăn (nếu có) dẫn đến tổng giá trị vượt quá 05 phần trăm so với tổng giá trị dự toán đã được phê duyệt; giải quyết việc kéo dài thời gian thi công công trình so với thời gian thi công đã được phê duyệt;</w:t>
      </w:r>
    </w:p>
    <w:p>
      <w:r>
        <w:t>c) Quyết định đình chỉ thi công, hủy bỏ một phần hoặc toàn bộ công trình, sản phẩm công trình đang thi công không đúng chương trình, đề án, dự án, thiết kế kỹ thuật - dự toán, nhiệm vụ đã được cơ quan nhà nước có thẩm quyền phê duyệt hoặc vi phạm các quy chuẩn, quy định kỹ thuật, định mức kinh tế - kỹ thuật và các văn bản quy phạm pháp luật khác có liên quan.</w:t>
      </w:r>
    </w:p>
    <w:p>
      <w:r>
        <w:t>2. Trách nhiệm của chủ đầu tư</w:t>
      </w:r>
    </w:p>
    <w:p>
      <w:r>
        <w:t>a) Tổ chức thực hiện việc kiểm tra, nghiệm thu, thẩm định công trình, sản phẩm, dịch vụ công đã được cơ quan nhà nước có thẩm quyền phê duyệt. Bảo đảm chất lượng, khối lượng, tiến độ thực hiện đối với các công trình, sản phẩm dịch vụ công được giao;</w:t>
      </w:r>
    </w:p>
    <w:p>
      <w:r>
        <w:t>b) Quyết định giải quyết những phát sinh, vướng mắc về công nghệ trong quá trình thi công; giải quyết những phát sinh, vướng mắc về định mức kinh tế - kỹ thuật khi thay đổi giải pháp công nghệ nhưng không làm tăng giá trị dự toán so với giá trị dự toán đã được phê duyệt; giải quyết những phát sinh về khối lượng, mức khó khăn (nếu có) nhưng không làm giá trị vượt quá 05 phần trăm so với tổng giá trị dự toán đã được phê duyệt;</w:t>
      </w:r>
    </w:p>
    <w:p>
      <w:r>
        <w:t>c) Báo cáo kịp thời với cơ quan quyết định đầu tư những vấn đề phát sinh vượt quá thẩm quyền giải quyết của mình;</w:t>
      </w:r>
    </w:p>
    <w:p>
      <w:r>
        <w:t>d) Quyết định đình chỉ thi công, hủy bỏ một phần hoặc toàn bộ công trình, sản phẩm công trình đang thi công không đúng chương trình, đề án, dự án, thiết kế kỹ thuật - dự toán, nhiệm vụ đã được cơ quan nhà nước có thẩm quyền phê duyệt hoặc vi phạm các quy chuẩn, quy định kỹ thuật, định mức kinh tế - kỹ thuật và các văn bản quy phạm pháp luật khác có liên quan và phải báo cáo bằng văn bản đến cơ quan quyết định đầu tư;</w:t>
      </w:r>
    </w:p>
    <w:p>
      <w:r>
        <w:t>đ) Lập báo cáo gửi cơ quan quyết định đầu tư về chất lượng, khối lượng, tiến độ các hạng mục công trình, sản phẩm dịch vụ công đã hoàn thành khi kết thúc công trình.</w:t>
      </w:r>
    </w:p>
    <w:p>
      <w:r>
        <w:t>3. Trách nhiệm của đơn vị thi công</w:t>
      </w:r>
    </w:p>
    <w:p>
      <w:r>
        <w:t>a) Thực hiện kiểm tra, nghiệm thu cấp đơn vị thi công và chịu trách nhiệm về tiến độ thi công, chất lượng, khối lượng công trình, sản phẩm do đơn vị mình thi công; trường hợp công trình, sản phẩm chưa đảm bảo chất lượng, khối lượng theo yêu cầu thì phải tiếp tục hoàn thiện mà không được cấp bổ sung kinh phí;</w:t>
      </w:r>
    </w:p>
    <w:p>
      <w:r>
        <w:t>b) Thực hiện thi công theo đúng chương trình, đề án, dự án, thiết kế kỹ thuật - dự toán, nhiệm vụ đã được cơ quan nhà nước có thẩm quyền phê duyệt, đúng các quy chuẩn, quy định kỹ thuật, văn bản quy phạm pháp luật liên quan và các văn bản điều chỉnh của cấp có thẩm quyền (nếu có);</w:t>
      </w:r>
    </w:p>
    <w:p>
      <w:r>
        <w:t>c) Chịu sự kiểm tra, thẩm định và nghiệm thu của cơ quan quyết định đầu tư và chủ đầu tư đối với chất lượng, khối lượng, tiến độ thực hiện chương trình, đề án, dự án, thiết kế kỹ thuật - dự toán, nhiệm vụ được giao thực hiện;</w:t>
      </w:r>
    </w:p>
    <w:p>
      <w:r>
        <w:t>d) Báo cáo về khối lượng, tiến độ đã thực hiện gửi chủ đầu tư trước ngày 25 hàng tháng;</w:t>
      </w:r>
    </w:p>
    <w:p>
      <w:r>
        <w:t>đ) Báo cáo kịp thời bằng văn bản với chủ đầu tư khi có sự thay đổi về giải pháp công nghệ, khối lượng công việc, tiến độ thi công so với chương trình, đề án, dự án, thiết kế kỹ thuật - dự toán, nhiệm vụ đã được cơ quan nhà nước có thẩm quyền phê duyệt và chỉ được thực hiện sau khi có văn bản chấp thuận của chủ đầu tư hoặc cơ quan quyết định đầu tư.</w:t>
      </w:r>
    </w:p>
    <w:p>
      <w:r>
        <w:t>Điều 8. Lập kế hoạch kiểm tra, nghiệm thu, thẩm định công trình, sản phẩm dịch vụ công</w:t>
      </w:r>
    </w:p>
    <w:p>
      <w:r>
        <w:t>1. Sau khi được giao nhiệm vụ hoặc ký hợp đồng kinh tế, đơn vị thi công phải lập kế hoạch thi công chi tiết gửi chủ đầu tư và tổ chức thực hiện đúng theo kế hoạch đã lập.</w:t>
      </w:r>
    </w:p>
    <w:p>
      <w:r>
        <w:t>2. Trên cơ sở kế hoạch của đơn vị thi công, chủ đầu tư lập kế hoạch kiểm tra, nghiệm thu công trình, sản phẩm dịch vụ công phù hợp với tiến độ của chương trình, đề án, dự án, thiết kế kỹ thuật - dự toán, nhiệm vụ đã được cơ quan nhà nước có thẩm quyền phê duyệt hoặc hợp đồng đã ký kết.</w:t>
      </w:r>
    </w:p>
    <w:p>
      <w:r>
        <w:t>Điều 9. Kinh phí thực hiện công tác kiểm tra, nghiệm thu, thẩm định công trình, sản phẩm dịch vụ công</w:t>
      </w:r>
    </w:p>
    <w:p>
      <w:r>
        <w:t>1. Kinh phí thực hiện công tác kiểm tra, nghiệm thu, thẩm định chất lượng, khối lượng công trình, sản phẩm dịch vụ công do chủ đầu tư thực hiện được xác định trong tổng dự toán của công trình theo quy định hiện hành.</w:t>
      </w:r>
    </w:p>
    <w:p>
      <w:r>
        <w:t>2. Kinh phí thực hiện công tác kiểm tra, nghiệm thu chất lượng, khối lượng, sản phẩm dịch vụ công do đơn vị thi công thực hiện được tính trong đơn giá dự toán của công trình theo quy định hiện hành.</w:t>
      </w:r>
    </w:p>
    <w:p>
      <w:r>
        <w:t>Chương II</w:t>
      </w:r>
    </w:p>
    <w:p>
      <w:r>
        <w:t>NỘI DUNG KIỂM TRA CHẤT LƯỢNG, KHỐI LƯỢNG CÔNG TRÌNH, SẢN PHẨM DỊCH VỤ CÔNG</w:t>
      </w:r>
    </w:p>
    <w:p>
      <w:r>
        <w:t>Điều 10. Nội dung, phương pháp, mức kiểm tra chất lượng, khối lượng công trình, sản phẩm dịch vụ công</w:t>
      </w:r>
    </w:p>
    <w:p>
      <w:r>
        <w:t>1. Nội dung, mức kiểm tra của đơn vị thi công, chủ đầu tư phục vụ nghiệm thu chất lượng, khối lượng công trình, sản phẩm dịch vụ công được quy định chi tiết tại Phụ lục 01 kèm theo Quy chế này.</w:t>
      </w:r>
    </w:p>
    <w:p>
      <w:r>
        <w:t>Đối với các nội dung, hạng mục công trình, sản phẩm dịch vụ công không được quy định tại Phụ lục 01 kèm theo Quy chế này thì nội dung kiểm tra được thực hiện theo chương trình, đề án, dự án, thiết kế kỹ thuật - dự toán, nhiệm vụ đã được cơ quan nhà nước có thẩm quyền phê duyệt. Mức kiểm tra tối thiểu cấp đơn vị thi công đối với sản phẩm ngoại nghiệp là 20 phần trăm và nội nghiệp là 60 phần trăm; mức kiểm tra tối thiểu cấp chủ đầu tư đối với sản phẩm ngoại nghiệp là 05 phần trăm và nội nghiệp là 15 phần trăm.</w:t>
      </w:r>
    </w:p>
    <w:p>
      <w:r>
        <w:t>2. Phương pháp kiểm tra chất lượng, khối lượng công trình, sản phẩm dịch vụ công</w:t>
      </w:r>
    </w:p>
    <w:p>
      <w:r>
        <w:t>a) Công tác kiểm tra công trình, sản phẩm dịch vụ công phải được thực hiện từ tổng thể đến chi tiết và được thực hiện ở cấp đơn vị thi công và cấp chủ đầu tư;</w:t>
      </w:r>
    </w:p>
    <w:p>
      <w:r>
        <w:t>b) Tùy thuộc vào từng hạng mục sản phẩm cụ thể, công tác kiểm tra được thực hiện ở trong phòng hay ở thực địa hoặc cả hai. Thực hiện việc đối soát thông tin trong từng sản phẩm và giữa các sản phẩm để kiểm tra sự đầy đủ, thống nhất thông tin của sản phẩm. Kiểm tra một số nội dung công việc của đơn vị thi công đã thực hiện trong từng hạng mục của công trình, sản phẩm dịch vụ công để so sánh, đối chiếu, đánh giá chất lượng sản phẩm so với các quy chuẩn, quy định kỹ thuật, định mức kinh tế - kỹ thuật, nội dung chương trình, đề án, dự án, thiết kế kỹ thuật - dự toán, nhiệm vụ đã được cơ quan nhà nước có thẩm quyền phê duyệt và các văn bản quy phạm pháp luật khác có liên quan;</w:t>
      </w:r>
    </w:p>
    <w:p>
      <w:r>
        <w:t>c) Trong quá trình kiểm tra công trình, sản phẩm dịch vụ công được phép sử dụng thiết bị, công nghệ và các nguồn tư liệu, dữ liệu khác để thực hiện đánh giá chất lượng công trình, sản phẩm;</w:t>
      </w:r>
    </w:p>
    <w:p>
      <w:r>
        <w:t>d) Đối với các hạng mục công việc kiểm tra mang tính xác suất, phạm vi lấy mẫu kiểm tra phải được phân bố đều trong toàn bộ phạm vi thi công;</w:t>
      </w:r>
    </w:p>
    <w:p>
      <w:r>
        <w:t>đ) Quan sát trực quan, sử dụng phần mềm và các tài liệu khác để kiểm tra trực tiếp trên các sản phẩm giao nộp;</w:t>
      </w:r>
    </w:p>
    <w:p>
      <w:r>
        <w:t>e) Đối với các chương trình, đề án, dự án, thiết kế kỹ thuật - dự toán, nhiệm vụ có thể thực hiện kiểm tra công trình, sản phẩm dịch vụ công cuối cùng bằng phương pháp tổng hợp thì đơn vị kiểm tra lập phương án kiểm tra trình chủ đầu tư phê duyệt.</w:t>
      </w:r>
    </w:p>
    <w:p>
      <w:r>
        <w:t>3. Kết thúc quá trình kiểm tra phải tiến hành ghi nhận kết quả kiểm tra</w:t>
      </w:r>
    </w:p>
    <w:p>
      <w:r>
        <w:t>a) Kết quả kiểm tra được ghi nhận bằng Phiếu ghi ý kiến kiểm tra các hạng mục được lập theo Mẫu số (01,02) của Phụ lục 02 kèm theo Quy chế này;</w:t>
      </w:r>
    </w:p>
    <w:p>
      <w:r>
        <w:t>b) Trên cơ sở kết quả kiểm tra tại các Phiếu ghi ý kiến kiểm tra, tổng hợp đánh giá chất lượng, khối lượng của từng hạng mục và tiến hành lập Biên bản kiểm tra chất lượng sản phẩm của từng hạng mục theo Mẫu số 03 Phụ lục 02 kèm theo Quy chế này.</w:t>
      </w:r>
    </w:p>
    <w:p>
      <w:r>
        <w:t>Điều 11. Kiểm tra chất lượng, khối lượng công trình, sản phẩm dịch vụ công cấp đơn vị thi công</w:t>
      </w:r>
    </w:p>
    <w:p>
      <w:r>
        <w:t>1. Đơn vị thi công sử dụng đơn vị trực thuộc, cán bộ chuyên môn kỹ thuật của mình tự kiểm tra chất lượng, khối lượng của tất cả các hạng mục công trình, sản phẩm dịch vụ công do đơn vị mình thực hiện và lập hồ sơ kiểm tra chất lượng, khối lượng công trình, sản phẩm cấp đơn vị thi công theo quy định tại khoản 3 Điều này.</w:t>
      </w:r>
    </w:p>
    <w:p>
      <w:r>
        <w:t>2. Trước khi tiến hành kiểm tra, đơn vị thi công phải thông báo về kế hoạch kiểm tra tới chủ đầu tư và đơn vị kiểm tra công trình để giám sát quá trình kiểm tra (nếu thấy cần thiết).</w:t>
      </w:r>
    </w:p>
    <w:p>
      <w:r>
        <w:t>3. Hồ sơ kiểm tra chất lượng, khối lượng công trình, sản phẩm dịch vụ công cấp đơn vị thi công bao gồm:</w:t>
      </w:r>
    </w:p>
    <w:p>
      <w:r>
        <w:t>a) Báo cáo tổng kết kỹ thuật của đơn vị thi công theo Mẫu số 04 Phụ lục 02 kèm theo Quy chế này;</w:t>
      </w:r>
    </w:p>
    <w:p>
      <w:r>
        <w:t>b) Báo cáo kiểm tra chất lượng, khối lượng công trình, sản phẩm của đơn vị thi công theo Mẫu số 05 Phụ lục 02 kèm theo Quy chế này;</w:t>
      </w:r>
    </w:p>
    <w:p>
      <w:r>
        <w:t>c) Báo cáo đối với những vấn đề phát sinh, vướng mắc về công nghệ, về định mức kinh tế - kỹ thuật, về khối lượng và những vấn đề khác so với chương trình, đề án, dự án, thiết kế kỹ thuật - dự toán, nhiệm vụ đã được cơ quan nhà nước có thẩm quyền phê duyệt và văn bản chấp thuận những phát sinh, giải quyết vướng mắc của cấp có thẩm quyền trong thời gian thi công công trình (nếu có);</w:t>
      </w:r>
    </w:p>
    <w:p>
      <w:r>
        <w:t>d) Biên bản kiểm tra chất lượng sản phẩm kèm theo Phiếu ghi ý kiến kiểm tra theo Mẫu số 03 và Mẫu số (01,02) của Phụ lục 02 kèm theo Quy chế này.</w:t>
      </w:r>
    </w:p>
    <w:p>
      <w:r>
        <w:t>4. Hồ sơ kiểm tra chất lượng, khối lượng công trình, sản phẩm dịch vụ công cấp đơn vị thi công được lập thành 03 bộ (01 bộ gửi chủ đầu tư; 01 bộ gửi đơn vị kiểm tra cấp chủ đầu tư và 01 bộ lưu tại đơn vị thi công).</w:t>
      </w:r>
    </w:p>
    <w:p>
      <w:r>
        <w:t>Điều 12. Kiểm tra chất lượng, khối lượng công trình, sản phẩm dịch vụ công cấp chủ đầu tư</w:t>
      </w:r>
    </w:p>
    <w:p>
      <w:r>
        <w:t>1. Sau khi nhận được hồ sơ kiểm tra chất lượng, khối lượng công trình, sản phẩm dịch vụ công cấp đơn vị thi công hợp lệ, trong thời gian không quá 05 ngày làm việc, chủ đầu tư hoặc đơn vị kiểm tra tổ chức thực hiện kiểm tra theo các nội dung sau:</w:t>
      </w:r>
    </w:p>
    <w:p>
      <w:r>
        <w:t>a) Kiểm tra tính đầy đủ, tính pháp lý, tính thống nhất, tính hợp lệ của hồ sơ kiểm tra chất lượng, khối lượng công trình, sản phẩm dịch vụ công cấp đơn vị thi công;</w:t>
      </w:r>
    </w:p>
    <w:p>
      <w:r>
        <w:t>b) Phân tích, đánh giá nội dung báo cáo tổng kết kỹ thuật, báo cáo kiểm tra chất lượng, khối lượng công trình, sản phẩm dịch vụ công và các biên bản kiểm tra chất lượng sản phẩm, phiếu ghi ý kiến kiểm tra, số liệu, tài liệu kiểm tra cấp đơn vị thi công;</w:t>
      </w:r>
    </w:p>
    <w:p>
      <w:r>
        <w:t>c) Kiểm tra, đánh giá quy cách sản phẩm so với các quy định kỹ thuật hiện hành;</w:t>
      </w:r>
    </w:p>
    <w:p>
      <w:r>
        <w:t>d) Kiểm tra lại các sản phẩm đã được đơn vị thi công sửa chữa và lập văn bản xác nhận sửa chữa sản phẩm (nếu có);</w:t>
      </w:r>
    </w:p>
    <w:p>
      <w:r>
        <w:t>đ) Xác định khối lượng của các hạng mục công trình sản phẩm đạt yêu cầu về chất lượng và các hạng mục, sản phẩm, dịch vụ công không đạt yêu cầu về chất lượng (nếu có);</w:t>
      </w:r>
    </w:p>
    <w:p>
      <w:r>
        <w:t>e) Đánh giá, đề xuất xác định lại mức khó khăn các hạng mục công trình đã thi công phù hợp quy định hiện hành và thực tế sản xuất (nếu có);</w:t>
      </w:r>
    </w:p>
    <w:p>
      <w:r>
        <w:t>g) Lập biên bản kiểm tra chất lượng, khối lượng công trình, sản phẩm dịch vụ công theo Mẫu số 06 Phụ lục 02 kèm theo Quy chế này;</w:t>
      </w:r>
    </w:p>
    <w:p>
      <w:r>
        <w:t>h) Lập báo cáo kiểm tra chất lượng, khối lượng công trình, sản phẩm theo Mẫu số 07 Phụ lục 02 kèm theo Quy chế này.</w:t>
      </w:r>
    </w:p>
    <w:p>
      <w:r>
        <w:t>2. Hồ sơ kiểm tra chất lượng, khối lượng công trình, sản phẩm dịch vụ công cấp chủ đầu tư bao gồm:</w:t>
      </w:r>
    </w:p>
    <w:p>
      <w:r>
        <w:t>a) Quyết định phê duyệt chương trình, đề án, dự án, thiết kế kỹ thuật - dự toán, nhiệm vụ của cơ quan có thẩm quyền;</w:t>
      </w:r>
    </w:p>
    <w:p>
      <w:r>
        <w:t>b) Hợp đồng kinh tế hoặc văn bản giao nhiệm vụ cho đơn vị thi công;</w:t>
      </w:r>
    </w:p>
    <w:p>
      <w:r>
        <w:t>c) Báo cáo tổng kết kỹ thuật của đơn vị thi công;</w:t>
      </w:r>
    </w:p>
    <w:p>
      <w:r>
        <w:t>d) Báo cáo kiểm tra chất lượng, khối lượng công trình, sản phẩm dịch vụ công của đơn vị thi công;</w:t>
      </w:r>
    </w:p>
    <w:p>
      <w:r>
        <w:t>đ) Các báo cáo có liên quan đến khối lượng phát sinh, vướng mắc trong quá trình thi công và các văn bản xử lý của chủ đầu tư hoặc cơ quan quyết định đầu tư (nếu có);</w:t>
      </w:r>
    </w:p>
    <w:p>
      <w:r>
        <w:t>e) Báo cáo của đơn vị thi công về việc sửa chữa sai sót và văn bản xác nhận sửa chữa sản phẩm cấp chủ đầu tư (nếu có);</w:t>
      </w:r>
    </w:p>
    <w:p>
      <w:r>
        <w:t>g) Biên bản kiểm tra chất lượng, khối lượng công trình, sản phẩm, dịch vụ công cấp chủ đầu tư;</w:t>
      </w:r>
    </w:p>
    <w:p>
      <w:r>
        <w:t>h) Báo cáo kiểm tra chất lượng, khối lượng công trình, sản phẩm dịch vụ công cấp chủ đầu tư;</w:t>
      </w:r>
    </w:p>
    <w:p>
      <w:r>
        <w:t>i) Biên bản kiểm tra chất lượng sản phẩm kèm theo Phiếu ghi ý kiến kiểm tra cấp chủ đầu tư.</w:t>
      </w:r>
    </w:p>
    <w:p>
      <w:r>
        <w:t>3. Hồ sơ kiểm tra chất lượng, khối lượng công trình, sản phẩm dịch vụ công cấp chủ đầu tư được lập thành 03 bộ (02 bộ lưu giữ tại chủ đầu tư; 01 bộ lưu giữ tại đơn vị kiểm tra).</w:t>
      </w:r>
    </w:p>
    <w:p>
      <w:r>
        <w:t>Điều 13. Quyền và trách nhiệm của đơn vị kiểm tra chất lượng, khối lượng công trình, sản phẩm dịch vụ công cấp chủ đầu tư</w:t>
      </w:r>
    </w:p>
    <w:p>
      <w:r>
        <w:t>1. Quyền của đơn vị kiểm tra</w:t>
      </w:r>
    </w:p>
    <w:p>
      <w:r>
        <w:t>a) Yêu cầu đơn vị thi công thực hiện theo đúng chương trình, đề án, dự án, thiết kế kỹ thuật - dự toán, nhiệm vụ đã được cơ quan nhà nước có thẩm quyền phê duyệt và các văn bản quy phạm pháp luật khác có liên quan;</w:t>
      </w:r>
    </w:p>
    <w:p>
      <w:r>
        <w:t>b) Từ chối kiểm tra trong trường hợp đơn vị thi công chưa giao nộp đầy đủ các sản phẩm, hồ sơ kiểm tra chất lượng, khối lượng công trình, sản phẩm dịch vụ công cấp đơn vị thi công hoặc các sản phẩm còn tồn tại lỗi mang tính hệ thống;</w:t>
      </w:r>
    </w:p>
    <w:p>
      <w:r>
        <w:t>c) Từ chối xác nhận các sản phẩm không đạt chất lượng hoặc các sản phẩm đã có ý kiến kiểm tra nhưng không được sửa chữa theo yêu cầu;</w:t>
      </w:r>
    </w:p>
    <w:p>
      <w:r>
        <w:t>d) Báo cáo chủ đầu tư về các vi phạm và kiến nghị hình thức xử lý trong trường hợp đơn vị thi công vi phạm các quy định tại điểm d khoản 2 Điều 7 của Quy chế này hoặc vi phạm tiến độ thực hiện do yếu tố chủ quan của đơn vị thi công;</w:t>
      </w:r>
    </w:p>
    <w:p>
      <w:r>
        <w:t>đ) Đề xuất, kiến nghị chủ đầu tư chấp nhận hoặc thay đổi mức khó khăn so với chương trình, đề án, dự án, thiết kế kỹ thuật - dự toán, nhiệm vụ đã được cơ quan nhà nước có thẩm quyền phê duyệt.</w:t>
      </w:r>
    </w:p>
    <w:p>
      <w:r>
        <w:t>2. Trách nhiệm của đơn vị kiểm tra</w:t>
      </w:r>
    </w:p>
    <w:p>
      <w:r>
        <w:t>a) Thực hiện đầy đủ và nghiêm túc các quy định tại khoản 1 Điều 10 của Quy định này;</w:t>
      </w:r>
    </w:p>
    <w:p>
      <w:r>
        <w:t>b) Tổng hợp các ý kiến trong quá trình kiểm tra và thông báo cho đơn vị thi công. Trường hợp không thống nhất được ý kiến giữa đơn vị kiểm tra với đơn vị thi công thì phải báo cáo chủ đầu tư để giải quyết;</w:t>
      </w:r>
    </w:p>
    <w:p>
      <w:r>
        <w:t>c) Phối hợp với các bên liên quan giải quyết những vướng mắc, phát sinh trong quá trình thi công theo thẩm quyền. Báo cáo chủ đầu tư giải quyết những vướng mắc, phát sinh vượt quá thẩm quyền và những vấn đề kỹ thuật phát sinh ngoài chương trình, đề án, dự án, thiết kế kỹ thuật - dự toán, nhiệm vụ đã được cơ quan nhà nước có thẩm quyền phê duyệt (nếu có);</w:t>
      </w:r>
    </w:p>
    <w:p>
      <w:r>
        <w:t>d) Chịu trách nhiệm về chất lượng, khối lượng sản phẩm đã kiểm tra và bị xử lý theo quy định của pháp luật hiện hành khi cố ý làm sai lệch kết quả kiểm tra.</w:t>
      </w:r>
    </w:p>
    <w:p>
      <w:r>
        <w:t>Chương III</w:t>
      </w:r>
    </w:p>
    <w:p>
      <w:r>
        <w:t>NỘI DUNG THẨM ĐỊNH, NGHIỆM THU CHẤT LƯỢNG, KHỐI LƯỢNG CÔNG TRÌNH, SẢN PHẨM DỊCH VỤ CÔNG</w:t>
      </w:r>
    </w:p>
    <w:p>
      <w:r>
        <w:t>Điều 14. Thẩm định chất lượng, khối lượng công trình, sản phẩm dịch vụ công</w:t>
      </w:r>
    </w:p>
    <w:p>
      <w:r>
        <w:t>1. Căn cứ thẩm định</w:t>
      </w:r>
    </w:p>
    <w:p>
      <w:r>
        <w:t>a) Hồ sơ kiểm tra chất lượng, khối lượng công trình, sản phẩm dịch vụ công cấp đơn vị thi công;</w:t>
      </w:r>
    </w:p>
    <w:p>
      <w:r>
        <w:t>b) Hồ sơ kiểm tra chất lượng, khối lượng công trình, sản phẩm dịch vụ công cấp chủ đầu tư;</w:t>
      </w:r>
    </w:p>
    <w:p>
      <w:r>
        <w:t>c) Các sản phẩm đã hoàn thành và các tài liệu liên quan khác (nếu có).</w:t>
      </w:r>
    </w:p>
    <w:p>
      <w:r>
        <w:t>2. Nội dung và thời gian thẩm định</w:t>
      </w:r>
    </w:p>
    <w:p>
      <w:r>
        <w:t>Trong thời gian không quá 10 ngày làm việc kể từ khi nhận đủ hồ sơ hợp lệ, chủ đầu tư có trách nhiệm hoàn thành việc thẩm định hạng mục công trình hoặc toàn bộ công trình, sản phẩm. Đối với chương trình, đề án, dự án, thiết kế kỹ thuật - dự toán, nhiệm vụ có tính chất phức tạp, khối lượng sản phẩm lớn thì thời gian thẩm định có thể kéo dài nhưng không quá 20 ngày làm việc. Nội dung thẩm định bao gồm:</w:t>
      </w:r>
    </w:p>
    <w:p>
      <w:r>
        <w:t>a) Thẩm định về việc tuân thủ nội dung chương trình, đề án, dự án, thiết kế kỹ thuật - dự toán, nhiệm vụ đã được cơ quan nhà nước có thẩm quyền phê duyệt và các văn bản kỹ thuật liên quan khác;</w:t>
      </w:r>
    </w:p>
    <w:p>
      <w:r>
        <w:t>b) Thẩm định việc tuân thủ các quy định về công tác kiểm tra chất lượng, khối lượng công trình, sản phẩm dịch vụ công;</w:t>
      </w:r>
    </w:p>
    <w:p>
      <w:r>
        <w:t>c) Thẩm định việc xử lý các phát sinh trong quá trình thi công của đơn vị thi công, đơn vị kiểm tra, chủ đầu tư và cơ quan quyết định đầu tư (nếu có);</w:t>
      </w:r>
    </w:p>
    <w:p>
      <w:r>
        <w:t>d) Thẩm định việc xác nhận chất lượng, khối lượng, mức khó khăn (nếu có) hạng mục công trình hoặc toàn bộ công trình, sản phẩm dịch vụ công đã thực hiện. Trong trường hợp cần thiết có thể kiểm tra lại chất lượng, khối lượng, mức khó khăn dựa trên một số mẫu sản phẩm;</w:t>
      </w:r>
    </w:p>
    <w:p>
      <w:r>
        <w:t>đ) Yêu cầu các đơn vị liên quan sửa chữa, bổ sung hoàn thiện hồ sơ, sản phẩm khi sản phẩm chưa đạt yêu cầu, mức khó khăn chưa phù hợp và hồ sơ tài liệu còn sai sót (nếu có);</w:t>
      </w:r>
    </w:p>
    <w:p>
      <w:r>
        <w:t>e) Lập Báo cáo thẩm định chất lượng, khối lượng công trình, sản phẩm dịch vụ công theo Mẫu số 08 Phụ lục 02 kèm theo Quy chế này.</w:t>
      </w:r>
    </w:p>
    <w:p>
      <w:r>
        <w:t>Điều 15. Nghiệm thu công trình, sản phẩm dịch vụ công</w:t>
      </w:r>
    </w:p>
    <w:p>
      <w:r>
        <w:t>1. Căn cứ nghiệm thu</w:t>
      </w:r>
    </w:p>
    <w:p>
      <w:r>
        <w:t>a) Quyết định phê duyệt chương trình, đề án, dự án, thiết kế kỹ thuật - dự toán, nhiệm vụ của cơ quan nhà nước có thẩm quyền;</w:t>
      </w:r>
    </w:p>
    <w:p>
      <w:r>
        <w:t>b) Hồ sơ kiểm tra chất lượng, khối lượng công trình, sản phẩm dịch vụ công cấp chủ đầu tư;</w:t>
      </w:r>
    </w:p>
    <w:p>
      <w:r>
        <w:t>c) Báo cáo thẩm định chất lượng, khối lượng công trình, sản phẩm dịch vụ công;</w:t>
      </w:r>
    </w:p>
    <w:p>
      <w:r>
        <w:t>d) Các sản phẩm đã hoàn thành và các tài liệu liên quan khác (nếu có).</w:t>
      </w:r>
    </w:p>
    <w:p>
      <w:r>
        <w:t>2. Nội dung và thời gian nghiệm thu</w:t>
      </w:r>
    </w:p>
    <w:p>
      <w:r>
        <w:t>Trong thời gian không quá 05 ngày làm việc kể từ khi nhận được báo cáo thẩm định chất lượng, khối lượng hạng mục hoặc toàn bộ công trình, sản phẩm dịch vụ công, chủ đầu tư có trách nhiệm hoàn thành việc nghiệm thu hạng mục hoặc toàn bộ công trình, sản phẩm dịch vụ công. Đối với chương trình, đề án, dự án, thiết kế kỹ thuật - dự toán, nhiệm vụ có tính chất phức tạp, khối lượng sản phẩm lớn thì thời gian nghiệm thu có thể kéo dài nhưng không quá 10 ngày làm việc. Nội dung nghiệm thu bao gồm:</w:t>
      </w:r>
    </w:p>
    <w:p>
      <w:r>
        <w:t>a) Nghiệm thu về chất lượng, khối lượng, mức khó khăn (nếu có) các hạng mục công việc đã hoàn thành đạt chất lượng, các hạng mục công việc phát sinh (tăng, giảm) so với chương trình, đề án, dự án, thiết kế kỹ thuật - dự toán, nhiệm vụ đã được cơ quan nhà nước có thẩm quyền phê duyệt;</w:t>
      </w:r>
    </w:p>
    <w:p>
      <w:r>
        <w:t>b) Lập Biên bản nghiệm thu chất lượng, khối lượng công trình, sản phẩm, dịch vụ công theo Mẫu số 09 Phụ lục 02 kèm theo Quy chế này;</w:t>
      </w:r>
    </w:p>
    <w:p>
      <w:r>
        <w:t>c) Lập Bảng tổng hợp khối lượng công trình, sản phẩm, dịch vụ công đã thi công từng năm theo Mẫu số 10 Phụ lục 02 kèm theo Quy chế này, đối với chương trình, đề án, dự án, thiết kế kỹ thuật - dự toán, nhiệm vụ được thi công trong nhiều năm (nếu có);</w:t>
      </w:r>
    </w:p>
    <w:p>
      <w:r>
        <w:t>3. Hồ sơ nghiệm thu bao gồm:</w:t>
      </w:r>
    </w:p>
    <w:p>
      <w:r>
        <w:t>a) Quyết định phê duyệt chương trình, đề án, dự án, thiết kế kỹ thuật - dự toán, nhiệm vụ của cơ quan có thẩm quyền;</w:t>
      </w:r>
    </w:p>
    <w:p>
      <w:r>
        <w:t>b) Hợp đồng kinh tế hoặc văn bản giao nhiệm vụ cho đơn vị thi công;</w:t>
      </w:r>
    </w:p>
    <w:p>
      <w:r>
        <w:t>c) Báo cáo tổng kết kỹ thuật của đơn vị thi công;</w:t>
      </w:r>
    </w:p>
    <w:p>
      <w:r>
        <w:t>d) Các báo cáo có liên quan đến khối lượng phát sinh, vướng mắc trong quá trình thi công và các văn bản xử lý của chủ đầu tư hoặc cơ quan quyết định đầu tư (nếu có);</w:t>
      </w:r>
    </w:p>
    <w:p>
      <w:r>
        <w:t>đ) Báo cáo của đơn vị thi công về việc sửa chữa sai sót và văn bản xác nhận sửa chữa sản phẩm cấp chủ đầu tư (nếu có);</w:t>
      </w:r>
    </w:p>
    <w:p>
      <w:r>
        <w:t>e) Biên bản kiểm tra chất lượng, khối lượng công trình, sản phẩm dịch vụ công cấp chủ đầu tư (nếu trong Biên bản nghiệm thu chất lượng, khối lượng công trình, sản phẩm không có thành phần đơn vị kiểm tra tham gia);</w:t>
      </w:r>
    </w:p>
    <w:p>
      <w:r>
        <w:t>g) Báo cáo kiểm tra chất lượng, khối lượng công trình, sản phẩm dịch vụ công cấp chủ đầu tư;</w:t>
      </w:r>
    </w:p>
    <w:p>
      <w:r>
        <w:t>h) Báo cáo thẩm định chất lượng, khối lượng công trình, sản phẩm dịch vụ công;</w:t>
      </w:r>
    </w:p>
    <w:p>
      <w:r>
        <w:t>i) Biên bản nghiệm thu chất lượng, khối lượng công trình, sản phẩm dịch vụ công;</w:t>
      </w:r>
    </w:p>
    <w:p>
      <w:r>
        <w:t>k) Biên bản giao nộp sản phẩm đối với sản phẩm đã hoàn thành theo quy định tại Điều 16 của Quy chế này;</w:t>
      </w:r>
    </w:p>
    <w:p>
      <w:r>
        <w:t>l) Bảng tổng hợp khối lượng công trình, sản phẩm đã thi công từng năm (nếu có).</w:t>
      </w:r>
    </w:p>
    <w:p>
      <w:r>
        <w:t>4. Hồ sơ nghiệm thu được lập thành 04 bộ (02 bộ lưu tại chủ đầu tư; 01 bộ giao nộp kèm theo sản phẩm tại cơ quan lưu trữ; 01 bộ lưu tại đơn vị thi công).</w:t>
      </w:r>
    </w:p>
    <w:p>
      <w:r>
        <w:t>Điều 16. Giao nộp sản phẩm và hồ sơ quyết toán công trình, sản phẩm dịch vụ công</w:t>
      </w:r>
    </w:p>
    <w:p>
      <w:r>
        <w:t>1. Danh mục sản phẩm giao nộp bao gồm toàn bộ sản phẩm của các hạng mục công trình đã được nghiệm thu xác nhận chất lượng, khối lượng và được nêu cụ thể trong chương trình, đề án, dự án, thiết kế kỹ thuật - dự toán, nhiệm vụ, hợp đồng kinh tế hoặc văn bản giao nhiệm vụ thi công.</w:t>
      </w:r>
    </w:p>
    <w:p>
      <w:r>
        <w:t>2. Sau khi có biên bản nghiệm thu chất lượng, khối lượng công trình, sản phẩm dịch vụ công, đơn vị thi công trực tiếp thực hiện việc giao nộp sản phẩm tại nơi lưu trữ do cơ quan quyết định đầu tư hoặc chủ đầu tư quy định.</w:t>
      </w:r>
    </w:p>
    <w:p>
      <w:r>
        <w:t>3. Sau khi có bản xác nhận chất lượng, khối lượng công trình, sản phẩm dịch vụ công đã hoàn thành, chủ đầu tư có trách nhiệm lập hồ sơ quyết toán công trình sản phẩm. Hồ sơ quyết toán bao gồm:</w:t>
      </w:r>
    </w:p>
    <w:p>
      <w:r>
        <w:t>a) Văn bản đề nghị quyết toán công trình, sản phẩm, dịch vụ công lập theo Mẫu số 11 Phụ lục 02 kèm theo Quy chế này;</w:t>
      </w:r>
    </w:p>
    <w:p>
      <w:r>
        <w:t>b) Quyết định phê duyệt chương trình, đề án, dự án, thiết kế kỹ thuật - dự toán, nhiệm vụ của cơ quan có thẩm quyền;</w:t>
      </w:r>
    </w:p>
    <w:p>
      <w:r>
        <w:t>c) Hợp đồng kinh tế hoặc văn bản giao nhiệm vụ cho đơn vị thi công;</w:t>
      </w:r>
    </w:p>
    <w:p>
      <w:r>
        <w:t>d) Biên bản nghiệm thu chất lượng, khối lượng công trình, sản phẩm dịch vụ công;</w:t>
      </w:r>
    </w:p>
    <w:p>
      <w:r>
        <w:t>đ) Bản xác nhận chất lượng, khối lượng công trình, sản phẩm dịch vụ công;</w:t>
      </w:r>
    </w:p>
    <w:p>
      <w:r>
        <w:t>e) Biên bản giao nộp sản phẩm dịch vụ công;</w:t>
      </w:r>
    </w:p>
    <w:p>
      <w:r>
        <w:t>g) Bản tổng hợp khối lượng, giá trị quyết toán công trình, sản phẩm dịch vụ công đã thi công từng năm theo Mẫu số 12 Phụ lục 02 kèm theo Quy chế này đối với các công trình được thi công trong nhiều năm.</w:t>
      </w:r>
    </w:p>
    <w:p>
      <w:r>
        <w:t>4. Hồ sơ quyết toán được lập thành 04 bộ (03 bộ gửi cho chủ đầu tư; 01 bộ gửi cho đơn vị thi công).</w:t>
      </w:r>
    </w:p>
    <w:p>
      <w:r>
        <w:t>Chương IV</w:t>
      </w:r>
    </w:p>
    <w:p>
      <w:r>
        <w:t>ĐIỀU KHOẢN THI HÀNH</w:t>
      </w:r>
    </w:p>
    <w:p>
      <w:r>
        <w:t>Điều 17. Trách nhiệm thi hành</w:t>
      </w:r>
    </w:p>
    <w:p>
      <w:r>
        <w:t>1. Sở Nông nghiệp và Môi trường có trách nhiệm kiểm tra việc thực hiện Quy chế này.</w:t>
      </w:r>
    </w:p>
    <w:p>
      <w:r>
        <w:t>2. Các sở, ban, ngành tỉnh và Ủy ban nhân dân các xã, phường có trách nhiệm phối hợp thực hiện Quy chế này.</w:t>
      </w:r>
    </w:p>
    <w:p>
      <w:r>
        <w:t>3. Trong quá trình thực hiện, nếu có khó khăn, vướng mắc đề nghị các cơ quan, tổ chức, cá nhân phản ánh kịp thời về Ủy ban nhân dân tỉnh (qua Sở Nông nghiệp và Môi trường) để xem xét, giải quyết./.</w:t>
      </w:r>
    </w:p>
    <w:p>
      <w:r>
        <w:t>PHỤ LỤC I</w:t>
      </w:r>
    </w:p>
    <w:p>
      <w:r>
        <w:t>NỘI DUNG VÀ MỨC KIỂM TRA CHẤT LƯỢNG CÔNG TRÌNH, SẢN PHẨM DỊCH VỤ CÔNG</w:t>
      </w:r>
    </w:p>
    <w:p>
      <w:r>
        <w:t>STT</w:t>
      </w:r>
    </w:p>
    <w:p>
      <w:r>
        <w:t>Tên công việc, sản phẩm và hạng mục kiểm tra</w:t>
      </w:r>
    </w:p>
    <w:p>
      <w:r>
        <w:t>Đơn vị   tính</w:t>
      </w:r>
    </w:p>
    <w:p>
      <w:r>
        <w:t>Mức kiểm tra %</w:t>
      </w:r>
    </w:p>
    <w:p>
      <w:r>
        <w:t>Ghi chú</w:t>
      </w:r>
    </w:p>
    <w:p>
      <w:r>
        <w:t>Đơn vị   thi công</w:t>
      </w:r>
    </w:p>
    <w:p>
      <w:r>
        <w:t>Chủ đầu   tư</w:t>
      </w:r>
    </w:p>
    <w:p>
      <w:r>
        <w:t>(1)</w:t>
      </w:r>
    </w:p>
    <w:p>
      <w:r>
        <w:t>(2)</w:t>
      </w:r>
    </w:p>
    <w:p>
      <w:r>
        <w:t>(3)</w:t>
      </w:r>
    </w:p>
    <w:p>
      <w:r>
        <w:t>(4)</w:t>
      </w:r>
    </w:p>
    <w:p>
      <w:r>
        <w:t>(5)</w:t>
      </w:r>
    </w:p>
    <w:p>
      <w:r>
        <w:t>(6)</w:t>
      </w:r>
    </w:p>
    <w:p>
      <w:r>
        <w:t>I</w:t>
      </w:r>
    </w:p>
    <w:p>
      <w:r>
        <w:t>Xây dựng lưới địa chính</w:t>
      </w:r>
    </w:p>
    <w:p>
      <w:r>
        <w:t>1</w:t>
      </w:r>
    </w:p>
    <w:p>
      <w:r>
        <w:t>Chọn điểm, đúc mốc, chôn mốc, xây   tường vây, lập ghi chú điểm.</w:t>
      </w:r>
    </w:p>
    <w:p>
      <w:r>
        <w:t>- Chọn điểm, vị trí so với thiết kế, tầm thông suốt tới các điểm liên quan, thông hướng khi đo:</w:t>
      </w:r>
    </w:p>
    <w:p>
      <w:r>
        <w:t>+ Theo đồ giải trên bản đồ</w:t>
      </w:r>
    </w:p>
    <w:p>
      <w:r>
        <w:t>Điểm</w:t>
      </w:r>
    </w:p>
    <w:p>
      <w:r>
        <w:t>100</w:t>
      </w:r>
    </w:p>
    <w:p>
      <w:r>
        <w:t>30</w:t>
      </w:r>
    </w:p>
    <w:p>
      <w:r>
        <w:t>+ Thực địa</w:t>
      </w:r>
    </w:p>
    <w:p>
      <w:r>
        <w:t>Điểm</w:t>
      </w:r>
    </w:p>
    <w:p>
      <w:r>
        <w:t>20</w:t>
      </w:r>
    </w:p>
    <w:p>
      <w:r>
        <w:t>5</w:t>
      </w:r>
    </w:p>
    <w:p>
      <w:r>
        <w:t>- Biên bản thỏa thuận sử dụng đất/thông báo về việc chôn mốc, xây tường vây bảo vệ mốc</w:t>
      </w:r>
    </w:p>
    <w:p>
      <w:r>
        <w:t>Biên bản</w:t>
      </w:r>
    </w:p>
    <w:p>
      <w:r>
        <w:t>100</w:t>
      </w:r>
    </w:p>
    <w:p>
      <w:r>
        <w:t>50</w:t>
      </w:r>
    </w:p>
    <w:p>
      <w:r>
        <w:t>- Đúc mốc: Chất lượng và quy cách</w:t>
      </w:r>
    </w:p>
    <w:p>
      <w:r>
        <w:t>Mốc</w:t>
      </w:r>
    </w:p>
    <w:p>
      <w:r>
        <w:t>100</w:t>
      </w:r>
    </w:p>
    <w:p>
      <w:r>
        <w:t>5</w:t>
      </w:r>
    </w:p>
    <w:p>
      <w:r>
        <w:t>- Chôn mốc, xây tường vây: kiểm tra quy cách chôn, quy cách gắn mốc, quy cách xây tường vây</w:t>
      </w:r>
    </w:p>
    <w:p>
      <w:r>
        <w:t>Mốc</w:t>
      </w:r>
    </w:p>
    <w:p>
      <w:r>
        <w:t>20</w:t>
      </w:r>
    </w:p>
    <w:p>
      <w:r>
        <w:t>5</w:t>
      </w:r>
    </w:p>
    <w:p>
      <w:r>
        <w:t>- Giấy ghi chú điểm và các tài liệu liên quan:</w:t>
      </w:r>
    </w:p>
    <w:p>
      <w:r>
        <w:t>+ Nội dung, hình thức ghi chú điểm và biên bản bàn giao mốc</w:t>
      </w:r>
    </w:p>
    <w:p>
      <w:r>
        <w:t>Mốc</w:t>
      </w:r>
    </w:p>
    <w:p>
      <w:r>
        <w:t>100</w:t>
      </w:r>
    </w:p>
    <w:p>
      <w:r>
        <w:t>30</w:t>
      </w:r>
    </w:p>
    <w:p>
      <w:r>
        <w:t>+ Kiểm tra ngoài thực địa</w:t>
      </w:r>
    </w:p>
    <w:p>
      <w:r>
        <w:t>Mốc</w:t>
      </w:r>
    </w:p>
    <w:p>
      <w:r>
        <w:t>20</w:t>
      </w:r>
    </w:p>
    <w:p>
      <w:r>
        <w:t>5</w:t>
      </w:r>
    </w:p>
    <w:p>
      <w:r>
        <w:t>- Biên bản bàn giao mốc</w:t>
      </w:r>
    </w:p>
    <w:p>
      <w:r>
        <w:t>Biên bản</w:t>
      </w:r>
    </w:p>
    <w:p>
      <w:r>
        <w:t>100</w:t>
      </w:r>
    </w:p>
    <w:p>
      <w:r>
        <w:t>50</w:t>
      </w:r>
    </w:p>
    <w:p>
      <w:r>
        <w:t>2</w:t>
      </w:r>
    </w:p>
    <w:p>
      <w:r>
        <w:t>Đo ngắm</w:t>
      </w:r>
    </w:p>
    <w:p>
      <w:r>
        <w:t>- Tài liệu kiểm định máy, gương và các thiết bị kỹ thuật có liên quan</w:t>
      </w:r>
    </w:p>
    <w:p>
      <w:r>
        <w:t>Máy</w:t>
      </w:r>
    </w:p>
    <w:p>
      <w:r>
        <w:t>100</w:t>
      </w:r>
    </w:p>
    <w:p>
      <w:r>
        <w:t>20</w:t>
      </w:r>
    </w:p>
    <w:p>
      <w:r>
        <w:t>- Sơ đồ, đồ hình đo nối, tuyến đo so với thiết kế</w:t>
      </w:r>
    </w:p>
    <w:p>
      <w:r>
        <w:t>Điểm, tuyến</w:t>
      </w:r>
    </w:p>
    <w:p>
      <w:r>
        <w:t>100</w:t>
      </w:r>
    </w:p>
    <w:p>
      <w:r>
        <w:t>100</w:t>
      </w:r>
    </w:p>
    <w:p>
      <w:r>
        <w:t>- Tài liệu đo ngắm: Sổ đo, sổ ghi nhật ký và các tài liệu liên quan</w:t>
      </w:r>
    </w:p>
    <w:p>
      <w:r>
        <w:t>Điểm, tuyến</w:t>
      </w:r>
    </w:p>
    <w:p>
      <w:r>
        <w:t>100</w:t>
      </w:r>
    </w:p>
    <w:p>
      <w:r>
        <w:t>20</w:t>
      </w:r>
    </w:p>
    <w:p>
      <w:r>
        <w:t>- Đo kiểm tra</w:t>
      </w:r>
    </w:p>
    <w:p>
      <w:r>
        <w:t>Điểm</w:t>
      </w:r>
    </w:p>
    <w:p>
      <w:r>
        <w:t>5</w:t>
      </w:r>
    </w:p>
    <w:p>
      <w:r>
        <w:t>2</w:t>
      </w:r>
    </w:p>
    <w:p>
      <w:r>
        <w:t>- Kết quả tính toán khái lược và đánh giá độ chính xác kết quả đo</w:t>
      </w:r>
    </w:p>
    <w:p>
      <w:r>
        <w:t>Điểm</w:t>
      </w:r>
    </w:p>
    <w:p>
      <w:r>
        <w:t>100</w:t>
      </w:r>
    </w:p>
    <w:p>
      <w:r>
        <w:t>20</w:t>
      </w:r>
    </w:p>
    <w:p>
      <w:r>
        <w:t>3</w:t>
      </w:r>
    </w:p>
    <w:p>
      <w:r>
        <w:t>Tính toán, bình sai</w:t>
      </w:r>
    </w:p>
    <w:p>
      <w:r>
        <w:t>- Sơ đồ tính toán, bình sai, tệp tin số liệu và kết quả bình sai</w:t>
      </w:r>
    </w:p>
    <w:p>
      <w:r>
        <w:t>Điểm</w:t>
      </w:r>
    </w:p>
    <w:p>
      <w:r>
        <w:t>100</w:t>
      </w:r>
    </w:p>
    <w:p>
      <w:r>
        <w:t>100</w:t>
      </w:r>
    </w:p>
    <w:p>
      <w:r>
        <w:t>- Sai số khép tọa độ</w:t>
      </w:r>
    </w:p>
    <w:p>
      <w:r>
        <w:t>Điểm</w:t>
      </w:r>
    </w:p>
    <w:p>
      <w:r>
        <w:t>100</w:t>
      </w:r>
    </w:p>
    <w:p>
      <w:r>
        <w:t>30</w:t>
      </w:r>
    </w:p>
    <w:p>
      <w:r>
        <w:t>- Sai số khép độ cao</w:t>
      </w:r>
    </w:p>
    <w:p>
      <w:r>
        <w:t>Đường</w:t>
      </w:r>
    </w:p>
    <w:p>
      <w:r>
        <w:t>100</w:t>
      </w:r>
    </w:p>
    <w:p>
      <w:r>
        <w:t>30</w:t>
      </w:r>
    </w:p>
    <w:p>
      <w:r>
        <w:t>- Tài liệu tính toán bình sai, đánh giá độ chính xác, bảng thành quả, các loại tài liệu liên quan</w:t>
      </w:r>
    </w:p>
    <w:p>
      <w:r>
        <w:t>Tài liệu</w:t>
      </w:r>
    </w:p>
    <w:p>
      <w:r>
        <w:t>100</w:t>
      </w:r>
    </w:p>
    <w:p>
      <w:r>
        <w:t>30</w:t>
      </w:r>
    </w:p>
    <w:p>
      <w:r>
        <w:t>4</w:t>
      </w:r>
    </w:p>
    <w:p>
      <w:r>
        <w:t>Tính đồng bộ, hợp lý</w:t>
      </w:r>
    </w:p>
    <w:p>
      <w:r>
        <w:t>- Kiểm tra tính đồng bộ, hợp lý, lôgíc của các tài liệu, thành quả</w:t>
      </w:r>
    </w:p>
    <w:p>
      <w:r>
        <w:t>Điểm</w:t>
      </w:r>
    </w:p>
    <w:p>
      <w:r>
        <w:t>100</w:t>
      </w:r>
    </w:p>
    <w:p>
      <w:r>
        <w:t>100</w:t>
      </w:r>
    </w:p>
    <w:p>
      <w:r>
        <w:t>II</w:t>
      </w:r>
    </w:p>
    <w:p>
      <w:r>
        <w:t>Đo vẽ bản đồ địa chính bằng phương pháp toàn đạc, đo bằng công nghệ GNSS</w:t>
      </w:r>
    </w:p>
    <w:p>
      <w:r>
        <w:t>- Tài liệu kiểm định máy móc thiết bị</w:t>
      </w:r>
    </w:p>
    <w:p>
      <w:r>
        <w:t>Tài liệu</w:t>
      </w:r>
    </w:p>
    <w:p>
      <w:r>
        <w:t>100</w:t>
      </w:r>
    </w:p>
    <w:p>
      <w:r>
        <w:t>20</w:t>
      </w:r>
    </w:p>
    <w:p>
      <w:r>
        <w:t>- Lưới đo vẽ</w:t>
      </w:r>
    </w:p>
    <w:p>
      <w:r>
        <w:t>+ Sơ đồ lưới</w:t>
      </w:r>
    </w:p>
    <w:p>
      <w:r>
        <w:t>Tài liệu</w:t>
      </w:r>
    </w:p>
    <w:p>
      <w:r>
        <w:t>100</w:t>
      </w:r>
    </w:p>
    <w:p>
      <w:r>
        <w:t>30</w:t>
      </w:r>
    </w:p>
    <w:p>
      <w:r>
        <w:t>+ Số đo các loại</w:t>
      </w:r>
    </w:p>
    <w:p>
      <w:r>
        <w:t>Sổ</w:t>
      </w:r>
    </w:p>
    <w:p>
      <w:r>
        <w:t>50</w:t>
      </w:r>
    </w:p>
    <w:p>
      <w:r>
        <w:t>20</w:t>
      </w:r>
    </w:p>
    <w:p>
      <w:r>
        <w:t>+ Tài liệu tính toán các loại</w:t>
      </w:r>
    </w:p>
    <w:p>
      <w:r>
        <w:t>Tài liệu</w:t>
      </w:r>
    </w:p>
    <w:p>
      <w:r>
        <w:t>50</w:t>
      </w:r>
    </w:p>
    <w:p>
      <w:r>
        <w:t>10</w:t>
      </w:r>
    </w:p>
    <w:p>
      <w:r>
        <w:t>+ Tính toán bình sai, đánh giá độ chính xác</w:t>
      </w:r>
    </w:p>
    <w:p>
      <w:r>
        <w:t>Điểm, tuyến</w:t>
      </w:r>
    </w:p>
    <w:p>
      <w:r>
        <w:t>100</w:t>
      </w:r>
    </w:p>
    <w:p>
      <w:r>
        <w:t>20</w:t>
      </w:r>
    </w:p>
    <w:p>
      <w:r>
        <w:t>+ Đo kiểm tra thực địa</w:t>
      </w:r>
    </w:p>
    <w:p>
      <w:r>
        <w:t>Điểm, tuyến</w:t>
      </w:r>
    </w:p>
    <w:p>
      <w:r>
        <w:t>10</w:t>
      </w:r>
    </w:p>
    <w:p>
      <w:r>
        <w:t>5</w:t>
      </w:r>
    </w:p>
    <w:p>
      <w:r>
        <w:t>- Bản mô tả ranh giới, mốc giới thửa đất</w:t>
      </w:r>
    </w:p>
    <w:p>
      <w:r>
        <w:t>Bản mô tả</w:t>
      </w:r>
    </w:p>
    <w:p>
      <w:r>
        <w:t>100</w:t>
      </w:r>
    </w:p>
    <w:p>
      <w:r>
        <w:t>20</w:t>
      </w:r>
    </w:p>
    <w:p>
      <w:r>
        <w:t>- Biên bản xác nhận thể hiện địa giới hành chính</w:t>
      </w:r>
    </w:p>
    <w:p>
      <w:r>
        <w:t>Tài liệu</w:t>
      </w:r>
    </w:p>
    <w:p>
      <w:r>
        <w:t>100</w:t>
      </w:r>
    </w:p>
    <w:p>
      <w:r>
        <w:t>30</w:t>
      </w:r>
    </w:p>
    <w:p>
      <w:r>
        <w:t>- Kiểm tra thực địa:</w:t>
      </w:r>
    </w:p>
    <w:p>
      <w:r>
        <w:t>+ Đối soát hình thể, loại đất các thửa đất, vị trí tương hỗ các địa vật, các nội dung khác trên bản đồ (100% nội dung/mảnh)</w:t>
      </w:r>
    </w:p>
    <w:p>
      <w:r>
        <w:t>Mảnh</w:t>
      </w:r>
    </w:p>
    <w:p>
      <w:r>
        <w:t>30</w:t>
      </w:r>
    </w:p>
    <w:p>
      <w:r>
        <w:t>10</w:t>
      </w:r>
    </w:p>
    <w:p>
      <w:r>
        <w:t>+ Kiểm tra kích thước cạnh và vị trí điểm đỉnh thửa đất (10% tổng số thửa/mảnh)</w:t>
      </w:r>
    </w:p>
    <w:p>
      <w:r>
        <w:t>Mảnh</w:t>
      </w:r>
    </w:p>
    <w:p>
      <w:r>
        <w:t>30</w:t>
      </w:r>
    </w:p>
    <w:p>
      <w:r>
        <w:t>10</w:t>
      </w:r>
    </w:p>
    <w:p>
      <w:r>
        <w:t>- Cơ sở toán học bản đồ</w:t>
      </w:r>
    </w:p>
    <w:p>
      <w:r>
        <w:t>Mảnh</w:t>
      </w:r>
    </w:p>
    <w:p>
      <w:r>
        <w:t>100</w:t>
      </w:r>
    </w:p>
    <w:p>
      <w:r>
        <w:t>20</w:t>
      </w:r>
    </w:p>
    <w:p>
      <w:r>
        <w:t>- Kiểm tra tỷ lệ đo vẽ bản đồ so với thiết kế</w:t>
      </w:r>
    </w:p>
    <w:p>
      <w:r>
        <w:t>Mảnh</w:t>
      </w:r>
    </w:p>
    <w:p>
      <w:r>
        <w:t>100</w:t>
      </w:r>
    </w:p>
    <w:p>
      <w:r>
        <w:t>30</w:t>
      </w:r>
    </w:p>
    <w:p>
      <w:r>
        <w:t>- Trình bày trong, ngoài khung bản đồ</w:t>
      </w:r>
    </w:p>
    <w:p>
      <w:r>
        <w:t>Mảnh</w:t>
      </w:r>
    </w:p>
    <w:p>
      <w:r>
        <w:t>100</w:t>
      </w:r>
    </w:p>
    <w:p>
      <w:r>
        <w:t>20</w:t>
      </w:r>
    </w:p>
    <w:p>
      <w:r>
        <w:t>- Thể hiện các yếu tố nội dung theo ký hiệu (kiểm tra trên bản đồ số, bản đồ giấy)</w:t>
      </w:r>
    </w:p>
    <w:p>
      <w:r>
        <w:t>Mảnh</w:t>
      </w:r>
    </w:p>
    <w:p>
      <w:r>
        <w:t>50</w:t>
      </w:r>
    </w:p>
    <w:p>
      <w:r>
        <w:t>20</w:t>
      </w:r>
    </w:p>
    <w:p>
      <w:r>
        <w:t>- Tiếp biên</w:t>
      </w:r>
    </w:p>
    <w:p>
      <w:r>
        <w:t>Mảnh</w:t>
      </w:r>
    </w:p>
    <w:p>
      <w:r>
        <w:t>100</w:t>
      </w:r>
    </w:p>
    <w:p>
      <w:r>
        <w:t>20</w:t>
      </w:r>
    </w:p>
    <w:p>
      <w:r>
        <w:t>- Tính diện tích, tổng hợp diện tích</w:t>
      </w:r>
    </w:p>
    <w:p>
      <w:r>
        <w:t>Mảnh</w:t>
      </w:r>
    </w:p>
    <w:p>
      <w:r>
        <w:t>100</w:t>
      </w:r>
    </w:p>
    <w:p>
      <w:r>
        <w:t>20</w:t>
      </w:r>
    </w:p>
    <w:p>
      <w:r>
        <w:t>- Kiểm tra tính đồng bộ giữa các loại tài liệu</w:t>
      </w:r>
    </w:p>
    <w:p>
      <w:r>
        <w:t>Mảnh</w:t>
      </w:r>
    </w:p>
    <w:p>
      <w:r>
        <w:t>100</w:t>
      </w:r>
    </w:p>
    <w:p>
      <w:r>
        <w:t>20</w:t>
      </w:r>
    </w:p>
    <w:p>
      <w:r>
        <w:t>- Phiếu xác nhận kết quả đo đạc hiện trạng thửa đất</w:t>
      </w:r>
    </w:p>
    <w:p>
      <w:r>
        <w:t>Thửa</w:t>
      </w:r>
    </w:p>
    <w:p>
      <w:r>
        <w:t>100</w:t>
      </w:r>
    </w:p>
    <w:p>
      <w:r>
        <w:t>20</w:t>
      </w:r>
    </w:p>
    <w:p>
      <w:r>
        <w:t>- Biên bản xác nhận công khai bản đồ địa chính</w:t>
      </w:r>
    </w:p>
    <w:p>
      <w:r>
        <w:t>Tài liệu</w:t>
      </w:r>
    </w:p>
    <w:p>
      <w:r>
        <w:t>100</w:t>
      </w:r>
    </w:p>
    <w:p>
      <w:r>
        <w:t>30</w:t>
      </w:r>
    </w:p>
    <w:p>
      <w:r>
        <w:t>- Bảng tổng hợp các loại</w:t>
      </w:r>
    </w:p>
    <w:p>
      <w:r>
        <w:t>Tài liệu</w:t>
      </w:r>
    </w:p>
    <w:p>
      <w:r>
        <w:t>100</w:t>
      </w:r>
    </w:p>
    <w:p>
      <w:r>
        <w:t>30</w:t>
      </w:r>
    </w:p>
    <w:p>
      <w:r>
        <w:t>- Sổ mục kê đất đai</w:t>
      </w:r>
    </w:p>
    <w:p>
      <w:r>
        <w:t>Quyển</w:t>
      </w:r>
    </w:p>
    <w:p>
      <w:r>
        <w:t>100</w:t>
      </w:r>
    </w:p>
    <w:p>
      <w:r>
        <w:t>20</w:t>
      </w:r>
    </w:p>
    <w:p>
      <w:r>
        <w:t>- Biên tập và in bản đồ</w:t>
      </w:r>
    </w:p>
    <w:p>
      <w:r>
        <w:t>Mảnh</w:t>
      </w:r>
    </w:p>
    <w:p>
      <w:r>
        <w:t>100</w:t>
      </w:r>
    </w:p>
    <w:p>
      <w:r>
        <w:t>20</w:t>
      </w:r>
    </w:p>
    <w:p>
      <w:r>
        <w:t>III</w:t>
      </w:r>
    </w:p>
    <w:p>
      <w:r>
        <w:t>Đo đạc, chỉnh lý bản đồ địa chính</w:t>
      </w:r>
    </w:p>
    <w:p>
      <w:r>
        <w:t>1</w:t>
      </w:r>
    </w:p>
    <w:p>
      <w:r>
        <w:t>Trường hợp áp dụng cho phạm vi khu vực rộng</w:t>
      </w:r>
    </w:p>
    <w:p>
      <w:r>
        <w:t>- Tài liệu kiểm định máy móc thiết bị</w:t>
      </w:r>
    </w:p>
    <w:p>
      <w:r>
        <w:t>Tài liệu</w:t>
      </w:r>
    </w:p>
    <w:p>
      <w:r>
        <w:t>100</w:t>
      </w:r>
    </w:p>
    <w:p>
      <w:r>
        <w:t>20</w:t>
      </w:r>
    </w:p>
    <w:p>
      <w:r>
        <w:t>- Lưới đo vẽ (nếu có)</w:t>
      </w:r>
    </w:p>
    <w:p>
      <w:r>
        <w:t>+ Sơ đồ lưới</w:t>
      </w:r>
    </w:p>
    <w:p>
      <w:r>
        <w:t>Tài liệu</w:t>
      </w:r>
    </w:p>
    <w:p>
      <w:r>
        <w:t>100</w:t>
      </w:r>
    </w:p>
    <w:p>
      <w:r>
        <w:t>50</w:t>
      </w:r>
    </w:p>
    <w:p>
      <w:r>
        <w:t>+ Sổ đo các loại</w:t>
      </w:r>
    </w:p>
    <w:p>
      <w:r>
        <w:t>Sổ</w:t>
      </w:r>
    </w:p>
    <w:p>
      <w:r>
        <w:t>50</w:t>
      </w:r>
    </w:p>
    <w:p>
      <w:r>
        <w:t>20</w:t>
      </w:r>
    </w:p>
    <w:p>
      <w:r>
        <w:t>+ Tài liệu tính toán các loại</w:t>
      </w:r>
    </w:p>
    <w:p>
      <w:r>
        <w:t>Tài liệu</w:t>
      </w:r>
    </w:p>
    <w:p>
      <w:r>
        <w:t>50</w:t>
      </w:r>
    </w:p>
    <w:p>
      <w:r>
        <w:t>10</w:t>
      </w:r>
    </w:p>
    <w:p>
      <w:r>
        <w:t>+ Tính toán bình sai, đánh giá độ chính xác</w:t>
      </w:r>
    </w:p>
    <w:p>
      <w:r>
        <w:t>Điểm, tuyến</w:t>
      </w:r>
    </w:p>
    <w:p>
      <w:r>
        <w:t>100</w:t>
      </w:r>
    </w:p>
    <w:p>
      <w:r>
        <w:t>20</w:t>
      </w:r>
    </w:p>
    <w:p>
      <w:r>
        <w:t>+ Đo kiểm tra thực địa</w:t>
      </w:r>
    </w:p>
    <w:p>
      <w:r>
        <w:t>Điểm, tuyến</w:t>
      </w:r>
    </w:p>
    <w:p>
      <w:r>
        <w:t>10</w:t>
      </w:r>
    </w:p>
    <w:p>
      <w:r>
        <w:t>5</w:t>
      </w:r>
    </w:p>
    <w:p>
      <w:r>
        <w:t>- Bản trích lục, trích sao dữ liệu địa chính</w:t>
      </w:r>
    </w:p>
    <w:p>
      <w:r>
        <w:t>Tài liệu</w:t>
      </w:r>
    </w:p>
    <w:p>
      <w:r>
        <w:t>100</w:t>
      </w:r>
    </w:p>
    <w:p>
      <w:r>
        <w:t>30</w:t>
      </w:r>
    </w:p>
    <w:p>
      <w:r>
        <w:t>- Bản mô tả ranh giới, mốc giới thửa đất</w:t>
      </w:r>
    </w:p>
    <w:p>
      <w:r>
        <w:t>Bản mô tả</w:t>
      </w:r>
    </w:p>
    <w:p>
      <w:r>
        <w:t>100</w:t>
      </w:r>
    </w:p>
    <w:p>
      <w:r>
        <w:t>20</w:t>
      </w:r>
    </w:p>
    <w:p>
      <w:r>
        <w:t>- Cơ sở toán học bản đồ</w:t>
      </w:r>
    </w:p>
    <w:p>
      <w:r>
        <w:t>Mảnh</w:t>
      </w:r>
    </w:p>
    <w:p>
      <w:r>
        <w:t>100</w:t>
      </w:r>
    </w:p>
    <w:p>
      <w:r>
        <w:t>20</w:t>
      </w:r>
    </w:p>
    <w:p>
      <w:r>
        <w:t>- Thể hiện các yếu tố nội dung theo ký hiệu (kiểm tra trên bản đồ số, bản đồ giấy)</w:t>
      </w:r>
    </w:p>
    <w:p>
      <w:r>
        <w:t>Mảnh</w:t>
      </w:r>
    </w:p>
    <w:p>
      <w:r>
        <w:t>50</w:t>
      </w:r>
    </w:p>
    <w:p>
      <w:r>
        <w:t>20</w:t>
      </w:r>
    </w:p>
    <w:p>
      <w:r>
        <w:t>- Tiếp biên</w:t>
      </w:r>
    </w:p>
    <w:p>
      <w:r>
        <w:t>Mảnh</w:t>
      </w:r>
    </w:p>
    <w:p>
      <w:r>
        <w:t>100</w:t>
      </w:r>
    </w:p>
    <w:p>
      <w:r>
        <w:t>20</w:t>
      </w:r>
    </w:p>
    <w:p>
      <w:r>
        <w:t>- Tính diện tích</w:t>
      </w:r>
    </w:p>
    <w:p>
      <w:r>
        <w:t>Mảnh</w:t>
      </w:r>
    </w:p>
    <w:p>
      <w:r>
        <w:t>100</w:t>
      </w:r>
    </w:p>
    <w:p>
      <w:r>
        <w:t>20</w:t>
      </w:r>
    </w:p>
    <w:p>
      <w:r>
        <w:t>- Kiểm tra tính đồng bộ giữa các loại tài liệu</w:t>
      </w:r>
    </w:p>
    <w:p>
      <w:r>
        <w:t>Mảnh</w:t>
      </w:r>
    </w:p>
    <w:p>
      <w:r>
        <w:t>100</w:t>
      </w:r>
    </w:p>
    <w:p>
      <w:r>
        <w:t>20</w:t>
      </w:r>
    </w:p>
    <w:p>
      <w:r>
        <w:t>- Phiếu xác nhận kết quả đo đạc hiện trạng thửa đất</w:t>
      </w:r>
    </w:p>
    <w:p>
      <w:r>
        <w:t>Thửa</w:t>
      </w:r>
    </w:p>
    <w:p>
      <w:r>
        <w:t>100</w:t>
      </w:r>
    </w:p>
    <w:p>
      <w:r>
        <w:t>20</w:t>
      </w:r>
    </w:p>
    <w:p>
      <w:r>
        <w:t>- Kiểm tra thực địa:</w:t>
      </w:r>
    </w:p>
    <w:p>
      <w:r>
        <w:t>+ Đối soát hình thể, loại đất các thửa đất, vị trí tương hỗ các địa vật, các nội dung khác trên bản đồ (100% thửa chỉnh lý/mảnh)</w:t>
      </w:r>
    </w:p>
    <w:p>
      <w:r>
        <w:t>Mảnh</w:t>
      </w:r>
    </w:p>
    <w:p>
      <w:r>
        <w:t>30</w:t>
      </w:r>
    </w:p>
    <w:p>
      <w:r>
        <w:t>10</w:t>
      </w:r>
    </w:p>
    <w:p>
      <w:r>
        <w:t>+ Kiểm tra kích thước cạnh và vị trí điểm đỉnh thửa đất (10% thửa chỉnh lý /mảnh)</w:t>
      </w:r>
    </w:p>
    <w:p>
      <w:r>
        <w:t>Mảnh</w:t>
      </w:r>
    </w:p>
    <w:p>
      <w:r>
        <w:t>30</w:t>
      </w:r>
    </w:p>
    <w:p>
      <w:r>
        <w:t>10</w:t>
      </w:r>
    </w:p>
    <w:p>
      <w:r>
        <w:t>- Bổ sung sổ mục kê</w:t>
      </w:r>
    </w:p>
    <w:p>
      <w:r>
        <w:t>Sổ</w:t>
      </w:r>
    </w:p>
    <w:p>
      <w:r>
        <w:t>100</w:t>
      </w:r>
    </w:p>
    <w:p>
      <w:r>
        <w:t>30</w:t>
      </w:r>
    </w:p>
    <w:p>
      <w:r>
        <w:t>- Biên tập và in bản đồ</w:t>
      </w:r>
    </w:p>
    <w:p>
      <w:r>
        <w:t>Mảnh</w:t>
      </w:r>
    </w:p>
    <w:p>
      <w:r>
        <w:t>100</w:t>
      </w:r>
    </w:p>
    <w:p>
      <w:r>
        <w:t>20</w:t>
      </w:r>
    </w:p>
    <w:p>
      <w:r>
        <w:t>2</w:t>
      </w:r>
    </w:p>
    <w:p>
      <w:r>
        <w:t>Trường hợp đo đạc chỉnh lý đơn lẻ, chỉnh lý bản trích lục bản đồ địa chính</w:t>
      </w:r>
    </w:p>
    <w:p>
      <w:r>
        <w:t>- Tài liệu tính toán các loại</w:t>
      </w:r>
    </w:p>
    <w:p>
      <w:r>
        <w:t>Tài liệu</w:t>
      </w:r>
    </w:p>
    <w:p>
      <w:r>
        <w:t>100</w:t>
      </w:r>
    </w:p>
    <w:p>
      <w:r>
        <w:t>100</w:t>
      </w:r>
    </w:p>
    <w:p>
      <w:r>
        <w:t>- Bản trích lục, trích sao dữ liệu địa chính</w:t>
      </w:r>
    </w:p>
    <w:p>
      <w:r>
        <w:t>Tài liệu</w:t>
      </w:r>
    </w:p>
    <w:p>
      <w:r>
        <w:t>100</w:t>
      </w:r>
    </w:p>
    <w:p>
      <w:r>
        <w:t>50</w:t>
      </w:r>
    </w:p>
    <w:p>
      <w:r>
        <w:t>- Bản mô tả ranh giới, mốc giới thửa đất</w:t>
      </w:r>
    </w:p>
    <w:p>
      <w:r>
        <w:t>Bản mô tả</w:t>
      </w:r>
    </w:p>
    <w:p>
      <w:r>
        <w:t>100</w:t>
      </w:r>
    </w:p>
    <w:p>
      <w:r>
        <w:t>100</w:t>
      </w:r>
    </w:p>
    <w:p>
      <w:r>
        <w:t>- Thể hiện các yếu tố nội dung theo ký hiệu</w:t>
      </w:r>
    </w:p>
    <w:p>
      <w:r>
        <w:t>Thửa</w:t>
      </w:r>
    </w:p>
    <w:p>
      <w:r>
        <w:t>100</w:t>
      </w:r>
    </w:p>
    <w:p>
      <w:r>
        <w:t>100</w:t>
      </w:r>
    </w:p>
    <w:p>
      <w:r>
        <w:t>- Tính diện tích</w:t>
      </w:r>
    </w:p>
    <w:p>
      <w:r>
        <w:t>Thửa</w:t>
      </w:r>
    </w:p>
    <w:p>
      <w:r>
        <w:t>100</w:t>
      </w:r>
    </w:p>
    <w:p>
      <w:r>
        <w:t>100</w:t>
      </w:r>
    </w:p>
    <w:p>
      <w:r>
        <w:t>- Phiếu xác nhận kết quả đo đạc hiện trạng thửa đất</w:t>
      </w:r>
    </w:p>
    <w:p>
      <w:r>
        <w:t>Thửa</w:t>
      </w:r>
    </w:p>
    <w:p>
      <w:r>
        <w:t>100</w:t>
      </w:r>
    </w:p>
    <w:p>
      <w:r>
        <w:t>100</w:t>
      </w:r>
    </w:p>
    <w:p>
      <w:r>
        <w:t>- Kiểm tra thực địa:</w:t>
      </w:r>
    </w:p>
    <w:p>
      <w:r>
        <w:t>+ Đối soát hình thể, loại đất</w:t>
      </w:r>
    </w:p>
    <w:p>
      <w:r>
        <w:t>Thửa</w:t>
      </w:r>
    </w:p>
    <w:p>
      <w:r>
        <w:t>100</w:t>
      </w:r>
    </w:p>
    <w:p>
      <w:r>
        <w:t>100</w:t>
      </w:r>
    </w:p>
    <w:p>
      <w:r>
        <w:t>+ Kiểm tra kích thước cạnh hoặc vị trí điểm đỉnh thửa đất</w:t>
      </w:r>
    </w:p>
    <w:p>
      <w:r>
        <w:t>Thửa</w:t>
      </w:r>
    </w:p>
    <w:p>
      <w:r>
        <w:t>100</w:t>
      </w:r>
    </w:p>
    <w:p>
      <w:r>
        <w:t>100</w:t>
      </w:r>
    </w:p>
    <w:p>
      <w:r>
        <w:t>- Bổ sung sổ mục kê</w:t>
      </w:r>
    </w:p>
    <w:p>
      <w:r>
        <w:t>Thửa</w:t>
      </w:r>
    </w:p>
    <w:p>
      <w:r>
        <w:t>100</w:t>
      </w:r>
    </w:p>
    <w:p>
      <w:r>
        <w:t>100</w:t>
      </w:r>
    </w:p>
    <w:p>
      <w:r>
        <w:t>IV</w:t>
      </w:r>
    </w:p>
    <w:p>
      <w:r>
        <w:t>Trích đo địa chính</w:t>
      </w:r>
    </w:p>
    <w:p>
      <w:r>
        <w:t>1</w:t>
      </w:r>
    </w:p>
    <w:p>
      <w:r>
        <w:t>Trích đo địa chính thửa đất</w:t>
      </w:r>
    </w:p>
    <w:p>
      <w:r>
        <w:t>- Tài liệu kiểm định máy móc thiết bị</w:t>
      </w:r>
    </w:p>
    <w:p>
      <w:r>
        <w:t>Tài liệu</w:t>
      </w:r>
    </w:p>
    <w:p>
      <w:r>
        <w:t>100</w:t>
      </w:r>
    </w:p>
    <w:p>
      <w:r>
        <w:t>100</w:t>
      </w:r>
    </w:p>
    <w:p>
      <w:r>
        <w:t>- Sổ đo các loại</w:t>
      </w:r>
    </w:p>
    <w:p>
      <w:r>
        <w:t>Sổ</w:t>
      </w:r>
    </w:p>
    <w:p>
      <w:r>
        <w:t>100</w:t>
      </w:r>
    </w:p>
    <w:p>
      <w:r>
        <w:t>100</w:t>
      </w:r>
    </w:p>
    <w:p>
      <w:r>
        <w:t>- Tài liệu tính toán các loại</w:t>
      </w:r>
    </w:p>
    <w:p>
      <w:r>
        <w:t>Tài liệu</w:t>
      </w:r>
    </w:p>
    <w:p>
      <w:r>
        <w:t>100</w:t>
      </w:r>
    </w:p>
    <w:p>
      <w:r>
        <w:t>100</w:t>
      </w:r>
    </w:p>
    <w:p>
      <w:r>
        <w:t>- Bản mô tả ranh giới, mốc giới thửa đất</w:t>
      </w:r>
    </w:p>
    <w:p>
      <w:r>
        <w:t>Bản mô tả</w:t>
      </w:r>
    </w:p>
    <w:p>
      <w:r>
        <w:t>100</w:t>
      </w:r>
    </w:p>
    <w:p>
      <w:r>
        <w:t>100</w:t>
      </w:r>
    </w:p>
    <w:p>
      <w:r>
        <w:t>- Phiếu xác nhận kết quả đo đạc hiện trạng thửa đất</w:t>
      </w:r>
    </w:p>
    <w:p>
      <w:r>
        <w:t>Thửa</w:t>
      </w:r>
    </w:p>
    <w:p>
      <w:r>
        <w:t>100</w:t>
      </w:r>
    </w:p>
    <w:p>
      <w:r>
        <w:t>100</w:t>
      </w:r>
    </w:p>
    <w:p>
      <w:r>
        <w:t>- Tính diện tích</w:t>
      </w:r>
    </w:p>
    <w:p>
      <w:r>
        <w:t>Thửa</w:t>
      </w:r>
    </w:p>
    <w:p>
      <w:r>
        <w:t>100</w:t>
      </w:r>
    </w:p>
    <w:p>
      <w:r>
        <w:t>100</w:t>
      </w:r>
    </w:p>
    <w:p>
      <w:r>
        <w:t>- Hình thể, kích thước, loại đất thửa đất ngoài thực địa</w:t>
      </w:r>
    </w:p>
    <w:p>
      <w:r>
        <w:t>Thửa</w:t>
      </w:r>
    </w:p>
    <w:p>
      <w:r>
        <w:t>100</w:t>
      </w:r>
    </w:p>
    <w:p>
      <w:r>
        <w:t>100</w:t>
      </w:r>
    </w:p>
    <w:p>
      <w:r>
        <w:t>- Bản số, bản vẽ trên giấy</w:t>
      </w:r>
    </w:p>
    <w:p>
      <w:r>
        <w:t>Bản vẽ</w:t>
      </w:r>
    </w:p>
    <w:p>
      <w:r>
        <w:t>100</w:t>
      </w:r>
    </w:p>
    <w:p>
      <w:r>
        <w:t>100</w:t>
      </w:r>
    </w:p>
    <w:p>
      <w:r>
        <w:t>2</w:t>
      </w:r>
    </w:p>
    <w:p>
      <w:r>
        <w:t>Trích đo địa chính cụm các thửa đất   (khu đất)</w:t>
      </w:r>
    </w:p>
    <w:p>
      <w:r>
        <w:t>- Tài liệu kiểm định máy móc thiết bị</w:t>
      </w:r>
    </w:p>
    <w:p>
      <w:r>
        <w:t>Tài liệu</w:t>
      </w:r>
    </w:p>
    <w:p>
      <w:r>
        <w:t>100</w:t>
      </w:r>
    </w:p>
    <w:p>
      <w:r>
        <w:t>20</w:t>
      </w:r>
    </w:p>
    <w:p>
      <w:r>
        <w:t>- Lưới đo vẽ</w:t>
      </w:r>
    </w:p>
    <w:p>
      <w:r>
        <w:t>+ Sơ đồ lưới</w:t>
      </w:r>
    </w:p>
    <w:p>
      <w:r>
        <w:t>Tài liệu</w:t>
      </w:r>
    </w:p>
    <w:p>
      <w:r>
        <w:t>100</w:t>
      </w:r>
    </w:p>
    <w:p>
      <w:r>
        <w:t>50</w:t>
      </w:r>
    </w:p>
    <w:p>
      <w:r>
        <w:t>+ Sổ đo các loại</w:t>
      </w:r>
    </w:p>
    <w:p>
      <w:r>
        <w:t>Sổ</w:t>
      </w:r>
    </w:p>
    <w:p>
      <w:r>
        <w:t>50</w:t>
      </w:r>
    </w:p>
    <w:p>
      <w:r>
        <w:t>20</w:t>
      </w:r>
    </w:p>
    <w:p>
      <w:r>
        <w:t>+ Tài liệu tính toán các loại</w:t>
      </w:r>
    </w:p>
    <w:p>
      <w:r>
        <w:t>Tài liệu</w:t>
      </w:r>
    </w:p>
    <w:p>
      <w:r>
        <w:t>50</w:t>
      </w:r>
    </w:p>
    <w:p>
      <w:r>
        <w:t>10</w:t>
      </w:r>
    </w:p>
    <w:p>
      <w:r>
        <w:t>+ Tính toán bình sai, đánh giá độ chính xác</w:t>
      </w:r>
    </w:p>
    <w:p>
      <w:r>
        <w:t>Điểm, tuyến</w:t>
      </w:r>
    </w:p>
    <w:p>
      <w:r>
        <w:t>100</w:t>
      </w:r>
    </w:p>
    <w:p>
      <w:r>
        <w:t>20</w:t>
      </w:r>
    </w:p>
    <w:p>
      <w:r>
        <w:t>+ Đo kiểm tra thực địa</w:t>
      </w:r>
    </w:p>
    <w:p>
      <w:r>
        <w:t>Điểm, tuyến</w:t>
      </w:r>
    </w:p>
    <w:p>
      <w:r>
        <w:t>10</w:t>
      </w:r>
    </w:p>
    <w:p>
      <w:r>
        <w:t>5</w:t>
      </w:r>
    </w:p>
    <w:p>
      <w:r>
        <w:t>- Bản mô tả ranh giới, mốc giới thửa đất</w:t>
      </w:r>
    </w:p>
    <w:p>
      <w:r>
        <w:t>Bản mô tả</w:t>
      </w:r>
    </w:p>
    <w:p>
      <w:r>
        <w:t>100</w:t>
      </w:r>
    </w:p>
    <w:p>
      <w:r>
        <w:t>20</w:t>
      </w:r>
    </w:p>
    <w:p>
      <w:r>
        <w:t>- Kiểm tra thực địa:</w:t>
      </w:r>
    </w:p>
    <w:p>
      <w:r>
        <w:t>+ Đối soát hình thể, loại đất các thửa đất, vị trí tương hỗ các địa vật, các nội dung khác trên bản đồ (100% nội dung /mảnh)</w:t>
      </w:r>
    </w:p>
    <w:p>
      <w:r>
        <w:t>Mảnh</w:t>
      </w:r>
    </w:p>
    <w:p>
      <w:r>
        <w:t>30</w:t>
      </w:r>
    </w:p>
    <w:p>
      <w:r>
        <w:t>10</w:t>
      </w:r>
    </w:p>
    <w:p>
      <w:r>
        <w:t>+ Kiểm tra kích thước cạnh và vị trí điểm đỉnh thửa đất (10% tổng số thửa/mảnh)</w:t>
      </w:r>
    </w:p>
    <w:p>
      <w:r>
        <w:t>Mảnh</w:t>
      </w:r>
    </w:p>
    <w:p>
      <w:r>
        <w:t>30</w:t>
      </w:r>
    </w:p>
    <w:p>
      <w:r>
        <w:t>10</w:t>
      </w:r>
    </w:p>
    <w:p>
      <w:r>
        <w:t>- Phiếu xác nhận kết quả đo đạc hiện trạng thửa đất</w:t>
      </w:r>
    </w:p>
    <w:p>
      <w:r>
        <w:t>Thửa</w:t>
      </w:r>
    </w:p>
    <w:p>
      <w:r>
        <w:t>100</w:t>
      </w:r>
    </w:p>
    <w:p>
      <w:r>
        <w:t>20</w:t>
      </w:r>
    </w:p>
    <w:p>
      <w:r>
        <w:t>- Cơ sở toán học bản đồ</w:t>
      </w:r>
    </w:p>
    <w:p>
      <w:r>
        <w:t>Mảnh</w:t>
      </w:r>
    </w:p>
    <w:p>
      <w:r>
        <w:t>100</w:t>
      </w:r>
    </w:p>
    <w:p>
      <w:r>
        <w:t>20</w:t>
      </w:r>
    </w:p>
    <w:p>
      <w:r>
        <w:t>- Thể hiện các yếu tố nội dung theo ký hiệu (kiểm tra trên bản đồ số, bản đồ giấy)</w:t>
      </w:r>
    </w:p>
    <w:p>
      <w:r>
        <w:t>Mảnh</w:t>
      </w:r>
    </w:p>
    <w:p>
      <w:r>
        <w:t>50</w:t>
      </w:r>
    </w:p>
    <w:p>
      <w:r>
        <w:t>20</w:t>
      </w:r>
    </w:p>
    <w:p>
      <w:r>
        <w:t>- Trình bày trong, ngoài khung bản đồ</w:t>
      </w:r>
    </w:p>
    <w:p>
      <w:r>
        <w:t>Mảnh</w:t>
      </w:r>
    </w:p>
    <w:p>
      <w:r>
        <w:t>100</w:t>
      </w:r>
    </w:p>
    <w:p>
      <w:r>
        <w:t>20</w:t>
      </w:r>
    </w:p>
    <w:p>
      <w:r>
        <w:t>- Tiếp biên</w:t>
      </w:r>
    </w:p>
    <w:p>
      <w:r>
        <w:t>Mảnh</w:t>
      </w:r>
    </w:p>
    <w:p>
      <w:r>
        <w:t>100</w:t>
      </w:r>
    </w:p>
    <w:p>
      <w:r>
        <w:t>20</w:t>
      </w:r>
    </w:p>
    <w:p>
      <w:r>
        <w:t>- Tính diện tích, tổng hợp diện tích</w:t>
      </w:r>
    </w:p>
    <w:p>
      <w:r>
        <w:t>Mảnh</w:t>
      </w:r>
    </w:p>
    <w:p>
      <w:r>
        <w:t>100</w:t>
      </w:r>
    </w:p>
    <w:p>
      <w:r>
        <w:t>20</w:t>
      </w:r>
    </w:p>
    <w:p>
      <w:r>
        <w:t>- Kiểm tra tính đồng bộ giữa các loại tài liệu</w:t>
      </w:r>
    </w:p>
    <w:p>
      <w:r>
        <w:t>Mảnh</w:t>
      </w:r>
    </w:p>
    <w:p>
      <w:r>
        <w:t>100</w:t>
      </w:r>
    </w:p>
    <w:p>
      <w:r>
        <w:t>20</w:t>
      </w:r>
    </w:p>
    <w:p>
      <w:r>
        <w:t>- Bảng tổng hợp các loại</w:t>
      </w:r>
    </w:p>
    <w:p>
      <w:r>
        <w:t>Tài liệu</w:t>
      </w:r>
    </w:p>
    <w:p>
      <w:r>
        <w:t>100</w:t>
      </w:r>
    </w:p>
    <w:p>
      <w:r>
        <w:t>30</w:t>
      </w:r>
    </w:p>
    <w:p>
      <w:r>
        <w:t>- Sổ mục kê đất đai</w:t>
      </w:r>
    </w:p>
    <w:p>
      <w:r>
        <w:t>Quyển</w:t>
      </w:r>
    </w:p>
    <w:p>
      <w:r>
        <w:t>100</w:t>
      </w:r>
    </w:p>
    <w:p>
      <w:r>
        <w:t>20</w:t>
      </w:r>
    </w:p>
    <w:p>
      <w:r>
        <w:t>- Biên tập và in bản đồ</w:t>
      </w:r>
    </w:p>
    <w:p>
      <w:r>
        <w:t>Mảnh</w:t>
      </w:r>
    </w:p>
    <w:p>
      <w:r>
        <w:t>100</w:t>
      </w:r>
    </w:p>
    <w:p>
      <w:r>
        <w:t>20</w:t>
      </w:r>
    </w:p>
    <w:p>
      <w:r>
        <w:t>V</w:t>
      </w:r>
    </w:p>
    <w:p>
      <w:r>
        <w:t>Số hóa bản đồ địa chính</w:t>
      </w:r>
    </w:p>
    <w:p>
      <w:r>
        <w:t>- Quét, nắn bản đồ địa chính</w:t>
      </w:r>
    </w:p>
    <w:p>
      <w:r>
        <w:t>Mảnh</w:t>
      </w:r>
    </w:p>
    <w:p>
      <w:r>
        <w:t>100</w:t>
      </w:r>
    </w:p>
    <w:p>
      <w:r>
        <w:t>20</w:t>
      </w:r>
    </w:p>
    <w:p>
      <w:r>
        <w:t>- Số hóa nội dung bản đồ địa chính</w:t>
      </w:r>
    </w:p>
    <w:p>
      <w:r>
        <w:t>Mảnh</w:t>
      </w:r>
    </w:p>
    <w:p>
      <w:r>
        <w:t>100</w:t>
      </w:r>
    </w:p>
    <w:p>
      <w:r>
        <w:t>20</w:t>
      </w:r>
    </w:p>
    <w:p>
      <w:r>
        <w:t>- Tính diện tích</w:t>
      </w:r>
    </w:p>
    <w:p>
      <w:r>
        <w:t>Mảnh</w:t>
      </w:r>
    </w:p>
    <w:p>
      <w:r>
        <w:t>100</w:t>
      </w:r>
    </w:p>
    <w:p>
      <w:r>
        <w:t>20</w:t>
      </w:r>
    </w:p>
    <w:p>
      <w:r>
        <w:t>- Đối chiếu, so sánh diện tích giữa bản đồ số và bản đồ tài liệu</w:t>
      </w:r>
    </w:p>
    <w:p>
      <w:r>
        <w:t>Mảnh</w:t>
      </w:r>
    </w:p>
    <w:p>
      <w:r>
        <w:t>100</w:t>
      </w:r>
    </w:p>
    <w:p>
      <w:r>
        <w:t>30</w:t>
      </w:r>
    </w:p>
    <w:p>
      <w:r>
        <w:t>- Biên tập và in bản đồ</w:t>
      </w:r>
    </w:p>
    <w:p>
      <w:r>
        <w:t>Mảnh</w:t>
      </w:r>
    </w:p>
    <w:p>
      <w:r>
        <w:t>100</w:t>
      </w:r>
    </w:p>
    <w:p>
      <w:r>
        <w:t>20</w:t>
      </w:r>
    </w:p>
    <w:p>
      <w:r>
        <w:t>VI</w:t>
      </w:r>
    </w:p>
    <w:p>
      <w:r>
        <w:t>Chuyển các hệ tọa độ bản đồ địa chính sang hệ tọa độ VN-2000</w:t>
      </w:r>
    </w:p>
    <w:p>
      <w:r>
        <w:t>- Xác định tọa độ nắn chuyển</w:t>
      </w:r>
    </w:p>
    <w:p>
      <w:r>
        <w:t>Mảnh</w:t>
      </w:r>
    </w:p>
    <w:p>
      <w:r>
        <w:t>100</w:t>
      </w:r>
    </w:p>
    <w:p>
      <w:r>
        <w:t>20</w:t>
      </w:r>
    </w:p>
    <w:p>
      <w:r>
        <w:t>- Nắn chuyển bản đồ</w:t>
      </w:r>
    </w:p>
    <w:p>
      <w:r>
        <w:t>Mảnh</w:t>
      </w:r>
    </w:p>
    <w:p>
      <w:r>
        <w:t>100</w:t>
      </w:r>
    </w:p>
    <w:p>
      <w:r>
        <w:t>20</w:t>
      </w:r>
    </w:p>
    <w:p>
      <w:r>
        <w:t>- Tính diện tích</w:t>
      </w:r>
    </w:p>
    <w:p>
      <w:r>
        <w:t>Mảnh</w:t>
      </w:r>
    </w:p>
    <w:p>
      <w:r>
        <w:t>100</w:t>
      </w:r>
    </w:p>
    <w:p>
      <w:r>
        <w:t>20</w:t>
      </w:r>
    </w:p>
    <w:p>
      <w:r>
        <w:t>- Đối chiếu diện tích, biên tập và in bản đồ</w:t>
      </w:r>
    </w:p>
    <w:p>
      <w:r>
        <w:t>Mảnh</w:t>
      </w:r>
    </w:p>
    <w:p>
      <w:r>
        <w:t>100</w:t>
      </w:r>
    </w:p>
    <w:p>
      <w:r>
        <w:t>20</w:t>
      </w:r>
    </w:p>
    <w:p>
      <w:r>
        <w:t>VII</w:t>
      </w:r>
    </w:p>
    <w:p>
      <w:r>
        <w:t>Sổ mục kê đất đai</w:t>
      </w:r>
    </w:p>
    <w:p>
      <w:r>
        <w:t>- Kiểm tra hình thức, quy cách trình bày, ký hiệu loại đất, mã đối tượng sử dụng, quản lý đất</w:t>
      </w:r>
    </w:p>
    <w:p>
      <w:r>
        <w:t>Quyển</w:t>
      </w:r>
    </w:p>
    <w:p>
      <w:r>
        <w:t>100</w:t>
      </w:r>
    </w:p>
    <w:p>
      <w:r>
        <w:t>30</w:t>
      </w:r>
    </w:p>
    <w:p>
      <w:r>
        <w:t>- Kiểm tra đối chiếu với bản đồ địa chính</w:t>
      </w:r>
    </w:p>
    <w:p>
      <w:r>
        <w:t>Thửa</w:t>
      </w:r>
    </w:p>
    <w:p>
      <w:r>
        <w:t>50</w:t>
      </w:r>
    </w:p>
    <w:p>
      <w:r>
        <w:t>20</w:t>
      </w:r>
    </w:p>
    <w:p>
      <w:r>
        <w:t>- Kiểm tra đối chiếu với giấy tờ pháp lý về quyền sử dụng đất</w:t>
      </w:r>
    </w:p>
    <w:p>
      <w:r>
        <w:t>Thửa</w:t>
      </w:r>
    </w:p>
    <w:p>
      <w:r>
        <w:t>50</w:t>
      </w:r>
    </w:p>
    <w:p>
      <w:r>
        <w:t>20</w:t>
      </w:r>
    </w:p>
    <w:p>
      <w:r>
        <w:t>XIII</w:t>
      </w:r>
    </w:p>
    <w:p>
      <w:r>
        <w:t>Sổ địa chính</w:t>
      </w:r>
    </w:p>
    <w:p>
      <w:r>
        <w:t>- Kiểm tra hình thức, quy cách trình bày</w:t>
      </w:r>
    </w:p>
    <w:p>
      <w:r>
        <w:t>Thửa</w:t>
      </w:r>
    </w:p>
    <w:p>
      <w:r>
        <w:t>100</w:t>
      </w:r>
    </w:p>
    <w:p>
      <w:r>
        <w:t>30</w:t>
      </w:r>
    </w:p>
    <w:p>
      <w:r>
        <w:t>- Kiểm tra tính đầy đủ của thửa đất, chủ sử dụng vào sổ</w:t>
      </w:r>
    </w:p>
    <w:p>
      <w:r>
        <w:t>Thửa</w:t>
      </w:r>
    </w:p>
    <w:p>
      <w:r>
        <w:t>100</w:t>
      </w:r>
    </w:p>
    <w:p>
      <w:r>
        <w:t>20</w:t>
      </w:r>
    </w:p>
    <w:p>
      <w:r>
        <w:t>- Kiểm tra đối chiếu với sổ mục kê đất đai</w:t>
      </w:r>
    </w:p>
    <w:p>
      <w:r>
        <w:t>Thửa</w:t>
      </w:r>
    </w:p>
    <w:p>
      <w:r>
        <w:t>100</w:t>
      </w:r>
    </w:p>
    <w:p>
      <w:r>
        <w:t>20</w:t>
      </w:r>
    </w:p>
    <w:p>
      <w:r>
        <w:t>- Kiểm tra đối chiếu với đơn đăng ký, cấp GCN, danh sách công khai kết quả kiểm tra hồ sơ đăng ký, bản sao GCN</w:t>
      </w:r>
    </w:p>
    <w:p>
      <w:r>
        <w:t>Thửa</w:t>
      </w:r>
    </w:p>
    <w:p>
      <w:r>
        <w:t>100</w:t>
      </w:r>
    </w:p>
    <w:p>
      <w:r>
        <w:t>20</w:t>
      </w:r>
    </w:p>
    <w:p>
      <w:r>
        <w:t>- Kiểm tra đối chiếu với hồ sơ đăng ký biến động, bản lưu GCN và bản đồ địa chính đã chỉnh lý (trong quá trình quản lý biến động)</w:t>
      </w:r>
    </w:p>
    <w:p>
      <w:r>
        <w:t>Thửa</w:t>
      </w:r>
    </w:p>
    <w:p>
      <w:r>
        <w:t>100</w:t>
      </w:r>
    </w:p>
    <w:p>
      <w:r>
        <w:t>20</w:t>
      </w:r>
    </w:p>
    <w:p>
      <w:r>
        <w:t>IX</w:t>
      </w:r>
    </w:p>
    <w:p>
      <w:r>
        <w:t>Sổ cấp giấy chứng nhận</w:t>
      </w:r>
    </w:p>
    <w:p>
      <w:r>
        <w:t>- Kiểm tra hình thức, quy cách trình bày</w:t>
      </w:r>
    </w:p>
    <w:p>
      <w:r>
        <w:t>Quyển</w:t>
      </w:r>
    </w:p>
    <w:p>
      <w:r>
        <w:t>100</w:t>
      </w:r>
    </w:p>
    <w:p>
      <w:r>
        <w:t>30</w:t>
      </w:r>
    </w:p>
    <w:p>
      <w:r>
        <w:t>- Kiểm tra đối chiếu với bản sao GCN</w:t>
      </w:r>
    </w:p>
    <w:p>
      <w:r>
        <w:t>Giấy</w:t>
      </w:r>
    </w:p>
    <w:p>
      <w:r>
        <w:t>100</w:t>
      </w:r>
    </w:p>
    <w:p>
      <w:r>
        <w:t>20</w:t>
      </w:r>
    </w:p>
    <w:p>
      <w:r>
        <w:t>X</w:t>
      </w:r>
    </w:p>
    <w:p>
      <w:r>
        <w:t>Giấy chứng nhận quyền sử dụng đất</w:t>
      </w:r>
    </w:p>
    <w:p>
      <w:r>
        <w:t>1</w:t>
      </w:r>
    </w:p>
    <w:p>
      <w:r>
        <w:t>Đối với trường hợp cấp GCN đồng loạt</w:t>
      </w:r>
    </w:p>
    <w:p>
      <w:r>
        <w:t>- Kiểm tra hình thức, quy cách viết GCN</w:t>
      </w:r>
    </w:p>
    <w:p>
      <w:r>
        <w:t>GCN</w:t>
      </w:r>
    </w:p>
    <w:p>
      <w:r>
        <w:t>100</w:t>
      </w:r>
    </w:p>
    <w:p>
      <w:r>
        <w:t>20</w:t>
      </w:r>
    </w:p>
    <w:p>
      <w:r>
        <w:t>- Kiểm tra đối chiếu với bản đồ địa chính, đơn đăng ký cấp GCN đã được duyệt, danh sách, quyết định cấp GCN (nếu có)</w:t>
      </w:r>
    </w:p>
    <w:p>
      <w:r>
        <w:t>GCN</w:t>
      </w:r>
    </w:p>
    <w:p>
      <w:r>
        <w:t>100</w:t>
      </w:r>
    </w:p>
    <w:p>
      <w:r>
        <w:t>20</w:t>
      </w:r>
    </w:p>
    <w:p>
      <w:r>
        <w:t>2</w:t>
      </w:r>
    </w:p>
    <w:p>
      <w:r>
        <w:t>Kiểm tra việc chỉnh lý GCN trong quá trình đăng ký biến động (kiểm tra hình thức chỉnh lý, đối chiếu nội dung với hồ sơ đăng ký biến động)</w:t>
      </w:r>
    </w:p>
    <w:p>
      <w:r>
        <w:t>Trường hợp biến động</w:t>
      </w:r>
    </w:p>
    <w:p>
      <w:r>
        <w:t>100</w:t>
      </w:r>
    </w:p>
    <w:p>
      <w:r>
        <w:t>30</w:t>
      </w:r>
    </w:p>
    <w:p>
      <w:r>
        <w:t>XI</w:t>
      </w:r>
    </w:p>
    <w:p>
      <w:r>
        <w:t>Kết quả thống kê đất đai</w:t>
      </w:r>
    </w:p>
    <w:p>
      <w:r>
        <w:t>- Mức độ đầy đủ của tài liệu, số liệu và tính pháp lý hồ sơ kết quả thống kê</w:t>
      </w:r>
    </w:p>
    <w:p>
      <w:r>
        <w:t>Biểu</w:t>
      </w:r>
    </w:p>
    <w:p>
      <w:r>
        <w:t>100</w:t>
      </w:r>
    </w:p>
    <w:p>
      <w:r>
        <w:t>30</w:t>
      </w:r>
    </w:p>
    <w:p>
      <w:r>
        <w:t>- Mức độ đầy đủ, chính xác của kết quả thu thập về các trường hợp biến động đất đai trong Bảng liệt kê các trường hợp biến động ở cấp xã</w:t>
      </w:r>
    </w:p>
    <w:p>
      <w:r>
        <w:t>Biểu</w:t>
      </w:r>
    </w:p>
    <w:p>
      <w:r>
        <w:t>100</w:t>
      </w:r>
    </w:p>
    <w:p>
      <w:r>
        <w:t>20</w:t>
      </w:r>
    </w:p>
    <w:p>
      <w:r>
        <w:t>- Tính chính xác trong việc tổng hợp số liệu trong các biểu thống kê</w:t>
      </w:r>
    </w:p>
    <w:p>
      <w:r>
        <w:t>Biểu</w:t>
      </w:r>
    </w:p>
    <w:p>
      <w:r>
        <w:t>100</w:t>
      </w:r>
    </w:p>
    <w:p>
      <w:r>
        <w:t>20</w:t>
      </w:r>
    </w:p>
    <w:p>
      <w:r>
        <w:t>- Tính thống nhất số liệu giữa các biểu số liệu thống kê của từng cấp; giữa biểu số liệu với báo cáo kết quả thống kê đất đai</w:t>
      </w:r>
    </w:p>
    <w:p>
      <w:r>
        <w:t>Biểu</w:t>
      </w:r>
    </w:p>
    <w:p>
      <w:r>
        <w:t>100</w:t>
      </w:r>
    </w:p>
    <w:p>
      <w:r>
        <w:t>20</w:t>
      </w:r>
    </w:p>
    <w:p>
      <w:r>
        <w:t>- Kiểm tra báo cáo kết quả thống kê đất đai</w:t>
      </w:r>
    </w:p>
    <w:p>
      <w:r>
        <w:t>Báo cáo</w:t>
      </w:r>
    </w:p>
    <w:p>
      <w:r>
        <w:t>100</w:t>
      </w:r>
    </w:p>
    <w:p>
      <w:r>
        <w:t>30</w:t>
      </w:r>
    </w:p>
    <w:p>
      <w:r>
        <w:t>XII</w:t>
      </w:r>
    </w:p>
    <w:p>
      <w:r>
        <w:t>Kết quả kiểm kê đất đai</w:t>
      </w:r>
    </w:p>
    <w:p>
      <w:r>
        <w:t>- Mức độ đầy đủ và tính pháp lý của hồ sơ kiểm kê đất đai</w:t>
      </w:r>
    </w:p>
    <w:p>
      <w:r>
        <w:t>Hồ sơ</w:t>
      </w:r>
    </w:p>
    <w:p>
      <w:r>
        <w:t>100</w:t>
      </w:r>
    </w:p>
    <w:p>
      <w:r>
        <w:t>30</w:t>
      </w:r>
    </w:p>
    <w:p>
      <w:r>
        <w:t>- Tính chính xác của việc xác định loại đất, loại đối tượng sử dụng, quản lý</w:t>
      </w:r>
    </w:p>
    <w:p>
      <w:r>
        <w:t>Tài liệu</w:t>
      </w:r>
    </w:p>
    <w:p>
      <w:r>
        <w:t>100</w:t>
      </w:r>
    </w:p>
    <w:p>
      <w:r>
        <w:t>20</w:t>
      </w:r>
    </w:p>
    <w:p>
      <w:r>
        <w:t>- Kiểm tra thực địa tại cấp xã: Tính chính xác của việc xác định loại đất, loại đối tượng sử dụng, quản lý và việc khoanh vẽ trên bản đồ kết quả điều tra kiểm kê (100% nội dung/mảnh)</w:t>
      </w:r>
    </w:p>
    <w:p>
      <w:r>
        <w:t>Mảnh</w:t>
      </w:r>
    </w:p>
    <w:p>
      <w:r>
        <w:t>50</w:t>
      </w:r>
    </w:p>
    <w:p>
      <w:r>
        <w:t>10</w:t>
      </w:r>
    </w:p>
    <w:p>
      <w:r>
        <w:t>- Tính chính xác trong việc tổng hợp số liệu trong các biểu</w:t>
      </w:r>
    </w:p>
    <w:p>
      <w:r>
        <w:t>Biểu</w:t>
      </w:r>
    </w:p>
    <w:p>
      <w:r>
        <w:t>100</w:t>
      </w:r>
    </w:p>
    <w:p>
      <w:r>
        <w:t>20</w:t>
      </w:r>
    </w:p>
    <w:p>
      <w:r>
        <w:t>- Tính thống nhất số liệu giữa biểu số liệu cấp xã với bản đồ kết quả điều tra kiểm kê cấp xã</w:t>
      </w:r>
    </w:p>
    <w:p>
      <w:r>
        <w:t>Tài liệu</w:t>
      </w:r>
    </w:p>
    <w:p>
      <w:r>
        <w:t>100</w:t>
      </w:r>
    </w:p>
    <w:p>
      <w:r>
        <w:t>20</w:t>
      </w:r>
    </w:p>
    <w:p>
      <w:r>
        <w:t>- Tính thống nhất các biểu số liệu kiểm kê của từng cấp</w:t>
      </w:r>
    </w:p>
    <w:p>
      <w:r>
        <w:t>Biểu</w:t>
      </w:r>
    </w:p>
    <w:p>
      <w:r>
        <w:t>100</w:t>
      </w:r>
    </w:p>
    <w:p>
      <w:r>
        <w:t>20</w:t>
      </w:r>
    </w:p>
    <w:p>
      <w:r>
        <w:t>- Tính thống nhất giữa biểu số liệu với bản đồ hiện trạng sử dụng đất của từng cấp</w:t>
      </w:r>
    </w:p>
    <w:p>
      <w:r>
        <w:t>Tài liệu</w:t>
      </w:r>
    </w:p>
    <w:p>
      <w:r>
        <w:t>100</w:t>
      </w:r>
    </w:p>
    <w:p>
      <w:r>
        <w:t>20</w:t>
      </w:r>
    </w:p>
    <w:p>
      <w:r>
        <w:t>- Tính thống nhất giữa biểu số liệu với báo cáo kết quả kiểm kê đất đai và lập bản đồ hiện trạng sử dụng đất</w:t>
      </w:r>
    </w:p>
    <w:p>
      <w:r>
        <w:t>Tài liệu</w:t>
      </w:r>
    </w:p>
    <w:p>
      <w:r>
        <w:t>100</w:t>
      </w:r>
    </w:p>
    <w:p>
      <w:r>
        <w:t>20</w:t>
      </w:r>
    </w:p>
    <w:p>
      <w:r>
        <w:t>- Bản đồ kết quả điều tra kiểm kê</w:t>
      </w:r>
    </w:p>
    <w:p>
      <w:r>
        <w:t>Bản đồ</w:t>
      </w:r>
    </w:p>
    <w:p>
      <w:r>
        <w:t>100</w:t>
      </w:r>
    </w:p>
    <w:p>
      <w:r>
        <w:t>30</w:t>
      </w:r>
    </w:p>
    <w:p>
      <w:r>
        <w:t>- Bản đồ hiện trạng sử dụng đất</w:t>
      </w:r>
    </w:p>
    <w:p>
      <w:r>
        <w:t>Bản đồ</w:t>
      </w:r>
    </w:p>
    <w:p>
      <w:r>
        <w:t>100</w:t>
      </w:r>
    </w:p>
    <w:p>
      <w:r>
        <w:t>30</w:t>
      </w:r>
    </w:p>
    <w:p>
      <w:r>
        <w:t>- Các báo cáo kết quả kiểm kê đất đai</w:t>
      </w:r>
    </w:p>
    <w:p>
      <w:r>
        <w:t>Báo cáo</w:t>
      </w:r>
    </w:p>
    <w:p>
      <w:r>
        <w:t>100</w:t>
      </w:r>
    </w:p>
    <w:p>
      <w:r>
        <w:t>30</w:t>
      </w:r>
    </w:p>
    <w:p>
      <w:r>
        <w:t>XIII</w:t>
      </w:r>
    </w:p>
    <w:p>
      <w:r>
        <w:t>Lập, điều chỉnh quy hoạch, kế hoạch sử dụng đất cấp tỉnh</w:t>
      </w:r>
    </w:p>
    <w:p>
      <w:r>
        <w:t>1</w:t>
      </w:r>
    </w:p>
    <w:p>
      <w:r>
        <w:t>Lập quy hoạch sử dụng đất và kế hoạch sử dụng đất kỳ đầu cấp tỉnh</w:t>
      </w:r>
    </w:p>
    <w:p>
      <w:r>
        <w:t>1.1</w:t>
      </w:r>
    </w:p>
    <w:p>
      <w:r>
        <w:t>Điều tra, thu thập thông tin, tài liệu</w:t>
      </w:r>
    </w:p>
    <w:p>
      <w:r>
        <w:t>- Các tài liệu thu thập</w:t>
      </w:r>
    </w:p>
    <w:p>
      <w:r>
        <w:t>Tài liệu</w:t>
      </w:r>
    </w:p>
    <w:p>
      <w:r>
        <w:t>100</w:t>
      </w:r>
    </w:p>
    <w:p>
      <w:r>
        <w:t>20</w:t>
      </w:r>
    </w:p>
    <w:p>
      <w:r>
        <w:t>- Kết quả điều tra, khảo sát thực địa</w:t>
      </w:r>
    </w:p>
    <w:p>
      <w:r>
        <w:t>Tài liệu</w:t>
      </w:r>
    </w:p>
    <w:p>
      <w:r>
        <w:t>50</w:t>
      </w:r>
    </w:p>
    <w:p>
      <w:r>
        <w:t>10</w:t>
      </w:r>
    </w:p>
    <w:p>
      <w:r>
        <w:t>- Kết quả tổng hợp, xử lý các thông tin, tài liệu</w:t>
      </w:r>
    </w:p>
    <w:p>
      <w:r>
        <w:t>Tài liệu</w:t>
      </w:r>
    </w:p>
    <w:p>
      <w:r>
        <w:t>100</w:t>
      </w:r>
    </w:p>
    <w:p>
      <w:r>
        <w:t>10</w:t>
      </w:r>
    </w:p>
    <w:p>
      <w:r>
        <w:t>- Báo cáo kết quả điều tra, thu thập các thông tin, tài liệu</w:t>
      </w:r>
    </w:p>
    <w:p>
      <w:r>
        <w:t>Báo cáo</w:t>
      </w:r>
    </w:p>
    <w:p>
      <w:r>
        <w:t>100</w:t>
      </w:r>
    </w:p>
    <w:p>
      <w:r>
        <w:t>30</w:t>
      </w:r>
    </w:p>
    <w:p>
      <w:r>
        <w:t>1.2</w:t>
      </w:r>
    </w:p>
    <w:p>
      <w:r>
        <w:t>Phân tích, đánh giá điều kiện tự   nhiên, kinh tế - xã hội và môi trường tác   động đến việc sử dụng đất</w:t>
      </w:r>
    </w:p>
    <w:p>
      <w:r>
        <w:t>- Bản đồ chuyên đề (nếu có)</w:t>
      </w:r>
    </w:p>
    <w:p>
      <w:r>
        <w:t>Bản đồ</w:t>
      </w:r>
    </w:p>
    <w:p>
      <w:r>
        <w:t>100</w:t>
      </w:r>
    </w:p>
    <w:p>
      <w:r>
        <w:t>20</w:t>
      </w:r>
    </w:p>
    <w:p>
      <w:r>
        <w:t>- Các báo cáo chuyên đề</w:t>
      </w:r>
    </w:p>
    <w:p>
      <w:r>
        <w:t>Báo cáo</w:t>
      </w:r>
    </w:p>
    <w:p>
      <w:r>
        <w:t>100</w:t>
      </w:r>
    </w:p>
    <w:p>
      <w:r>
        <w:t>30</w:t>
      </w:r>
    </w:p>
    <w:p>
      <w:r>
        <w:t>1.3</w:t>
      </w:r>
    </w:p>
    <w:p>
      <w:r>
        <w:t>Phân tích, đánh giá tình hình quản lý, sử dụng đất; kết quả thực hiện quy hoạch, kế hoạch sử dụng đất kỳ trước và tiềm năng đất đai</w:t>
      </w:r>
    </w:p>
    <w:p>
      <w:r>
        <w:t>- Bản đồ hiện trạng sử dụng đất phục vụ quy hoạch sử dụng đất</w:t>
      </w:r>
    </w:p>
    <w:p>
      <w:r>
        <w:t>Bản đồ</w:t>
      </w:r>
    </w:p>
    <w:p>
      <w:r>
        <w:t>100</w:t>
      </w:r>
    </w:p>
    <w:p>
      <w:r>
        <w:t>20</w:t>
      </w:r>
    </w:p>
    <w:p>
      <w:r>
        <w:t>- Hệ thống bảng, biểu số liệu</w:t>
      </w:r>
    </w:p>
    <w:p>
      <w:r>
        <w:t>Bảng, biểu</w:t>
      </w:r>
    </w:p>
    <w:p>
      <w:r>
        <w:t>100</w:t>
      </w:r>
    </w:p>
    <w:p>
      <w:r>
        <w:t>10</w:t>
      </w:r>
    </w:p>
    <w:p>
      <w:r>
        <w:t>- Các báo cáo chuyên đề</w:t>
      </w:r>
    </w:p>
    <w:p>
      <w:r>
        <w:t>Báo cáo</w:t>
      </w:r>
    </w:p>
    <w:p>
      <w:r>
        <w:t>100</w:t>
      </w:r>
    </w:p>
    <w:p>
      <w:r>
        <w:t>30</w:t>
      </w:r>
    </w:p>
    <w:p>
      <w:r>
        <w:t>1.4</w:t>
      </w:r>
    </w:p>
    <w:p>
      <w:r>
        <w:t>Kết quả xây dựng phương án quy hoạch sử dụng đất</w:t>
      </w:r>
    </w:p>
    <w:p>
      <w:r>
        <w:t>- Hệ thống bảng, biểu số liệu, sơ đồ, biểu đồ</w:t>
      </w:r>
    </w:p>
    <w:p>
      <w:r>
        <w:t>Bảng, biểu</w:t>
      </w:r>
    </w:p>
    <w:p>
      <w:r>
        <w:t>100</w:t>
      </w:r>
    </w:p>
    <w:p>
      <w:r>
        <w:t>10</w:t>
      </w:r>
    </w:p>
    <w:p>
      <w:r>
        <w:t>- Các bản đồ chuyên đề (nếu có)</w:t>
      </w:r>
    </w:p>
    <w:p>
      <w:r>
        <w:t>Bản đồ</w:t>
      </w:r>
    </w:p>
    <w:p>
      <w:r>
        <w:t>100</w:t>
      </w:r>
    </w:p>
    <w:p>
      <w:r>
        <w:t>20</w:t>
      </w:r>
    </w:p>
    <w:p>
      <w:r>
        <w:t>- Bản đồ quy hoạch sử dụng đất</w:t>
      </w:r>
    </w:p>
    <w:p>
      <w:r>
        <w:t>Bản đồ</w:t>
      </w:r>
    </w:p>
    <w:p>
      <w:r>
        <w:t>100</w:t>
      </w:r>
    </w:p>
    <w:p>
      <w:r>
        <w:t>20</w:t>
      </w:r>
    </w:p>
    <w:p>
      <w:r>
        <w:t>- Các báo cáo chuyên đề</w:t>
      </w:r>
    </w:p>
    <w:p>
      <w:r>
        <w:t>Báo cáo</w:t>
      </w:r>
    </w:p>
    <w:p>
      <w:r>
        <w:t>100</w:t>
      </w:r>
    </w:p>
    <w:p>
      <w:r>
        <w:t>30</w:t>
      </w:r>
    </w:p>
    <w:p>
      <w:r>
        <w:t>1.5</w:t>
      </w:r>
    </w:p>
    <w:p>
      <w:r>
        <w:t>Báo cáo thuyết minh tổng hợp và các tài liệu có liên quan</w:t>
      </w:r>
    </w:p>
    <w:p>
      <w:r>
        <w:t>- Báo cáo thuyết minh tổng hợp</w:t>
      </w:r>
    </w:p>
    <w:p>
      <w:r>
        <w:t>Báo cáo</w:t>
      </w:r>
    </w:p>
    <w:p>
      <w:r>
        <w:t>100</w:t>
      </w:r>
    </w:p>
    <w:p>
      <w:r>
        <w:t>30</w:t>
      </w:r>
    </w:p>
    <w:p>
      <w:r>
        <w:t>- Hệ thống bảng, biểu số liệu, sơ đồ, biểu đồ</w:t>
      </w:r>
    </w:p>
    <w:p>
      <w:r>
        <w:t>Tài liệu</w:t>
      </w:r>
    </w:p>
    <w:p>
      <w:r>
        <w:t>100</w:t>
      </w:r>
    </w:p>
    <w:p>
      <w:r>
        <w:t>10</w:t>
      </w:r>
    </w:p>
    <w:p>
      <w:r>
        <w:t>- Hệ thống bản đồ quy hoạch, kế hoạch sử dụng đất</w:t>
      </w:r>
    </w:p>
    <w:p>
      <w:r>
        <w:t>Bản đồ</w:t>
      </w:r>
    </w:p>
    <w:p>
      <w:r>
        <w:t>100</w:t>
      </w:r>
    </w:p>
    <w:p>
      <w:r>
        <w:t>20</w:t>
      </w:r>
    </w:p>
    <w:p>
      <w:r>
        <w:t>2</w:t>
      </w:r>
    </w:p>
    <w:p>
      <w:r>
        <w:t>Điều chỉnh quy hoạch sử dụng đất và lập kế hoạch sử dụng đất kỳ cuối cấp tỉnh</w:t>
      </w:r>
    </w:p>
    <w:p>
      <w:r>
        <w:t>2.1</w:t>
      </w:r>
    </w:p>
    <w:p>
      <w:r>
        <w:t>Điều tra, thu thập bổ sung thông tin, tài   liệu; phân tích, đánh giá bổ sung điều kiện tự nhiên, kinh tế, xã hội và môi   trường; tình hình quản lý, sử dụng đất; kết quả thực hiện quy hoạch, kế hoạch sử dụng đất kỳ trước</w:t>
      </w:r>
    </w:p>
    <w:p>
      <w:r>
        <w:t>- Các tài liệu thu thập bổ sung</w:t>
      </w:r>
    </w:p>
    <w:p>
      <w:r>
        <w:t>Tài liệu</w:t>
      </w:r>
    </w:p>
    <w:p>
      <w:r>
        <w:t>100</w:t>
      </w:r>
    </w:p>
    <w:p>
      <w:r>
        <w:t>20</w:t>
      </w:r>
    </w:p>
    <w:p>
      <w:r>
        <w:t>- Kết quả điều tra, khảo sát thực địa</w:t>
      </w:r>
    </w:p>
    <w:p>
      <w:r>
        <w:t>Tài liệu</w:t>
      </w:r>
    </w:p>
    <w:p>
      <w:r>
        <w:t>50</w:t>
      </w:r>
    </w:p>
    <w:p>
      <w:r>
        <w:t>10</w:t>
      </w:r>
    </w:p>
    <w:p>
      <w:r>
        <w:t>- Kết quả tổng hợp, xử lý các thông tin, tài liệu</w:t>
      </w:r>
    </w:p>
    <w:p>
      <w:r>
        <w:t>Tài liệu</w:t>
      </w:r>
    </w:p>
    <w:p>
      <w:r>
        <w:t>100</w:t>
      </w:r>
    </w:p>
    <w:p>
      <w:r>
        <w:t>10</w:t>
      </w:r>
    </w:p>
    <w:p>
      <w:r>
        <w:t>- Báo cáo kết quả điều tra, thu thập bổ sung các thông tin, tài liệu</w:t>
      </w:r>
    </w:p>
    <w:p>
      <w:r>
        <w:t>Báo cáo</w:t>
      </w:r>
    </w:p>
    <w:p>
      <w:r>
        <w:t>100</w:t>
      </w:r>
    </w:p>
    <w:p>
      <w:r>
        <w:t>30</w:t>
      </w:r>
    </w:p>
    <w:p>
      <w:r>
        <w:t>- Bản đồ hiện trạng sử dụng đất phục vụ quy hoạch sử dụng đất</w:t>
      </w:r>
    </w:p>
    <w:p>
      <w:r>
        <w:t>Bản đồ</w:t>
      </w:r>
    </w:p>
    <w:p>
      <w:r>
        <w:t>100</w:t>
      </w:r>
    </w:p>
    <w:p>
      <w:r>
        <w:t>20</w:t>
      </w:r>
    </w:p>
    <w:p>
      <w:r>
        <w:t>- Các báo cáo chuyên đề</w:t>
      </w:r>
    </w:p>
    <w:p>
      <w:r>
        <w:t>Báo cáo</w:t>
      </w:r>
    </w:p>
    <w:p>
      <w:r>
        <w:t>100</w:t>
      </w:r>
    </w:p>
    <w:p>
      <w:r>
        <w:t>30</w:t>
      </w:r>
    </w:p>
    <w:p>
      <w:r>
        <w:t>2.2</w:t>
      </w:r>
    </w:p>
    <w:p>
      <w:r>
        <w:t>Xây dựng phương án điều chỉnh quy hoạch sử dụng đất</w:t>
      </w:r>
    </w:p>
    <w:p>
      <w:r>
        <w:t>- Hệ thống bảng, biểu số liệu, sơ đồ, biểu đồ</w:t>
      </w:r>
    </w:p>
    <w:p>
      <w:r>
        <w:t>Bảng, biểu</w:t>
      </w:r>
    </w:p>
    <w:p>
      <w:r>
        <w:t>100</w:t>
      </w:r>
    </w:p>
    <w:p>
      <w:r>
        <w:t>10</w:t>
      </w:r>
    </w:p>
    <w:p>
      <w:r>
        <w:t>- Bản đồ điều chỉnh quy hoạch sử dụng đất</w:t>
      </w:r>
    </w:p>
    <w:p>
      <w:r>
        <w:t>Bản đồ</w:t>
      </w:r>
    </w:p>
    <w:p>
      <w:r>
        <w:t>100</w:t>
      </w:r>
    </w:p>
    <w:p>
      <w:r>
        <w:t>20</w:t>
      </w:r>
    </w:p>
    <w:p>
      <w:r>
        <w:t>- Các báo cáo chuyên đề</w:t>
      </w:r>
    </w:p>
    <w:p>
      <w:r>
        <w:t>Báo cáo</w:t>
      </w:r>
    </w:p>
    <w:p>
      <w:r>
        <w:t>100</w:t>
      </w:r>
    </w:p>
    <w:p>
      <w:r>
        <w:t>30</w:t>
      </w:r>
    </w:p>
    <w:p>
      <w:r>
        <w:t>2.3</w:t>
      </w:r>
    </w:p>
    <w:p>
      <w:r>
        <w:t>Kết quả lập kế hoạch sử dụng đất kỳ cuối</w:t>
      </w:r>
    </w:p>
    <w:p>
      <w:r>
        <w:t>- Hệ thống bảng, biểu số liệu, sơ đồ, biểu đồ</w:t>
      </w:r>
    </w:p>
    <w:p>
      <w:r>
        <w:t>Bảng, biểu</w:t>
      </w:r>
    </w:p>
    <w:p>
      <w:r>
        <w:t>100</w:t>
      </w:r>
    </w:p>
    <w:p>
      <w:r>
        <w:t>10</w:t>
      </w:r>
    </w:p>
    <w:p>
      <w:r>
        <w:t>- Báo cáo chuyên đề</w:t>
      </w:r>
    </w:p>
    <w:p>
      <w:r>
        <w:t>Báo cáo</w:t>
      </w:r>
    </w:p>
    <w:p>
      <w:r>
        <w:t>100</w:t>
      </w:r>
    </w:p>
    <w:p>
      <w:r>
        <w:t>30</w:t>
      </w:r>
    </w:p>
    <w:p>
      <w:r>
        <w:t>- Bản đồ kế hoạch sử dụng đất</w:t>
      </w:r>
    </w:p>
    <w:p>
      <w:r>
        <w:t>Bản đồ</w:t>
      </w:r>
    </w:p>
    <w:p>
      <w:r>
        <w:t>100</w:t>
      </w:r>
    </w:p>
    <w:p>
      <w:r>
        <w:t>20</w:t>
      </w:r>
    </w:p>
    <w:p>
      <w:r>
        <w:t>2.4</w:t>
      </w:r>
    </w:p>
    <w:p>
      <w:r>
        <w:t>Báo cáo thuyết minh tổng hợp và các tài   liệu có liên quan</w:t>
      </w:r>
    </w:p>
    <w:p>
      <w:r>
        <w:t>- Báo cáo thuyết minh tổng hợp</w:t>
      </w:r>
    </w:p>
    <w:p>
      <w:r>
        <w:t>Báo cáo</w:t>
      </w:r>
    </w:p>
    <w:p>
      <w:r>
        <w:t>100</w:t>
      </w:r>
    </w:p>
    <w:p>
      <w:r>
        <w:t>30</w:t>
      </w:r>
    </w:p>
    <w:p>
      <w:r>
        <w:t>- Hệ thống bảng, biểu số liệu, sơ đồ, biểu đồ</w:t>
      </w:r>
    </w:p>
    <w:p>
      <w:r>
        <w:t>Tài liệu</w:t>
      </w:r>
    </w:p>
    <w:p>
      <w:r>
        <w:t>100</w:t>
      </w:r>
    </w:p>
    <w:p>
      <w:r>
        <w:t>10</w:t>
      </w:r>
    </w:p>
    <w:p>
      <w:r>
        <w:t>- Hệ thống bản đồ điều chỉnh quy hoạch, kế hoạch sử dụng đất</w:t>
      </w:r>
    </w:p>
    <w:p>
      <w:r>
        <w:t>Bản đồ</w:t>
      </w:r>
    </w:p>
    <w:p>
      <w:r>
        <w:t>100</w:t>
      </w:r>
    </w:p>
    <w:p>
      <w:r>
        <w:t>20</w:t>
      </w:r>
    </w:p>
    <w:p>
      <w:r>
        <w:t>3</w:t>
      </w:r>
    </w:p>
    <w:p>
      <w:r>
        <w:t>Lập kế hoạch sử dụng đất kỳ cuối cấp tỉnh</w:t>
      </w:r>
    </w:p>
    <w:p>
      <w:r>
        <w:t>3.1</w:t>
      </w:r>
    </w:p>
    <w:p>
      <w:r>
        <w:t>Điều tra, thu thập thông tin, tài liệu;   phân tích, đánh giá điều kiện tự   nhiên, kinh tế - xã hội và môi trường;   tình hình quản lý, sử dụng đất; kết quả thực hiện kế hoạch sử dụng đất kỳ trước</w:t>
      </w:r>
    </w:p>
    <w:p>
      <w:r>
        <w:t>- Các tài liệu thu thập</w:t>
      </w:r>
    </w:p>
    <w:p>
      <w:r>
        <w:t>Tài liệu</w:t>
      </w:r>
    </w:p>
    <w:p>
      <w:r>
        <w:t>100</w:t>
      </w:r>
    </w:p>
    <w:p>
      <w:r>
        <w:t>20</w:t>
      </w:r>
    </w:p>
    <w:p>
      <w:r>
        <w:t>- Kết quả điều tra, khảo sát thực địa</w:t>
      </w:r>
    </w:p>
    <w:p>
      <w:r>
        <w:t>Tài liệu</w:t>
      </w:r>
    </w:p>
    <w:p>
      <w:r>
        <w:t>50</w:t>
      </w:r>
    </w:p>
    <w:p>
      <w:r>
        <w:t>10</w:t>
      </w:r>
    </w:p>
    <w:p>
      <w:r>
        <w:t>- Kết quả tổng hợp, xử lý các thông tin, tài liệu</w:t>
      </w:r>
    </w:p>
    <w:p>
      <w:r>
        <w:t>Tài liệu</w:t>
      </w:r>
    </w:p>
    <w:p>
      <w:r>
        <w:t>100</w:t>
      </w:r>
    </w:p>
    <w:p>
      <w:r>
        <w:t>10</w:t>
      </w:r>
    </w:p>
    <w:p>
      <w:r>
        <w:t>- Báo cáo kết quả điều tra, thu thập các thông tin, tài liệu</w:t>
      </w:r>
    </w:p>
    <w:p>
      <w:r>
        <w:t>Báo cáo</w:t>
      </w:r>
    </w:p>
    <w:p>
      <w:r>
        <w:t>100</w:t>
      </w:r>
    </w:p>
    <w:p>
      <w:r>
        <w:t>30</w:t>
      </w:r>
    </w:p>
    <w:p>
      <w:r>
        <w:t>- Các báo cáo chuyên đề</w:t>
      </w:r>
    </w:p>
    <w:p>
      <w:r>
        <w:t>Báo cáo</w:t>
      </w:r>
    </w:p>
    <w:p>
      <w:r>
        <w:t>100</w:t>
      </w:r>
    </w:p>
    <w:p>
      <w:r>
        <w:t>30</w:t>
      </w:r>
    </w:p>
    <w:p>
      <w:r>
        <w:t>3.2</w:t>
      </w:r>
    </w:p>
    <w:p>
      <w:r>
        <w:t>Kết quả lập kế hoạch sử dụng đất kỳ cuối</w:t>
      </w:r>
    </w:p>
    <w:p>
      <w:r>
        <w:t>- Hệ thống bảng, biểu số liệu, sơ đồ, biểu đồ</w:t>
      </w:r>
    </w:p>
    <w:p>
      <w:r>
        <w:t>Bảng, biểu</w:t>
      </w:r>
    </w:p>
    <w:p>
      <w:r>
        <w:t>100</w:t>
      </w:r>
    </w:p>
    <w:p>
      <w:r>
        <w:t>10</w:t>
      </w:r>
    </w:p>
    <w:p>
      <w:r>
        <w:t>- Báo cáo chuyên đề</w:t>
      </w:r>
    </w:p>
    <w:p>
      <w:r>
        <w:t>Báo cáo</w:t>
      </w:r>
    </w:p>
    <w:p>
      <w:r>
        <w:t>100</w:t>
      </w:r>
    </w:p>
    <w:p>
      <w:r>
        <w:t>30</w:t>
      </w:r>
    </w:p>
    <w:p>
      <w:r>
        <w:t>- Bản đồ kế hoạch sử dụng đất</w:t>
      </w:r>
    </w:p>
    <w:p>
      <w:r>
        <w:t>Bản đồ</w:t>
      </w:r>
    </w:p>
    <w:p>
      <w:r>
        <w:t>100</w:t>
      </w:r>
    </w:p>
    <w:p>
      <w:r>
        <w:t>20</w:t>
      </w:r>
    </w:p>
    <w:p>
      <w:r>
        <w:t>3.3</w:t>
      </w:r>
    </w:p>
    <w:p>
      <w:r>
        <w:t>Báo cáo thuyết minh tổng hợp và các tài liệu có liên quan</w:t>
      </w:r>
    </w:p>
    <w:p>
      <w:r>
        <w:t>- Báo cáo thuyết minh tổng hợp</w:t>
      </w:r>
    </w:p>
    <w:p>
      <w:r>
        <w:t>Báo cáo</w:t>
      </w:r>
    </w:p>
    <w:p>
      <w:r>
        <w:t>100</w:t>
      </w:r>
    </w:p>
    <w:p>
      <w:r>
        <w:t>30</w:t>
      </w:r>
    </w:p>
    <w:p>
      <w:r>
        <w:t>- Hệ thống bảng, biểu số liệu, sơ đồ, biểu đồ</w:t>
      </w:r>
    </w:p>
    <w:p>
      <w:r>
        <w:t>Tài liệu</w:t>
      </w:r>
    </w:p>
    <w:p>
      <w:r>
        <w:t>100</w:t>
      </w:r>
    </w:p>
    <w:p>
      <w:r>
        <w:t>10</w:t>
      </w:r>
    </w:p>
    <w:p>
      <w:r>
        <w:t>- Hệ thống bản đồ kế hoạch sử dụng đất kỳ cuối</w:t>
      </w:r>
    </w:p>
    <w:p>
      <w:r>
        <w:t>Bản đồ</w:t>
      </w:r>
    </w:p>
    <w:p>
      <w:r>
        <w:t>100</w:t>
      </w:r>
    </w:p>
    <w:p>
      <w:r>
        <w:t>20</w:t>
      </w:r>
    </w:p>
    <w:p>
      <w:r>
        <w:t>4</w:t>
      </w:r>
    </w:p>
    <w:p>
      <w:r>
        <w:t>Điều chỉnh kế hoạch sử dụng đất cấp tỉnh</w:t>
      </w:r>
    </w:p>
    <w:p>
      <w:r>
        <w:t>4.1</w:t>
      </w:r>
    </w:p>
    <w:p>
      <w:r>
        <w:t>Điều tra, thu thập bổ sung thông tin, tài liệu; phân tích, đánh giá bổ sung điều kiện tự nhiên, kinh tế - xã hội và môi trường; tình hình quản lý, sử dụng đất; kết quả thực hiện kế hoạch sử dụng đất</w:t>
      </w:r>
    </w:p>
    <w:p>
      <w:r>
        <w:t>- Các tài liệu thu thập bổ sung</w:t>
      </w:r>
    </w:p>
    <w:p>
      <w:r>
        <w:t>Tài liệu</w:t>
      </w:r>
    </w:p>
    <w:p>
      <w:r>
        <w:t>100</w:t>
      </w:r>
    </w:p>
    <w:p>
      <w:r>
        <w:t>20</w:t>
      </w:r>
    </w:p>
    <w:p>
      <w:r>
        <w:t>- Kết quả điều tra, khảo sát thực địa</w:t>
      </w:r>
    </w:p>
    <w:p>
      <w:r>
        <w:t>Tài liệu</w:t>
      </w:r>
    </w:p>
    <w:p>
      <w:r>
        <w:t>50</w:t>
      </w:r>
    </w:p>
    <w:p>
      <w:r>
        <w:t>10</w:t>
      </w:r>
    </w:p>
    <w:p>
      <w:r>
        <w:t>- Kết quả tổng hợp, xử lý các thông tin, tài liệu</w:t>
      </w:r>
    </w:p>
    <w:p>
      <w:r>
        <w:t>Tài liệu</w:t>
      </w:r>
    </w:p>
    <w:p>
      <w:r>
        <w:t>100</w:t>
      </w:r>
    </w:p>
    <w:p>
      <w:r>
        <w:t>10</w:t>
      </w:r>
    </w:p>
    <w:p>
      <w:r>
        <w:t>- Báo cáo kết quả điều tra, thu thập bổ sung các thông tin, tài liệu</w:t>
      </w:r>
    </w:p>
    <w:p>
      <w:r>
        <w:t>Báo cáo</w:t>
      </w:r>
    </w:p>
    <w:p>
      <w:r>
        <w:t>100</w:t>
      </w:r>
    </w:p>
    <w:p>
      <w:r>
        <w:t>30</w:t>
      </w:r>
    </w:p>
    <w:p>
      <w:r>
        <w:t>- Các báo cáo chuyên đề</w:t>
      </w:r>
    </w:p>
    <w:p>
      <w:r>
        <w:t>Báo cáo</w:t>
      </w:r>
    </w:p>
    <w:p>
      <w:r>
        <w:t>100</w:t>
      </w:r>
    </w:p>
    <w:p>
      <w:r>
        <w:t>30</w:t>
      </w:r>
    </w:p>
    <w:p>
      <w:r>
        <w:t>4.2</w:t>
      </w:r>
    </w:p>
    <w:p>
      <w:r>
        <w:t>Kết quả điều chỉnh kế hoạch sử dụng đất</w:t>
      </w:r>
    </w:p>
    <w:p>
      <w:r>
        <w:t>- Bản đồ điều chỉnh kế hoạch sử dụng đất</w:t>
      </w:r>
    </w:p>
    <w:p>
      <w:r>
        <w:t>Bản đồ</w:t>
      </w:r>
    </w:p>
    <w:p>
      <w:r>
        <w:t>100</w:t>
      </w:r>
    </w:p>
    <w:p>
      <w:r>
        <w:t>20</w:t>
      </w:r>
    </w:p>
    <w:p>
      <w:r>
        <w:t>- Hệ thống bảng, biểu số liệu, sơ đồ, biểu đồ</w:t>
      </w:r>
    </w:p>
    <w:p>
      <w:r>
        <w:t>Bảng, biểu</w:t>
      </w:r>
    </w:p>
    <w:p>
      <w:r>
        <w:t>100</w:t>
      </w:r>
    </w:p>
    <w:p>
      <w:r>
        <w:t>10</w:t>
      </w:r>
    </w:p>
    <w:p>
      <w:r>
        <w:t>- Báo cáo chuyên đề</w:t>
      </w:r>
    </w:p>
    <w:p>
      <w:r>
        <w:t>Báo cáo</w:t>
      </w:r>
    </w:p>
    <w:p>
      <w:r>
        <w:t>100</w:t>
      </w:r>
    </w:p>
    <w:p>
      <w:r>
        <w:t>30</w:t>
      </w:r>
    </w:p>
    <w:p>
      <w:r>
        <w:t>4.3</w:t>
      </w:r>
    </w:p>
    <w:p>
      <w:r>
        <w:t>Báo cáo thuyết minh tổng hợp và các tài liệu có liên quan</w:t>
      </w:r>
    </w:p>
    <w:p>
      <w:r>
        <w:t>- Báo cáo thuyết minh tổng hợp</w:t>
      </w:r>
    </w:p>
    <w:p>
      <w:r>
        <w:t>Báo cáo</w:t>
      </w:r>
    </w:p>
    <w:p>
      <w:r>
        <w:t>100</w:t>
      </w:r>
    </w:p>
    <w:p>
      <w:r>
        <w:t>30</w:t>
      </w:r>
    </w:p>
    <w:p>
      <w:r>
        <w:t>- Hệ thống bảng, biểu số liệu, sơ đồ, biểu đồ</w:t>
      </w:r>
    </w:p>
    <w:p>
      <w:r>
        <w:t>Tài liệu</w:t>
      </w:r>
    </w:p>
    <w:p>
      <w:r>
        <w:t>100</w:t>
      </w:r>
    </w:p>
    <w:p>
      <w:r>
        <w:t>10</w:t>
      </w:r>
    </w:p>
    <w:p>
      <w:r>
        <w:t>- Bản đồ điều chỉnh kế hoạch sử dụng đất</w:t>
      </w:r>
    </w:p>
    <w:p>
      <w:r>
        <w:t>Bản đồ</w:t>
      </w:r>
    </w:p>
    <w:p>
      <w:r>
        <w:t>100</w:t>
      </w:r>
    </w:p>
    <w:p>
      <w:r>
        <w:t>20</w:t>
      </w:r>
    </w:p>
    <w:p>
      <w:r>
        <w:t>XIV</w:t>
      </w:r>
    </w:p>
    <w:p>
      <w:r>
        <w:t>Lập, điều chỉnh quy hoạch, kế hoạch sử dụng đất cấp xã</w:t>
      </w:r>
    </w:p>
    <w:p>
      <w:r>
        <w:t>1</w:t>
      </w:r>
    </w:p>
    <w:p>
      <w:r>
        <w:t>Lập quy hoạch sử dụng đất và kế hoạch sử dụng đất năm đầu cấp xã</w:t>
      </w:r>
    </w:p>
    <w:p>
      <w:r>
        <w:t>1.1</w:t>
      </w:r>
    </w:p>
    <w:p>
      <w:r>
        <w:t>Điều tra, thu thập thông tin, tài liệu</w:t>
      </w:r>
    </w:p>
    <w:p>
      <w:r>
        <w:t>- Các tài liệu thu thập</w:t>
      </w:r>
    </w:p>
    <w:p>
      <w:r>
        <w:t>Tài liệu</w:t>
      </w:r>
    </w:p>
    <w:p>
      <w:r>
        <w:t>100</w:t>
      </w:r>
    </w:p>
    <w:p>
      <w:r>
        <w:t>20</w:t>
      </w:r>
    </w:p>
    <w:p>
      <w:r>
        <w:t>- Kết quả điều tra, khảo sát thực địa</w:t>
      </w:r>
    </w:p>
    <w:p>
      <w:r>
        <w:t>Tài liệu</w:t>
      </w:r>
    </w:p>
    <w:p>
      <w:r>
        <w:t>50</w:t>
      </w:r>
    </w:p>
    <w:p>
      <w:r>
        <w:t>10</w:t>
      </w:r>
    </w:p>
    <w:p>
      <w:r>
        <w:t>- Kết quả tổng hợp, xử lý các thông tin, tài liệu</w:t>
      </w:r>
    </w:p>
    <w:p>
      <w:r>
        <w:t>Tài liệu</w:t>
      </w:r>
    </w:p>
    <w:p>
      <w:r>
        <w:t>100</w:t>
      </w:r>
    </w:p>
    <w:p>
      <w:r>
        <w:t>10</w:t>
      </w:r>
    </w:p>
    <w:p>
      <w:r>
        <w:t>- Báo cáo kết quả điều tra, thu thập các thông tin, tài liệu</w:t>
      </w:r>
    </w:p>
    <w:p>
      <w:r>
        <w:t>Báo cáo</w:t>
      </w:r>
    </w:p>
    <w:p>
      <w:r>
        <w:t>100</w:t>
      </w:r>
    </w:p>
    <w:p>
      <w:r>
        <w:t>30</w:t>
      </w:r>
    </w:p>
    <w:p>
      <w:r>
        <w:t>1.2</w:t>
      </w:r>
    </w:p>
    <w:p>
      <w:r>
        <w:t>Phân tích, đánh giá điều kiện tự   nhiên, kinh tế - xã hội và môi trường tác động đến việc sử dụng đất</w:t>
      </w:r>
    </w:p>
    <w:p>
      <w:r>
        <w:t>- Bản đồ chuyên đề (nếu có)</w:t>
      </w:r>
    </w:p>
    <w:p>
      <w:r>
        <w:t>Bản đồ</w:t>
      </w:r>
    </w:p>
    <w:p>
      <w:r>
        <w:t>100</w:t>
      </w:r>
    </w:p>
    <w:p>
      <w:r>
        <w:t>20</w:t>
      </w:r>
    </w:p>
    <w:p>
      <w:r>
        <w:t>- Các báo cáo chuyên đề</w:t>
      </w:r>
    </w:p>
    <w:p>
      <w:r>
        <w:t>Báo cáo</w:t>
      </w:r>
    </w:p>
    <w:p>
      <w:r>
        <w:t>100</w:t>
      </w:r>
    </w:p>
    <w:p>
      <w:r>
        <w:t>30</w:t>
      </w:r>
    </w:p>
    <w:p>
      <w:r>
        <w:t>1.3</w:t>
      </w:r>
    </w:p>
    <w:p>
      <w:r>
        <w:t>Phân tích, đánh giá tình hình quản lý, sử dụng đất; kết quả thực hiện quy hoạch, kế hoạch sử dụng đất kỳ trước và tiềm năng đất đai</w:t>
      </w:r>
    </w:p>
    <w:p>
      <w:r>
        <w:t>- Bản đồ hiện trạng sử dụng đất phục vụ quy hoạch sử dụng đất</w:t>
      </w:r>
    </w:p>
    <w:p>
      <w:r>
        <w:t>Bản đồ</w:t>
      </w:r>
    </w:p>
    <w:p>
      <w:r>
        <w:t>100</w:t>
      </w:r>
    </w:p>
    <w:p>
      <w:r>
        <w:t>20</w:t>
      </w:r>
    </w:p>
    <w:p>
      <w:r>
        <w:t>- Hệ thống bảng, biểu số liệu</w:t>
      </w:r>
    </w:p>
    <w:p>
      <w:r>
        <w:t>Bảng, biểu</w:t>
      </w:r>
    </w:p>
    <w:p>
      <w:r>
        <w:t>100</w:t>
      </w:r>
    </w:p>
    <w:p>
      <w:r>
        <w:t>10</w:t>
      </w:r>
    </w:p>
    <w:p>
      <w:r>
        <w:t>- Các báo cáo chuyên đề</w:t>
      </w:r>
    </w:p>
    <w:p>
      <w:r>
        <w:t>Báo cáo</w:t>
      </w:r>
    </w:p>
    <w:p>
      <w:r>
        <w:t>100</w:t>
      </w:r>
    </w:p>
    <w:p>
      <w:r>
        <w:t>30</w:t>
      </w:r>
    </w:p>
    <w:p>
      <w:r>
        <w:t>1.4</w:t>
      </w:r>
    </w:p>
    <w:p>
      <w:r>
        <w:t>Kết quả xây dựng phương án quy hoạch sử dụng đất</w:t>
      </w:r>
    </w:p>
    <w:p>
      <w:r>
        <w:t>- Hệ thống bảng, biểu số liệu, sơ đồ, biểu đồ</w:t>
      </w:r>
    </w:p>
    <w:p>
      <w:r>
        <w:t>Bảng, biểu</w:t>
      </w:r>
    </w:p>
    <w:p>
      <w:r>
        <w:t>100</w:t>
      </w:r>
    </w:p>
    <w:p>
      <w:r>
        <w:t>10</w:t>
      </w:r>
    </w:p>
    <w:p>
      <w:r>
        <w:t>- Bản đồ quy hoạch sử dụng đất cấp huyện; bản đồ chi tiết đến từng đơn vị hành chính cấp xã các khu vực quy hoạch đất trồng lúa, khu vực quy hoạch chuyển mục đích sử dụng đất</w:t>
      </w:r>
    </w:p>
    <w:p>
      <w:r>
        <w:t>Bản đồ</w:t>
      </w:r>
    </w:p>
    <w:p>
      <w:r>
        <w:t>100</w:t>
      </w:r>
    </w:p>
    <w:p>
      <w:r>
        <w:t>20</w:t>
      </w:r>
    </w:p>
    <w:p>
      <w:r>
        <w:t>- Các bản đồ chuyên đề (nếu có)</w:t>
      </w:r>
    </w:p>
    <w:p>
      <w:r>
        <w:t>Bản đồ</w:t>
      </w:r>
    </w:p>
    <w:p>
      <w:r>
        <w:t>100</w:t>
      </w:r>
    </w:p>
    <w:p>
      <w:r>
        <w:t>20</w:t>
      </w:r>
    </w:p>
    <w:p>
      <w:r>
        <w:t>- Các báo cáo chuyên đề</w:t>
      </w:r>
    </w:p>
    <w:p>
      <w:r>
        <w:t>Báo cáo</w:t>
      </w:r>
    </w:p>
    <w:p>
      <w:r>
        <w:t>100</w:t>
      </w:r>
    </w:p>
    <w:p>
      <w:r>
        <w:t>30</w:t>
      </w:r>
    </w:p>
    <w:p>
      <w:r>
        <w:t>1.5</w:t>
      </w:r>
    </w:p>
    <w:p>
      <w:r>
        <w:t>Kết quả lập kế hoạch sử dụng đất năm đầu</w:t>
      </w:r>
    </w:p>
    <w:p>
      <w:r>
        <w:t>- Hệ thống bảng, biểu số liệu, sơ đồ, biểu đồ</w:t>
      </w:r>
    </w:p>
    <w:p>
      <w:r>
        <w:t>Bảng, biểu</w:t>
      </w:r>
    </w:p>
    <w:p>
      <w:r>
        <w:t>100</w:t>
      </w:r>
    </w:p>
    <w:p>
      <w:r>
        <w:t>10</w:t>
      </w:r>
    </w:p>
    <w:p>
      <w:r>
        <w:t>- Bản đồ kế hoạch sử dụng đất hàng năm cấp huyện; bản vẽ vị trí, ranh giới, diện tích các công trình, dự án trong kế hoạch sử dụng đất hàng năm</w:t>
      </w:r>
    </w:p>
    <w:p>
      <w:r>
        <w:t>Bản đồ</w:t>
      </w:r>
    </w:p>
    <w:p>
      <w:r>
        <w:t>100</w:t>
      </w:r>
    </w:p>
    <w:p>
      <w:r>
        <w:t>20</w:t>
      </w:r>
    </w:p>
    <w:p>
      <w:r>
        <w:t>- Dự thảo báo cáo thuyết minh tổng hợp kế hoạch sử dụng đất hàng năm</w:t>
      </w:r>
    </w:p>
    <w:p>
      <w:r>
        <w:t>Báo cáo</w:t>
      </w:r>
    </w:p>
    <w:p>
      <w:r>
        <w:t>100</w:t>
      </w:r>
    </w:p>
    <w:p>
      <w:r>
        <w:t>30</w:t>
      </w:r>
    </w:p>
    <w:p>
      <w:r>
        <w:t>1.6</w:t>
      </w:r>
    </w:p>
    <w:p>
      <w:r>
        <w:t>Báo cáo thuyết minh tổng hợp và các tài liệu có liên quan</w:t>
      </w:r>
    </w:p>
    <w:p>
      <w:r>
        <w:t>- Báo cáo thuyết minh tổng hợp</w:t>
      </w:r>
    </w:p>
    <w:p>
      <w:r>
        <w:t>Báo cáo</w:t>
      </w:r>
    </w:p>
    <w:p>
      <w:r>
        <w:t>100</w:t>
      </w:r>
    </w:p>
    <w:p>
      <w:r>
        <w:t>30</w:t>
      </w:r>
    </w:p>
    <w:p>
      <w:r>
        <w:t>- Hệ thống bảng, biểu số liệu, sơ đồ, biểu đồ</w:t>
      </w:r>
    </w:p>
    <w:p>
      <w:r>
        <w:t>Tài liệu</w:t>
      </w:r>
    </w:p>
    <w:p>
      <w:r>
        <w:t>100</w:t>
      </w:r>
    </w:p>
    <w:p>
      <w:r>
        <w:t>10</w:t>
      </w:r>
    </w:p>
    <w:p>
      <w:r>
        <w:t>- Hệ thống bản đồ quy hoạch, kế hoạch sử dụng đất</w:t>
      </w:r>
    </w:p>
    <w:p>
      <w:r>
        <w:t>Bản đồ</w:t>
      </w:r>
    </w:p>
    <w:p>
      <w:r>
        <w:t>100</w:t>
      </w:r>
    </w:p>
    <w:p>
      <w:r>
        <w:t>20</w:t>
      </w:r>
    </w:p>
    <w:p>
      <w:r>
        <w:t>2</w:t>
      </w:r>
    </w:p>
    <w:p>
      <w:r>
        <w:t>Điều chỉnh quy hoạch sử dụng đất và lập kế hoạch sử dụng đất năm đầu của điều chỉnh quy hoạch sử dụng đất cấp xã</w:t>
      </w:r>
    </w:p>
    <w:p>
      <w:r>
        <w:t>2.1</w:t>
      </w:r>
    </w:p>
    <w:p>
      <w:r>
        <w:t>Điều tra, thu thập bổ sung thông tin, tài liệu; phân tích, đánh giá bổ sung điều kiện tự nhiên, kinh tế, xã hội; tình hình quản lý, sử dụng đất; kết quả thực hiện quy hoạch, kế hoạch sử dụng đất</w:t>
      </w:r>
    </w:p>
    <w:p>
      <w:r>
        <w:t>- Các tài liệu thu thập bổ sung</w:t>
      </w:r>
    </w:p>
    <w:p>
      <w:r>
        <w:t>Tài liệu</w:t>
      </w:r>
    </w:p>
    <w:p>
      <w:r>
        <w:t>100</w:t>
      </w:r>
    </w:p>
    <w:p>
      <w:r>
        <w:t>20</w:t>
      </w:r>
    </w:p>
    <w:p>
      <w:r>
        <w:t>- Kết quả điều tra, khảo sát thực địa</w:t>
      </w:r>
    </w:p>
    <w:p>
      <w:r>
        <w:t>Tài liệu</w:t>
      </w:r>
    </w:p>
    <w:p>
      <w:r>
        <w:t>50</w:t>
      </w:r>
    </w:p>
    <w:p>
      <w:r>
        <w:t>10</w:t>
      </w:r>
    </w:p>
    <w:p>
      <w:r>
        <w:t>- Kết quả tổng hợp, xử lý các thông tin, tài liệu</w:t>
      </w:r>
    </w:p>
    <w:p>
      <w:r>
        <w:t>Tài liệu</w:t>
      </w:r>
    </w:p>
    <w:p>
      <w:r>
        <w:t>100</w:t>
      </w:r>
    </w:p>
    <w:p>
      <w:r>
        <w:t>10</w:t>
      </w:r>
    </w:p>
    <w:p>
      <w:r>
        <w:t>- Báo cáo kết quả điều tra, thu thập bổ sung các thông tin, tài liệu</w:t>
      </w:r>
    </w:p>
    <w:p>
      <w:r>
        <w:t>Báo cáo</w:t>
      </w:r>
    </w:p>
    <w:p>
      <w:r>
        <w:t>100</w:t>
      </w:r>
    </w:p>
    <w:p>
      <w:r>
        <w:t>30</w:t>
      </w:r>
    </w:p>
    <w:p>
      <w:r>
        <w:t>- Bản đồ hiện trạng sử dụng đất phục vụ điều chỉnh quy hoạch sử dụng đất</w:t>
      </w:r>
    </w:p>
    <w:p>
      <w:r>
        <w:t>Bản đồ</w:t>
      </w:r>
    </w:p>
    <w:p>
      <w:r>
        <w:t>100</w:t>
      </w:r>
    </w:p>
    <w:p>
      <w:r>
        <w:t>20</w:t>
      </w:r>
    </w:p>
    <w:p>
      <w:r>
        <w:t>- Các báo cáo chuyên đề</w:t>
      </w:r>
    </w:p>
    <w:p>
      <w:r>
        <w:t>Báo cáo</w:t>
      </w:r>
    </w:p>
    <w:p>
      <w:r>
        <w:t>100</w:t>
      </w:r>
    </w:p>
    <w:p>
      <w:r>
        <w:t>30</w:t>
      </w:r>
    </w:p>
    <w:p>
      <w:r>
        <w:t>2.2</w:t>
      </w:r>
    </w:p>
    <w:p>
      <w:r>
        <w:t>Kết quả xây dựng phương án điều chỉnh quy hoạch sử dụng đất</w:t>
      </w:r>
    </w:p>
    <w:p>
      <w:r>
        <w:t>- Hệ thống bảng, biểu số liệu, sơ đồ, biểu đồ</w:t>
      </w:r>
    </w:p>
    <w:p>
      <w:r>
        <w:t>Bảng, biểu</w:t>
      </w:r>
    </w:p>
    <w:p>
      <w:r>
        <w:t>100</w:t>
      </w:r>
    </w:p>
    <w:p>
      <w:r>
        <w:t>10</w:t>
      </w:r>
    </w:p>
    <w:p>
      <w:r>
        <w:t>- Bản đồ điều chỉnh quy hoạch sử dụng đất cấp huyện; bản đồ chi tiết đến từng đơn vị hành chính cấp xã các khu vực điều chỉnh quy hoạch đất trồng lúa, khu vực quy hoạch chuyển mục đích sử dụng đất</w:t>
      </w:r>
    </w:p>
    <w:p>
      <w:r>
        <w:t>Bản đồ</w:t>
      </w:r>
    </w:p>
    <w:p>
      <w:r>
        <w:t>100</w:t>
      </w:r>
    </w:p>
    <w:p>
      <w:r>
        <w:t>20</w:t>
      </w:r>
    </w:p>
    <w:p>
      <w:r>
        <w:t>- Bản đồ chuyên đề (nếu có)</w:t>
      </w:r>
    </w:p>
    <w:p>
      <w:r>
        <w:t>Bản đồ</w:t>
      </w:r>
    </w:p>
    <w:p>
      <w:r>
        <w:t>100</w:t>
      </w:r>
    </w:p>
    <w:p>
      <w:r>
        <w:t>20</w:t>
      </w:r>
    </w:p>
    <w:p>
      <w:r>
        <w:t>- Các báo cáo chuyên đề</w:t>
      </w:r>
    </w:p>
    <w:p>
      <w:r>
        <w:t>Báo cáo</w:t>
      </w:r>
    </w:p>
    <w:p>
      <w:r>
        <w:t>100</w:t>
      </w:r>
    </w:p>
    <w:p>
      <w:r>
        <w:t>30</w:t>
      </w:r>
    </w:p>
    <w:p>
      <w:r>
        <w:t>2.3</w:t>
      </w:r>
    </w:p>
    <w:p>
      <w:r>
        <w:t>Lập kế hoạch sử dụng đất năm đầu của điều chỉnh quy hoạch sử dụng đất cấp xã</w:t>
      </w:r>
    </w:p>
    <w:p>
      <w:r>
        <w:t>- Hệ thống bảng, biểu số liệu, sơ đồ, biểu đồ</w:t>
      </w:r>
    </w:p>
    <w:p>
      <w:r>
        <w:t>Bảng, biểu</w:t>
      </w:r>
    </w:p>
    <w:p>
      <w:r>
        <w:t>100</w:t>
      </w:r>
    </w:p>
    <w:p>
      <w:r>
        <w:t>10</w:t>
      </w:r>
    </w:p>
    <w:p>
      <w:r>
        <w:t>- Bản đồ điều chỉnh kế hoạch sử dụng đất hàng năm cấp huyện; bản vẽ vị trí, ranh giới, diện tích các công trình, dự án trong điều chỉnh kế hoạch sử dụng đất hàng năm</w:t>
      </w:r>
    </w:p>
    <w:p>
      <w:r>
        <w:t>Bản đồ</w:t>
      </w:r>
    </w:p>
    <w:p>
      <w:r>
        <w:t>100</w:t>
      </w:r>
    </w:p>
    <w:p>
      <w:r>
        <w:t>20</w:t>
      </w:r>
    </w:p>
    <w:p>
      <w:r>
        <w:t>- Dự thảo báo cáo thuyết minh tổng hợp kế hoạch sử dụng đất hàng năm</w:t>
      </w:r>
    </w:p>
    <w:p>
      <w:r>
        <w:t>Báo cáo</w:t>
      </w:r>
    </w:p>
    <w:p>
      <w:r>
        <w:t>100</w:t>
      </w:r>
    </w:p>
    <w:p>
      <w:r>
        <w:t>30</w:t>
      </w:r>
    </w:p>
    <w:p>
      <w:r>
        <w:t>2.4</w:t>
      </w:r>
    </w:p>
    <w:p>
      <w:r>
        <w:t>Báo cáo thuyết minh tổng hợp và các tài liệu có liên quan</w:t>
      </w:r>
    </w:p>
    <w:p>
      <w:r>
        <w:t>- Báo cáo thuyết minh tổng hợp</w:t>
      </w:r>
    </w:p>
    <w:p>
      <w:r>
        <w:t>Báo cáo</w:t>
      </w:r>
    </w:p>
    <w:p>
      <w:r>
        <w:t>100</w:t>
      </w:r>
    </w:p>
    <w:p>
      <w:r>
        <w:t>30</w:t>
      </w:r>
    </w:p>
    <w:p>
      <w:r>
        <w:t>- Hệ thống bảng, biểu số liệu, sơ đồ, biểu đồ</w:t>
      </w:r>
    </w:p>
    <w:p>
      <w:r>
        <w:t>Tài liệu</w:t>
      </w:r>
    </w:p>
    <w:p>
      <w:r>
        <w:t>100</w:t>
      </w:r>
    </w:p>
    <w:p>
      <w:r>
        <w:t>10</w:t>
      </w:r>
    </w:p>
    <w:p>
      <w:r>
        <w:t>- Hệ thống bản đồ điều chỉnh quy hoạch, kế hoạch sử dụng đất</w:t>
      </w:r>
    </w:p>
    <w:p>
      <w:r>
        <w:t>Bản đồ</w:t>
      </w:r>
    </w:p>
    <w:p>
      <w:r>
        <w:t>100</w:t>
      </w:r>
    </w:p>
    <w:p>
      <w:r>
        <w:t>20</w:t>
      </w:r>
    </w:p>
    <w:p>
      <w:r>
        <w:t>3</w:t>
      </w:r>
    </w:p>
    <w:p>
      <w:r>
        <w:t>Lập kế   hoạch sử   dụng đất hàng   năm cấp xã</w:t>
      </w:r>
    </w:p>
    <w:p>
      <w:r>
        <w:t>3.1</w:t>
      </w:r>
    </w:p>
    <w:p>
      <w:r>
        <w:t>Phân tích, đánh giá kết quả thực hiện kế hoạch sử dụng đất năm trước</w:t>
      </w:r>
    </w:p>
    <w:p>
      <w:r>
        <w:t>- Các tài liệu thu thập</w:t>
      </w:r>
    </w:p>
    <w:p>
      <w:r>
        <w:t>Tài liệu</w:t>
      </w:r>
    </w:p>
    <w:p>
      <w:r>
        <w:t>100</w:t>
      </w:r>
    </w:p>
    <w:p>
      <w:r>
        <w:t>30</w:t>
      </w:r>
    </w:p>
    <w:p>
      <w:r>
        <w:t>- Báo cáo kết quả điều tra, thu thập các thông tin, tài liệu</w:t>
      </w:r>
    </w:p>
    <w:p>
      <w:r>
        <w:t>Báo cáo</w:t>
      </w:r>
    </w:p>
    <w:p>
      <w:r>
        <w:t>100</w:t>
      </w:r>
    </w:p>
    <w:p>
      <w:r>
        <w:t>30</w:t>
      </w:r>
    </w:p>
    <w:p>
      <w:r>
        <w:t>- Báo cáo chuyên đề</w:t>
      </w:r>
    </w:p>
    <w:p>
      <w:r>
        <w:t>Báo cáo</w:t>
      </w:r>
    </w:p>
    <w:p>
      <w:r>
        <w:t>100</w:t>
      </w:r>
    </w:p>
    <w:p>
      <w:r>
        <w:t>30</w:t>
      </w:r>
    </w:p>
    <w:p>
      <w:r>
        <w:t>3.2</w:t>
      </w:r>
    </w:p>
    <w:p>
      <w:r>
        <w:t>Kết quả lập kế hoạch sử dụng đất hàng   năm cấp xã</w:t>
      </w:r>
    </w:p>
    <w:p>
      <w:r>
        <w:t>- Hệ thống bảng, biểu số liệu, sơ đồ, biểu đồ</w:t>
      </w:r>
    </w:p>
    <w:p>
      <w:r>
        <w:t>Bảng, biểu</w:t>
      </w:r>
    </w:p>
    <w:p>
      <w:r>
        <w:t>100</w:t>
      </w:r>
    </w:p>
    <w:p>
      <w:r>
        <w:t>10</w:t>
      </w:r>
    </w:p>
    <w:p>
      <w:r>
        <w:t>- Bản đồ kế hoạch sử dụng đất hàng năm cấp huyện; bản vẽ vị trí, ranh giới, diện tích các công trình, dự án trong kế hoạch sử dụng đất hàng năm</w:t>
      </w:r>
    </w:p>
    <w:p>
      <w:r>
        <w:t>Bản đồ</w:t>
      </w:r>
    </w:p>
    <w:p>
      <w:r>
        <w:t>100</w:t>
      </w:r>
    </w:p>
    <w:p>
      <w:r>
        <w:t>20</w:t>
      </w:r>
    </w:p>
    <w:p>
      <w:r>
        <w:t>- Dự thảo báo cáo thuyết minh tổng hợp kế hoạch sử dụng đất hàng năm</w:t>
      </w:r>
    </w:p>
    <w:p>
      <w:r>
        <w:t>Báo cáo</w:t>
      </w:r>
    </w:p>
    <w:p>
      <w:r>
        <w:t>100</w:t>
      </w:r>
    </w:p>
    <w:p>
      <w:r>
        <w:t>30</w:t>
      </w:r>
    </w:p>
    <w:p>
      <w:r>
        <w:t>XV</w:t>
      </w:r>
    </w:p>
    <w:p>
      <w:r>
        <w:t>Xây dựng bảng giá đất</w:t>
      </w:r>
    </w:p>
    <w:p>
      <w:r>
        <w:t>1</w:t>
      </w:r>
    </w:p>
    <w:p>
      <w:r>
        <w:t>Xác định loại xã, loại đô thị, xác định khu vực, vị trí trong xây dựng bảng giá đất</w:t>
      </w:r>
    </w:p>
    <w:p>
      <w:r>
        <w:t>- Kết quả xác định loại xã</w:t>
      </w:r>
    </w:p>
    <w:p>
      <w:r>
        <w:t>Tài liệu</w:t>
      </w:r>
    </w:p>
    <w:p>
      <w:r>
        <w:t>100</w:t>
      </w:r>
    </w:p>
    <w:p>
      <w:r>
        <w:t>20</w:t>
      </w:r>
    </w:p>
    <w:p>
      <w:r>
        <w:t>- Kết quả xác định loại đô thị</w:t>
      </w:r>
    </w:p>
    <w:p>
      <w:r>
        <w:t>Tài liệu</w:t>
      </w:r>
    </w:p>
    <w:p>
      <w:r>
        <w:t>100</w:t>
      </w:r>
    </w:p>
    <w:p>
      <w:r>
        <w:t>20</w:t>
      </w:r>
    </w:p>
    <w:p>
      <w:r>
        <w:t>- Kết quả xác định khu vực</w:t>
      </w:r>
    </w:p>
    <w:p>
      <w:r>
        <w:t>Tài liệu</w:t>
      </w:r>
    </w:p>
    <w:p>
      <w:r>
        <w:t>100</w:t>
      </w:r>
    </w:p>
    <w:p>
      <w:r>
        <w:t>20</w:t>
      </w:r>
    </w:p>
    <w:p>
      <w:r>
        <w:t>- Kết quả xác định vị trí đất</w:t>
      </w:r>
    </w:p>
    <w:p>
      <w:r>
        <w:t>Tài liệu</w:t>
      </w:r>
    </w:p>
    <w:p>
      <w:r>
        <w:t>100</w:t>
      </w:r>
    </w:p>
    <w:p>
      <w:r>
        <w:t>20</w:t>
      </w:r>
    </w:p>
    <w:p>
      <w:r>
        <w:t>2</w:t>
      </w:r>
    </w:p>
    <w:p>
      <w:r>
        <w:t>Điều tra, khảo sát, thu thập thông tin giá đất thị trường; các yếu tố tự nhiên, kinh tế - xã hội, quản lý và sử dụng đất đai ảnh hưởng đến giá đất tại điểm điều tra</w:t>
      </w:r>
    </w:p>
    <w:p>
      <w:r>
        <w:t>- Phiếu thu thập thông tin về điểm điều tra</w:t>
      </w:r>
    </w:p>
    <w:p>
      <w:r>
        <w:t>Phiếu</w:t>
      </w:r>
    </w:p>
    <w:p>
      <w:r>
        <w:t>100</w:t>
      </w:r>
    </w:p>
    <w:p>
      <w:r>
        <w:t>20</w:t>
      </w:r>
    </w:p>
    <w:p>
      <w:r>
        <w:t>- Phiếu thu thập thông tin về thửa đất</w:t>
      </w:r>
    </w:p>
    <w:p>
      <w:r>
        <w:t>Phiếu</w:t>
      </w:r>
    </w:p>
    <w:p>
      <w:r>
        <w:t>100</w:t>
      </w:r>
    </w:p>
    <w:p>
      <w:r>
        <w:t>20</w:t>
      </w:r>
    </w:p>
    <w:p>
      <w:r>
        <w:t>- Bảng thống kê phiếu thu thập thông tin về thửa đất</w:t>
      </w:r>
    </w:p>
    <w:p>
      <w:r>
        <w:t>Bảng thống kê</w:t>
      </w:r>
    </w:p>
    <w:p>
      <w:r>
        <w:t>100</w:t>
      </w:r>
    </w:p>
    <w:p>
      <w:r>
        <w:t>20</w:t>
      </w:r>
    </w:p>
    <w:p>
      <w:r>
        <w:t>- Báo cáo về tình hình và kết quả điều tra giá đất thị trường tại điểm điều tra</w:t>
      </w:r>
    </w:p>
    <w:p>
      <w:r>
        <w:t>Báo cáo</w:t>
      </w:r>
    </w:p>
    <w:p>
      <w:r>
        <w:t>100</w:t>
      </w:r>
    </w:p>
    <w:p>
      <w:r>
        <w:t>30</w:t>
      </w:r>
    </w:p>
    <w:p>
      <w:r>
        <w:t>3</w:t>
      </w:r>
    </w:p>
    <w:p>
      <w:r>
        <w:t>Tổng hợp kết quả điều tra, thu thập thông tin giá đất thị trường tại cấp xã</w:t>
      </w:r>
    </w:p>
    <w:p>
      <w:r>
        <w:t>- Bảng tổng hợp giá đất cấp xã</w:t>
      </w:r>
    </w:p>
    <w:p>
      <w:r>
        <w:t>Bảng tổng hợp</w:t>
      </w:r>
    </w:p>
    <w:p>
      <w:r>
        <w:t>100</w:t>
      </w:r>
    </w:p>
    <w:p>
      <w:r>
        <w:t>20</w:t>
      </w:r>
    </w:p>
    <w:p>
      <w:r>
        <w:t>- Báo cáo về tình hình và kết quả điều tra giá đất thị trường tại cấp xã</w:t>
      </w:r>
    </w:p>
    <w:p>
      <w:r>
        <w:t>Báo cáo</w:t>
      </w:r>
    </w:p>
    <w:p>
      <w:r>
        <w:t>100</w:t>
      </w:r>
    </w:p>
    <w:p>
      <w:r>
        <w:t>30</w:t>
      </w:r>
    </w:p>
    <w:p>
      <w:r>
        <w:t>4</w:t>
      </w:r>
    </w:p>
    <w:p>
      <w:r>
        <w:t>Tổng hợp kết quả điều tra, thu thập thông tin giá đất thị trường tại cấp tỉnh và đánh giá kết quả thực hiện bảng giá đất hiện hành</w:t>
      </w:r>
    </w:p>
    <w:p>
      <w:r>
        <w:t>- Bảng tổng hợp giá đất cấp tỉnh</w:t>
      </w:r>
    </w:p>
    <w:p>
      <w:r>
        <w:t>Bảng tổng hợp</w:t>
      </w:r>
    </w:p>
    <w:p>
      <w:r>
        <w:t>100</w:t>
      </w:r>
    </w:p>
    <w:p>
      <w:r>
        <w:t>20</w:t>
      </w:r>
    </w:p>
    <w:p>
      <w:r>
        <w:t>- Báo cáo phân tích, đánh giá kết quả thực hiện bảng giá đất hiện hành</w:t>
      </w:r>
    </w:p>
    <w:p>
      <w:r>
        <w:t>Báo cáo</w:t>
      </w:r>
    </w:p>
    <w:p>
      <w:r>
        <w:t>100</w:t>
      </w:r>
    </w:p>
    <w:p>
      <w:r>
        <w:t>30</w:t>
      </w:r>
    </w:p>
    <w:p>
      <w:r>
        <w:t>5</w:t>
      </w:r>
    </w:p>
    <w:p>
      <w:r>
        <w:t>Kết quả xây dựng bảng giá đất</w:t>
      </w:r>
    </w:p>
    <w:p>
      <w:r>
        <w:t>- Bảng giá đất</w:t>
      </w:r>
    </w:p>
    <w:p>
      <w:r>
        <w:t>Bảng giá</w:t>
      </w:r>
    </w:p>
    <w:p>
      <w:r>
        <w:t>100</w:t>
      </w:r>
    </w:p>
    <w:p>
      <w:r>
        <w:t>20</w:t>
      </w:r>
    </w:p>
    <w:p>
      <w:r>
        <w:t>- Kết quả xử lý giá đất giáp ranh</w:t>
      </w:r>
    </w:p>
    <w:p>
      <w:r>
        <w:t>Bảng giá</w:t>
      </w:r>
    </w:p>
    <w:p>
      <w:r>
        <w:t>100</w:t>
      </w:r>
    </w:p>
    <w:p>
      <w:r>
        <w:t>20</w:t>
      </w:r>
    </w:p>
    <w:p>
      <w:r>
        <w:t>- Báo cáo thuyết minh xây dựng bảng giá đất</w:t>
      </w:r>
    </w:p>
    <w:p>
      <w:r>
        <w:t>Báo cáo</w:t>
      </w:r>
    </w:p>
    <w:p>
      <w:r>
        <w:t>100</w:t>
      </w:r>
    </w:p>
    <w:p>
      <w:r>
        <w:t>30</w:t>
      </w:r>
    </w:p>
    <w:p>
      <w:r>
        <w:t>XVI</w:t>
      </w:r>
    </w:p>
    <w:p>
      <w:r>
        <w:t>Điều chỉnh bảng giá đất</w:t>
      </w:r>
    </w:p>
    <w:p>
      <w:r>
        <w:t>1</w:t>
      </w:r>
    </w:p>
    <w:p>
      <w:r>
        <w:t>Điều tra, khảo sát, thu thập thông tin giá đất thị trường; các yếu tố tự nhiên, kinh tế - xã hội, quản lý và sử dụng đất đai ảnh hưởng đến giá đất tại điểm điều tra</w:t>
      </w:r>
    </w:p>
    <w:p>
      <w:r>
        <w:t>- Phiếu thu thập thông tin về điểm điều tra</w:t>
      </w:r>
    </w:p>
    <w:p>
      <w:r>
        <w:t>Phiếu</w:t>
      </w:r>
    </w:p>
    <w:p>
      <w:r>
        <w:t>100</w:t>
      </w:r>
    </w:p>
    <w:p>
      <w:r>
        <w:t>20</w:t>
      </w:r>
    </w:p>
    <w:p>
      <w:r>
        <w:t>- Phiếu thu thập thông tin về thửa đất</w:t>
      </w:r>
    </w:p>
    <w:p>
      <w:r>
        <w:t>Phiếu</w:t>
      </w:r>
    </w:p>
    <w:p>
      <w:r>
        <w:t>100</w:t>
      </w:r>
    </w:p>
    <w:p>
      <w:r>
        <w:t>20</w:t>
      </w:r>
    </w:p>
    <w:p>
      <w:r>
        <w:t>- Bảng thống kê phiếu thu thập thông tin về thửa đất</w:t>
      </w:r>
    </w:p>
    <w:p>
      <w:r>
        <w:t>Bảng thống kê</w:t>
      </w:r>
    </w:p>
    <w:p>
      <w:r>
        <w:t>100</w:t>
      </w:r>
    </w:p>
    <w:p>
      <w:r>
        <w:t>20</w:t>
      </w:r>
    </w:p>
    <w:p>
      <w:r>
        <w:t>- Báo cáo về tình hình và kết quả điều tra giá đất thị trường tại điểm điều tra</w:t>
      </w:r>
    </w:p>
    <w:p>
      <w:r>
        <w:t>Báo cáo</w:t>
      </w:r>
    </w:p>
    <w:p>
      <w:r>
        <w:t>100</w:t>
      </w:r>
    </w:p>
    <w:p>
      <w:r>
        <w:t>30</w:t>
      </w:r>
    </w:p>
    <w:p>
      <w:r>
        <w:t>2</w:t>
      </w:r>
    </w:p>
    <w:p>
      <w:r>
        <w:t>Tổng hợp kết quả điều tra, thu thập thông tin giá đất thị trường và đánh giá kết quả thực hiện bảng giá đất hiện hành</w:t>
      </w:r>
    </w:p>
    <w:p>
      <w:r>
        <w:t>- Tại cấp xã</w:t>
      </w:r>
    </w:p>
    <w:p>
      <w:r>
        <w:t>+ Bảng tổng hợp giá đất cấp xã</w:t>
      </w:r>
    </w:p>
    <w:p>
      <w:r>
        <w:t>Bảng tổng hợp</w:t>
      </w:r>
    </w:p>
    <w:p>
      <w:r>
        <w:t>100</w:t>
      </w:r>
    </w:p>
    <w:p>
      <w:r>
        <w:t>20</w:t>
      </w:r>
    </w:p>
    <w:p>
      <w:r>
        <w:t>+ Báo cáo về tình hình và kết quả điều tra giá đất thị trường tại cấp xã</w:t>
      </w:r>
    </w:p>
    <w:p>
      <w:r>
        <w:t>Báo cáo</w:t>
      </w:r>
    </w:p>
    <w:p>
      <w:r>
        <w:t>100</w:t>
      </w:r>
    </w:p>
    <w:p>
      <w:r>
        <w:t>30</w:t>
      </w:r>
    </w:p>
    <w:p>
      <w:r>
        <w:t>- Tại cấp tỉnh và đánh giá kết quả thực hiện bảng giá đất hiện hành</w:t>
      </w:r>
    </w:p>
    <w:p>
      <w:r>
        <w:t>+ Bảng tổng hợp giá đất cấp tỉnh</w:t>
      </w:r>
    </w:p>
    <w:p>
      <w:r>
        <w:t>Bảng tổng hợp</w:t>
      </w:r>
    </w:p>
    <w:p>
      <w:r>
        <w:t>100</w:t>
      </w:r>
    </w:p>
    <w:p>
      <w:r>
        <w:t>20</w:t>
      </w:r>
    </w:p>
    <w:p>
      <w:r>
        <w:t>+ Báo cáo phân tích, đánh giá kết quả thực hiện bảng giá đất hiện hành</w:t>
      </w:r>
    </w:p>
    <w:p>
      <w:r>
        <w:t>Báo cáo</w:t>
      </w:r>
    </w:p>
    <w:p>
      <w:r>
        <w:t>100</w:t>
      </w:r>
    </w:p>
    <w:p>
      <w:r>
        <w:t>30</w:t>
      </w:r>
    </w:p>
    <w:p>
      <w:r>
        <w:t>3</w:t>
      </w:r>
    </w:p>
    <w:p>
      <w:r>
        <w:t>Xây dựng bảng giá đất điều chỉnh</w:t>
      </w:r>
    </w:p>
    <w:p>
      <w:r>
        <w:t>- Bảng giá đất điều chỉnh của một loại đất, một số loại đất hoặc tất cả các loại đất; điều chỉnh giá đất tại một vị trí đất, một số vị trí đất hoặc tất cả các vị trí đất</w:t>
      </w:r>
    </w:p>
    <w:p>
      <w:r>
        <w:t>Bảng giá</w:t>
      </w:r>
    </w:p>
    <w:p>
      <w:r>
        <w:t>100</w:t>
      </w:r>
    </w:p>
    <w:p>
      <w:r>
        <w:t>20</w:t>
      </w:r>
    </w:p>
    <w:p>
      <w:r>
        <w:t>- Xử lý giá đất tại khu vực giáp ranh (nếu có)</w:t>
      </w:r>
    </w:p>
    <w:p>
      <w:r>
        <w:t>Bảng giá</w:t>
      </w:r>
    </w:p>
    <w:p>
      <w:r>
        <w:t>100</w:t>
      </w:r>
    </w:p>
    <w:p>
      <w:r>
        <w:t>20</w:t>
      </w:r>
    </w:p>
    <w:p>
      <w:r>
        <w:t>- Báo cáo thuyết minh xây dựng bảng giá đất điều chỉnh</w:t>
      </w:r>
    </w:p>
    <w:p>
      <w:r>
        <w:t>Báo cáo</w:t>
      </w:r>
    </w:p>
    <w:p>
      <w:r>
        <w:t>100</w:t>
      </w:r>
    </w:p>
    <w:p>
      <w:r>
        <w:t>30</w:t>
      </w:r>
    </w:p>
    <w:p>
      <w:r>
        <w:t>XVII</w:t>
      </w:r>
    </w:p>
    <w:p>
      <w:r>
        <w:t>Điều tra thoái hóa đất cấp vùng, cấp tỉnh kỳ đầu</w:t>
      </w:r>
    </w:p>
    <w:p>
      <w:r>
        <w:t>1</w:t>
      </w:r>
    </w:p>
    <w:p>
      <w:r>
        <w:t>Thu thập tài liệu; đánh giá, lựa chọn các thông tin đã thu thập; xử lý, tổng hợp, chỉnh lý các loại bản đồ chuyên đề và lập kế hoạch điều tra thực địa</w:t>
      </w:r>
    </w:p>
    <w:p>
      <w:r>
        <w:t>- Các tài liệu thu thập</w:t>
      </w:r>
    </w:p>
    <w:p>
      <w:r>
        <w:t>Tài liệu</w:t>
      </w:r>
    </w:p>
    <w:p>
      <w:r>
        <w:t>100</w:t>
      </w:r>
    </w:p>
    <w:p>
      <w:r>
        <w:t>20</w:t>
      </w:r>
    </w:p>
    <w:p>
      <w:r>
        <w:t>- Báo cáo đánh giá, lựa chọn các thông tin, tài liệu, số liệu, bản đồ đã thu thập</w:t>
      </w:r>
    </w:p>
    <w:p>
      <w:r>
        <w:t>Báo cáo</w:t>
      </w:r>
    </w:p>
    <w:p>
      <w:r>
        <w:t>100</w:t>
      </w:r>
    </w:p>
    <w:p>
      <w:r>
        <w:t>30</w:t>
      </w:r>
    </w:p>
    <w:p>
      <w:r>
        <w:t>- Kết quả tổng hợp thông tin, lựa chọn các yếu tố và chỉ tiêu phân cấp từng yếu tố dùng trong tạo lập bản đồ chuyên đề đã thu thập</w:t>
      </w:r>
    </w:p>
    <w:p>
      <w:r>
        <w:t>Tài liệu</w:t>
      </w:r>
    </w:p>
    <w:p>
      <w:r>
        <w:t>100</w:t>
      </w:r>
    </w:p>
    <w:p>
      <w:r>
        <w:t>20</w:t>
      </w:r>
    </w:p>
    <w:p>
      <w:r>
        <w:t>- Kết quả xử lý, tổng hợp, chỉnh lý các bản đồ chuyên đề (bản đồ đất, khí hậu thủy lợi, thủy văn nước mặt)</w:t>
      </w:r>
    </w:p>
    <w:p>
      <w:r>
        <w:t>Bản đồ</w:t>
      </w:r>
    </w:p>
    <w:p>
      <w:r>
        <w:t>100</w:t>
      </w:r>
    </w:p>
    <w:p>
      <w:r>
        <w:t>20</w:t>
      </w:r>
    </w:p>
    <w:p>
      <w:r>
        <w:t>- Thiết kế các trường thông tin lưu trữ dữ liệu thuộc tính trong mỗi lớp thông tin bản đồ chuyên đề</w:t>
      </w:r>
    </w:p>
    <w:p>
      <w:r>
        <w:t>Trường thông tin</w:t>
      </w:r>
    </w:p>
    <w:p>
      <w:r>
        <w:t>100</w:t>
      </w:r>
    </w:p>
    <w:p>
      <w:r>
        <w:t>20</w:t>
      </w:r>
    </w:p>
    <w:p>
      <w:r>
        <w:t>- Kết quả xác định nội dung và kế hoạch điều tra thực địa</w:t>
      </w:r>
    </w:p>
    <w:p>
      <w:r>
        <w:t>Tài liệu</w:t>
      </w:r>
    </w:p>
    <w:p>
      <w:r>
        <w:t>100</w:t>
      </w:r>
    </w:p>
    <w:p>
      <w:r>
        <w:t>30</w:t>
      </w:r>
    </w:p>
    <w:p>
      <w:r>
        <w:t>2</w:t>
      </w:r>
    </w:p>
    <w:p>
      <w:r>
        <w:t>Điều tra khảo sát thực địa</w:t>
      </w:r>
    </w:p>
    <w:p>
      <w:r>
        <w:t>- Kiểm tra thực địa:</w:t>
      </w:r>
    </w:p>
    <w:p>
      <w:r>
        <w:t>+ Việc xác định ranh giới khoanh đất theo các chỉ tiêu; loại sử dụng đất nông nghiệp; loại hình thoái hóa lên bản đồ dã ngoại tại thực địa</w:t>
      </w:r>
    </w:p>
    <w:p>
      <w:r>
        <w:t>Bản đồ</w:t>
      </w:r>
    </w:p>
    <w:p>
      <w:r>
        <w:t>50</w:t>
      </w:r>
    </w:p>
    <w:p>
      <w:r>
        <w:t>5</w:t>
      </w:r>
    </w:p>
    <w:p>
      <w:r>
        <w:t>+ Vị trí điểm điều tra</w:t>
      </w:r>
    </w:p>
    <w:p>
      <w:r>
        <w:t>Điểm</w:t>
      </w:r>
    </w:p>
    <w:p>
      <w:r>
        <w:t>30</w:t>
      </w:r>
    </w:p>
    <w:p>
      <w:r>
        <w:t>5</w:t>
      </w:r>
    </w:p>
    <w:p>
      <w:r>
        <w:t>+ Ảnh minh họa điểm điều tra</w:t>
      </w:r>
    </w:p>
    <w:p>
      <w:r>
        <w:t>Ảnh</w:t>
      </w:r>
    </w:p>
    <w:p>
      <w:r>
        <w:t>30</w:t>
      </w:r>
    </w:p>
    <w:p>
      <w:r>
        <w:t>5</w:t>
      </w:r>
    </w:p>
    <w:p>
      <w:r>
        <w:t>+ Thông tin mô tả điểm điều tra, nội dung điều cần tra</w:t>
      </w:r>
    </w:p>
    <w:p>
      <w:r>
        <w:t>Bản mô tả</w:t>
      </w:r>
    </w:p>
    <w:p>
      <w:r>
        <w:t>30</w:t>
      </w:r>
    </w:p>
    <w:p>
      <w:r>
        <w:t>5</w:t>
      </w:r>
    </w:p>
    <w:p>
      <w:r>
        <w:t>- Bản đồ kết quả điều tra khảo sát thực địa</w:t>
      </w:r>
    </w:p>
    <w:p>
      <w:r>
        <w:t>Bản đồ</w:t>
      </w:r>
    </w:p>
    <w:p>
      <w:r>
        <w:t>100</w:t>
      </w:r>
    </w:p>
    <w:p>
      <w:r>
        <w:t>20</w:t>
      </w:r>
    </w:p>
    <w:p>
      <w:r>
        <w:t>- Quy cách đóng gói mẫu đất</w:t>
      </w:r>
    </w:p>
    <w:p>
      <w:r>
        <w:t>Mẫu</w:t>
      </w:r>
    </w:p>
    <w:p>
      <w:r>
        <w:t>100</w:t>
      </w:r>
    </w:p>
    <w:p>
      <w:r>
        <w:t>30</w:t>
      </w:r>
    </w:p>
    <w:p>
      <w:r>
        <w:t>- Phiếu lấy mẫu đất</w:t>
      </w:r>
    </w:p>
    <w:p>
      <w:r>
        <w:t>Phiếu</w:t>
      </w:r>
    </w:p>
    <w:p>
      <w:r>
        <w:t>50</w:t>
      </w:r>
    </w:p>
    <w:p>
      <w:r>
        <w:t>20</w:t>
      </w:r>
    </w:p>
    <w:p>
      <w:r>
        <w:t>- Phiếu điều tra tình hình sử dụng đất nông nghiệp</w:t>
      </w:r>
    </w:p>
    <w:p>
      <w:r>
        <w:t>Phiếu</w:t>
      </w:r>
    </w:p>
    <w:p>
      <w:r>
        <w:t>50</w:t>
      </w:r>
    </w:p>
    <w:p>
      <w:r>
        <w:t>20</w:t>
      </w:r>
    </w:p>
    <w:p>
      <w:r>
        <w:t>3</w:t>
      </w:r>
    </w:p>
    <w:p>
      <w:r>
        <w:t>Tổng hợp xử lý thông tin tài liệu nội và ngoại nghiệp</w:t>
      </w:r>
    </w:p>
    <w:p>
      <w:r>
        <w:t>- Kết quả phân tích mẫu đất theo yêu cầu</w:t>
      </w:r>
    </w:p>
    <w:p>
      <w:r>
        <w:t>Phiếu</w:t>
      </w:r>
    </w:p>
    <w:p>
      <w:r>
        <w:t>100</w:t>
      </w:r>
    </w:p>
    <w:p>
      <w:r>
        <w:t>10</w:t>
      </w:r>
    </w:p>
    <w:p>
      <w:r>
        <w:t>- Bảng biểu tổng hợp số liệu phục vụ xây dựng bản đồ thoái hóa đất và đánh giá thoái hóa đất</w:t>
      </w:r>
    </w:p>
    <w:p>
      <w:r>
        <w:t>Bảng biểu</w:t>
      </w:r>
    </w:p>
    <w:p>
      <w:r>
        <w:t>100</w:t>
      </w:r>
    </w:p>
    <w:p>
      <w:r>
        <w:t>10</w:t>
      </w:r>
    </w:p>
    <w:p>
      <w:r>
        <w:t>- Bản đồ sao chuyển mạng lưới điểm điều tra, điểm lấy mẫu, ranh giới khoanh đất theo kết quả điều tra thực địa</w:t>
      </w:r>
    </w:p>
    <w:p>
      <w:r>
        <w:t>Bản đồ</w:t>
      </w:r>
    </w:p>
    <w:p>
      <w:r>
        <w:t>100</w:t>
      </w:r>
    </w:p>
    <w:p>
      <w:r>
        <w:t>20</w:t>
      </w:r>
    </w:p>
    <w:p>
      <w:r>
        <w:t>- Báo cáo kết quả điều tra nội, ngoại nghiệp</w:t>
      </w:r>
    </w:p>
    <w:p>
      <w:r>
        <w:t>Báo cáo</w:t>
      </w:r>
    </w:p>
    <w:p>
      <w:r>
        <w:t>100</w:t>
      </w:r>
    </w:p>
    <w:p>
      <w:r>
        <w:t>30</w:t>
      </w:r>
    </w:p>
    <w:p>
      <w:r>
        <w:t>4</w:t>
      </w:r>
    </w:p>
    <w:p>
      <w:r>
        <w:t>Bản đồ thoái hóa đất kỳ đầu</w:t>
      </w:r>
    </w:p>
    <w:p>
      <w:r>
        <w:t>- Kiểm tra các bản đồ chuyên đề</w:t>
      </w:r>
    </w:p>
    <w:p>
      <w:r>
        <w:t>Bản đồ</w:t>
      </w:r>
    </w:p>
    <w:p>
      <w:r>
        <w:t>100</w:t>
      </w:r>
    </w:p>
    <w:p>
      <w:r>
        <w:t>20</w:t>
      </w:r>
    </w:p>
    <w:p>
      <w:r>
        <w:t>- Báo cáo thuyết minh các bản đồ chuyên đề</w:t>
      </w:r>
    </w:p>
    <w:p>
      <w:r>
        <w:t>Báo cáo</w:t>
      </w:r>
    </w:p>
    <w:p>
      <w:r>
        <w:t>100</w:t>
      </w:r>
    </w:p>
    <w:p>
      <w:r>
        <w:t>30</w:t>
      </w:r>
    </w:p>
    <w:p>
      <w:r>
        <w:t>- Kiểm tra bản đồ thoái hóa đất kỳ đầu</w:t>
      </w:r>
    </w:p>
    <w:p>
      <w:r>
        <w:t>Bản đồ</w:t>
      </w:r>
    </w:p>
    <w:p>
      <w:r>
        <w:t>100</w:t>
      </w:r>
    </w:p>
    <w:p>
      <w:r>
        <w:t>20</w:t>
      </w:r>
    </w:p>
    <w:p>
      <w:r>
        <w:t>- Báo cáo thuyết minh bản đồ thoái hóa đất kỳ đầu</w:t>
      </w:r>
    </w:p>
    <w:p>
      <w:r>
        <w:t>Báo cáo</w:t>
      </w:r>
    </w:p>
    <w:p>
      <w:r>
        <w:t>100</w:t>
      </w:r>
    </w:p>
    <w:p>
      <w:r>
        <w:t>30</w:t>
      </w:r>
    </w:p>
    <w:p>
      <w:r>
        <w:t>5</w:t>
      </w:r>
    </w:p>
    <w:p>
      <w:r>
        <w:t>Kết quả đánh giá thoái hóa đất kỳ đầu</w:t>
      </w:r>
    </w:p>
    <w:p>
      <w:r>
        <w:t>- Bảng biểu thống kê diện tích đất bị thoái hóa theo hệ thống chỉ tiêu thống kê quốc gia</w:t>
      </w:r>
    </w:p>
    <w:p>
      <w:r>
        <w:t>Bảng biểu</w:t>
      </w:r>
    </w:p>
    <w:p>
      <w:r>
        <w:t>100</w:t>
      </w:r>
    </w:p>
    <w:p>
      <w:r>
        <w:t>10</w:t>
      </w:r>
    </w:p>
    <w:p>
      <w:r>
        <w:t>- Báo cáo đánh giá thoái hóa đất theo loại hình thoái hóa và loại đất thoái hóa</w:t>
      </w:r>
    </w:p>
    <w:p>
      <w:r>
        <w:t>Báo cáo</w:t>
      </w:r>
    </w:p>
    <w:p>
      <w:r>
        <w:t>100</w:t>
      </w:r>
    </w:p>
    <w:p>
      <w:r>
        <w:t>30</w:t>
      </w:r>
    </w:p>
    <w:p>
      <w:r>
        <w:t>- Báo cáo đánh giá nguyên nhân thoái hóa đất và đề xuất giải pháp giảm thiểu thoái hóa đất</w:t>
      </w:r>
    </w:p>
    <w:p>
      <w:r>
        <w:t>Báo cáo</w:t>
      </w:r>
    </w:p>
    <w:p>
      <w:r>
        <w:t>100</w:t>
      </w:r>
    </w:p>
    <w:p>
      <w:r>
        <w:t>30</w:t>
      </w:r>
    </w:p>
    <w:p>
      <w:r>
        <w:t>- Báo cáo tổng hợp và tổng kết dự án</w:t>
      </w:r>
    </w:p>
    <w:p>
      <w:r>
        <w:t>Báo cáo</w:t>
      </w:r>
    </w:p>
    <w:p>
      <w:r>
        <w:t>100</w:t>
      </w:r>
    </w:p>
    <w:p>
      <w:r>
        <w:t>30</w:t>
      </w:r>
    </w:p>
    <w:p>
      <w:r>
        <w:t>XVIII</w:t>
      </w:r>
    </w:p>
    <w:p>
      <w:r>
        <w:t>Điều tra thoái hóa đất cấp vùng, cấp tỉnh   kỳ bổ sung</w:t>
      </w:r>
    </w:p>
    <w:p>
      <w:r>
        <w:t>1</w:t>
      </w:r>
    </w:p>
    <w:p>
      <w:r>
        <w:t>Điều tra bổ sung các tài liệu, số liệu trên địa bàn so với kỳ điều tra thoái hóa trước; đánh giá, lựa chọn các thông tin đã thu thập; xác định nội dung và kế hoạch điều tra thực địa</w:t>
      </w:r>
    </w:p>
    <w:p>
      <w:r>
        <w:t>- Các tài liệu thu thập bổ sung</w:t>
      </w:r>
    </w:p>
    <w:p>
      <w:r>
        <w:t>Tài liệu</w:t>
      </w:r>
    </w:p>
    <w:p>
      <w:r>
        <w:t>100</w:t>
      </w:r>
    </w:p>
    <w:p>
      <w:r>
        <w:t>20</w:t>
      </w:r>
    </w:p>
    <w:p>
      <w:r>
        <w:t>- Báo cáo đánh giá, lựa chọn các thông tin, tài liệu, số liệu, bản đồ đã thu thập bổ sung</w:t>
      </w:r>
    </w:p>
    <w:p>
      <w:r>
        <w:t>Báo cáo</w:t>
      </w:r>
    </w:p>
    <w:p>
      <w:r>
        <w:t>100</w:t>
      </w:r>
    </w:p>
    <w:p>
      <w:r>
        <w:t>30</w:t>
      </w:r>
    </w:p>
    <w:p>
      <w:r>
        <w:t>- Kết quả xác định nội dung và kế hoạch điều tra thực địa</w:t>
      </w:r>
    </w:p>
    <w:p>
      <w:r>
        <w:t>Tài liệu</w:t>
      </w:r>
    </w:p>
    <w:p>
      <w:r>
        <w:t>100</w:t>
      </w:r>
    </w:p>
    <w:p>
      <w:r>
        <w:t>30</w:t>
      </w:r>
    </w:p>
    <w:p>
      <w:r>
        <w:t>2</w:t>
      </w:r>
    </w:p>
    <w:p>
      <w:r>
        <w:t>Điều tra khảo sát thực địa</w:t>
      </w:r>
    </w:p>
    <w:p>
      <w:r>
        <w:t>- Kiểm tra thực địa:</w:t>
      </w:r>
    </w:p>
    <w:p>
      <w:r>
        <w:t>+ Xác định bổ sung sự thay đổi hiện trạng sử dụng đất với kỳ điều tra thoái hóa trước</w:t>
      </w:r>
    </w:p>
    <w:p>
      <w:r>
        <w:t>Bản đồ</w:t>
      </w:r>
    </w:p>
    <w:p>
      <w:r>
        <w:t>50</w:t>
      </w:r>
    </w:p>
    <w:p>
      <w:r>
        <w:t>5</w:t>
      </w:r>
    </w:p>
    <w:p>
      <w:r>
        <w:t>+ Việc xác định ranh giới các khoanh đất tại thực địa có sự thay đổi về mức độ thoái hóa đất</w:t>
      </w:r>
    </w:p>
    <w:p>
      <w:r>
        <w:t>Bản đồ</w:t>
      </w:r>
    </w:p>
    <w:p>
      <w:r>
        <w:t>50</w:t>
      </w:r>
    </w:p>
    <w:p>
      <w:r>
        <w:t>5</w:t>
      </w:r>
    </w:p>
    <w:p>
      <w:r>
        <w:t>+ Vị trí điểm điều tra</w:t>
      </w:r>
    </w:p>
    <w:p>
      <w:r>
        <w:t>Điểm</w:t>
      </w:r>
    </w:p>
    <w:p>
      <w:r>
        <w:t>30</w:t>
      </w:r>
    </w:p>
    <w:p>
      <w:r>
        <w:t>5</w:t>
      </w:r>
    </w:p>
    <w:p>
      <w:r>
        <w:t>+ Ảnh minh họa điểm điều tra</w:t>
      </w:r>
    </w:p>
    <w:p>
      <w:r>
        <w:t>Ảnh</w:t>
      </w:r>
    </w:p>
    <w:p>
      <w:r>
        <w:t>30</w:t>
      </w:r>
    </w:p>
    <w:p>
      <w:r>
        <w:t>5</w:t>
      </w:r>
    </w:p>
    <w:p>
      <w:r>
        <w:t>+ Thông tin mô tả điểm điều tra, nội dung cần điều tra</w:t>
      </w:r>
    </w:p>
    <w:p>
      <w:r>
        <w:t>Bản mô tả</w:t>
      </w:r>
    </w:p>
    <w:p>
      <w:r>
        <w:t>30</w:t>
      </w:r>
    </w:p>
    <w:p>
      <w:r>
        <w:t>5</w:t>
      </w:r>
    </w:p>
    <w:p>
      <w:r>
        <w:t>- Bản đồ kết quả điều tra bổ sung</w:t>
      </w:r>
    </w:p>
    <w:p>
      <w:r>
        <w:t>Bản đồ</w:t>
      </w:r>
    </w:p>
    <w:p>
      <w:r>
        <w:t>100</w:t>
      </w:r>
    </w:p>
    <w:p>
      <w:r>
        <w:t>20</w:t>
      </w:r>
    </w:p>
    <w:p>
      <w:r>
        <w:t>- Quy cách đóng gói mẫu đất bổ sung</w:t>
      </w:r>
    </w:p>
    <w:p>
      <w:r>
        <w:t>Mẫu</w:t>
      </w:r>
    </w:p>
    <w:p>
      <w:r>
        <w:t>100</w:t>
      </w:r>
    </w:p>
    <w:p>
      <w:r>
        <w:t>30</w:t>
      </w:r>
    </w:p>
    <w:p>
      <w:r>
        <w:t>- Phiếu lấy mẫu đất</w:t>
      </w:r>
    </w:p>
    <w:p>
      <w:r>
        <w:t>Phiếu</w:t>
      </w:r>
    </w:p>
    <w:p>
      <w:r>
        <w:t>100</w:t>
      </w:r>
    </w:p>
    <w:p>
      <w:r>
        <w:t>20</w:t>
      </w:r>
    </w:p>
    <w:p>
      <w:r>
        <w:t>3</w:t>
      </w:r>
    </w:p>
    <w:p>
      <w:r>
        <w:t>Tổng hợp xử lý thông tin tài liệu nội nghiệp và ngoại nghiệp</w:t>
      </w:r>
    </w:p>
    <w:p>
      <w:r>
        <w:t>- Kết quả phân tích mẫu đất bổ sung theo yêu cầu</w:t>
      </w:r>
    </w:p>
    <w:p>
      <w:r>
        <w:t>Phiếu</w:t>
      </w:r>
    </w:p>
    <w:p>
      <w:r>
        <w:t>100</w:t>
      </w:r>
    </w:p>
    <w:p>
      <w:r>
        <w:t>10</w:t>
      </w:r>
    </w:p>
    <w:p>
      <w:r>
        <w:t>- Kết quả tổng hợp bảng biểu số liệu phục vụ xây dựng bản đồ thoái hóa đất và đánh giá thoái hóa đất kỳ bổ sung</w:t>
      </w:r>
    </w:p>
    <w:p>
      <w:r>
        <w:t>Bảng biểu</w:t>
      </w:r>
    </w:p>
    <w:p>
      <w:r>
        <w:t>100</w:t>
      </w:r>
    </w:p>
    <w:p>
      <w:r>
        <w:t>10</w:t>
      </w:r>
    </w:p>
    <w:p>
      <w:r>
        <w:t>- Báo cáo kết quả điều tra nội, ngoại nghiệp</w:t>
      </w:r>
    </w:p>
    <w:p>
      <w:r>
        <w:t>Báo cáo</w:t>
      </w:r>
    </w:p>
    <w:p>
      <w:r>
        <w:t>100</w:t>
      </w:r>
    </w:p>
    <w:p>
      <w:r>
        <w:t>30</w:t>
      </w:r>
    </w:p>
    <w:p>
      <w:r>
        <w:t>4</w:t>
      </w:r>
    </w:p>
    <w:p>
      <w:r>
        <w:t>Bản đồ thoái hóa đất kỳ bổ sung</w:t>
      </w:r>
    </w:p>
    <w:p>
      <w:r>
        <w:t>- Kiểm tra các bản đồ chuyên đề kỳ bổ sung</w:t>
      </w:r>
    </w:p>
    <w:p>
      <w:r>
        <w:t>Bản đồ</w:t>
      </w:r>
    </w:p>
    <w:p>
      <w:r>
        <w:t>100</w:t>
      </w:r>
    </w:p>
    <w:p>
      <w:r>
        <w:t>20</w:t>
      </w:r>
    </w:p>
    <w:p>
      <w:r>
        <w:t>- Báo cáo thuyết minh các bản đồ chuyên đề kỳ bổ sung</w:t>
      </w:r>
    </w:p>
    <w:p>
      <w:r>
        <w:t>Báo cáo</w:t>
      </w:r>
    </w:p>
    <w:p>
      <w:r>
        <w:t>100</w:t>
      </w:r>
    </w:p>
    <w:p>
      <w:r>
        <w:t>30</w:t>
      </w:r>
    </w:p>
    <w:p>
      <w:r>
        <w:t>- Kiểm tra bản đồ thoái hóa đất kỳ bổ sung</w:t>
      </w:r>
    </w:p>
    <w:p>
      <w:r>
        <w:t>Bản đồ</w:t>
      </w:r>
    </w:p>
    <w:p>
      <w:r>
        <w:t>100</w:t>
      </w:r>
    </w:p>
    <w:p>
      <w:r>
        <w:t>20</w:t>
      </w:r>
    </w:p>
    <w:p>
      <w:r>
        <w:t>- Báo cáo thuyết minh bản đồ thoái hóa đất kỳ bổ sung</w:t>
      </w:r>
    </w:p>
    <w:p>
      <w:r>
        <w:t>Báo cáo</w:t>
      </w:r>
    </w:p>
    <w:p>
      <w:r>
        <w:t>100</w:t>
      </w:r>
    </w:p>
    <w:p>
      <w:r>
        <w:t>30</w:t>
      </w:r>
    </w:p>
    <w:p>
      <w:r>
        <w:t>5</w:t>
      </w:r>
    </w:p>
    <w:p>
      <w:r>
        <w:t>Đánh giá thoái hóa đất kỳ bổ sung</w:t>
      </w:r>
    </w:p>
    <w:p>
      <w:r>
        <w:t>- Bảng biểu thống kê diện tích đất bị thoái hóa theo hệ thống chỉ tiêu thống kê quốc gia</w:t>
      </w:r>
    </w:p>
    <w:p>
      <w:r>
        <w:t>Bảng biểu</w:t>
      </w:r>
    </w:p>
    <w:p>
      <w:r>
        <w:t>100</w:t>
      </w:r>
    </w:p>
    <w:p>
      <w:r>
        <w:t>10</w:t>
      </w:r>
    </w:p>
    <w:p>
      <w:r>
        <w:t>- Báo cáo đánh giá thoái hóa đất theo loại hình thoái hóa và loại đất thoái hóa</w:t>
      </w:r>
    </w:p>
    <w:p>
      <w:r>
        <w:t>Báo cáo</w:t>
      </w:r>
    </w:p>
    <w:p>
      <w:r>
        <w:t>100</w:t>
      </w:r>
    </w:p>
    <w:p>
      <w:r>
        <w:t>30</w:t>
      </w:r>
    </w:p>
    <w:p>
      <w:r>
        <w:t>- Báo cáo so sánh kết quả thoái hóa đất kỳ bổ đất kỳ trước sung với thoái hóa</w:t>
      </w:r>
    </w:p>
    <w:p>
      <w:r>
        <w:t>Báo cáo</w:t>
      </w:r>
    </w:p>
    <w:p>
      <w:r>
        <w:t>100</w:t>
      </w:r>
    </w:p>
    <w:p>
      <w:r>
        <w:t>30</w:t>
      </w:r>
    </w:p>
    <w:p>
      <w:r>
        <w:t>- Báo cáo phân tích và đánh giá xu hướng, nguyên nhân thoái hóa đất trong những năm trước và đề xuất giải pháp giảm thiểu thoái hóa đất</w:t>
      </w:r>
    </w:p>
    <w:p>
      <w:r>
        <w:t>Báo cáo</w:t>
      </w:r>
    </w:p>
    <w:p>
      <w:r>
        <w:t>100</w:t>
      </w:r>
    </w:p>
    <w:p>
      <w:r>
        <w:t>30</w:t>
      </w:r>
    </w:p>
    <w:p>
      <w:r>
        <w:t>- Báo cáo đánh giá kết quả quản lý, sử dụng, bảo vệ và cải tạo đất bị thoái hóa kỳ trước, xác định nguyên nhân, xu hướng thoái hóa đất hiện tại và đề xuất giải pháp ngăn ngừa, giảm thiểu thoái hóa đất</w:t>
      </w:r>
    </w:p>
    <w:p>
      <w:r>
        <w:t>Báo cáo</w:t>
      </w:r>
    </w:p>
    <w:p>
      <w:r>
        <w:t>100</w:t>
      </w:r>
    </w:p>
    <w:p>
      <w:r>
        <w:t>30</w:t>
      </w:r>
    </w:p>
    <w:p>
      <w:r>
        <w:t>- Báo cáo tổng hợp và tổng kết dự án</w:t>
      </w:r>
    </w:p>
    <w:p>
      <w:r>
        <w:t>Báo cáo</w:t>
      </w:r>
    </w:p>
    <w:p>
      <w:r>
        <w:t>100</w:t>
      </w:r>
    </w:p>
    <w:p>
      <w:r>
        <w:t>30</w:t>
      </w:r>
    </w:p>
    <w:p>
      <w:r>
        <w:t>XIX</w:t>
      </w:r>
    </w:p>
    <w:p>
      <w:r>
        <w:t>Điều tra, đánh giá chất lượng đất, tiềm năng đất đai cấp vùng, cấp tỉnh lần đầu</w:t>
      </w:r>
    </w:p>
    <w:p>
      <w:r>
        <w:t>1</w:t>
      </w:r>
    </w:p>
    <w:p>
      <w:r>
        <w:t>Thu thập thông tin; đánh giá, lựa chọn các thông tin, tài liệu, số liệu, bản đồ đã thu thập; xác định nội dung và kế hoạch điều tra thực địa</w:t>
      </w:r>
    </w:p>
    <w:p>
      <w:r>
        <w:t>- Các tài liệu thu thập</w:t>
      </w:r>
    </w:p>
    <w:p>
      <w:r>
        <w:t>Tài liệu</w:t>
      </w:r>
    </w:p>
    <w:p>
      <w:r>
        <w:t>100</w:t>
      </w:r>
    </w:p>
    <w:p>
      <w:r>
        <w:t>20</w:t>
      </w:r>
    </w:p>
    <w:p>
      <w:r>
        <w:t>- Báo cáo tổng hợp, phân tích, đánh giá, lựa chọn các thông tin, tài liệu, số liệu, bản đồ đã thu thập</w:t>
      </w:r>
    </w:p>
    <w:p>
      <w:r>
        <w:t>Báo cáo</w:t>
      </w:r>
    </w:p>
    <w:p>
      <w:r>
        <w:t>100</w:t>
      </w:r>
    </w:p>
    <w:p>
      <w:r>
        <w:t>30</w:t>
      </w:r>
    </w:p>
    <w:p>
      <w:r>
        <w:t>- Bản đồ phục vụ điều tra thực địa</w:t>
      </w:r>
    </w:p>
    <w:p>
      <w:r>
        <w:t>Bản đồ</w:t>
      </w:r>
    </w:p>
    <w:p>
      <w:r>
        <w:t>100</w:t>
      </w:r>
    </w:p>
    <w:p>
      <w:r>
        <w:t>20</w:t>
      </w:r>
    </w:p>
    <w:p>
      <w:r>
        <w:t>- Báo cáo kế hoạch điều tra thực địa</w:t>
      </w:r>
    </w:p>
    <w:p>
      <w:r>
        <w:t>Báo cáo</w:t>
      </w:r>
    </w:p>
    <w:p>
      <w:r>
        <w:t>100</w:t>
      </w:r>
    </w:p>
    <w:p>
      <w:r>
        <w:t>30</w:t>
      </w:r>
    </w:p>
    <w:p>
      <w:r>
        <w:t>2</w:t>
      </w:r>
    </w:p>
    <w:p>
      <w:r>
        <w:t>Điều tra, lấy mẫu đất tại thực địa; tình hình sử dụng đất nông nghiệp và tiềm năng đất đai</w:t>
      </w:r>
    </w:p>
    <w:p>
      <w:r>
        <w:t>- Kiểm tra thực địa:</w:t>
      </w:r>
    </w:p>
    <w:p>
      <w:r>
        <w:t>+ Việc xác định ranh giới khoanh đất tại thực địa theo các chỉ tiêu</w:t>
      </w:r>
    </w:p>
    <w:p>
      <w:r>
        <w:t>Bản đồ</w:t>
      </w:r>
    </w:p>
    <w:p>
      <w:r>
        <w:t>50</w:t>
      </w:r>
    </w:p>
    <w:p>
      <w:r>
        <w:t>5</w:t>
      </w:r>
    </w:p>
    <w:p>
      <w:r>
        <w:t>+ Vị trí điểm điều tra</w:t>
      </w:r>
    </w:p>
    <w:p>
      <w:r>
        <w:t>Điểm</w:t>
      </w:r>
    </w:p>
    <w:p>
      <w:r>
        <w:t>30</w:t>
      </w:r>
    </w:p>
    <w:p>
      <w:r>
        <w:t>5</w:t>
      </w:r>
    </w:p>
    <w:p>
      <w:r>
        <w:t>+ Ảnh minh họa phẫu diện đất, ảnh cảnh quan khoanh đất điều tra</w:t>
      </w:r>
    </w:p>
    <w:p>
      <w:r>
        <w:t>Ảnh</w:t>
      </w:r>
    </w:p>
    <w:p>
      <w:r>
        <w:t>30</w:t>
      </w:r>
    </w:p>
    <w:p>
      <w:r>
        <w:t>5</w:t>
      </w:r>
    </w:p>
    <w:p>
      <w:r>
        <w:t>+ Thông tin mô tả phẫu diện đất và thông tin về khoanh đất điều tra</w:t>
      </w:r>
    </w:p>
    <w:p>
      <w:r>
        <w:t>Bản mô tả</w:t>
      </w:r>
    </w:p>
    <w:p>
      <w:r>
        <w:t>30</w:t>
      </w:r>
    </w:p>
    <w:p>
      <w:r>
        <w:t>5</w:t>
      </w:r>
    </w:p>
    <w:p>
      <w:r>
        <w:t>- Bản đồ điều tra khảo sát thực địa</w:t>
      </w:r>
    </w:p>
    <w:p>
      <w:r>
        <w:t>Bản đồ</w:t>
      </w:r>
    </w:p>
    <w:p>
      <w:r>
        <w:t>100</w:t>
      </w:r>
    </w:p>
    <w:p>
      <w:r>
        <w:t>20</w:t>
      </w:r>
    </w:p>
    <w:p>
      <w:r>
        <w:t>- Quy cách tiêu bản đất, mẫu đất</w:t>
      </w:r>
    </w:p>
    <w:p>
      <w:r>
        <w:t>Mẫu</w:t>
      </w:r>
    </w:p>
    <w:p>
      <w:r>
        <w:t>100</w:t>
      </w:r>
    </w:p>
    <w:p>
      <w:r>
        <w:t>30</w:t>
      </w:r>
    </w:p>
    <w:p>
      <w:r>
        <w:t>- Phiếu điều tra tình hình sử dụng đất nông nghiệp và tiềm năng đất đai</w:t>
      </w:r>
    </w:p>
    <w:p>
      <w:r>
        <w:t>Phiếu</w:t>
      </w:r>
    </w:p>
    <w:p>
      <w:r>
        <w:t>100</w:t>
      </w:r>
    </w:p>
    <w:p>
      <w:r>
        <w:t>20</w:t>
      </w:r>
    </w:p>
    <w:p>
      <w:r>
        <w:t>- Các yếu tố có liên quan đến quá trình biến đổi chất lượng đất</w:t>
      </w:r>
    </w:p>
    <w:p>
      <w:r>
        <w:t>Tài liệu</w:t>
      </w:r>
    </w:p>
    <w:p>
      <w:r>
        <w:t>100</w:t>
      </w:r>
    </w:p>
    <w:p>
      <w:r>
        <w:t>20</w:t>
      </w:r>
    </w:p>
    <w:p>
      <w:r>
        <w:t>- Báo cáo kết quả điều tra ngoại nghiệp</w:t>
      </w:r>
    </w:p>
    <w:p>
      <w:r>
        <w:t>Báo cáo</w:t>
      </w:r>
    </w:p>
    <w:p>
      <w:r>
        <w:t>100</w:t>
      </w:r>
    </w:p>
    <w:p>
      <w:r>
        <w:t>30</w:t>
      </w:r>
    </w:p>
    <w:p>
      <w:r>
        <w:t>3</w:t>
      </w:r>
    </w:p>
    <w:p>
      <w:r>
        <w:t>Tổng hợp, xử lý thông tin nội nghiệp và ngoại nghiệp</w:t>
      </w:r>
    </w:p>
    <w:p>
      <w:r>
        <w:t>- Kết quả tổng hợp thông tin, lựa chọn các yếu tố và chỉ tiêu phân cấp từng yếu tố dùng trong tạo lập các bản đồ chuyên đề</w:t>
      </w:r>
    </w:p>
    <w:p>
      <w:r>
        <w:t>Tài liệu</w:t>
      </w:r>
    </w:p>
    <w:p>
      <w:r>
        <w:t>100</w:t>
      </w:r>
    </w:p>
    <w:p>
      <w:r>
        <w:t>20</w:t>
      </w:r>
    </w:p>
    <w:p>
      <w:r>
        <w:t>- Bản đồ kết quả tổng hợp, xử lý thông tin nội nghiệp và ngoại nghiệp</w:t>
      </w:r>
    </w:p>
    <w:p>
      <w:r>
        <w:t>Bản đồ</w:t>
      </w:r>
    </w:p>
    <w:p>
      <w:r>
        <w:t>100</w:t>
      </w:r>
    </w:p>
    <w:p>
      <w:r>
        <w:t>20</w:t>
      </w:r>
    </w:p>
    <w:p>
      <w:r>
        <w:t>- Thiết kế các trường thông tin lưu trữ dữ liệu thuộc tính trong mỗi lớp thông tin bản đồ chuyên đề</w:t>
      </w:r>
    </w:p>
    <w:p>
      <w:r>
        <w:t>Trường thông tin</w:t>
      </w:r>
    </w:p>
    <w:p>
      <w:r>
        <w:t>100</w:t>
      </w:r>
    </w:p>
    <w:p>
      <w:r>
        <w:t>20</w:t>
      </w:r>
    </w:p>
    <w:p>
      <w:r>
        <w:t>- Kết quả phân tích mẫu đất theo yêu cầu</w:t>
      </w:r>
    </w:p>
    <w:p>
      <w:r>
        <w:t>Phiếu</w:t>
      </w:r>
    </w:p>
    <w:p>
      <w:r>
        <w:t>100</w:t>
      </w:r>
    </w:p>
    <w:p>
      <w:r>
        <w:t>10</w:t>
      </w:r>
    </w:p>
    <w:p>
      <w:r>
        <w:t>- Bảng biểu tổng hợp số liệu phục vụ xây dựng bản đồ chất lượng đất và bản đồ tiềm năng đất đai</w:t>
      </w:r>
    </w:p>
    <w:p>
      <w:r>
        <w:t>Bảng biểu</w:t>
      </w:r>
    </w:p>
    <w:p>
      <w:r>
        <w:t>100</w:t>
      </w:r>
    </w:p>
    <w:p>
      <w:r>
        <w:t>10</w:t>
      </w:r>
    </w:p>
    <w:p>
      <w:r>
        <w:t>- Kết quả tổng hợp, xử lý phiếu điều tra</w:t>
      </w:r>
    </w:p>
    <w:p>
      <w:r>
        <w:t>Bảng biểu</w:t>
      </w:r>
    </w:p>
    <w:p>
      <w:r>
        <w:t>100</w:t>
      </w:r>
    </w:p>
    <w:p>
      <w:r>
        <w:t>10</w:t>
      </w:r>
    </w:p>
    <w:p>
      <w:r>
        <w:t>- Báo cáo kết quả tổng hợp, xử lý thông tin</w:t>
      </w:r>
    </w:p>
    <w:p>
      <w:r>
        <w:t>Báo cáo</w:t>
      </w:r>
    </w:p>
    <w:p>
      <w:r>
        <w:t>100</w:t>
      </w:r>
    </w:p>
    <w:p>
      <w:r>
        <w:t>30</w:t>
      </w:r>
    </w:p>
    <w:p>
      <w:r>
        <w:t>4</w:t>
      </w:r>
    </w:p>
    <w:p>
      <w:r>
        <w:t>Bản đồ chất lượng đất, tiềm năng đất đai</w:t>
      </w:r>
    </w:p>
    <w:p>
      <w:r>
        <w:t>- Kiểm tra bản đồ chất lượng đất; bản đồ tiềm năng đất đai</w:t>
      </w:r>
    </w:p>
    <w:p>
      <w:r>
        <w:t>Bản đồ</w:t>
      </w:r>
    </w:p>
    <w:p>
      <w:r>
        <w:t>100</w:t>
      </w:r>
    </w:p>
    <w:p>
      <w:r>
        <w:t>20</w:t>
      </w:r>
    </w:p>
    <w:p>
      <w:r>
        <w:t>- Báo cáo thuyết minh bản đồ chất lượng, đất; bản đồ tiềm năng đất đai</w:t>
      </w:r>
    </w:p>
    <w:p>
      <w:r>
        <w:t>Báo cáo</w:t>
      </w:r>
    </w:p>
    <w:p>
      <w:r>
        <w:t>100</w:t>
      </w:r>
    </w:p>
    <w:p>
      <w:r>
        <w:t>30</w:t>
      </w:r>
    </w:p>
    <w:p>
      <w:r>
        <w:t>5</w:t>
      </w:r>
    </w:p>
    <w:p>
      <w:r>
        <w:t>Phân tích đánh giá thực trạng chất lượng đất, tiềm năng đất đai</w:t>
      </w:r>
    </w:p>
    <w:p>
      <w:r>
        <w:t>- Kết quả tổng hợp biểu đánh giá chất lượng đất; đánh giá tiềm năng đất đai</w:t>
      </w:r>
    </w:p>
    <w:p>
      <w:r>
        <w:t>Biểu số liệu</w:t>
      </w:r>
    </w:p>
    <w:p>
      <w:r>
        <w:t>100</w:t>
      </w:r>
    </w:p>
    <w:p>
      <w:r>
        <w:t>10</w:t>
      </w:r>
    </w:p>
    <w:p>
      <w:r>
        <w:t>- Báo cáo phân tích, đánh giá thực trạng chất lượng đất; đánh giá tiềm năng đất đai</w:t>
      </w:r>
    </w:p>
    <w:p>
      <w:r>
        <w:t>Báo cáo</w:t>
      </w:r>
    </w:p>
    <w:p>
      <w:r>
        <w:t>100</w:t>
      </w:r>
    </w:p>
    <w:p>
      <w:r>
        <w:t>30</w:t>
      </w:r>
    </w:p>
    <w:p>
      <w:r>
        <w:t>- Báo cáo đánh giá chất lượng đất, tiềm năng đất đai lần đầu</w:t>
      </w:r>
    </w:p>
    <w:p>
      <w:r>
        <w:t>Báo cáo</w:t>
      </w:r>
    </w:p>
    <w:p>
      <w:r>
        <w:t>100</w:t>
      </w:r>
    </w:p>
    <w:p>
      <w:r>
        <w:t>30</w:t>
      </w:r>
    </w:p>
    <w:p>
      <w:r>
        <w:t>6</w:t>
      </w:r>
    </w:p>
    <w:p>
      <w:r>
        <w:t>Đề xuất các giải pháp bảo vệ, cải tạo đất và định hướng sử dụng đất bền vững</w:t>
      </w:r>
    </w:p>
    <w:p>
      <w:r>
        <w:t>Báo cáo xác định quan điểm, mục tiêu chiến lược khai thác tài nguyên đất bền vững; các giải pháp về quản lý, sử dụng đất bền vững; các giải pháp kỹ thuật để bảo vệ và cải tạo đất; đề xuất định hướng sử dụng đất</w:t>
      </w:r>
    </w:p>
    <w:p>
      <w:r>
        <w:t>Báo cáo</w:t>
      </w:r>
    </w:p>
    <w:p>
      <w:r>
        <w:t>100</w:t>
      </w:r>
    </w:p>
    <w:p>
      <w:r>
        <w:t>30</w:t>
      </w:r>
    </w:p>
    <w:p>
      <w:r>
        <w:t>7</w:t>
      </w:r>
    </w:p>
    <w:p>
      <w:r>
        <w:t>Báo cáo tổng hợp và báo cáo tổng kết dự   án</w:t>
      </w:r>
    </w:p>
    <w:p>
      <w:r>
        <w:t>- Các phụ lục đánh giá chất lượng đất, tiềm năng đất đai</w:t>
      </w:r>
    </w:p>
    <w:p>
      <w:r>
        <w:t>Tài liệu</w:t>
      </w:r>
    </w:p>
    <w:p>
      <w:r>
        <w:t>100</w:t>
      </w:r>
    </w:p>
    <w:p>
      <w:r>
        <w:t>10</w:t>
      </w:r>
    </w:p>
    <w:p>
      <w:r>
        <w:t>- Báo cáo tổng hợp kết quả điều tra, đánh giá chất lượng đất, tiềm năng đất đai</w:t>
      </w:r>
    </w:p>
    <w:p>
      <w:r>
        <w:t>Báo cáo</w:t>
      </w:r>
    </w:p>
    <w:p>
      <w:r>
        <w:t>100</w:t>
      </w:r>
    </w:p>
    <w:p>
      <w:r>
        <w:t>30</w:t>
      </w:r>
    </w:p>
    <w:p>
      <w:r>
        <w:t>- Báo cáo tổng kết dự án</w:t>
      </w:r>
    </w:p>
    <w:p>
      <w:r>
        <w:t>Báo cáo</w:t>
      </w:r>
    </w:p>
    <w:p>
      <w:r>
        <w:t>100</w:t>
      </w:r>
    </w:p>
    <w:p>
      <w:r>
        <w:t>30</w:t>
      </w:r>
    </w:p>
    <w:p>
      <w:r>
        <w:t>XX</w:t>
      </w:r>
    </w:p>
    <w:p>
      <w:r>
        <w:t>Cơ sở dữ liệu địa chính do địa phương tổ chức xây dựng</w:t>
      </w:r>
    </w:p>
    <w:p>
      <w:r>
        <w:t>1</w:t>
      </w:r>
    </w:p>
    <w:p>
      <w:r>
        <w:t>Thu thập, đánh giá và phân loại tài liệu</w:t>
      </w:r>
    </w:p>
    <w:p>
      <w:r>
        <w:t>- Các tài liệu thu thập</w:t>
      </w:r>
    </w:p>
    <w:p>
      <w:r>
        <w:t>Tài liệu</w:t>
      </w:r>
    </w:p>
    <w:p>
      <w:r>
        <w:t>100</w:t>
      </w:r>
    </w:p>
    <w:p>
      <w:r>
        <w:t>20</w:t>
      </w:r>
    </w:p>
    <w:p>
      <w:r>
        <w:t>- Báo cáo thu thập tài liệu, đánh giá, phân loại, lựa chọn tài liệu, tổng hợp các thửa đất</w:t>
      </w:r>
    </w:p>
    <w:p>
      <w:r>
        <w:t>Báo cáo</w:t>
      </w:r>
    </w:p>
    <w:p>
      <w:r>
        <w:t>100</w:t>
      </w:r>
    </w:p>
    <w:p>
      <w:r>
        <w:t>30</w:t>
      </w:r>
    </w:p>
    <w:p>
      <w:r>
        <w:t>- Kiểm tra việc sắp xếp, đánh số thứ tự theo quy định về hồ sơ địa chính</w:t>
      </w:r>
    </w:p>
    <w:p>
      <w:r>
        <w:t>Hồ sơ</w:t>
      </w:r>
    </w:p>
    <w:p>
      <w:r>
        <w:t>100</w:t>
      </w:r>
    </w:p>
    <w:p>
      <w:r>
        <w:t>10</w:t>
      </w:r>
    </w:p>
    <w:p>
      <w:r>
        <w:t>2</w:t>
      </w:r>
    </w:p>
    <w:p>
      <w:r>
        <w:t>Dữ liệu không gian đất đai nền</w:t>
      </w:r>
    </w:p>
    <w:p>
      <w:r>
        <w:t>- Kiểm tra mối quan hệ giữa các đối tượng không gian đất đai nền</w:t>
      </w:r>
    </w:p>
    <w:p>
      <w:r>
        <w:t>Đối tượng</w:t>
      </w:r>
    </w:p>
    <w:p>
      <w:r>
        <w:t>100</w:t>
      </w:r>
    </w:p>
    <w:p>
      <w:r>
        <w:t>20</w:t>
      </w:r>
    </w:p>
    <w:p>
      <w:r>
        <w:t>- Mức độ đầy đủ về nội dung, độ chính xác vị trí, biên tập trình bày của các đối tượng không gian đất đai nền</w:t>
      </w:r>
    </w:p>
    <w:p>
      <w:r>
        <w:t>Đối tượng</w:t>
      </w:r>
    </w:p>
    <w:p>
      <w:r>
        <w:t>100</w:t>
      </w:r>
    </w:p>
    <w:p>
      <w:r>
        <w:t>20</w:t>
      </w:r>
    </w:p>
    <w:p>
      <w:r>
        <w:t>- Tích hợp dữ liệu không gian đất đai nền</w:t>
      </w:r>
    </w:p>
    <w:p>
      <w:r>
        <w:t>Đối tượng</w:t>
      </w:r>
    </w:p>
    <w:p>
      <w:r>
        <w:t>100</w:t>
      </w:r>
    </w:p>
    <w:p>
      <w:r>
        <w:t>20</w:t>
      </w:r>
    </w:p>
    <w:p>
      <w:r>
        <w:t>3</w:t>
      </w:r>
    </w:p>
    <w:p>
      <w:r>
        <w:t>Dữ liệu không gian địa chính</w:t>
      </w:r>
    </w:p>
    <w:p>
      <w:r>
        <w:t>- Kiểm tra mối quan hệ giữa các đối tượng không gian địa chính</w:t>
      </w:r>
    </w:p>
    <w:p>
      <w:r>
        <w:t>Thửa</w:t>
      </w:r>
    </w:p>
    <w:p>
      <w:r>
        <w:t>100</w:t>
      </w:r>
    </w:p>
    <w:p>
      <w:r>
        <w:t>20</w:t>
      </w:r>
    </w:p>
    <w:p>
      <w:r>
        <w:t>- Mức độ đầy đủ về nội dung, độ chính xác vị trí, biên tập trình bày các đối tượng không gian địa chính</w:t>
      </w:r>
    </w:p>
    <w:p>
      <w:r>
        <w:t>Thửa</w:t>
      </w:r>
    </w:p>
    <w:p>
      <w:r>
        <w:t>100</w:t>
      </w:r>
    </w:p>
    <w:p>
      <w:r>
        <w:t>20</w:t>
      </w:r>
    </w:p>
    <w:p>
      <w:r>
        <w:t>- Tính thống nhất dữ liệu không gian dọc biên giữa các đơn vị hành chính; việc đồng bộ với các loại hồ sơ có liên quan</w:t>
      </w:r>
    </w:p>
    <w:p>
      <w:r>
        <w:t>Thửa</w:t>
      </w:r>
    </w:p>
    <w:p>
      <w:r>
        <w:t>100</w:t>
      </w:r>
    </w:p>
    <w:p>
      <w:r>
        <w:t>20</w:t>
      </w:r>
    </w:p>
    <w:p>
      <w:r>
        <w:t>4</w:t>
      </w:r>
    </w:p>
    <w:p>
      <w:r>
        <w:t>Dữ liệu thuộc tính địa chính</w:t>
      </w:r>
    </w:p>
    <w:p>
      <w:r>
        <w:t>- Tính đầy đủ, chính xác về nội dung thông tin dữ liệu thuộc tính địa chính</w:t>
      </w:r>
    </w:p>
    <w:p>
      <w:r>
        <w:t>Thửa</w:t>
      </w:r>
    </w:p>
    <w:p>
      <w:r>
        <w:t>100</w:t>
      </w:r>
    </w:p>
    <w:p>
      <w:r>
        <w:t>20</w:t>
      </w:r>
    </w:p>
    <w:p>
      <w:r>
        <w:t>- Chuẩn hóa thông tin dữ liệu thuộc tính địa chính</w:t>
      </w:r>
    </w:p>
    <w:p>
      <w:r>
        <w:t>Thửa</w:t>
      </w:r>
    </w:p>
    <w:p>
      <w:r>
        <w:t>100</w:t>
      </w:r>
    </w:p>
    <w:p>
      <w:r>
        <w:t>20</w:t>
      </w:r>
    </w:p>
    <w:p>
      <w:r>
        <w:t>- Tính thống nhất dữ liệu thuộc tính và dữ liệu không gian địa chính</w:t>
      </w:r>
    </w:p>
    <w:p>
      <w:r>
        <w:t>Thửa</w:t>
      </w:r>
    </w:p>
    <w:p>
      <w:r>
        <w:t>100</w:t>
      </w:r>
    </w:p>
    <w:p>
      <w:r>
        <w:t>20</w:t>
      </w:r>
    </w:p>
    <w:p>
      <w:r>
        <w:t>- Kiểm tra sổ địa chính điện tử</w:t>
      </w:r>
    </w:p>
    <w:p>
      <w:r>
        <w:t>Thửa</w:t>
      </w:r>
    </w:p>
    <w:p>
      <w:r>
        <w:t>100</w:t>
      </w:r>
    </w:p>
    <w:p>
      <w:r>
        <w:t>10</w:t>
      </w:r>
    </w:p>
    <w:p>
      <w:r>
        <w:t>5</w:t>
      </w:r>
    </w:p>
    <w:p>
      <w:r>
        <w:t>Tài liệu quét (chụp) giấy tờ pháp lý</w:t>
      </w:r>
    </w:p>
    <w:p>
      <w:r>
        <w:t>- Kiểm tra chất lượng ảnh quét</w:t>
      </w:r>
    </w:p>
    <w:p>
      <w:r>
        <w:t>Trang</w:t>
      </w:r>
    </w:p>
    <w:p>
      <w:r>
        <w:t>100</w:t>
      </w:r>
    </w:p>
    <w:p>
      <w:r>
        <w:t>15</w:t>
      </w:r>
    </w:p>
    <w:p>
      <w:r>
        <w:t>- Mức độ đầy đủ của giấy tờ pháp lý hồ sơ quét dạng số</w:t>
      </w:r>
    </w:p>
    <w:p>
      <w:r>
        <w:t>Hồ sơ</w:t>
      </w:r>
    </w:p>
    <w:p>
      <w:r>
        <w:t>100</w:t>
      </w:r>
    </w:p>
    <w:p>
      <w:r>
        <w:t>15</w:t>
      </w:r>
    </w:p>
    <w:p>
      <w:r>
        <w:t>- Hồ sơ quét dạng số ở khuôn dạng tập tin PDF</w:t>
      </w:r>
    </w:p>
    <w:p>
      <w:r>
        <w:t>Hồ sơ</w:t>
      </w:r>
    </w:p>
    <w:p>
      <w:r>
        <w:t>100</w:t>
      </w:r>
    </w:p>
    <w:p>
      <w:r>
        <w:t>15</w:t>
      </w:r>
    </w:p>
    <w:p>
      <w:r>
        <w:t>- Liên kết bộ hồ sơ quét dạng số với thửa đất trong CSDL địa chính</w:t>
      </w:r>
    </w:p>
    <w:p>
      <w:r>
        <w:t>Hồ sơ</w:t>
      </w:r>
    </w:p>
    <w:p>
      <w:r>
        <w:t>100</w:t>
      </w:r>
    </w:p>
    <w:p>
      <w:r>
        <w:t>15</w:t>
      </w:r>
    </w:p>
    <w:p>
      <w:r>
        <w:t>6</w:t>
      </w:r>
    </w:p>
    <w:p>
      <w:r>
        <w:t>Kiểm tra nội dung siêu dữ liệu địa chính</w:t>
      </w:r>
    </w:p>
    <w:p>
      <w:r>
        <w:t>- Mức độ đầy đủ, chính xác thông tin siêu dữ liệu địa chính</w:t>
      </w:r>
    </w:p>
    <w:p>
      <w:r>
        <w:t>Xã</w:t>
      </w:r>
    </w:p>
    <w:p>
      <w:r>
        <w:t>100</w:t>
      </w:r>
    </w:p>
    <w:p>
      <w:r>
        <w:t>20</w:t>
      </w:r>
    </w:p>
    <w:p>
      <w:r>
        <w:t>XXI</w:t>
      </w:r>
    </w:p>
    <w:p>
      <w:r>
        <w:t>Cơ sở dữ liệu thống kê, kiểm kê đất đai do địa phương tổ chức xây dựng</w:t>
      </w:r>
    </w:p>
    <w:p>
      <w:r>
        <w:t>1</w:t>
      </w:r>
    </w:p>
    <w:p>
      <w:r>
        <w:t>Thu thập, đánh giá và phân loại tài liệu</w:t>
      </w:r>
    </w:p>
    <w:p>
      <w:r>
        <w:t>- Các tài liệu thu thập, sắp xếp tài liệu</w:t>
      </w:r>
    </w:p>
    <w:p>
      <w:r>
        <w:t>Tài liệu</w:t>
      </w:r>
    </w:p>
    <w:p>
      <w:r>
        <w:t>100</w:t>
      </w:r>
    </w:p>
    <w:p>
      <w:r>
        <w:t>20</w:t>
      </w:r>
    </w:p>
    <w:p>
      <w:r>
        <w:t>- Báo cáo thu thập tài liệu, đánh giá, phân loại, lựa chọn tài liệu</w:t>
      </w:r>
    </w:p>
    <w:p>
      <w:r>
        <w:t>Báo cáo</w:t>
      </w:r>
    </w:p>
    <w:p>
      <w:r>
        <w:t>100</w:t>
      </w:r>
    </w:p>
    <w:p>
      <w:r>
        <w:t>30</w:t>
      </w:r>
    </w:p>
    <w:p>
      <w:r>
        <w:t>2</w:t>
      </w:r>
    </w:p>
    <w:p>
      <w:r>
        <w:t>Dữ liệu không gian kiểm kê đất đai</w:t>
      </w:r>
    </w:p>
    <w:p>
      <w:r>
        <w:t>- Kiểm tra mối quan hệ giữa các đối tượng không gian kiểm kê đất đai</w:t>
      </w:r>
    </w:p>
    <w:p>
      <w:r>
        <w:t>Đối tượng</w:t>
      </w:r>
    </w:p>
    <w:p>
      <w:r>
        <w:t>100</w:t>
      </w:r>
    </w:p>
    <w:p>
      <w:r>
        <w:t>20</w:t>
      </w:r>
    </w:p>
    <w:p>
      <w:r>
        <w:t>- Mức độ đầy đủ về nội dung, độ chính xác vị trí, biên tập trình bày các đối tượng không gian kiểm kê đất đai</w:t>
      </w:r>
    </w:p>
    <w:p>
      <w:r>
        <w:t>Đối tượng</w:t>
      </w:r>
    </w:p>
    <w:p>
      <w:r>
        <w:t>100</w:t>
      </w:r>
    </w:p>
    <w:p>
      <w:r>
        <w:t>20</w:t>
      </w:r>
    </w:p>
    <w:p>
      <w:r>
        <w:t>- Tính thống nhất dữ liệu không gian dọc biên giữa các đơn vị hành chính; việc đồng bộ với các loại hồ sơ có liên quan</w:t>
      </w:r>
    </w:p>
    <w:p>
      <w:r>
        <w:t>Đối tượng</w:t>
      </w:r>
    </w:p>
    <w:p>
      <w:r>
        <w:t>100</w:t>
      </w:r>
    </w:p>
    <w:p>
      <w:r>
        <w:t>20</w:t>
      </w:r>
    </w:p>
    <w:p>
      <w:r>
        <w:t>3</w:t>
      </w:r>
    </w:p>
    <w:p>
      <w:r>
        <w:t>Dữ liệu thuộc tính thống kê, kiểm kê đất đai</w:t>
      </w:r>
    </w:p>
    <w:p>
      <w:r>
        <w:t>- Tính đầy đủ, chính xác về nội dung thông tin dữ liệu thống kê, kiểm kê đất đai</w:t>
      </w:r>
    </w:p>
    <w:p>
      <w:r>
        <w:t>Bộ CSDL</w:t>
      </w:r>
    </w:p>
    <w:p>
      <w:r>
        <w:t>100</w:t>
      </w:r>
    </w:p>
    <w:p>
      <w:r>
        <w:t>20</w:t>
      </w:r>
    </w:p>
    <w:p>
      <w:r>
        <w:t>- Danh mục tra cứu bộ tài liệu trong cơ sở dữ liệu thống kê, kiểm kê đất đai</w:t>
      </w:r>
    </w:p>
    <w:p>
      <w:r>
        <w:t>Bộ CSDL</w:t>
      </w:r>
    </w:p>
    <w:p>
      <w:r>
        <w:t>100</w:t>
      </w:r>
    </w:p>
    <w:p>
      <w:r>
        <w:t>20</w:t>
      </w:r>
    </w:p>
    <w:p>
      <w:r>
        <w:t>4</w:t>
      </w:r>
    </w:p>
    <w:p>
      <w:r>
        <w:t>Tài liệu quét (chụp) các giấy tờ pháp lý</w:t>
      </w:r>
    </w:p>
    <w:p>
      <w:r>
        <w:t>- Kiểm tra chất lượng ảnh quét</w:t>
      </w:r>
    </w:p>
    <w:p>
      <w:r>
        <w:t>Trang</w:t>
      </w:r>
    </w:p>
    <w:p>
      <w:r>
        <w:t>100</w:t>
      </w:r>
    </w:p>
    <w:p>
      <w:r>
        <w:t>15</w:t>
      </w:r>
    </w:p>
    <w:p>
      <w:r>
        <w:t>- Mức độ đầy đủ của tài liệu quét dạng số</w:t>
      </w:r>
    </w:p>
    <w:p>
      <w:r>
        <w:t>Tài liệu</w:t>
      </w:r>
    </w:p>
    <w:p>
      <w:r>
        <w:t>100</w:t>
      </w:r>
    </w:p>
    <w:p>
      <w:r>
        <w:t>15</w:t>
      </w:r>
    </w:p>
    <w:p>
      <w:r>
        <w:t>- Bộ tài liệu quét dạng số ở khuôn dạng tập tin PDF</w:t>
      </w:r>
    </w:p>
    <w:p>
      <w:r>
        <w:t>Tài liệu</w:t>
      </w:r>
    </w:p>
    <w:p>
      <w:r>
        <w:t>100</w:t>
      </w:r>
    </w:p>
    <w:p>
      <w:r>
        <w:t>15</w:t>
      </w:r>
    </w:p>
    <w:p>
      <w:r>
        <w:t>- Kiểm tra danh mục tra cứu bộ tài liệu thống kê, kiểm kê đất đai dạng số trong cơ sở dữ liệu thống kê, kiểm kê đất đai</w:t>
      </w:r>
    </w:p>
    <w:p>
      <w:r>
        <w:t>Bộ CSDL</w:t>
      </w:r>
    </w:p>
    <w:p>
      <w:r>
        <w:t>100</w:t>
      </w:r>
    </w:p>
    <w:p>
      <w:r>
        <w:t>15</w:t>
      </w:r>
    </w:p>
    <w:p>
      <w:r>
        <w:t>5</w:t>
      </w:r>
    </w:p>
    <w:p>
      <w:r>
        <w:t>Kiểm tra nội dung siêu dữ liệu thống kê, kiểm kê đất đai</w:t>
      </w:r>
    </w:p>
    <w:p>
      <w:r>
        <w:t>- Mức độ đầy đủ, chính xác thông tin siêu dữ liệu thống kê, kiểm kê đất đai</w:t>
      </w:r>
    </w:p>
    <w:p>
      <w:r>
        <w:t>Bộ CSDL</w:t>
      </w:r>
    </w:p>
    <w:p>
      <w:r>
        <w:t>100</w:t>
      </w:r>
    </w:p>
    <w:p>
      <w:r>
        <w:t>20</w:t>
      </w:r>
    </w:p>
    <w:p>
      <w:r>
        <w:t>XXII</w:t>
      </w:r>
    </w:p>
    <w:p>
      <w:r>
        <w:t>Cơ sở dữ liệu quy hoạch, kế hoạch sử dụng đất do địa phương tổ chức xây dựng</w:t>
      </w:r>
    </w:p>
    <w:p>
      <w:r>
        <w:t>1</w:t>
      </w:r>
    </w:p>
    <w:p>
      <w:r>
        <w:t>Thu thập, đánh giá và phân loại tài liệu</w:t>
      </w:r>
    </w:p>
    <w:p>
      <w:r>
        <w:t>- Các tài liệu thu thập, sắp xếp tài liệu</w:t>
      </w:r>
    </w:p>
    <w:p>
      <w:r>
        <w:t>Tài liệu</w:t>
      </w:r>
    </w:p>
    <w:p>
      <w:r>
        <w:t>100</w:t>
      </w:r>
    </w:p>
    <w:p>
      <w:r>
        <w:t>20</w:t>
      </w:r>
    </w:p>
    <w:p>
      <w:r>
        <w:t>- Báo cáo thu thập tài liệu, đánh giá, phân loại, lựa chọn tài liệu</w:t>
      </w:r>
    </w:p>
    <w:p>
      <w:r>
        <w:t>Báo cáo</w:t>
      </w:r>
    </w:p>
    <w:p>
      <w:r>
        <w:t>100</w:t>
      </w:r>
    </w:p>
    <w:p>
      <w:r>
        <w:t>30</w:t>
      </w:r>
    </w:p>
    <w:p>
      <w:r>
        <w:t>2</w:t>
      </w:r>
    </w:p>
    <w:p>
      <w:r>
        <w:t>Dữ liệu không gian quy hoạch, kế hoạch sử dụng đất</w:t>
      </w:r>
    </w:p>
    <w:p>
      <w:r>
        <w:t>- Kiểm tra mối quan hệ giữa các lớp đối tượng không gian quy hoạch, kế hoạch sử dụng đất</w:t>
      </w:r>
    </w:p>
    <w:p>
      <w:r>
        <w:t>Đối tượng</w:t>
      </w:r>
    </w:p>
    <w:p>
      <w:r>
        <w:t>100</w:t>
      </w:r>
    </w:p>
    <w:p>
      <w:r>
        <w:t>20</w:t>
      </w:r>
    </w:p>
    <w:p>
      <w:r>
        <w:t>- Mức độ đầy đủ về nội dung, độ chính xác vị trí, biên tập trình bày của các đối tượng không gian quy hoạch, kế hoạch sử dụng đất</w:t>
      </w:r>
    </w:p>
    <w:p>
      <w:r>
        <w:t>Đối tượng</w:t>
      </w:r>
    </w:p>
    <w:p>
      <w:r>
        <w:t>100</w:t>
      </w:r>
    </w:p>
    <w:p>
      <w:r>
        <w:t>20</w:t>
      </w:r>
    </w:p>
    <w:p>
      <w:r>
        <w:t>- Tính thống nhất dữ liệu không gian dọc biên giữa các đơn vị hành chính; việc đồng bộ với các loại hồ sơ có liên quan</w:t>
      </w:r>
    </w:p>
    <w:p>
      <w:r>
        <w:t>Đối tượng</w:t>
      </w:r>
    </w:p>
    <w:p>
      <w:r>
        <w:t>100</w:t>
      </w:r>
    </w:p>
    <w:p>
      <w:r>
        <w:t>20</w:t>
      </w:r>
    </w:p>
    <w:p>
      <w:r>
        <w:t>3</w:t>
      </w:r>
    </w:p>
    <w:p>
      <w:r>
        <w:t>Dữ liệu thuộc tính quy hoạch, kế hoạch sử dụng đất</w:t>
      </w:r>
    </w:p>
    <w:p>
      <w:r>
        <w:t>- Tính đầy đủ, chính xác về nội dung thông tin dữ liệu quy hoạch, kế hoạch sử dụng đất</w:t>
      </w:r>
    </w:p>
    <w:p>
      <w:r>
        <w:t>Bộ CSDL</w:t>
      </w:r>
    </w:p>
    <w:p>
      <w:r>
        <w:t>100</w:t>
      </w:r>
    </w:p>
    <w:p>
      <w:r>
        <w:t>20</w:t>
      </w:r>
    </w:p>
    <w:p>
      <w:r>
        <w:t>- Danh mục tra cứu bộ tài liệu trong cơ sở dữ liệu quy hoạch, kế hoạch sử dụng đất</w:t>
      </w:r>
    </w:p>
    <w:p>
      <w:r>
        <w:t>Bộ CSDL</w:t>
      </w:r>
    </w:p>
    <w:p>
      <w:r>
        <w:t>100</w:t>
      </w:r>
    </w:p>
    <w:p>
      <w:r>
        <w:t>20</w:t>
      </w:r>
    </w:p>
    <w:p>
      <w:r>
        <w:t>4</w:t>
      </w:r>
    </w:p>
    <w:p>
      <w:r>
        <w:t>Tài liệu quét (chụp) các giấy tờ pháp lý   về quy hoạch, kế hoạch sử dụng đất</w:t>
      </w:r>
    </w:p>
    <w:p>
      <w:r>
        <w:t>- Kiểm tra chất lượng ảnh quét</w:t>
      </w:r>
    </w:p>
    <w:p>
      <w:r>
        <w:t>Trang</w:t>
      </w:r>
    </w:p>
    <w:p>
      <w:r>
        <w:t>100</w:t>
      </w:r>
    </w:p>
    <w:p>
      <w:r>
        <w:t>20</w:t>
      </w:r>
    </w:p>
    <w:p>
      <w:r>
        <w:t>- Mức độ đầy đủ của tài liệu quét dạng số</w:t>
      </w:r>
    </w:p>
    <w:p>
      <w:r>
        <w:t>Tài liệu</w:t>
      </w:r>
    </w:p>
    <w:p>
      <w:r>
        <w:t>100</w:t>
      </w:r>
    </w:p>
    <w:p>
      <w:r>
        <w:t>20</w:t>
      </w:r>
    </w:p>
    <w:p>
      <w:r>
        <w:t>- Bộ tài liệu quét dạng số ở khuôn dạng tập tin PDF</w:t>
      </w:r>
    </w:p>
    <w:p>
      <w:r>
        <w:t>Tài liệu</w:t>
      </w:r>
    </w:p>
    <w:p>
      <w:r>
        <w:t>100</w:t>
      </w:r>
    </w:p>
    <w:p>
      <w:r>
        <w:t>20</w:t>
      </w:r>
    </w:p>
    <w:p>
      <w:r>
        <w:t>- Danh mục tra cứu bộ tài liệu quy hoạch, kế hoạch sử dụng đất dạng số trong cơ sở dữ liệu quy hoạch, kế hoạch sử dụng đất</w:t>
      </w:r>
    </w:p>
    <w:p>
      <w:r>
        <w:t>Bộ CSDL</w:t>
      </w:r>
    </w:p>
    <w:p>
      <w:r>
        <w:t>100</w:t>
      </w:r>
    </w:p>
    <w:p>
      <w:r>
        <w:t>20</w:t>
      </w:r>
    </w:p>
    <w:p>
      <w:r>
        <w:t>5</w:t>
      </w:r>
    </w:p>
    <w:p>
      <w:r>
        <w:t>Kiểm tra nội dung siêu dữ liệu quy hoạch, kế hoạch sử dụng đất</w:t>
      </w:r>
    </w:p>
    <w:p>
      <w:r>
        <w:t>- Mức độ đầy đủ, chính xác thông tin siêu dữ liệu quy hoạch, kế hoạch sử dụng đất</w:t>
      </w:r>
    </w:p>
    <w:p>
      <w:r>
        <w:t>Bộ CSDL</w:t>
      </w:r>
    </w:p>
    <w:p>
      <w:r>
        <w:t>100</w:t>
      </w:r>
    </w:p>
    <w:p>
      <w:r>
        <w:t>20</w:t>
      </w:r>
    </w:p>
    <w:p>
      <w:r>
        <w:t>XXIII</w:t>
      </w:r>
    </w:p>
    <w:p>
      <w:r>
        <w:t>Cơ sở dữ liệu giá đất do địa phương tổ chức xây dựng</w:t>
      </w:r>
    </w:p>
    <w:p>
      <w:r>
        <w:t>1</w:t>
      </w:r>
    </w:p>
    <w:p>
      <w:r>
        <w:t>Thu thập, đánh giá và phân loại tài liệu</w:t>
      </w:r>
    </w:p>
    <w:p>
      <w:r>
        <w:t>- Các tài liệu thu thập, sắp xếp tài liệu</w:t>
      </w:r>
    </w:p>
    <w:p>
      <w:r>
        <w:t>Tài liệu</w:t>
      </w:r>
    </w:p>
    <w:p>
      <w:r>
        <w:t>100</w:t>
      </w:r>
    </w:p>
    <w:p>
      <w:r>
        <w:t>20</w:t>
      </w:r>
    </w:p>
    <w:p>
      <w:r>
        <w:t>- Báo cáo thu thập tài liệu, đánh giá, phân loại, lựa chọn tài liệu</w:t>
      </w:r>
    </w:p>
    <w:p>
      <w:r>
        <w:t>Báo cáo</w:t>
      </w:r>
    </w:p>
    <w:p>
      <w:r>
        <w:t>100</w:t>
      </w:r>
    </w:p>
    <w:p>
      <w:r>
        <w:t>30</w:t>
      </w:r>
    </w:p>
    <w:p>
      <w:r>
        <w:t>2</w:t>
      </w:r>
    </w:p>
    <w:p>
      <w:r>
        <w:t>Dữ liệu thuộc tính giá đất</w:t>
      </w:r>
    </w:p>
    <w:p>
      <w:r>
        <w:t>Kiểm tra tính đầy đủ, chính xác về nội dung thông tin dữ liệu giá đất theo bảng giá đất; Hệ số điều chỉnh giá đất; Giá đất cụ thể; Giá đất trúng đấu giá quyền sử dụng đất; Giá đất trúng đấu giá quyền sử dụng đất; Giá đất chuyển nhượng trên thị trường; Vị trí đất theo bảng giá đất, tên đường, phố hoặc tên đoạn đường, đoạn phố hoặc khu vực theo bảng giá đất,</w:t>
      </w:r>
    </w:p>
    <w:p>
      <w:r>
        <w:t>Thửa</w:t>
      </w:r>
    </w:p>
    <w:p>
      <w:r>
        <w:t>100</w:t>
      </w:r>
    </w:p>
    <w:p>
      <w:r>
        <w:t>20</w:t>
      </w:r>
    </w:p>
    <w:p>
      <w:r>
        <w:t>3</w:t>
      </w:r>
    </w:p>
    <w:p>
      <w:r>
        <w:t>Tài liệu quét (chụp) các giấy tờ pháp lý</w:t>
      </w:r>
    </w:p>
    <w:p>
      <w:r>
        <w:t>- Kiểm tra chất lượng ảnh quét</w:t>
      </w:r>
    </w:p>
    <w:p>
      <w:r>
        <w:t>Trang</w:t>
      </w:r>
    </w:p>
    <w:p>
      <w:r>
        <w:t>100</w:t>
      </w:r>
    </w:p>
    <w:p>
      <w:r>
        <w:t>15</w:t>
      </w:r>
    </w:p>
    <w:p>
      <w:r>
        <w:t>- Mức độ đầy đủ của tài liệu quét dạng số</w:t>
      </w:r>
    </w:p>
    <w:p>
      <w:r>
        <w:t>Tài liệu</w:t>
      </w:r>
    </w:p>
    <w:p>
      <w:r>
        <w:t>100</w:t>
      </w:r>
    </w:p>
    <w:p>
      <w:r>
        <w:t>15</w:t>
      </w:r>
    </w:p>
    <w:p>
      <w:r>
        <w:t>- Bộ tài liệu quét dạng số ở khuôn dạng tập tin PDF</w:t>
      </w:r>
    </w:p>
    <w:p>
      <w:r>
        <w:t>Tài liệu</w:t>
      </w:r>
    </w:p>
    <w:p>
      <w:r>
        <w:t>100</w:t>
      </w:r>
    </w:p>
    <w:p>
      <w:r>
        <w:t>15</w:t>
      </w:r>
    </w:p>
    <w:p>
      <w:r>
        <w:t>- Danh mục tra cứu bộ tài liệu giá đất dạng số trong cơ sở dữ liệu giá đất</w:t>
      </w:r>
    </w:p>
    <w:p>
      <w:r>
        <w:t>Bộ CSDL</w:t>
      </w:r>
    </w:p>
    <w:p>
      <w:r>
        <w:t>100</w:t>
      </w:r>
    </w:p>
    <w:p>
      <w:r>
        <w:t>15</w:t>
      </w:r>
    </w:p>
    <w:p>
      <w:r>
        <w:t>4</w:t>
      </w:r>
    </w:p>
    <w:p>
      <w:r>
        <w:t>Kiểm tra nội dung siêu dữ liệu giá đất</w:t>
      </w:r>
    </w:p>
    <w:p>
      <w:r>
        <w:t>- Mức độ đầy đủ, chính xác thông tin siêu dữ liệu giá đất</w:t>
      </w:r>
    </w:p>
    <w:p>
      <w:r>
        <w:t>Bộ CSDL</w:t>
      </w:r>
    </w:p>
    <w:p>
      <w:r>
        <w:t>100</w:t>
      </w:r>
    </w:p>
    <w:p>
      <w:r>
        <w:t>20</w:t>
      </w:r>
    </w:p>
    <w:p>
      <w:r>
        <w:t>XXIV</w:t>
      </w:r>
    </w:p>
    <w:p>
      <w:r>
        <w:t>Cơ sở dữ liệu địa chính do Trung ương tổ chức xây dựng</w:t>
      </w:r>
    </w:p>
    <w:p>
      <w:r>
        <w:t>1</w:t>
      </w:r>
    </w:p>
    <w:p>
      <w:r>
        <w:t>Thu thập, đánh giá và phân loại tài liệu</w:t>
      </w:r>
    </w:p>
    <w:p>
      <w:r>
        <w:t>- Các tài liệu thu thập</w:t>
      </w:r>
    </w:p>
    <w:p>
      <w:r>
        <w:t>Tài liệu</w:t>
      </w:r>
    </w:p>
    <w:p>
      <w:r>
        <w:t>100</w:t>
      </w:r>
    </w:p>
    <w:p>
      <w:r>
        <w:t>20</w:t>
      </w:r>
    </w:p>
    <w:p>
      <w:r>
        <w:t>- Báo cáo thu thập tài liệu, đánh giá, phân loại, lựa chọn tài liệu</w:t>
      </w:r>
    </w:p>
    <w:p>
      <w:r>
        <w:t>Báo cáo</w:t>
      </w:r>
    </w:p>
    <w:p>
      <w:r>
        <w:t>100</w:t>
      </w:r>
    </w:p>
    <w:p>
      <w:r>
        <w:t>30</w:t>
      </w:r>
    </w:p>
    <w:p>
      <w:r>
        <w:t>2</w:t>
      </w:r>
    </w:p>
    <w:p>
      <w:r>
        <w:t>Dữ liệu nền không gian cả nước</w:t>
      </w:r>
    </w:p>
    <w:p>
      <w:r>
        <w:t>- Kiểm tra mối quan hệ giữa các đối tượng nền không gian cả nước</w:t>
      </w:r>
    </w:p>
    <w:p>
      <w:r>
        <w:t>Đối tượng</w:t>
      </w:r>
    </w:p>
    <w:p>
      <w:r>
        <w:t>100</w:t>
      </w:r>
    </w:p>
    <w:p>
      <w:r>
        <w:t>20</w:t>
      </w:r>
    </w:p>
    <w:p>
      <w:r>
        <w:t>- Mức độ đầy đủ về nội dung, độ chính xác vị trí, biên tập trình bày các đối tượng nền không gian cả nước</w:t>
      </w:r>
    </w:p>
    <w:p>
      <w:r>
        <w:t>Đối tượng</w:t>
      </w:r>
    </w:p>
    <w:p>
      <w:r>
        <w:t>100</w:t>
      </w:r>
    </w:p>
    <w:p>
      <w:r>
        <w:t>20</w:t>
      </w:r>
    </w:p>
    <w:p>
      <w:r>
        <w:t>- Tính thống nhất dữ liệu không gian dọc biên giữa các đơn vị hành chính</w:t>
      </w:r>
    </w:p>
    <w:p>
      <w:r>
        <w:t>Đối tượng</w:t>
      </w:r>
    </w:p>
    <w:p>
      <w:r>
        <w:t>100</w:t>
      </w:r>
    </w:p>
    <w:p>
      <w:r>
        <w:t>20</w:t>
      </w:r>
    </w:p>
    <w:p>
      <w:r>
        <w:t>3</w:t>
      </w:r>
    </w:p>
    <w:p>
      <w:r>
        <w:t>Dữ liệu thuộc tính địa chính</w:t>
      </w:r>
    </w:p>
    <w:p>
      <w:r>
        <w:t>- Kiểm tra chiết xuất dữ liệu tổng hợp từ cơ sở dữ liệu đất đai</w:t>
      </w:r>
    </w:p>
    <w:p>
      <w:r>
        <w:t>Huyện</w:t>
      </w:r>
    </w:p>
    <w:p>
      <w:r>
        <w:t>100</w:t>
      </w:r>
    </w:p>
    <w:p>
      <w:r>
        <w:t>20</w:t>
      </w:r>
    </w:p>
    <w:p>
      <w:r>
        <w:t>- Tính đầy đủ, chính xác về nội dung thông tin thuộc tính tài liệu tổng hợp về đăng ký đất đai, đo đạc lập bản đồ địa chính, cấp Giấy chứng nhận quyền sử dụng đất, quyền sở hữu nhà ở và tài sản khác gắn liền với đất, lập hồ sơ địa chính của các tỉnh, thành phố trực thuộc Trung ương</w:t>
      </w:r>
    </w:p>
    <w:p>
      <w:r>
        <w:t>Huyện</w:t>
      </w:r>
    </w:p>
    <w:p>
      <w:r>
        <w:t>100</w:t>
      </w:r>
    </w:p>
    <w:p>
      <w:r>
        <w:t>20</w:t>
      </w:r>
    </w:p>
    <w:p>
      <w:r>
        <w:t>4</w:t>
      </w:r>
    </w:p>
    <w:p>
      <w:r>
        <w:t>Kiểm tra nội dung siêu dữ liệu địa chính</w:t>
      </w:r>
    </w:p>
    <w:p>
      <w:r>
        <w:t>- Mức độ đầy đủ, chính xác thông tin siêu dữ liệu địa chính</w:t>
      </w:r>
    </w:p>
    <w:p>
      <w:r>
        <w:t>Huyện</w:t>
      </w:r>
    </w:p>
    <w:p>
      <w:r>
        <w:t>100</w:t>
      </w:r>
    </w:p>
    <w:p>
      <w:r>
        <w:t>20</w:t>
      </w:r>
    </w:p>
    <w:p>
      <w:r>
        <w:t>XXV</w:t>
      </w:r>
    </w:p>
    <w:p>
      <w:r>
        <w:t>Cơ sở dữ liệu thống kê, kiểm kê đất đai do Trung ương tổ chức xây dựng</w:t>
      </w:r>
    </w:p>
    <w:p>
      <w:r>
        <w:t>1</w:t>
      </w:r>
    </w:p>
    <w:p>
      <w:r>
        <w:t>Thu thập, đánh giá và phân loại tài liệu</w:t>
      </w:r>
    </w:p>
    <w:p>
      <w:r>
        <w:t>- Các tài liệu thu thập</w:t>
      </w:r>
    </w:p>
    <w:p>
      <w:r>
        <w:t>Tài liệu</w:t>
      </w:r>
    </w:p>
    <w:p>
      <w:r>
        <w:t>100</w:t>
      </w:r>
    </w:p>
    <w:p>
      <w:r>
        <w:t>20</w:t>
      </w:r>
    </w:p>
    <w:p>
      <w:r>
        <w:t>- Báo cáo thu thập tài liệu, đánh giá, phân loại, lựa chọn tài liệu</w:t>
      </w:r>
    </w:p>
    <w:p>
      <w:r>
        <w:t>Báo cáo</w:t>
      </w:r>
    </w:p>
    <w:p>
      <w:r>
        <w:t>100</w:t>
      </w:r>
    </w:p>
    <w:p>
      <w:r>
        <w:t>30</w:t>
      </w:r>
    </w:p>
    <w:p>
      <w:r>
        <w:t>2</w:t>
      </w:r>
    </w:p>
    <w:p>
      <w:r>
        <w:t>Dữ liệu không gian kiểm kê đất đai</w:t>
      </w:r>
    </w:p>
    <w:p>
      <w:r>
        <w:t>- Kiểm tra mối quan hệ giữa các đối tượng không gian bản đồ hiện trạng sử dụng đất</w:t>
      </w:r>
    </w:p>
    <w:p>
      <w:r>
        <w:t>Đối tượng</w:t>
      </w:r>
    </w:p>
    <w:p>
      <w:r>
        <w:t>100</w:t>
      </w:r>
    </w:p>
    <w:p>
      <w:r>
        <w:t>20</w:t>
      </w:r>
    </w:p>
    <w:p>
      <w:r>
        <w:t>- Mức độ đầy đủ về nội dung, độ chính xác vị trí, biên tập trình bày của các đối tượng không gian bản đồ hiện trạng sử dụng đất</w:t>
      </w:r>
    </w:p>
    <w:p>
      <w:r>
        <w:t>Đối tượng</w:t>
      </w:r>
    </w:p>
    <w:p>
      <w:r>
        <w:t>100</w:t>
      </w:r>
    </w:p>
    <w:p>
      <w:r>
        <w:t>20</w:t>
      </w:r>
    </w:p>
    <w:p>
      <w:r>
        <w:t>- Tính thống nhất dữ liệu không gian dọc biên giữa các tỉnh, các vùng</w:t>
      </w:r>
    </w:p>
    <w:p>
      <w:r>
        <w:t>Đối tượng</w:t>
      </w:r>
    </w:p>
    <w:p>
      <w:r>
        <w:t>100</w:t>
      </w:r>
    </w:p>
    <w:p>
      <w:r>
        <w:t>20</w:t>
      </w:r>
    </w:p>
    <w:p>
      <w:r>
        <w:t>3</w:t>
      </w:r>
    </w:p>
    <w:p>
      <w:r>
        <w:t>Dữ liệu thuộc tính thống kê, kiểm kê đất đai</w:t>
      </w:r>
    </w:p>
    <w:p>
      <w:r>
        <w:t>- Tính đầy đủ, chính xác về nội dung thông tin dữ liệu thống kê, kiểm kê đất đai</w:t>
      </w:r>
    </w:p>
    <w:p>
      <w:r>
        <w:t>Bộ CSDL</w:t>
      </w:r>
    </w:p>
    <w:p>
      <w:r>
        <w:t>100</w:t>
      </w:r>
    </w:p>
    <w:p>
      <w:r>
        <w:t>20</w:t>
      </w:r>
    </w:p>
    <w:p>
      <w:r>
        <w:t>- Danh mục tra cứu trong cơ sở dữ liệu thống kê, kiểm kê đất đai</w:t>
      </w:r>
    </w:p>
    <w:p>
      <w:r>
        <w:t>Bộ CSDL</w:t>
      </w:r>
    </w:p>
    <w:p>
      <w:r>
        <w:t>100</w:t>
      </w:r>
    </w:p>
    <w:p>
      <w:r>
        <w:t>20</w:t>
      </w:r>
    </w:p>
    <w:p>
      <w:r>
        <w:t>4</w:t>
      </w:r>
    </w:p>
    <w:p>
      <w:r>
        <w:t>Tài liệu quét (chụp) các giấy tờ pháp lý</w:t>
      </w:r>
    </w:p>
    <w:p>
      <w:r>
        <w:t>- Kiểm tra chất lượng ảnh quét</w:t>
      </w:r>
    </w:p>
    <w:p>
      <w:r>
        <w:t>Trang</w:t>
      </w:r>
    </w:p>
    <w:p>
      <w:r>
        <w:t>100</w:t>
      </w:r>
    </w:p>
    <w:p>
      <w:r>
        <w:t>20</w:t>
      </w:r>
    </w:p>
    <w:p>
      <w:r>
        <w:t>- Mức độ đầy đủ của tài liệu quét dạng số</w:t>
      </w:r>
    </w:p>
    <w:p>
      <w:r>
        <w:t>Tài liệu</w:t>
      </w:r>
    </w:p>
    <w:p>
      <w:r>
        <w:t>100</w:t>
      </w:r>
    </w:p>
    <w:p>
      <w:r>
        <w:t>20</w:t>
      </w:r>
    </w:p>
    <w:p>
      <w:r>
        <w:t>- Bộ tài liệu quét dạng số ở khuôn dạng tập tin PDF</w:t>
      </w:r>
    </w:p>
    <w:p>
      <w:r>
        <w:t>Tài liệu</w:t>
      </w:r>
    </w:p>
    <w:p>
      <w:r>
        <w:t>100</w:t>
      </w:r>
    </w:p>
    <w:p>
      <w:r>
        <w:t>20</w:t>
      </w:r>
    </w:p>
    <w:p>
      <w:r>
        <w:t>- Danh mục tra cứu bộ tài liệu thống kê, kiểm kê đất đai dạng số trong cơ sở dữ liệu thống kê, kiểm kê đất đai</w:t>
      </w:r>
    </w:p>
    <w:p>
      <w:r>
        <w:t>Bộ CSDL</w:t>
      </w:r>
    </w:p>
    <w:p>
      <w:r>
        <w:t>100</w:t>
      </w:r>
    </w:p>
    <w:p>
      <w:r>
        <w:t>20</w:t>
      </w:r>
    </w:p>
    <w:p>
      <w:r>
        <w:t>5</w:t>
      </w:r>
    </w:p>
    <w:p>
      <w:r>
        <w:t>Kiểm tra nội dung siêu dữ liệu thống kê, kiểm kê đất đai</w:t>
      </w:r>
    </w:p>
    <w:p>
      <w:r>
        <w:t>- Mức độ đầy đủ, chính xác thông tin siêu dữ liệu thống kê, kiểm kê đất đai</w:t>
      </w:r>
    </w:p>
    <w:p>
      <w:r>
        <w:t>Bộ CSDL</w:t>
      </w:r>
    </w:p>
    <w:p>
      <w:r>
        <w:t>100</w:t>
      </w:r>
    </w:p>
    <w:p>
      <w:r>
        <w:t>20</w:t>
      </w:r>
    </w:p>
    <w:p>
      <w:r>
        <w:t>XXVI</w:t>
      </w:r>
    </w:p>
    <w:p>
      <w:r>
        <w:t>Cơ sở dữ liệu quy hoạch, kế hoạch sử dụng đất do Trung ương tổ chức xây dựng</w:t>
      </w:r>
    </w:p>
    <w:p>
      <w:r>
        <w:t>1</w:t>
      </w:r>
    </w:p>
    <w:p>
      <w:r>
        <w:t>Thu thập, đánh giá và phân loại tài liệu</w:t>
      </w:r>
    </w:p>
    <w:p>
      <w:r>
        <w:t>- Các tài liệu thu thập</w:t>
      </w:r>
    </w:p>
    <w:p>
      <w:r>
        <w:t>Tài liệu</w:t>
      </w:r>
    </w:p>
    <w:p>
      <w:r>
        <w:t>100</w:t>
      </w:r>
    </w:p>
    <w:p>
      <w:r>
        <w:t>20</w:t>
      </w:r>
    </w:p>
    <w:p>
      <w:r>
        <w:t>- Báo cáo thu thập tài liệu, đánh giá, phân loại, lựa chọn tài liệu</w:t>
      </w:r>
    </w:p>
    <w:p>
      <w:r>
        <w:t>Báo cáo</w:t>
      </w:r>
    </w:p>
    <w:p>
      <w:r>
        <w:t>100</w:t>
      </w:r>
    </w:p>
    <w:p>
      <w:r>
        <w:t>30</w:t>
      </w:r>
    </w:p>
    <w:p>
      <w:r>
        <w:t>2</w:t>
      </w:r>
    </w:p>
    <w:p>
      <w:r>
        <w:t>Dữ liệu không   gian   quy   hoạch, kế   hoạch sử dụng đất</w:t>
      </w:r>
    </w:p>
    <w:p>
      <w:r>
        <w:t>- Kiểm tra mối quan hệ giữa các lớp đối tượng không gian quy hoạch, kế hoạch sử dụng đất</w:t>
      </w:r>
    </w:p>
    <w:p>
      <w:r>
        <w:t>Đối tượng</w:t>
      </w:r>
    </w:p>
    <w:p>
      <w:r>
        <w:t>100</w:t>
      </w:r>
    </w:p>
    <w:p>
      <w:r>
        <w:t>20</w:t>
      </w:r>
    </w:p>
    <w:p>
      <w:r>
        <w:t>- Mức độ đầy đủ về nội dung, độ chính xác vị trí, biên tập trình bày của các đối tượng không gian quy hoạch, kế hoạch sử dụng đất</w:t>
      </w:r>
    </w:p>
    <w:p>
      <w:r>
        <w:t>Đối tượng</w:t>
      </w:r>
    </w:p>
    <w:p>
      <w:r>
        <w:t>100</w:t>
      </w:r>
    </w:p>
    <w:p>
      <w:r>
        <w:t>20</w:t>
      </w:r>
    </w:p>
    <w:p>
      <w:r>
        <w:t>- Tính thống nhất dữ liệu không gian dọc biên giữa các vùng kinh tế - xã hội</w:t>
      </w:r>
    </w:p>
    <w:p>
      <w:r>
        <w:t>Đối tượng</w:t>
      </w:r>
    </w:p>
    <w:p>
      <w:r>
        <w:t>100</w:t>
      </w:r>
    </w:p>
    <w:p>
      <w:r>
        <w:t>20</w:t>
      </w:r>
    </w:p>
    <w:p>
      <w:r>
        <w:t>3</w:t>
      </w:r>
    </w:p>
    <w:p>
      <w:r>
        <w:t>Dữ liệu thuộc   tính   quy   hoạch, kế   hoạch sử dụng đất</w:t>
      </w:r>
    </w:p>
    <w:p>
      <w:r>
        <w:t>- Tính đầy đủ, chính xác về nội dung thông tin dữ liệu quy hoạch, kế hoạch sử dụng đất</w:t>
      </w:r>
    </w:p>
    <w:p>
      <w:r>
        <w:t>Bộ CSDL</w:t>
      </w:r>
    </w:p>
    <w:p>
      <w:r>
        <w:t>100</w:t>
      </w:r>
    </w:p>
    <w:p>
      <w:r>
        <w:t>20</w:t>
      </w:r>
    </w:p>
    <w:p>
      <w:r>
        <w:t>- Danh mục tra cứu bộ tài liệu trong cơ sở dữ liệu quy hoạch, kế hoạch sử dụng đất</w:t>
      </w:r>
    </w:p>
    <w:p>
      <w:r>
        <w:t>Bộ CSDL</w:t>
      </w:r>
    </w:p>
    <w:p>
      <w:r>
        <w:t>100</w:t>
      </w:r>
    </w:p>
    <w:p>
      <w:r>
        <w:t>20</w:t>
      </w:r>
    </w:p>
    <w:p>
      <w:r>
        <w:t>4</w:t>
      </w:r>
    </w:p>
    <w:p>
      <w:r>
        <w:t>Tài liệu quét (chụp) các giấy tờ pháp lý</w:t>
      </w:r>
    </w:p>
    <w:p>
      <w:r>
        <w:t>- Kiểm tra chất lượng ảnh quét</w:t>
      </w:r>
    </w:p>
    <w:p>
      <w:r>
        <w:t>Trang</w:t>
      </w:r>
    </w:p>
    <w:p>
      <w:r>
        <w:t>100</w:t>
      </w:r>
    </w:p>
    <w:p>
      <w:r>
        <w:t>15</w:t>
      </w:r>
    </w:p>
    <w:p>
      <w:r>
        <w:t>- Mức độ đầy đủ của tài liệu quét dạng số</w:t>
      </w:r>
    </w:p>
    <w:p>
      <w:r>
        <w:t>Tài liệu</w:t>
      </w:r>
    </w:p>
    <w:p>
      <w:r>
        <w:t>100</w:t>
      </w:r>
    </w:p>
    <w:p>
      <w:r>
        <w:t>15</w:t>
      </w:r>
    </w:p>
    <w:p>
      <w:r>
        <w:t>- Bộ tài liệu quét dạng số ở khuôn dạng tập tin PDF</w:t>
      </w:r>
    </w:p>
    <w:p>
      <w:r>
        <w:t>Tài liệu</w:t>
      </w:r>
    </w:p>
    <w:p>
      <w:r>
        <w:t>100</w:t>
      </w:r>
    </w:p>
    <w:p>
      <w:r>
        <w:t>15</w:t>
      </w:r>
    </w:p>
    <w:p>
      <w:r>
        <w:t>- Danh mục tra cứu bộ tài liệu quy hoạch, kế hoạch sử dụng đất dạng số trong cơ sở dữ liệu quy hoạch, kế hoạch sử dụng đất</w:t>
      </w:r>
    </w:p>
    <w:p>
      <w:r>
        <w:t>Bộ CSDL</w:t>
      </w:r>
    </w:p>
    <w:p>
      <w:r>
        <w:t>100</w:t>
      </w:r>
    </w:p>
    <w:p>
      <w:r>
        <w:t>15</w:t>
      </w:r>
    </w:p>
    <w:p>
      <w:r>
        <w:t>5</w:t>
      </w:r>
    </w:p>
    <w:p>
      <w:r>
        <w:t>Kiểm tra nội dung siêu dữ liệu quy hoạch, kế hoạch sử dụng đất</w:t>
      </w:r>
    </w:p>
    <w:p>
      <w:r>
        <w:t>- Mức độ đầy đủ, chính xác thông tin siêu dữ liệu quy hoạch, kế hoạch sử dụng đất</w:t>
      </w:r>
    </w:p>
    <w:p>
      <w:r>
        <w:t>Bộ CSDL</w:t>
      </w:r>
    </w:p>
    <w:p>
      <w:r>
        <w:t>100</w:t>
      </w:r>
    </w:p>
    <w:p>
      <w:r>
        <w:t>20</w:t>
      </w:r>
    </w:p>
    <w:p>
      <w:r>
        <w:t>XXVII</w:t>
      </w:r>
    </w:p>
    <w:p>
      <w:r>
        <w:t>Cơ sở dữ liệu giá đất do Trung ương tổ chức xây dựng</w:t>
      </w:r>
    </w:p>
    <w:p>
      <w:r>
        <w:t>1</w:t>
      </w:r>
    </w:p>
    <w:p>
      <w:r>
        <w:t>Thu thập, đánh giá và phân loại tài liệu</w:t>
      </w:r>
    </w:p>
    <w:p>
      <w:r>
        <w:t>- Các tài liệu thu thập</w:t>
      </w:r>
    </w:p>
    <w:p>
      <w:r>
        <w:t>Tài liệu</w:t>
      </w:r>
    </w:p>
    <w:p>
      <w:r>
        <w:t>100</w:t>
      </w:r>
    </w:p>
    <w:p>
      <w:r>
        <w:t>20</w:t>
      </w:r>
    </w:p>
    <w:p>
      <w:r>
        <w:t>- Báo cáo thu thập tài liệu, đánh giá, phân loại, lựa chọn tài liệu</w:t>
      </w:r>
    </w:p>
    <w:p>
      <w:r>
        <w:t>Báo cáo</w:t>
      </w:r>
    </w:p>
    <w:p>
      <w:r>
        <w:t>100</w:t>
      </w:r>
    </w:p>
    <w:p>
      <w:r>
        <w:t>30</w:t>
      </w:r>
    </w:p>
    <w:p>
      <w:r>
        <w:t>2</w:t>
      </w:r>
    </w:p>
    <w:p>
      <w:r>
        <w:t>Dữ liệu thuộc tính giá đất</w:t>
      </w:r>
    </w:p>
    <w:p>
      <w:r>
        <w:t>Kiểm tra tính đầy đủ, chính xác về nội dung thông tin dữ liệu khung giá đất, giá đất giáp ranh</w:t>
      </w:r>
    </w:p>
    <w:p>
      <w:r>
        <w:t>Bộ CSDL</w:t>
      </w:r>
    </w:p>
    <w:p>
      <w:r>
        <w:t>100</w:t>
      </w:r>
    </w:p>
    <w:p>
      <w:r>
        <w:t>20</w:t>
      </w:r>
    </w:p>
    <w:p>
      <w:r>
        <w:t>3</w:t>
      </w:r>
    </w:p>
    <w:p>
      <w:r>
        <w:t>Tài liệu quét (chụp) các giấy tờ pháp lý</w:t>
      </w:r>
    </w:p>
    <w:p>
      <w:r>
        <w:t>- Kiểm tra chất lượng ảnh quét</w:t>
      </w:r>
    </w:p>
    <w:p>
      <w:r>
        <w:t>Trang</w:t>
      </w:r>
    </w:p>
    <w:p>
      <w:r>
        <w:t>100</w:t>
      </w:r>
    </w:p>
    <w:p>
      <w:r>
        <w:t>20</w:t>
      </w:r>
    </w:p>
    <w:p>
      <w:r>
        <w:t>- Mức độ đầy đủ của tài liệu quét dạng số</w:t>
      </w:r>
    </w:p>
    <w:p>
      <w:r>
        <w:t>Tài liệu</w:t>
      </w:r>
    </w:p>
    <w:p>
      <w:r>
        <w:t>100</w:t>
      </w:r>
    </w:p>
    <w:p>
      <w:r>
        <w:t>20</w:t>
      </w:r>
    </w:p>
    <w:p>
      <w:r>
        <w:t>- Bộ tài liệu quét dạng số ở khuôn dạng tập tin PDF</w:t>
      </w:r>
    </w:p>
    <w:p>
      <w:r>
        <w:t>Tài liệu</w:t>
      </w:r>
    </w:p>
    <w:p>
      <w:r>
        <w:t>100</w:t>
      </w:r>
    </w:p>
    <w:p>
      <w:r>
        <w:t>20</w:t>
      </w:r>
    </w:p>
    <w:p>
      <w:r>
        <w:t>- Danh mục tra cứu bộ tài liệu giá đất dạng số trong cơ sở dữ liệu giá đất</w:t>
      </w:r>
    </w:p>
    <w:p>
      <w:r>
        <w:t>Bộ CSDL</w:t>
      </w:r>
    </w:p>
    <w:p>
      <w:r>
        <w:t>100</w:t>
      </w:r>
    </w:p>
    <w:p>
      <w:r>
        <w:t>20</w:t>
      </w:r>
    </w:p>
    <w:p>
      <w:r>
        <w:t>4</w:t>
      </w:r>
    </w:p>
    <w:p>
      <w:r>
        <w:t>Kiểm tra nội dung siêu dữ liệu giá đất</w:t>
      </w:r>
    </w:p>
    <w:p>
      <w:r>
        <w:t>- Mức độ đầy đủ, chính xác thông tin siêu dữ liệu giá đất</w:t>
      </w:r>
    </w:p>
    <w:p>
      <w:r>
        <w:t>Bộ CSDL</w:t>
      </w:r>
    </w:p>
    <w:p>
      <w:r>
        <w:t>100</w:t>
      </w:r>
    </w:p>
    <w:p>
      <w:r>
        <w:t>20</w:t>
      </w:r>
    </w:p>
    <w:p>
      <w:r>
        <w:t>PHỤ LỤC II</w:t>
      </w:r>
    </w:p>
    <w:p>
      <w:r>
        <w:t>CÁC MẪU VĂN BẢN</w:t>
      </w:r>
    </w:p>
    <w:p>
      <w:r>
        <w:t>- Mẫu số 01: Phiếu ghi ý kiến kiểm tra;</w:t>
      </w:r>
    </w:p>
    <w:p>
      <w:r>
        <w:t>- Mẫu số 02: Phiếu kết quả kiểm tra đỉnh thửa;</w:t>
      </w:r>
    </w:p>
    <w:p>
      <w:r>
        <w:t>- Mẫu số 03: Biên bản kiểm tra chất lượng sản phẩm;</w:t>
      </w:r>
    </w:p>
    <w:p>
      <w:r>
        <w:t>- Mẫu số 04: Báo cáo tổng kết kỹ thuật (của đơn vị thi công);</w:t>
      </w:r>
    </w:p>
    <w:p>
      <w:r>
        <w:t>- Mẫu số 05: Báo cáo kiểm tra chất lượng, khối lượng công trình, sản phẩm (của đơn vị thi công);</w:t>
      </w:r>
    </w:p>
    <w:p>
      <w:r>
        <w:t>- Mẫu số 06: Biên bản kiểm tra chất lượng, khối lượng công trình, sản phẩm;</w:t>
      </w:r>
    </w:p>
    <w:p>
      <w:r>
        <w:t>- Mẫu số 07: Báo cáo kiểm tra chất lượng, khối lượng công trình, sản phẩm (của đơn vị kiểm tra);</w:t>
      </w:r>
    </w:p>
    <w:p>
      <w:r>
        <w:t>- Mẫu số 08: Báo cáo thẩm định chất lượng, khối lượng công trình, sản phẩm;</w:t>
      </w:r>
    </w:p>
    <w:p>
      <w:r>
        <w:t>- Mẫu số 09: Biên bản nghiệm thu chất lượng, khối lượng công trình, sản phẩm;</w:t>
      </w:r>
    </w:p>
    <w:p>
      <w:r>
        <w:t>- Mẫu số 10: Bản tổng hợp khối lượng công trình, sản phẩm;</w:t>
      </w:r>
    </w:p>
    <w:p>
      <w:r>
        <w:t>- Mẫu số 11: Công văn đề nghị quyết toán công trình (hoặc hạng mục công trình);</w:t>
      </w:r>
    </w:p>
    <w:p>
      <w:r>
        <w:t>- Mẫu số 12: Bản tổng hợp khối lượng, giá trị quyết toán công trình, sản phẩm.</w:t>
      </w:r>
    </w:p>
    <w:p>
      <w:r>
        <w:t>Mẫu số 01</w:t>
      </w:r>
    </w:p>
    <w:p>
      <w:r>
        <w:t>PHIẾU GHI Ý KIẾN KIỂM TRA</w:t>
      </w:r>
    </w:p>
    <w:p>
      <w:r>
        <w:t>Người kiểm tra: ……………………………… Chức vụ: ………………………..</w:t>
      </w:r>
    </w:p>
    <w:p>
      <w:r>
        <w:t>Loại sản phẩm kiểm tra: ………………………………………………………….</w:t>
      </w:r>
    </w:p>
    <w:p>
      <w:r>
        <w:t>Thuộc (tên công trình, dự án ...): …………………………………………………</w:t>
      </w:r>
    </w:p>
    <w:p>
      <w:r>
        <w:t>Đơn vị thi công: ………………………………………………………………….</w:t>
      </w:r>
    </w:p>
    <w:p>
      <w:r>
        <w:t>TT</w:t>
      </w:r>
    </w:p>
    <w:p>
      <w:r>
        <w:t>Nội dung kiểm tra</w:t>
      </w:r>
    </w:p>
    <w:p>
      <w:r>
        <w:t>Ý kiến kiểm tra</w:t>
      </w:r>
    </w:p>
    <w:p>
      <w:r>
        <w:t>Xử lý</w:t>
      </w:r>
    </w:p>
    <w:p>
      <w:r>
        <w:t>Ghi chú</w:t>
      </w:r>
    </w:p>
    <w:p>
      <w:r>
        <w:t>1</w:t>
      </w:r>
    </w:p>
    <w:p>
      <w:r>
        <w:t>2</w:t>
      </w:r>
    </w:p>
    <w:p>
      <w:r>
        <w:t>3</w:t>
      </w:r>
    </w:p>
    <w:p>
      <w:r>
        <w:t>( Địa danh), ngày .. tháng… năm 20...</w:t>
      </w:r>
    </w:p>
    <w:p>
      <w:r>
        <w:t>Người kiểm tra</w:t>
      </w:r>
    </w:p>
    <w:p>
      <w:r>
        <w:t>(Ký và ghi rõ họ, tên)</w:t>
      </w:r>
    </w:p>
    <w:p>
      <w:r>
        <w:t>Mẫu số 02</w:t>
      </w:r>
    </w:p>
    <w:p>
      <w:r>
        <w:t>PHIẾU KẾT QUẢ KIỂM TRA ĐỈNH THỬA</w:t>
      </w:r>
    </w:p>
    <w:p>
      <w:r>
        <w:t>Người kiểm tra: ……………………………… Chức vụ: ………………………..</w:t>
      </w:r>
    </w:p>
    <w:p>
      <w:r>
        <w:t>Đơn vị kiểm tra: ………………………………………………………..</w:t>
      </w:r>
    </w:p>
    <w:p>
      <w:r>
        <w:t>Loại sản phẩm kiểm tra: ………………………………………………………….</w:t>
      </w:r>
    </w:p>
    <w:p>
      <w:r>
        <w:t>Thuộc (tên công trình, dự án ...): …………………………………………………</w:t>
      </w:r>
    </w:p>
    <w:p>
      <w:r>
        <w:t>Đơn vị thi công: …………………………………………………………………</w:t>
      </w:r>
    </w:p>
    <w:p>
      <w:r>
        <w:t>Bảng thống kê tọa độ đỉnh thửa đo kiểm tra</w:t>
      </w:r>
    </w:p>
    <w:p>
      <w:r>
        <w:t>STT</w:t>
      </w:r>
    </w:p>
    <w:p>
      <w:r>
        <w:t>Tọa độ đỉnh thửa đo kiểm tra</w:t>
      </w:r>
    </w:p>
    <w:p>
      <w:r>
        <w:t>Tọa độ đỉnh</w:t>
      </w:r>
    </w:p>
    <w:p>
      <w:r>
        <w:t>Số chênh tọa độ</w:t>
      </w:r>
    </w:p>
    <w:p>
      <w:r>
        <w:t>Sai số vị</w:t>
      </w:r>
    </w:p>
    <w:p>
      <w:r>
        <w:t>Ý kiến</w:t>
      </w:r>
    </w:p>
    <w:p>
      <w:r>
        <w:t>thửa thi công</w:t>
      </w:r>
    </w:p>
    <w:p>
      <w:r>
        <w:t>trí điểm</w:t>
      </w:r>
    </w:p>
    <w:p>
      <w:r>
        <w:t>X</w:t>
      </w:r>
    </w:p>
    <w:p>
      <w:r>
        <w:t>Y</w:t>
      </w:r>
    </w:p>
    <w:p>
      <w:r>
        <w:t>X</w:t>
      </w:r>
    </w:p>
    <w:p>
      <w:r>
        <w:t>Y</w:t>
      </w:r>
    </w:p>
    <w:p>
      <w:r>
        <w:t>Dx</w:t>
      </w:r>
    </w:p>
    <w:p>
      <w:r>
        <w:t>Dy</w:t>
      </w:r>
    </w:p>
    <w:p>
      <w:r>
        <w:t>Mp</w:t>
      </w:r>
    </w:p>
    <w:p>
      <w:r>
        <w:t>Mp</w:t>
      </w:r>
    </w:p>
    <w:p>
      <w:r>
        <w:t>(m)</w:t>
      </w:r>
    </w:p>
    <w:p>
      <w:r>
        <w:t>(m)</w:t>
      </w:r>
    </w:p>
    <w:p>
      <w:r>
        <w:t>(m)</w:t>
      </w:r>
    </w:p>
    <w:p>
      <w:r>
        <w:t>(m)</w:t>
      </w:r>
    </w:p>
    <w:p>
      <w:r>
        <w:t>(m)</w:t>
      </w:r>
    </w:p>
    <w:p>
      <w:r>
        <w:t>(m)</w:t>
      </w:r>
    </w:p>
    <w:p>
      <w:r>
        <w:t>(m)</w:t>
      </w:r>
    </w:p>
    <w:p>
      <w:r>
        <w:t>CP (m)</w:t>
      </w:r>
    </w:p>
    <w:p>
      <w:r>
        <w:t>1</w:t>
      </w:r>
    </w:p>
    <w:p>
      <w:r>
        <w:t>2</w:t>
      </w:r>
    </w:p>
    <w:p>
      <w:r>
        <w:t>…</w:t>
      </w:r>
    </w:p>
    <w:p>
      <w:r>
        <w:t>1. Đo kiểm tra độ chính xác bản đồ</w:t>
      </w:r>
    </w:p>
    <w:p>
      <w:r>
        <w:t>- Tọa độ vượt hạn sai cho phép: Có …./…. điểm đo kiểm tra có sai số lớn hơn khoảng sai số cho phép chiếm ….%.</w:t>
      </w:r>
    </w:p>
    <w:p>
      <w:r>
        <w:t>- Tọa độ nằm trong hạn sai cho phép: Có …/…. điểm đo kiểm tra có sai số nằm trong khoảng sai số cho phép đạt ……%.</w:t>
      </w:r>
    </w:p>
    <w:p>
      <w:r>
        <w:t>2. Kết luận và kiến nghị</w:t>
      </w:r>
    </w:p>
    <w:p>
      <w:r>
        <w:t>(Kết luận chung về chất lượng, những vấn đề còn tồn tại và kiến nghị xử lý(nếu có)</w:t>
      </w:r>
    </w:p>
    <w:p>
      <w:r>
        <w:t>( Địa danh), ngày .. tháng… năm 20...</w:t>
      </w:r>
    </w:p>
    <w:p>
      <w:r>
        <w:t>Người kiểm tra</w:t>
      </w:r>
    </w:p>
    <w:p>
      <w:r>
        <w:t>(Ký và ghi rõ họ, tên)</w:t>
      </w:r>
    </w:p>
    <w:p>
      <w:r>
        <w:t>Mẫu số 03</w:t>
      </w:r>
    </w:p>
    <w:p>
      <w:r>
        <w:t>CỘNG HÒA XÃ HỘI CHỦ NGHĨA VIỆT NAM</w:t>
      </w:r>
    </w:p>
    <w:p>
      <w:r>
        <w:t>Độc lập - Tự do - Hạnh phúc</w:t>
      </w:r>
    </w:p>
    <w:p>
      <w:r>
        <w:t>---------------</w:t>
      </w:r>
    </w:p>
    <w:p>
      <w:r>
        <w:t>(Địa danh), ngày ... tháng ... năm 20...</w:t>
      </w:r>
    </w:p>
    <w:p>
      <w:r>
        <w:t>BIÊN BẢN KIỂM TRA CHẤT LƯỢNG SẢN PHẨM</w:t>
      </w:r>
    </w:p>
    <w:p>
      <w:r>
        <w:t>Tên hạng mục công việc (hoặc công đoạn) kiểm tra: ……………………</w:t>
      </w:r>
    </w:p>
    <w:p>
      <w:r>
        <w:t>Thuộc công trình: …………………………………………………………</w:t>
      </w:r>
    </w:p>
    <w:p>
      <w:r>
        <w:t>Họ và tên người đại diện đơn vị kiểm tra: ………………………..........</w:t>
      </w:r>
    </w:p>
    <w:p>
      <w:r>
        <w:t>Chức vụ: …………………………………………………………………</w:t>
      </w:r>
    </w:p>
    <w:p>
      <w:r>
        <w:t>Đơn vị kiểm tra: …………………………………………………...........</w:t>
      </w:r>
    </w:p>
    <w:p>
      <w:r>
        <w:t>Họ và tên người đại diện đơn vị thi công: …………………………………</w:t>
      </w:r>
    </w:p>
    <w:p>
      <w:r>
        <w:t>Chức vụ: …………………………………………………………………</w:t>
      </w:r>
    </w:p>
    <w:p>
      <w:r>
        <w:t>Đơn vị thi công: ……………………………………………………………</w:t>
      </w:r>
    </w:p>
    <w:p>
      <w:r>
        <w:t>Kiểm tra những loại tài liệu sau:  (Tổng hợp từ các Phiếu ghi ý kiến kiểm tra, nêu rõ khối lượng công việc mà người kiểm tra đã thực hiện).</w:t>
      </w:r>
    </w:p>
    <w:p>
      <w:r>
        <w:t>Kết quả kiểm tra: …………………………………………………………</w:t>
      </w:r>
    </w:p>
    <w:p>
      <w:r>
        <w:t>Nhận xét: …………………………………………………………………</w:t>
      </w:r>
    </w:p>
    <w:p>
      <w:r>
        <w:t>Yêu cầu đối với đơn vị thi công: …………………………………………</w:t>
      </w:r>
    </w:p>
    <w:p>
      <w:r>
        <w:t>Ý kiến của đại diện đơn vị thi công: ………………………………………</w:t>
      </w:r>
    </w:p>
    <w:p>
      <w:r>
        <w:t>Biên bản lập thành 03 bản, 01 (một) bản giao cho đơn vị thi công, 01 (một) giao cho đơn vị kiểm tra, 01 (một) bản giao cho chủ đầu tư.</w:t>
      </w:r>
    </w:p>
    <w:p>
      <w:r>
        <w:t>Người được kiểm tra</w:t>
      </w:r>
    </w:p>
    <w:p>
      <w:r>
        <w:t>(Ký và ghi rõ họ, tên)</w:t>
      </w:r>
    </w:p>
    <w:p>
      <w:r>
        <w:t>Người kiểm tra</w:t>
      </w:r>
    </w:p>
    <w:p>
      <w:r>
        <w:t>(Ký và ghi rõ họ, tên)</w:t>
      </w:r>
    </w:p>
    <w:p>
      <w:r>
        <w:t>Mẫu số 04</w:t>
      </w:r>
    </w:p>
    <w:p>
      <w:r>
        <w:t>TÊN CƠ QUAN CHỦ QUẢN</w:t>
      </w:r>
    </w:p>
    <w:p>
      <w:r>
        <w:t>TÊN ĐƠN VỊ THI CÔNG</w:t>
      </w:r>
    </w:p>
    <w:p>
      <w:r>
        <w:t>-------</w:t>
      </w:r>
    </w:p>
    <w:p>
      <w:r>
        <w:t>CỘNG HÒA XÃ HỘI CHỦ NGHĨA VIỆT NAM</w:t>
      </w:r>
    </w:p>
    <w:p>
      <w:r>
        <w:t>Độc lập - Tự do - Hạnh phúc</w:t>
      </w:r>
    </w:p>
    <w:p>
      <w:r>
        <w:t>---------------</w:t>
      </w:r>
    </w:p>
    <w:p>
      <w:r>
        <w:t>(Địa danh), ngày ... tháng ... năm 20...</w:t>
      </w:r>
    </w:p>
    <w:p>
      <w:r>
        <w:t>BÁO CÁO TỔNG KẾT KỸ THUẬT</w:t>
      </w:r>
    </w:p>
    <w:p>
      <w:r>
        <w:t>Công trình:  (tên công trình hoặc hạng mục công trình)</w:t>
      </w:r>
    </w:p>
    <w:p>
      <w:r>
        <w:t>Thuộc dự án, thiết kế kỹ thuật - dự toán, ...:  (tên dự án, thiết kế kỹ thuật - dự toán, ...)</w:t>
      </w:r>
    </w:p>
    <w:p>
      <w:r>
        <w:t>1. Các cơ sở pháp lý để thi công công trình:  (nêu các văn bản pháp lý làm cơ sở cho việc thi công công trình).</w:t>
      </w:r>
    </w:p>
    <w:p>
      <w:r>
        <w:t>2. Phạm vi khu vực thi công:  (nêu vắn tắt vị trí địa lý và phạm vi hành chính của khu vực thi công).</w:t>
      </w:r>
    </w:p>
    <w:p>
      <w:r>
        <w:t>3. Đặc điểm địa hình địa vật:  (nêu vắn tắt đặc điểm địa hình, địa vật của khu vực thi công có ảnh hưởng đến tiến độ thực hiện và chất lượng sản phẩm).</w:t>
      </w:r>
    </w:p>
    <w:p>
      <w:r>
        <w:t>4. Thời gian và đơn vị thi công:  (nêu rõ thời gian bắt đầu, kết thúc và tên đơn vị thi công các hạng mục công việc).</w:t>
      </w:r>
    </w:p>
    <w:p>
      <w:r>
        <w:t>5. Các văn bản pháp quy, tài liệu và số liệu sử dụng khi thi công:</w:t>
      </w:r>
    </w:p>
    <w:p>
      <w:r>
        <w:t>- Nêu rõ tên và số, ngày, tháng, năm ban hành văn bản pháp quy:</w:t>
      </w:r>
    </w:p>
    <w:p>
      <w:r>
        <w:t>- Nêu rõ nguồn gốc các tài liệu, số liệu sử dụng:</w:t>
      </w:r>
    </w:p>
    <w:p>
      <w:r>
        <w:t>6. Các phương pháp và những giải pháp kỹ thuật đã áp dụng:  (nêu rõ các phương pháp kỹ thuật, công nghệ đã áp dụng vào sản xuất, các trường hợp đã xử lý kỹ thuật ngoài phạm vi công trình, dự án, thiết kế kỹ thuật - dự toán, ... các ứng dụng tiến bộ khoa học công nghệ trong thi công cụ thể đến từng công đoạn).</w:t>
      </w:r>
    </w:p>
    <w:p>
      <w:r>
        <w:t>7. Khối lượng công việc:  (nêu rõ khối lượng công việc theo dự án, thiết kế kỹ thuật - dự toán... đã được cơ quan có thẩm quyền phê duyệt và thực tế thi công)</w:t>
      </w:r>
    </w:p>
    <w:p>
      <w:r>
        <w:t>TT</w:t>
      </w:r>
    </w:p>
    <w:p>
      <w:r>
        <w:t>Hạng mục</w:t>
      </w:r>
    </w:p>
    <w:p>
      <w:r>
        <w:t>Đơn vị</w:t>
      </w:r>
    </w:p>
    <w:p>
      <w:r>
        <w:t>Dự án, Thiết kế KT-DT được duyệt</w:t>
      </w:r>
    </w:p>
    <w:p>
      <w:r>
        <w:t>Thực tế thi công</w:t>
      </w:r>
    </w:p>
    <w:p>
      <w:r>
        <w:t>Ghi chú</w:t>
      </w:r>
    </w:p>
    <w:p>
      <w:r>
        <w:t>công việc</w:t>
      </w:r>
    </w:p>
    <w:p>
      <w:r>
        <w:t>tính</w:t>
      </w:r>
    </w:p>
    <w:p>
      <w:r>
        <w:t>Mức</w:t>
      </w:r>
    </w:p>
    <w:p>
      <w:r>
        <w:t>Khối</w:t>
      </w:r>
    </w:p>
    <w:p>
      <w:r>
        <w:t>Mức</w:t>
      </w:r>
    </w:p>
    <w:p>
      <w:r>
        <w:t>Khối</w:t>
      </w:r>
    </w:p>
    <w:p>
      <w:r>
        <w:t>KK</w:t>
      </w:r>
    </w:p>
    <w:p>
      <w:r>
        <w:t>lượng</w:t>
      </w:r>
    </w:p>
    <w:p>
      <w:r>
        <w:t>KK</w:t>
      </w:r>
    </w:p>
    <w:p>
      <w:r>
        <w:t>lượng</w:t>
      </w:r>
    </w:p>
    <w:p>
      <w:r>
        <w:t>1</w:t>
      </w:r>
    </w:p>
    <w:p>
      <w:r>
        <w:t>2</w:t>
      </w:r>
    </w:p>
    <w:p>
      <w:r>
        <w:t>3</w:t>
      </w:r>
    </w:p>
    <w:p>
      <w:r>
        <w:t>8. Kết luận và kiến nghị:  (kết luận chung về chất lượng, khối lượng công trình, sản phẩm, những vấn đề còn tồn tại và kiến nghị xử lý, kiến nghị những vấn đề phát sinh).</w:t>
      </w:r>
    </w:p>
    <w:p>
      <w:r>
        <w:t>Đại diện đơn vị thi công</w:t>
      </w:r>
    </w:p>
    <w:p>
      <w:r>
        <w:t>(Ký, ghi rõ họ tên, đóng dấu)</w:t>
      </w:r>
    </w:p>
    <w:p>
      <w:r>
        <w:t>Mẫu số 05</w:t>
      </w:r>
    </w:p>
    <w:p>
      <w:r>
        <w:t>TÊN CƠ QUAN CHỦ QUẢN</w:t>
      </w:r>
    </w:p>
    <w:p>
      <w:r>
        <w:t>TÊN ĐƠN VỊ THI CÔNG</w:t>
      </w:r>
    </w:p>
    <w:p>
      <w:r>
        <w:t>--------</w:t>
      </w:r>
    </w:p>
    <w:p>
      <w:r>
        <w:t>CỘNG HÒA XÃ HỘI CHỦ NGHĨA VIỆT NAM</w:t>
      </w:r>
    </w:p>
    <w:p>
      <w:r>
        <w:t>Độc lập - Tự do - Hạnh phúc</w:t>
      </w:r>
    </w:p>
    <w:p>
      <w:r>
        <w:t>---------------</w:t>
      </w:r>
    </w:p>
    <w:p>
      <w:r>
        <w:t>(Địa danh), ngày ... tháng ... năm 20...</w:t>
      </w:r>
    </w:p>
    <w:p>
      <w:r>
        <w:t>BÁO CÁO</w:t>
      </w:r>
    </w:p>
    <w:p>
      <w:r>
        <w:t>KIỂM TRA CHẤT LƯỢNG, KHỐI LƯỢNG CÔNG TRÌNH, SẢN PHẨM</w:t>
      </w:r>
    </w:p>
    <w:p>
      <w:r>
        <w:t>Công trình:  (tên công trình hoặc hạng mục công trình)</w:t>
      </w:r>
    </w:p>
    <w:p>
      <w:r>
        <w:t>Thuộc dự án, thiết kế kỹ thuật - dự toán, ...:  (tên dự án, thiết kế kỹ thuật - dự toán, ...)</w:t>
      </w:r>
    </w:p>
    <w:p>
      <w:r>
        <w:t>I. Tình hình thực hiện công trình</w:t>
      </w:r>
    </w:p>
    <w:p>
      <w:r>
        <w:t>1. Đơn vị thi công:</w:t>
      </w:r>
    </w:p>
    <w:p>
      <w:r>
        <w:t>2. Thời gian thực hiện: Từ tháng ... năm ….. đến tháng .... năm ……….</w:t>
      </w:r>
    </w:p>
    <w:p>
      <w:r>
        <w:t>3. Lực lượng kỹ thuật và thiết bị thi công:</w:t>
      </w:r>
    </w:p>
    <w:p>
      <w:r>
        <w:t>4. Khối lượng đã thi công:</w:t>
      </w:r>
    </w:p>
    <w:p>
      <w:r>
        <w:t>TT</w:t>
      </w:r>
    </w:p>
    <w:p>
      <w:r>
        <w:t>Hạng mục công việc</w:t>
      </w:r>
    </w:p>
    <w:p>
      <w:r>
        <w:t>Đơn  vị   tính</w:t>
      </w:r>
    </w:p>
    <w:p>
      <w:r>
        <w:t>Dự án, Thiết kế KT- DT được duyệt</w:t>
      </w:r>
    </w:p>
    <w:p>
      <w:r>
        <w:t>Thực tế thi công</w:t>
      </w:r>
    </w:p>
    <w:p>
      <w:r>
        <w:t>Mức KK</w:t>
      </w:r>
    </w:p>
    <w:p>
      <w:r>
        <w:t>Khối lượng</w:t>
      </w:r>
    </w:p>
    <w:p>
      <w:r>
        <w:t>Mức KK</w:t>
      </w:r>
    </w:p>
    <w:p>
      <w:r>
        <w:t>Khối lượng</w:t>
      </w:r>
    </w:p>
    <w:p>
      <w:r>
        <w:t>1</w:t>
      </w:r>
    </w:p>
    <w:p>
      <w:r>
        <w:t>2</w:t>
      </w:r>
    </w:p>
    <w:p>
      <w:r>
        <w:t>3</w:t>
      </w:r>
    </w:p>
    <w:p>
      <w:r>
        <w:t>5. Tài liệu đã sử dụng trong thi công:</w:t>
      </w:r>
    </w:p>
    <w:p>
      <w:r>
        <w:t>(Nêu rõ nguồn gốc các tài liệu đã được sử dụng trong quá trình thi công).</w:t>
      </w:r>
    </w:p>
    <w:p>
      <w:r>
        <w:t>6. Tổ chức thực hiện:</w:t>
      </w:r>
    </w:p>
    <w:p>
      <w:r>
        <w:t>II. Tình hình kiểm tra, nghiệm thu công trình, sản phẩm của đơn vị thi công</w:t>
      </w:r>
    </w:p>
    <w:p>
      <w:r>
        <w:t>1. Cơ sở pháp lý để kiểm tra nghiệm thu:</w:t>
      </w:r>
    </w:p>
    <w:p>
      <w:r>
        <w:t>- Dự án, thiết kế kỹ thuật - dự toán công trình, ... đã được cấp có thẩm quyền phê duyệt  (nêu đầy đủ tên văn bản, số, ngày, tháng, năm ban hành văn bản);</w:t>
      </w:r>
    </w:p>
    <w:p>
      <w:r>
        <w:t>- Các văn bản quy chuẩn, quy định kỹ thuật và quy định kiểm tra đã áp dụng trong quá trình kiểm tra, nghiệm thu sản phẩm  (nêu rõ tên văn bản, số và ngày, tháng, năm ban hành, cơ quan ban hành văn bản).</w:t>
      </w:r>
    </w:p>
    <w:p>
      <w:r>
        <w:t>2. Thành phần kiểm tra  (nêu rõ họ và tên, chức vụ các thành viên kiểm tra):</w:t>
      </w:r>
    </w:p>
    <w:p>
      <w:r>
        <w:t>3. Nội dung và mức độ kiểm tra sản phẩm:  (nêu rõ nội dung và mức độ kiểm tra từng hạng mục công việc của công trình theo quy định tại Khoản 1, Điều 11 của Quy chế này).</w:t>
      </w:r>
    </w:p>
    <w:p>
      <w:r>
        <w:t>4. Kết quả kiểm tra chất lượng sản phẩm:  (nêu cụ thể kết quả kiểm tra chất lượng, khối lượng từng hạng mục công việc của công trình).</w:t>
      </w:r>
    </w:p>
    <w:p>
      <w:r>
        <w:t>III. Kết luận và kiến nghị:</w:t>
      </w:r>
    </w:p>
    <w:p>
      <w:r>
        <w:t>1. Về khối lượng:  (nêu tên đơn vị thi công)  đã hoàn thành ....</w:t>
      </w:r>
    </w:p>
    <w:p>
      <w:r>
        <w:t>2. Về chất lượng:  (nêu tên sản phẩm)  đã thi công đạt yêu cầu kỹ thuật theo dự án, thiết kế kỹ thuật - dự toán, ... đã được cơ quan có thẩm quyền phê duyệt.</w:t>
      </w:r>
    </w:p>
    <w:p>
      <w:r>
        <w:t>3. Mức độ khó khăn (nếu có):</w:t>
      </w:r>
    </w:p>
    <w:p>
      <w:r>
        <w:t>4.  (Nêu tên sản phẩm)  chuẩn bị giao nộp để kiểm tra, nghiệm thu đầy đủ và bảo đảm chất lượng theo quy định trong dự án, thiết kế kỹ thuật - dự toán, ... đã được cơ quan có thẩm quyền phê duyệt.</w:t>
      </w:r>
    </w:p>
    <w:p>
      <w:r>
        <w:t>5. Đề nghị chủ đầu tư  (nêu tên cơ quan chủ đầu tư)  chấp nhận chất lượng, khối lượng sản phẩm đã hoàn thành.</w:t>
      </w:r>
    </w:p>
    <w:p>
      <w:r>
        <w:t>Đại diện đơn vị thi công</w:t>
      </w:r>
    </w:p>
    <w:p>
      <w:r>
        <w:t>(Ký, ghi rõ họ tên, đóng dấu)</w:t>
      </w:r>
    </w:p>
    <w:p>
      <w:r>
        <w:t>Mẫu số 06</w:t>
      </w:r>
    </w:p>
    <w:p>
      <w:r>
        <w:t>CỘNG HÒA XÃ HỘI CHỦ NGHĨA VIỆT NAM</w:t>
      </w:r>
    </w:p>
    <w:p>
      <w:r>
        <w:t>Độc lập - Tự do - Hạnh phúc</w:t>
      </w:r>
    </w:p>
    <w:p>
      <w:r>
        <w:t>---------------</w:t>
      </w:r>
    </w:p>
    <w:p>
      <w:r>
        <w:t>(Địa danh), ngày ... tháng ... năm 20...</w:t>
      </w:r>
    </w:p>
    <w:p>
      <w:r>
        <w:t>BIÊN BẢN KIỂM TRA</w:t>
      </w:r>
    </w:p>
    <w:p>
      <w:r>
        <w:t>CHẤT LƯỢNG, KHỐI LƯỢNG CÔNG TRÌNH, SẢN PHẨM</w:t>
      </w:r>
    </w:p>
    <w:p>
      <w:r>
        <w:t>Tên công trình hoặc hạng mục công trình: Thuộc Dự án, thiết kế kỹ thuật - dự toán, ...:</w:t>
      </w:r>
    </w:p>
    <w:p>
      <w:r>
        <w:t>1. Cơ sở pháp lý để thực hiện</w:t>
      </w:r>
    </w:p>
    <w:p>
      <w:r>
        <w:t>- Dự án, thiết kế kỹ thuật - dự toán,... đã được cấp có thẩm quyền phê duyệt  (nêu đầy đủ tên văn bản, số và ngày, tháng, năm ban hành văn bản);</w:t>
      </w:r>
    </w:p>
    <w:p>
      <w:r>
        <w:t>- Các quy chuẩn, quy định kỹ thuật và quy định kiểm tra đã áp dụng trong quá trình kiểm tra chất lượng sản phẩm:  (nêu đầy đủ tên văn bản, số và ngày, tháng, năm ban hành văn bản);</w:t>
      </w:r>
    </w:p>
    <w:p>
      <w:r>
        <w:t>- Các văn bản liên quan khác (nếu có).</w:t>
      </w:r>
    </w:p>
    <w:p>
      <w:r>
        <w:t>2. Đại diện đơn vị kiểm tra:  (nêu rõ họ và tên, chức vụ của các thành viên tham gia kiểm tra).</w:t>
      </w:r>
    </w:p>
    <w:p>
      <w:r>
        <w:t>3. Đại diện đơn vị thi công:  (nêu rõ họ và tên, chức vụ của các thành viên tham gia kiểm tra).</w:t>
      </w:r>
    </w:p>
    <w:p>
      <w:r>
        <w:t>4. Thời gian kiểm tra</w:t>
      </w:r>
    </w:p>
    <w:p>
      <w:r>
        <w:t>Bắt đầu: ngày ….. tháng ... năm …….. Kết thúc: ngày ….. tháng ... năm ………</w:t>
      </w:r>
    </w:p>
    <w:p>
      <w:r>
        <w:t>5. Khối lượng, mức độ khó khăn (nếu có) và chất lượng các sản phẩm của các hạng mục công việc đã kiểm tra:</w:t>
      </w:r>
    </w:p>
    <w:p>
      <w:r>
        <w:t>TT</w:t>
      </w:r>
    </w:p>
    <w:p>
      <w:r>
        <w:t>Hạng mục công việc</w:t>
      </w:r>
    </w:p>
    <w:p>
      <w:r>
        <w:t>Đơn vị tính</w:t>
      </w:r>
    </w:p>
    <w:p>
      <w:r>
        <w:t>Dự án, Thiết kế KT-DT được duyệt</w:t>
      </w:r>
    </w:p>
    <w:p>
      <w:r>
        <w:t>Thực tế thi công</w:t>
      </w:r>
    </w:p>
    <w:p>
      <w:r>
        <w:t>Tăng, giảm (+,-)</w:t>
      </w:r>
    </w:p>
    <w:p>
      <w:r>
        <w:t>Đánh giá</w:t>
      </w:r>
    </w:p>
    <w:p>
      <w:r>
        <w:t>Mức KK</w:t>
      </w:r>
    </w:p>
    <w:p>
      <w:r>
        <w:t>Khối lượng</w:t>
      </w:r>
    </w:p>
    <w:p>
      <w:r>
        <w:t>Mức KK</w:t>
      </w:r>
    </w:p>
    <w:p>
      <w:r>
        <w:t>Khối lượng</w:t>
      </w:r>
    </w:p>
    <w:p>
      <w:r>
        <w:t>1</w:t>
      </w:r>
    </w:p>
    <w:p>
      <w:r>
        <w:t>2</w:t>
      </w:r>
    </w:p>
    <w:p>
      <w:r>
        <w:t>3</w:t>
      </w:r>
    </w:p>
    <w:p>
      <w:r>
        <w:t>6. Kết luận và kiến nghị</w:t>
      </w:r>
    </w:p>
    <w:p>
      <w:r>
        <w:t>a) Về khối lượng đã hoàn thành:  nêu cụ thể tên các hạng mục công việc nếu không thay đổi (như bảng tại mục 5)</w:t>
      </w:r>
    </w:p>
    <w:p>
      <w:r>
        <w:t>b) Về chất lượng:  (nêu kết luận chung về chất lượng của các hạng mục công việc đạt yêu cầu hay không đạt yêu cầu kỹ thuật theo dự án, thiết kế kỹ thuật - dự toán, ...đã được cơ quan có thẩm quyền phê duyệt)</w:t>
      </w:r>
    </w:p>
    <w:p>
      <w:r>
        <w:t>- Chấp nhận để tồn tại: (nếu có)</w:t>
      </w:r>
    </w:p>
    <w:p>
      <w:r>
        <w:t>- Chất lượng sản phẩm: không đạt yêu cầu nhưng vẫn chấp nhận (nếu có)</w:t>
      </w:r>
    </w:p>
    <w:p>
      <w:r>
        <w:t>c) Mức độ khó khăn (nếu có):  (cần nêu cụ thể mức độ khó khăn của từng hạng mục công việc hoặc chấp nhận mức độ khó khăn theo dự án, thiết kế kỹ thuật - dự toán, ...đã được cơ quan có thẩm quyền phê duyệt)</w:t>
      </w:r>
    </w:p>
    <w:p>
      <w:r>
        <w:t>d) Về những thay đổi trong quá trình thi công so với thiết kế (nếu có):</w:t>
      </w:r>
    </w:p>
    <w:p>
      <w:r>
        <w:t>- Về khối lượng phát sinh (nếu có)</w:t>
      </w:r>
    </w:p>
    <w:p>
      <w:r>
        <w:t>- Về việc thay đổi thiết kế đã được duyệt (nếu có)</w:t>
      </w:r>
    </w:p>
    <w:p>
      <w:r>
        <w:t>Biên bản lập thành 04 bản, 01 (một) bản giao cho đơn vị thi công, 03 (ba) bản lập hồ sơ kiểm tra chất lượng, khối lượng công trình cấp chủ đầu tư.</w:t>
      </w:r>
    </w:p>
    <w:p>
      <w:r>
        <w:t>ĐẠI DIỆN ĐƠN VỊ THI CÔNG</w:t>
      </w:r>
    </w:p>
    <w:p>
      <w:r>
        <w:t>(Ký, ghi rõ họ tên, chức vụ, đóng dấu)</w:t>
      </w:r>
    </w:p>
    <w:p>
      <w:r>
        <w:t>ĐẠI DIỆN ĐƠN VỊ KIỂM TRA</w:t>
      </w:r>
    </w:p>
    <w:p>
      <w:r>
        <w:t>(Ký, ghi rõ họ tên, chức vụ, đóng dấu)</w:t>
      </w:r>
    </w:p>
    <w:p>
      <w:r>
        <w:t>Mẫu số 07</w:t>
      </w:r>
    </w:p>
    <w:p>
      <w:r>
        <w:t>TÊN CƠ QUAN CHỦ QUẢN</w:t>
      </w:r>
    </w:p>
    <w:p>
      <w:r>
        <w:t>TÊN ĐƠN VỊ KIỂM TRA</w:t>
      </w:r>
    </w:p>
    <w:p>
      <w:r>
        <w:t>--------</w:t>
      </w:r>
    </w:p>
    <w:p>
      <w:r>
        <w:t>CỘNG HÒA XÃ HỘI CHỦ NGHĨA VIỆT NAM</w:t>
      </w:r>
    </w:p>
    <w:p>
      <w:r>
        <w:t>Độc lập - Tự do - Hạnh phúc</w:t>
      </w:r>
    </w:p>
    <w:p>
      <w:r>
        <w:t>---------------</w:t>
      </w:r>
    </w:p>
    <w:p>
      <w:r>
        <w:t>(Địa danh), ngày ... tháng ... năm 20...</w:t>
      </w:r>
    </w:p>
    <w:p>
      <w:r>
        <w:t>BÁO CÁO KIỂM TRA</w:t>
      </w:r>
    </w:p>
    <w:p>
      <w:r>
        <w:t>CHẤT LƯỢNG, KHỐI LƯỢNG CÔNG TRÌNH, SẢN PHẨM</w:t>
      </w:r>
    </w:p>
    <w:p>
      <w:r>
        <w:t>Công trình:  (tên công trình hoặc hạng mục công trình)</w:t>
      </w:r>
    </w:p>
    <w:p>
      <w:r>
        <w:t>Thuộc dự án, thiết kế kỹ thuật - dự toán, ...:  (tên dự án, thiết kế kỹ thuật - dự toán, ...)</w:t>
      </w:r>
    </w:p>
    <w:p>
      <w:r>
        <w:t>I. Cơ sở pháp lý để thực hiện:</w:t>
      </w:r>
    </w:p>
    <w:p>
      <w:r>
        <w:t>- Dự án, thiết kế kỹ thuật - dự toán, ... công trình đã được cơ quan có thẩm quyền phê duyệt  (nêu đầy đủ tên văn bản, số và ngày, tháng, năm ban hành văn bản);</w:t>
      </w:r>
    </w:p>
    <w:p>
      <w:r>
        <w:t>- Các quy chuẩn, quy định kỹ thuật và quy định kiểm tra đã áp dụng trong quá trình kiểm tra chất lượng sản phẩm:  (nêu đầy đủ tên văn bản, số và ngày, tháng, năm ban hành văn bản);</w:t>
      </w:r>
    </w:p>
    <w:p>
      <w:r>
        <w:t>- Các văn bản liên quan khác (nếu có).</w:t>
      </w:r>
    </w:p>
    <w:p>
      <w:r>
        <w:t>II. Thành phần kiểm tra:   (nêu rõ họ và tên, chức vụ của các thành viên tham gia kiểm tra).</w:t>
      </w:r>
    </w:p>
    <w:p>
      <w:r>
        <w:t>III. Thời gian kiểm tra:  từ ngày …../…./đến ngày ..../…./….</w:t>
      </w:r>
    </w:p>
    <w:p>
      <w:r>
        <w:t>IV. Tình hình kiểm tra quản lý chất lượng công trình sản phẩm của đơn vị kiểm tra</w:t>
      </w:r>
    </w:p>
    <w:p>
      <w:r>
        <w:t>V. Tình hình thực hiện công trình:</w:t>
      </w:r>
    </w:p>
    <w:p>
      <w:r>
        <w:t>1.1. Đơn vị thi công:</w:t>
      </w:r>
    </w:p>
    <w:p>
      <w:r>
        <w:t>1.2. Thời gian thực hiện: Từ tháng .... năm… đến tháng .... năm …………</w:t>
      </w:r>
    </w:p>
    <w:p>
      <w:r>
        <w:t>1.3. Lực lượng kỹ thuật và thiết bị thi công:  (Nêu cụ thể chính xác máy móc, thiết bị thi công, phần mềm sử dụng khi thi công công trình)</w:t>
      </w:r>
    </w:p>
    <w:p>
      <w:r>
        <w:t>1.4. Khối lượng đã thi công:  (Khái quát việc kiểm tra đánh giá chất lượng một phần hay toàn bộ khối lượng các hạng mục công trình thuộc kế hoạch năm)</w:t>
      </w:r>
    </w:p>
    <w:p>
      <w:r>
        <w:t>TT</w:t>
      </w:r>
    </w:p>
    <w:p>
      <w:r>
        <w:t>Hạng mục công việc</w:t>
      </w:r>
    </w:p>
    <w:p>
      <w:r>
        <w:t>Đơn vị tính</w:t>
      </w:r>
    </w:p>
    <w:p>
      <w:r>
        <w:t>Khối lượng</w:t>
      </w:r>
    </w:p>
    <w:p>
      <w:r>
        <w:t>Ghi chú</w:t>
      </w:r>
    </w:p>
    <w:p>
      <w:r>
        <w:t>Dự án, Thiết kế KT-DT được duyệt</w:t>
      </w:r>
    </w:p>
    <w:p>
      <w:r>
        <w:t>Thực tế thi công</w:t>
      </w:r>
    </w:p>
    <w:p>
      <w:r>
        <w:t>1</w:t>
      </w:r>
    </w:p>
    <w:p>
      <w:r>
        <w:t>2</w:t>
      </w:r>
    </w:p>
    <w:p>
      <w:r>
        <w:t>3</w:t>
      </w:r>
    </w:p>
    <w:p>
      <w:r>
        <w:t>1.5. Tài liệu đã sử dụng trong thi công:  (Nêu rõ nguồn gốc các tài liệu đã được sử dụng trong quá trình thi công)</w:t>
      </w:r>
    </w:p>
    <w:p>
      <w:r>
        <w:t>1.6. Tổ chức thực hiện:  (Nêu rõ chủ đầu tư giao cho đơn vị, bộ phận nào thi công những phần việc và hạng mục nào)</w:t>
      </w:r>
    </w:p>
    <w:p>
      <w:r>
        <w:t>2. Tiến độ thực hiện:   (Đánh giá tiến độ thi công có đảm bảo theo kế hoạch về tiến độ thi công và tiến độ kiểm tra chất lượng công trình, sản phẩm của từng hạng mục công việc)</w:t>
      </w:r>
    </w:p>
    <w:p>
      <w:r>
        <w:t>3. Quy trình thực hiện:   (Đánh giá quy trình thi công có đảm bảo theo dự án, thiết kế kỹ thuật dự toán, ...đã được cơ quan có thẩm quyền phê duyệt của từng hạng mục công việc)</w:t>
      </w:r>
    </w:p>
    <w:p>
      <w:r>
        <w:t>4. Tình hình kiểm tra chất lượng công trình sản phẩm của đơn vị thi công:</w:t>
      </w:r>
    </w:p>
    <w:p>
      <w:r>
        <w:t>- Tình hình kiểm tra chất lượng của đơn vị thi công:</w:t>
      </w:r>
    </w:p>
    <w:p>
      <w:r>
        <w:t>(+ Đánh giá công tác kiểm tra chất lượng các hạng mục công việc của đơn vị thi công theo quy định tại khoản 1 Điều 10 của Quy định này;</w:t>
      </w:r>
    </w:p>
    <w:p>
      <w:r>
        <w:t>+ Đánh giá tính đầy đủ hợp lệ công tác kiểm tra chất lượng của đơn vị thi công theo quy định. Nhận xét về các thay đổi phát sinh, tồn tại do đơn vị thi công đã báo cáo.)</w:t>
      </w:r>
    </w:p>
    <w:p>
      <w:r>
        <w:t>5. Hồ sơ nghiệm thu của đơn vị thi công:</w:t>
      </w:r>
    </w:p>
    <w:p>
      <w:r>
        <w:t>Nhận xét và đánh giá về việc lập hồ sơ kiểm tra chất lượng của đơn vị thi công theo quy định Điều 11 của Quy định này)</w:t>
      </w:r>
    </w:p>
    <w:p>
      <w:r>
        <w:t>V. Tình hình kiểm tra chất lượng, xác định khối lượng sản phẩm của đơn vị kiểm tra</w:t>
      </w:r>
    </w:p>
    <w:p>
      <w:r>
        <w:t>1. Nội dung kiểm tra và mức độ kiểm tra:   (nêu rõ nội dung và mức độ kiểm tra từng hạng mục công việc của công trình).</w:t>
      </w:r>
    </w:p>
    <w:p>
      <w:r>
        <w:t>- Khái quát tất cả các hạng mục thi công của công trình;</w:t>
      </w:r>
    </w:p>
    <w:p>
      <w:r>
        <w:t>- Tỷ lệ % kiểm tra theo quy định.</w:t>
      </w:r>
    </w:p>
    <w:p>
      <w:r>
        <w:t>2. Kết quả kiểm tra:</w:t>
      </w:r>
    </w:p>
    <w:p>
      <w:r>
        <w:t>Khối lượng, mức độ khó khăn và chất lượng các sản phẩm của các hạng mục công việc:</w:t>
      </w:r>
    </w:p>
    <w:p>
      <w:r>
        <w:t>TT</w:t>
      </w:r>
    </w:p>
    <w:p>
      <w:r>
        <w:t>Hạng mục công việc</w:t>
      </w:r>
    </w:p>
    <w:p>
      <w:r>
        <w:t>Đơn vị tính</w:t>
      </w:r>
    </w:p>
    <w:p>
      <w:r>
        <w:t>Dự án, Thiết kế KT-DT được duyệt</w:t>
      </w:r>
    </w:p>
    <w:p>
      <w:r>
        <w:t>Thực tế thi công</w:t>
      </w:r>
    </w:p>
    <w:p>
      <w:r>
        <w:t>Tăng, giảm (+, -)</w:t>
      </w:r>
    </w:p>
    <w:p>
      <w:r>
        <w:t>Đánh giá</w:t>
      </w:r>
    </w:p>
    <w:p>
      <w:r>
        <w:t>Mức KK</w:t>
      </w:r>
    </w:p>
    <w:p>
      <w:r>
        <w:t>Khối lượng</w:t>
      </w:r>
    </w:p>
    <w:p>
      <w:r>
        <w:t>Mức KK</w:t>
      </w:r>
    </w:p>
    <w:p>
      <w:r>
        <w:t>Khối lượng</w:t>
      </w:r>
    </w:p>
    <w:p>
      <w:r>
        <w:t>1</w:t>
      </w:r>
    </w:p>
    <w:p>
      <w:r>
        <w:t>2</w:t>
      </w:r>
    </w:p>
    <w:p>
      <w:r>
        <w:t>3</w:t>
      </w:r>
    </w:p>
    <w:p>
      <w:r>
        <w:t>VI. Kết luận và kiến nghị:</w:t>
      </w:r>
    </w:p>
    <w:p>
      <w:r>
        <w:t>1. Về khối lượng:  (tên đơn vị thi công)  đã hoàn thành  (nêu khối lượng đơn vị thi công đã thực hiện)</w:t>
      </w:r>
    </w:p>
    <w:p>
      <w:r>
        <w:t>2. Về chất lượng:  (tên sản phẩm)  đã thi công đạt yêu cầu kỹ thuật theo dự án, thiết kế kỹ thuật - dự toán, ... đã được cơ quan có thẩm quyền phê duyệt  (Đánh giá chung chất lượng các sản phẩm của công trình đã kiểm tra bao gồm cả khối lượng phát sinh).</w:t>
      </w:r>
    </w:p>
    <w:p>
      <w:r>
        <w:t>3. Về mức độ khó khăn (nếu có):  (Đánh giá mức độ khó khăn thực tế so với dự án, thiết kế kỹ thuật - dự toán, ...đã được phê duyệt).</w:t>
      </w:r>
    </w:p>
    <w:p>
      <w:r>
        <w:t>4.  (tên sản phẩm)  giao nộp đã được chuẩn bị đầy đủ và bảo đảm chất lượng theo quy định trong dự án, thiết kế kỹ thuật - dự toán,... đã được cơ quan có thẩm quyền phê duyệt.</w:t>
      </w:r>
    </w:p>
    <w:p>
      <w:r>
        <w:t>5. Đề nghị chủ đầu tư  (nêu tên cơ quan chủ đầu tư)  chấp nhận nghiệm thu  (hoặc không chấp nhận)  chất lượng, khối lượng sản phẩm đã hoàn thành.</w:t>
      </w:r>
    </w:p>
    <w:p>
      <w:r>
        <w:t>Đại diện đơn vị kiểm tra</w:t>
      </w:r>
    </w:p>
    <w:p>
      <w:r>
        <w:t>(Ký, ghi rõ họ tên, đóng dấu)</w:t>
      </w:r>
    </w:p>
    <w:p>
      <w:r>
        <w:t>Mẫu số 08</w:t>
      </w:r>
    </w:p>
    <w:p>
      <w:r>
        <w:t>TÊN CƠ QUAN CHỦ QUẢN</w:t>
      </w:r>
    </w:p>
    <w:p>
      <w:r>
        <w:t>TÊN ĐƠN VỊ THẨM ĐỊNH</w:t>
      </w:r>
    </w:p>
    <w:p>
      <w:r>
        <w:t>----------</w:t>
      </w:r>
    </w:p>
    <w:p>
      <w:r>
        <w:t>CỘNG HÒA XÃ HỘI CHỦ NGHĨA VIỆT NAM</w:t>
      </w:r>
    </w:p>
    <w:p>
      <w:r>
        <w:t>Độc lập - Tự do - Hạnh phúc</w:t>
      </w:r>
    </w:p>
    <w:p>
      <w:r>
        <w:t>---------------</w:t>
      </w:r>
    </w:p>
    <w:p>
      <w:r>
        <w:t>(Địa danh), ngày ... tháng ... năm 20...</w:t>
      </w:r>
    </w:p>
    <w:p>
      <w:r>
        <w:t>BÁO CÁO</w:t>
      </w:r>
    </w:p>
    <w:p>
      <w:r>
        <w:t>THẨM ĐỊNH CHẤT LƯỢNG, KHỐI LƯỢNG CÔNG TRÌNH, SẢN PHẨM</w:t>
      </w:r>
    </w:p>
    <w:p>
      <w:r>
        <w:t>Công trình:  Tên công trình hoặc hạng mục công trình</w:t>
      </w:r>
    </w:p>
    <w:p>
      <w:r>
        <w:t>Thuộc dự án, thiết kế KT-DT, ...:  Tên dự án, thiết kế kỹ thuật - dự toán, ...</w:t>
      </w:r>
    </w:p>
    <w:p>
      <w:r>
        <w:t>I. Tình hình thực hiện công trình:</w:t>
      </w:r>
    </w:p>
    <w:p>
      <w:r>
        <w:t>1. Đơn vị thi công:</w:t>
      </w:r>
    </w:p>
    <w:p>
      <w:r>
        <w:t>2. Thời gian thực hiện: Từ tháng .... năm 20 ……... đến tháng .... năm 20</w:t>
      </w:r>
    </w:p>
    <w:p>
      <w:r>
        <w:t>3. Lực lượng kỹ thuật và thiết bị thi công:  (Nêu cụ thể chính xác máy móc, thiết bị thi công, phần mềm sử dụng khi thi công công trình).</w:t>
      </w:r>
    </w:p>
    <w:p>
      <w:r>
        <w:t>4. Khối lượng đã thi công:  (Khái quát việc đã thực hiện từng hạng mục công việc, từng năm kế hoạch và tổng thể dự án hoặc toàn bộ các hạng mục).</w:t>
      </w:r>
    </w:p>
    <w:p>
      <w:r>
        <w:t>5. Tài liệu đã sử dụng trong thi công:  Nêu rõ nguồn gốc các tài liệu đã được sử dụng trong quá trình thi công.</w:t>
      </w:r>
    </w:p>
    <w:p>
      <w:r>
        <w:t>6. Tổ chức thực hiện:  (Nêu rõ đơn vị, bộ phận nào thi công những phần việc và hạng mục nào).</w:t>
      </w:r>
    </w:p>
    <w:p>
      <w:r>
        <w:t>II. Các căn cứ pháp lý thẩm định</w:t>
      </w:r>
    </w:p>
    <w:p>
      <w:r>
        <w:t>Quyết định phê duyệt dự án, thiết kế KT-DT, …;</w:t>
      </w:r>
    </w:p>
    <w:p>
      <w:r>
        <w:t>Hồ sơ kiểm tra chất lượng, khối lượng công trình, sản phẩm cấp đơn vị thi công; Hồ sơ kiểm tra chất lượng, khối lượng công trình, sản phẩm cấp chủ đầu tư;</w:t>
      </w:r>
    </w:p>
    <w:p>
      <w:r>
        <w:t>Các sản phẩm đã hoàn thành và các tài liệu liên quan khác kèm theo.</w:t>
      </w:r>
    </w:p>
    <w:p>
      <w:r>
        <w:t>III. Thành phần, nội dung và kết quả thẩm định</w:t>
      </w:r>
    </w:p>
    <w:p>
      <w:r>
        <w:t>1. Thành phần</w:t>
      </w:r>
    </w:p>
    <w:p>
      <w:r>
        <w:t>Ông (Bà): …………………………….. Chức vụ: ………………………</w:t>
      </w:r>
    </w:p>
    <w:p>
      <w:r>
        <w:t>Ông (Bà): …………………………….. Chức vụ: ………………………</w:t>
      </w:r>
    </w:p>
    <w:p>
      <w:r>
        <w:t>2. Nội dung</w:t>
      </w:r>
    </w:p>
    <w:p>
      <w:r>
        <w:t>a) Việc tuân thủ dự án, thiết kế kỹ thuật - dự toán,... đã được cơ quan có thẩm quyền phê duyệt và các văn bản kỹ thuật liên quan khác;</w:t>
      </w:r>
    </w:p>
    <w:p>
      <w:r>
        <w:t>b) Việc tuân thủ các quy định về công tác kiểm tra chất lượng, khối lượng công trình, sản phẩm;</w:t>
      </w:r>
    </w:p>
    <w:p>
      <w:r>
        <w:t>c) Việc xử lý các phát sinh trong quá trình thi công của đơn vị kiểm tra, chủ đầu tư và cơ quan quyết định đầu tư (nếu có);</w:t>
      </w:r>
    </w:p>
    <w:p>
      <w:r>
        <w:t>d) Việc xác nhận chất lượng, khối lượng, mức độ khó khăn công trình sản phẩm đã hoàn thành của đơn vị kiểm tra cấp chủ đầu tư.</w:t>
      </w:r>
    </w:p>
    <w:p>
      <w:r>
        <w:t>3. Kết quả thẩm định</w:t>
      </w:r>
    </w:p>
    <w:p>
      <w:r>
        <w:t>a) Việc tuân thủ dự án, thiết kế kỹ thuật - dự toán,... đã được cơ quan có thẩm quyền phê duyệt và các văn bản kỹ thuật liên quan khác;</w:t>
      </w:r>
    </w:p>
    <w:p>
      <w:r>
        <w:t>b) Việc tuân thủ các quy định về công tác kiểm tra chất lượng, khối lượng công trình, sản phẩm;</w:t>
      </w:r>
    </w:p>
    <w:p>
      <w:r>
        <w:t>c) Việc xử lý các phát sinh trong quá trình thi công của đơn vị kiểm tra, chủ đầu tư và cơ quan quyết định đầu tư;</w:t>
      </w:r>
    </w:p>
    <w:p>
      <w:r>
        <w:t>d) Việc xác nhận chất lượng, khối lượng, mức độ khó khăn (nếu có) công trình sản phẩm đã hoàn thành của đơn vị kiểm tra cấp chủ đầu tư;</w:t>
      </w:r>
    </w:p>
    <w:p>
      <w:r>
        <w:t>đ) Khối lượng, mức độ khó khăn (nếu có) và chất lượng các sản phẩm của các hạng mục công việc đã thẩm định.</w:t>
      </w:r>
    </w:p>
    <w:p>
      <w:r>
        <w:t>TT</w:t>
      </w:r>
    </w:p>
    <w:p>
      <w:r>
        <w:t>Hạng mục công việc</w:t>
      </w:r>
    </w:p>
    <w:p>
      <w:r>
        <w:t>Đơn vị tính</w:t>
      </w:r>
    </w:p>
    <w:p>
      <w:r>
        <w:t>Dự án, Thiết kế KT- DT được duyệt</w:t>
      </w:r>
    </w:p>
    <w:p>
      <w:r>
        <w:t>Thực tế thi công</w:t>
      </w:r>
    </w:p>
    <w:p>
      <w:r>
        <w:t>Thẩm định</w:t>
      </w:r>
    </w:p>
    <w:p>
      <w:r>
        <w:t>Mức</w:t>
      </w:r>
    </w:p>
    <w:p>
      <w:r>
        <w:t>Khối</w:t>
      </w:r>
    </w:p>
    <w:p>
      <w:r>
        <w:t>Mức</w:t>
      </w:r>
    </w:p>
    <w:p>
      <w:r>
        <w:t>Khối</w:t>
      </w:r>
    </w:p>
    <w:p>
      <w:r>
        <w:t>Mức</w:t>
      </w:r>
    </w:p>
    <w:p>
      <w:r>
        <w:t>Khối</w:t>
      </w:r>
    </w:p>
    <w:p>
      <w:r>
        <w:t>Chất</w:t>
      </w:r>
    </w:p>
    <w:p>
      <w:r>
        <w:t>KK</w:t>
      </w:r>
    </w:p>
    <w:p>
      <w:r>
        <w:t>lượng</w:t>
      </w:r>
    </w:p>
    <w:p>
      <w:r>
        <w:t>KK</w:t>
      </w:r>
    </w:p>
    <w:p>
      <w:r>
        <w:t>lượng</w:t>
      </w:r>
    </w:p>
    <w:p>
      <w:r>
        <w:t>KK</w:t>
      </w:r>
    </w:p>
    <w:p>
      <w:r>
        <w:t>lượng</w:t>
      </w:r>
    </w:p>
    <w:p>
      <w:r>
        <w:t>lượng</w:t>
      </w:r>
    </w:p>
    <w:p>
      <w:r>
        <w:t>1</w:t>
      </w:r>
    </w:p>
    <w:p>
      <w:r>
        <w:t>(Nêu cụ thể tên các hạng mục công việc đã tiến hành thẩm định)</w:t>
      </w:r>
    </w:p>
    <w:p>
      <w:r>
        <w:t>2</w:t>
      </w:r>
    </w:p>
    <w:p>
      <w:r>
        <w:t>3</w:t>
      </w:r>
    </w:p>
    <w:p>
      <w:r>
        <w:t>IV. Kết luận và kiến nghị</w:t>
      </w:r>
    </w:p>
    <w:p>
      <w:r>
        <w:t>- Về khối lượng: (nêu tên đơn vị thi công) đã hoàn thành …….</w:t>
      </w:r>
    </w:p>
    <w:p>
      <w:r>
        <w:t>- Về chất lượng: (nêu tên sản phẩm) đã thi công đạt yêu cầu kỹ thuật theo dự án, thiết kế kỹ thuật - dự toán,... đã được cơ quan có thẩm quyền phê duyệt.</w:t>
      </w:r>
    </w:p>
    <w:p>
      <w:r>
        <w:t>- Mức khó khăn (nếu có).</w:t>
      </w:r>
    </w:p>
    <w:p>
      <w:r>
        <w:t>- (Nêu tên sản phẩm) chuẩn bị giao nộp đầy đủ và bảo đảm chất lượng theo quy định trong dự án, thiết kế kỹ thuật - dự toán,... đã được cơ quan có thẩm quyền phê duyệt.</w:t>
      </w:r>
    </w:p>
    <w:p>
      <w:r>
        <w:t>Đề nghị chủ đầu tư  (nêu tên cơ quan chủ đầu tư)  chấp nhận nghiệm thu  (hoặc không chấp nhận)  chất lượng, khối lượng sản phẩm đã hoàn thành.</w:t>
      </w:r>
    </w:p>
    <w:p>
      <w:r>
        <w:t>ĐẠI DIỆN ĐƠN VỊ THẨM ĐỊNH</w:t>
      </w:r>
    </w:p>
    <w:p>
      <w:r>
        <w:t>(Ký tên, đóng dấu)</w:t>
      </w:r>
    </w:p>
    <w:p>
      <w:r>
        <w:t>Mẫu số 09</w:t>
      </w:r>
    </w:p>
    <w:p>
      <w:r>
        <w:t>CỘNG HÒA XÃ HỘI CHỦ NGHĨA VIỆT NAM</w:t>
      </w:r>
    </w:p>
    <w:p>
      <w:r>
        <w:t>Độc lập - Tự do - Hạnh phúc</w:t>
      </w:r>
    </w:p>
    <w:p>
      <w:r>
        <w:t>---------------</w:t>
      </w:r>
    </w:p>
    <w:p>
      <w:r>
        <w:t>(Địa danh), ngày ... tháng ... năm 20...</w:t>
      </w:r>
    </w:p>
    <w:p>
      <w:r>
        <w:t>BIÊN BẢN NGHIỆM THU</w:t>
      </w:r>
    </w:p>
    <w:p>
      <w:r>
        <w:t>CHẤT LƯỢNG, KHỐI LƯỢNG CÔNG TRÌNH, SẢN PHẨM</w:t>
      </w:r>
    </w:p>
    <w:p>
      <w:r>
        <w:t>Tên công trình hoặc hạng mục công trình: Thuộc dự án, thiết kế kỹ thuật - dự toán,...:</w:t>
      </w:r>
    </w:p>
    <w:p>
      <w:r>
        <w:t>Được phê duyệt theo Quyết định số …./…. ngày... tháng...năm .... của cơ quan quyết định đầu tư hoặc cơ quan chủ đầu tư (nếu được phân cấp)</w:t>
      </w:r>
    </w:p>
    <w:p>
      <w:r>
        <w:t>- Chủ đầu tư công trình:</w:t>
      </w:r>
    </w:p>
    <w:p>
      <w:r>
        <w:t>- Đơn vị thi công:</w:t>
      </w:r>
    </w:p>
    <w:p>
      <w:r>
        <w:t>- Đơn vị kiểm tra (nếu có tham gia nghiệm thu): Các bên tiến hành nghiệm thu:</w:t>
      </w:r>
    </w:p>
    <w:p>
      <w:r>
        <w:t>- Đại diện chủ đầu tư: (nêu rõ họ tên và chức vụ)</w:t>
      </w:r>
    </w:p>
    <w:p>
      <w:r>
        <w:t>- Đại diện đơn vị thi công: (nêu rõ họ tên và chức vụ)</w:t>
      </w:r>
    </w:p>
    <w:p>
      <w:r>
        <w:t>- Đại diện đơn vị kiểm tra (nếu có tham gia nghiệm thu): (nêu rõ họ tên và chức vụ).</w:t>
      </w:r>
    </w:p>
    <w:p>
      <w:r>
        <w:t>- Các bên lập biên bản nghiệm thu công trình như sau:</w:t>
      </w:r>
    </w:p>
    <w:p>
      <w:r>
        <w:t>1. Công tác thi công công trình:  (nêu rõ tên các công đoạn đã thi công).</w:t>
      </w:r>
    </w:p>
    <w:p>
      <w:r>
        <w:t>2. Các bên đã xem xét các văn bản và các sản phẩm sau đây:</w:t>
      </w:r>
    </w:p>
    <w:p>
      <w:r>
        <w:t>a. Các văn bản:</w:t>
      </w:r>
    </w:p>
    <w:p>
      <w:r>
        <w:t>- Hồ sơ kiểm tra chất lượng, khối lượng công trình, sản phẩm cấp đơn vị thi công;</w:t>
      </w:r>
    </w:p>
    <w:p>
      <w:r>
        <w:t>- Hồ sơ kiểm tra chất lượng, khối lượng công trình, sản phẩm cấp chủ đầu tư;</w:t>
      </w:r>
    </w:p>
    <w:p>
      <w:r>
        <w:t>- Báo cáo thẩm định chất lượng, khối lượng công trình, sản phẩm;</w:t>
      </w:r>
    </w:p>
    <w:p>
      <w:r>
        <w:t>- Các sản phẩm đã hoàn thành và các tài liệu liên quan khác kèm theo.</w:t>
      </w:r>
    </w:p>
    <w:p>
      <w:r>
        <w:t>b. Khối lượng, mức độ khó khăn và chất lượng các sản phẩm của các hạng mục công việc đã thẩm định:</w:t>
      </w:r>
    </w:p>
    <w:p>
      <w:r>
        <w:t>TT</w:t>
      </w:r>
    </w:p>
    <w:p>
      <w:r>
        <w:t>Hạng mục công việc</w:t>
      </w:r>
    </w:p>
    <w:p>
      <w:r>
        <w:t>Đơn vị tính</w:t>
      </w:r>
    </w:p>
    <w:p>
      <w:r>
        <w:t>Dự án, Thiết kế KT- DT được duyệt</w:t>
      </w:r>
    </w:p>
    <w:p>
      <w:r>
        <w:t>Thực tế thi công</w:t>
      </w:r>
    </w:p>
    <w:p>
      <w:r>
        <w:t>Nghiệm thu</w:t>
      </w:r>
    </w:p>
    <w:p>
      <w:r>
        <w:t>Mức</w:t>
      </w:r>
    </w:p>
    <w:p>
      <w:r>
        <w:t>Khối</w:t>
      </w:r>
    </w:p>
    <w:p>
      <w:r>
        <w:t>Mức</w:t>
      </w:r>
    </w:p>
    <w:p>
      <w:r>
        <w:t>Khối</w:t>
      </w:r>
    </w:p>
    <w:p>
      <w:r>
        <w:t>Mức</w:t>
      </w:r>
    </w:p>
    <w:p>
      <w:r>
        <w:t>Khối</w:t>
      </w:r>
    </w:p>
    <w:p>
      <w:r>
        <w:t>Chất</w:t>
      </w:r>
    </w:p>
    <w:p>
      <w:r>
        <w:t>KK</w:t>
      </w:r>
    </w:p>
    <w:p>
      <w:r>
        <w:t>lượng</w:t>
      </w:r>
    </w:p>
    <w:p>
      <w:r>
        <w:t>KK</w:t>
      </w:r>
    </w:p>
    <w:p>
      <w:r>
        <w:t>lượng</w:t>
      </w:r>
    </w:p>
    <w:p>
      <w:r>
        <w:t>KK</w:t>
      </w:r>
    </w:p>
    <w:p>
      <w:r>
        <w:t>lượng</w:t>
      </w:r>
    </w:p>
    <w:p>
      <w:r>
        <w:t>lượng</w:t>
      </w:r>
    </w:p>
    <w:p>
      <w:r>
        <w:t>1</w:t>
      </w:r>
    </w:p>
    <w:p>
      <w:r>
        <w:t>(Nêu cụ thể tên các hạng mục công việc)</w:t>
      </w:r>
    </w:p>
    <w:p>
      <w:r>
        <w:t>2</w:t>
      </w:r>
    </w:p>
    <w:p>
      <w:r>
        <w:t>3</w:t>
      </w:r>
    </w:p>
    <w:p>
      <w:r>
        <w:t>3. Trên cơ sở nghiên cứu các tài liệu kiểm tra, nghiệm thu, các bên xác nhận những điểm sau đây:</w:t>
      </w:r>
    </w:p>
    <w:p>
      <w:r>
        <w:t>a) Về thời gian thực hiện hạng mục công trình hoặc toàn bộ công trình:</w:t>
      </w:r>
    </w:p>
    <w:p>
      <w:r>
        <w:t>Bắt đầu: ngày ….. tháng ... năm ………..</w:t>
      </w:r>
    </w:p>
    <w:p>
      <w:r>
        <w:t>Kết thúc: ngày ….. tháng ... năm ……….</w:t>
      </w:r>
    </w:p>
    <w:p>
      <w:r>
        <w:t>b) Về khối lượng đã hoàn thành:  nêu cụ thể tên các hạng mục công việc nếu không thay đổi (như bảng tại mục 2.b)</w:t>
      </w:r>
    </w:p>
    <w:p>
      <w:r>
        <w:t>c) Về chất lượng:  (nêu kết luận chung về chất lượng của các hạng mục công việc đạt yêu cầu hay không đạt yêu cầu kỹ thuật theo dự án, thiết kế kỹ thuật - dự toán, ...đã được cơ quan có thẩm quyền phê duyệt).</w:t>
      </w:r>
    </w:p>
    <w:p>
      <w:r>
        <w:t>- Chấp nhận để tồn tại: (nếu có)</w:t>
      </w:r>
    </w:p>
    <w:p>
      <w:r>
        <w:t>- Chất lượng sản phẩm: không đạt yêu cầu nhưng vẫn chấp nhận (nếu có)</w:t>
      </w:r>
    </w:p>
    <w:p>
      <w:r>
        <w:t>d) Sản phẩm chuẩn bị giao nộp:  (cần kết luận về mức độ đầy đủ về số lượng và bảo đảm chất lượng theo quy định hiện hành và của dự án, thiết kế kỹ thuật - dự toán, ...đã được cơ quan có thẩm quyền phê duyệt)</w:t>
      </w:r>
    </w:p>
    <w:p>
      <w:r>
        <w:t>đ) Mức độ khó khăn:  (cần nêu cụ thể mức độ khó khăn của từng hạng mục công việc hoặc chấp nhận mức độ khó khăn theo dự án, thiết kế kỹ thuật - dự toán, ...đã được cơ quan có thẩm quyền phê duyệt)</w:t>
      </w:r>
    </w:p>
    <w:p>
      <w:r>
        <w:t>e) Về những thay đổi trong quá trình thi công so với thiết kế (nếu có):</w:t>
      </w:r>
    </w:p>
    <w:p>
      <w:r>
        <w:t>- Về khối lượng phát sinh (nếu có)</w:t>
      </w:r>
    </w:p>
    <w:p>
      <w:r>
        <w:t>- Về việc thay đổi thiết kế đã được phê duyệt (nếu có)</w:t>
      </w:r>
    </w:p>
    <w:p>
      <w:r>
        <w:t>4. Kết luận:</w:t>
      </w:r>
    </w:p>
    <w:p>
      <w:r>
        <w:t>- Chấp nhận nghiệm thu các sản phẩm với khối lượng hoàn thành nêu ở mục 2.b (hoặc nêu cụ thể)</w:t>
      </w:r>
    </w:p>
    <w:p>
      <w:r>
        <w:t>- Chấp nhận mức độ khó khăn của các hạng mục công việc:  (cần nêu cụ thể mức độ khó khăn của từng hạng mục công việc hoặc chấp nhận mức độ khó khăn theo dự án, thiết kế kỹ thuật - dự toán, ... đã được cơ quan có thẩm quyền phê duyệt).</w:t>
      </w:r>
    </w:p>
    <w:p>
      <w:r>
        <w:t>ĐẠI DIỆN ĐƠN VỊ THI CÔNG</w:t>
      </w:r>
    </w:p>
    <w:p>
      <w:r>
        <w:t>(Ký, ghi rõ họ tên, chức vụ, đóng dấu)</w:t>
      </w:r>
    </w:p>
    <w:p>
      <w:r>
        <w:t>ĐẠI DIỆN ĐƠN VỊ KIỂM TRA</w:t>
      </w:r>
    </w:p>
    <w:p>
      <w:r>
        <w:t>( nếu có tham gia nghiệm thu)</w:t>
      </w:r>
    </w:p>
    <w:p>
      <w:r>
        <w:t>(Ký, ghi rõ họ tên, chức vụ, đóng dấu)</w:t>
      </w:r>
    </w:p>
    <w:p>
      <w:r>
        <w:t>ĐẠI DIỆN CHỦ ĐẦU TƯ</w:t>
      </w:r>
    </w:p>
    <w:p>
      <w:r>
        <w:t>(Ký, ghi rõ họ tên, chức vụ, đóng dấu)</w:t>
      </w:r>
    </w:p>
    <w:p>
      <w:r>
        <w:t>Mẫu số 10</w:t>
      </w:r>
    </w:p>
    <w:p>
      <w:r>
        <w:t>TÊN CƠ QUAN QUYẾT ĐỊNH</w:t>
      </w:r>
    </w:p>
    <w:p>
      <w:r>
        <w:t>ĐẦU TƯ</w:t>
      </w:r>
    </w:p>
    <w:p>
      <w:r>
        <w:t>TÊN CHỦ ĐẦU TƯ</w:t>
      </w:r>
    </w:p>
    <w:p>
      <w:r>
        <w:t>----------</w:t>
      </w:r>
    </w:p>
    <w:p>
      <w:r>
        <w:t>CỘNG HÒA XÃ HỘI CHỦ NGHĨA VIỆT NAM</w:t>
      </w:r>
    </w:p>
    <w:p>
      <w:r>
        <w:t>Độc lập - Tự do - Hạnh phúc</w:t>
      </w:r>
    </w:p>
    <w:p>
      <w:r>
        <w:t>---------------</w:t>
      </w:r>
    </w:p>
    <w:p>
      <w:r>
        <w:t>(Địa danh), ngày ... tháng ... năm 20...</w:t>
      </w:r>
    </w:p>
    <w:p>
      <w:r>
        <w:t>BẢN TỔNG HỢP</w:t>
      </w:r>
    </w:p>
    <w:p>
      <w:r>
        <w:t>KHỐI LƯỢNG CÔNG TRÌNH, SẢN PHẨM</w:t>
      </w:r>
    </w:p>
    <w:p>
      <w:r>
        <w:t>Tên công trình:</w:t>
      </w:r>
    </w:p>
    <w:p>
      <w:r>
        <w:t>Thuộc dự án, thiết kế kỹ thuật - dự toán, ...:</w:t>
      </w:r>
    </w:p>
    <w:p>
      <w:r>
        <w:t>Các Quyết định phê duyệt dự án, thiết kế kỹ thuật - dự toán, ... (nếu có):  ghi số Quyết định, ngày tháng, cơ quan Quyết định.</w:t>
      </w:r>
    </w:p>
    <w:p>
      <w:r>
        <w:t>Phạm vi công trình:  nêu rõ thuộc những xã nào.</w:t>
      </w:r>
    </w:p>
    <w:p>
      <w:r>
        <w:t>Đơn vị thi công:  Tên đơn vị có tư cách pháp nhân đầy đủ đã tham gia thi công công trình.</w:t>
      </w:r>
    </w:p>
    <w:p>
      <w:r>
        <w:t>Thời gian thi công:  Từ tháng ....năm ....đến tháng…. năm…..</w:t>
      </w:r>
    </w:p>
    <w:p>
      <w:r>
        <w:t>Đơn vị kiểm tra:  Tên đơn vị thực kiểm tra chất lượng công trình, sản phẩm.</w:t>
      </w:r>
    </w:p>
    <w:p>
      <w:r>
        <w:t>Thời gian kiểm tra chất lượng:  Từ tháng ....năm ....đến tháng .... năm….</w:t>
      </w:r>
    </w:p>
    <w:p>
      <w:r>
        <w:t>Đơn vị thẩm định:  Tên đơn vị thực hiện thẩm định công trình, sản phẩm</w:t>
      </w:r>
    </w:p>
    <w:p>
      <w:r>
        <w:t>Thời gian thẩm định:  Từ tháng ....năm ....đến tháng …..năm….</w:t>
      </w:r>
    </w:p>
    <w:p>
      <w:r>
        <w:t>Bảng tổng hợp khối lượng công trình, sản phẩm</w:t>
      </w:r>
    </w:p>
    <w:p>
      <w:r>
        <w:t>TT</w:t>
      </w:r>
    </w:p>
    <w:p>
      <w:r>
        <w:t>Tên hạng mục công trình</w:t>
      </w:r>
    </w:p>
    <w:p>
      <w:r>
        <w:t>Đơn vị tính</w:t>
      </w:r>
    </w:p>
    <w:p>
      <w:r>
        <w:t>Dự án, Thiết kế KT- DT được duyệt</w:t>
      </w:r>
    </w:p>
    <w:p>
      <w:r>
        <w:t>Khối lượng thi công hoàn thành</w:t>
      </w:r>
    </w:p>
    <w:p>
      <w:r>
        <w:t>Ghi chú</w:t>
      </w:r>
    </w:p>
    <w:p>
      <w:r>
        <w:t>Tổng số</w:t>
      </w:r>
    </w:p>
    <w:p>
      <w:r>
        <w:t>Năm 20...</w:t>
      </w:r>
    </w:p>
    <w:p>
      <w:r>
        <w:t>Năm 20...</w:t>
      </w:r>
    </w:p>
    <w:p>
      <w:r>
        <w:t>Năm. ..</w:t>
      </w:r>
    </w:p>
    <w:p>
      <w:r>
        <w:t>KL</w:t>
      </w:r>
    </w:p>
    <w:p>
      <w:r>
        <w:t>KL</w:t>
      </w:r>
    </w:p>
    <w:p>
      <w:r>
        <w:t>KL</w:t>
      </w:r>
    </w:p>
    <w:p>
      <w:r>
        <w:t>KL</w:t>
      </w:r>
    </w:p>
    <w:p>
      <w:r>
        <w:t>KL</w:t>
      </w:r>
    </w:p>
    <w:p>
      <w:r>
        <w:t>1</w:t>
      </w:r>
    </w:p>
    <w:p>
      <w:r>
        <w:t>2</w:t>
      </w:r>
    </w:p>
    <w:p>
      <w:r>
        <w:t>Đại diện chủ đầu tư</w:t>
      </w:r>
    </w:p>
    <w:p>
      <w:r>
        <w:t>(Ký tên và đóng dấu)</w:t>
      </w:r>
    </w:p>
    <w:p>
      <w:r>
        <w:t>Mẫu số 11</w:t>
      </w:r>
    </w:p>
    <w:p>
      <w:r>
        <w:t>TÊN CƠ QUAN QUYẾT ĐỊNH</w:t>
      </w:r>
    </w:p>
    <w:p>
      <w:r>
        <w:t>ĐẦU TƯ</w:t>
      </w:r>
    </w:p>
    <w:p>
      <w:r>
        <w:t>TÊN CHỦ ĐẦU TƯ</w:t>
      </w:r>
    </w:p>
    <w:p>
      <w:r>
        <w:t>-----------</w:t>
      </w:r>
    </w:p>
    <w:p>
      <w:r>
        <w:t>CỘNG HÒA XÃ HỘI CHỦ NGHĨA VIỆT NAM</w:t>
      </w:r>
    </w:p>
    <w:p>
      <w:r>
        <w:t>Độc lập - Tự do - Hạnh phúc</w:t>
      </w:r>
    </w:p>
    <w:p>
      <w:r>
        <w:t>---------------</w:t>
      </w:r>
    </w:p>
    <w:p>
      <w:r>
        <w:t>Số:…/….</w:t>
      </w:r>
    </w:p>
    <w:p>
      <w:r>
        <w:t>V/v quyết toán công trình (hoặc hạng mục công trình)</w:t>
      </w:r>
    </w:p>
    <w:p>
      <w:r>
        <w:t>(Địa danh), ngày ... tháng ... năm 20...</w:t>
      </w:r>
    </w:p>
    <w:p>
      <w:r>
        <w:t>Kính gửi:  (ghi tên cơ quan quyết định đầu tư)</w:t>
      </w:r>
    </w:p>
    <w:p>
      <w:r>
        <w:t>Công trình.... (hoặc hạng mục công trình.... thuộc công trình ) của dự án, thiết kế kỹ thuật - dự toán, ...  (tên dự án, thiết kế kỹ thuật - dự toán,...)  đã được đơn vị  (tên các đơn vị thi công)  thi công từ tháng.....năm….. đến tháng …….năm ……. đã được chủ đầu tư nghiệm thu trên cơ sở kết quả  (tên đơn vị kiểm tra, đơn vị thẩm định)  kiểm tra, thẩm định chất lượng, khối lượng từ tháng ….. năm …. đến tháng ….. năm ……;</w:t>
      </w:r>
    </w:p>
    <w:p>
      <w:r>
        <w:t>(Tên đơn vị chủ đầu tư)  đã lập Hồ sơ quyết toán theo quy định gửi kèm theo công văn này.</w:t>
      </w:r>
    </w:p>
    <w:p>
      <w:r>
        <w:t>Kính đề nghị  (tên cơ quan quyết định đầu tư)  phê duyệt quyết toán công trình  (tên công trình hoặc hạng mục công trình) .</w:t>
      </w:r>
    </w:p>
    <w:p>
      <w:r>
        <w:t>- Khối lượng, mức độ khó khăn như trong biên bản nghiệm thu chất lượng, khối lượng công trình, sản phẩm (hoặc hạng mục công trình);</w:t>
      </w:r>
    </w:p>
    <w:p>
      <w:r>
        <w:t>- Tổng giá trị quyết toán là …….đồng.</w:t>
      </w:r>
    </w:p>
    <w:p>
      <w:r>
        <w:t>Nơi nhận:</w:t>
      </w:r>
    </w:p>
    <w:p>
      <w:r>
        <w:t>- Như trên;</w:t>
      </w:r>
    </w:p>
    <w:p>
      <w:r>
        <w:t>- ………..;</w:t>
      </w:r>
    </w:p>
    <w:p>
      <w:r>
        <w:t>- Lưu: VT,</w:t>
      </w:r>
    </w:p>
    <w:p>
      <w:r>
        <w:t>Đại diện chủ đầu tư</w:t>
      </w:r>
    </w:p>
    <w:p>
      <w:r>
        <w:t>(Ký, ghi rõ họ tên, đóng dấu)</w:t>
      </w:r>
    </w:p>
    <w:p>
      <w:r>
        <w:t>Mẫu số 12</w:t>
      </w:r>
    </w:p>
    <w:p>
      <w:r>
        <w:t>TÊN CƠ QUAN QUYẾT ĐỊNH</w:t>
      </w:r>
    </w:p>
    <w:p>
      <w:r>
        <w:t>ĐẦU TƯ</w:t>
      </w:r>
    </w:p>
    <w:p>
      <w:r>
        <w:t>TÊN CHỦ ĐẦU TƯ</w:t>
      </w:r>
    </w:p>
    <w:p>
      <w:r>
        <w:t>-----------</w:t>
      </w:r>
    </w:p>
    <w:p>
      <w:r>
        <w:t>CỘNG HÒA XÃ HỘI CHỦ NGHĨA VIỆT NAM</w:t>
      </w:r>
    </w:p>
    <w:p>
      <w:r>
        <w:t>Độc lập - Tự do - Hạnh phúc</w:t>
      </w:r>
    </w:p>
    <w:p>
      <w:r>
        <w:t>---------------</w:t>
      </w:r>
    </w:p>
    <w:p>
      <w:r>
        <w:t>(Địa danh), ngày ... tháng ... năm 20...</w:t>
      </w:r>
    </w:p>
    <w:p>
      <w:r>
        <w:t>BẢN TỔNG HỢP</w:t>
      </w:r>
    </w:p>
    <w:p>
      <w:r>
        <w:t>KHỐI LƯỢNG, GIÁ TRỊ QUYẾT TOÁN CÔNG TRÌNH, SẢN PHẨM</w:t>
      </w:r>
    </w:p>
    <w:p>
      <w:r>
        <w:t>Tên công trình:</w:t>
      </w:r>
    </w:p>
    <w:p>
      <w:r>
        <w:t>Thuộc dự án, thiết kế kỹ thuật - dự toán, ...:</w:t>
      </w:r>
    </w:p>
    <w:p>
      <w:r>
        <w:t>Các Quyết định phê duyệt dự án, thiết kế kỹ thuật - dự toán (nếu có), ...:  ghi số Quyết định, ngày tháng, cơ quan quyết định;</w:t>
      </w:r>
    </w:p>
    <w:p>
      <w:r>
        <w:t>Phạm vi công trình:  nêu rõ thuộc những tỉnh, thành phố nào.</w:t>
      </w:r>
    </w:p>
    <w:p>
      <w:r>
        <w:t>Đơn vị thi công:  tên đơn vị thi công công trình;</w:t>
      </w:r>
    </w:p>
    <w:p>
      <w:r>
        <w:t>Thời gian thi công: từ tháng ... năm ... đến tháng ... năm …..;</w:t>
      </w:r>
    </w:p>
    <w:p>
      <w:r>
        <w:t>Đơn vị kiểm tra:  (tên đơn vị kiểm tra công trình, sản phẩm);</w:t>
      </w:r>
    </w:p>
    <w:p>
      <w:r>
        <w:t>Thời gian kiểm tra: từ tháng ... năm ... đến tháng ... năm …..;</w:t>
      </w:r>
    </w:p>
    <w:p>
      <w:r>
        <w:t>Đơn vị thẩm định:  (tên đơn vị thẩm định công trình, sản phẩm);</w:t>
      </w:r>
    </w:p>
    <w:p>
      <w:r>
        <w:t>Thời gian thẩm định: từ tháng ... năm ... đến tháng ... năm ….;</w:t>
      </w:r>
    </w:p>
    <w:p>
      <w:r>
        <w:t>Nguồn vốn đầu tư:</w:t>
      </w:r>
    </w:p>
    <w:p>
      <w:r>
        <w:t>- Ngân sách nhà nước ………….. triệu đồng cho các hạng mục  (kê các hạng mục đầu tư riêng bằng nguồn vốn ngân sách Nhà nước)  (nếu có);</w:t>
      </w:r>
    </w:p>
    <w:p>
      <w:r>
        <w:t>- Ngân sách khác ……….. triệu đồng  (kê các hạng mục đầu tư riêng bằng từng nguồn vốn)  (nếu có);</w:t>
      </w:r>
    </w:p>
    <w:p>
      <w:r>
        <w:t>Nơi lưu sản phẩm tại:  (ghi tên đơn vị đã lưu trữ sản phẩm theo chỉ định của cơ quan quyết định đầu tư) .</w:t>
      </w:r>
    </w:p>
    <w:p>
      <w:r>
        <w:t>Bảng tổng hợp khối lượng, giá trị quyết toán công trình, sản phẩm</w:t>
      </w:r>
    </w:p>
    <w:p>
      <w:r>
        <w:t>TT</w:t>
      </w:r>
    </w:p>
    <w:p>
      <w:r>
        <w:t>Tên hạng mục công trình</w:t>
      </w:r>
    </w:p>
    <w:p>
      <w:r>
        <w:t>Đơn vị tính</w:t>
      </w:r>
    </w:p>
    <w:p>
      <w:r>
        <w:t>Dự án, Thiết kế KT-DT được duyệt</w:t>
      </w:r>
    </w:p>
    <w:p>
      <w:r>
        <w:t>Khối lượng hoàn thành</w:t>
      </w:r>
    </w:p>
    <w:p>
      <w:r>
        <w:t>Ghi chú</w:t>
      </w:r>
    </w:p>
    <w:p>
      <w:r>
        <w:t>Tổng số</w:t>
      </w:r>
    </w:p>
    <w:p>
      <w:r>
        <w:t>Năm 20...</w:t>
      </w:r>
    </w:p>
    <w:p>
      <w:r>
        <w:t>Năm 20...</w:t>
      </w:r>
    </w:p>
    <w:p>
      <w:r>
        <w:t>Năm...</w:t>
      </w:r>
    </w:p>
    <w:p>
      <w:r>
        <w:t>KL</w:t>
      </w:r>
    </w:p>
    <w:p>
      <w:r>
        <w:t>Giá trị</w:t>
      </w:r>
    </w:p>
    <w:p>
      <w:r>
        <w:t>KL</w:t>
      </w:r>
    </w:p>
    <w:p>
      <w:r>
        <w:t>Giá trị</w:t>
      </w:r>
    </w:p>
    <w:p>
      <w:r>
        <w:t>KL</w:t>
      </w:r>
    </w:p>
    <w:p>
      <w:r>
        <w:t>Giá trị</w:t>
      </w:r>
    </w:p>
    <w:p>
      <w:r>
        <w:t>KL</w:t>
      </w:r>
    </w:p>
    <w:p>
      <w:r>
        <w:t>Giá trị</w:t>
      </w:r>
    </w:p>
    <w:p>
      <w:r>
        <w:t>Đại diện chủ đầu tư</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