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32/2025/QĐ-UBND bãi bỏ Quyết định 09/2013/QĐ-UBND quy định hỗ trợ, khuyến khích đầu tư phát triển nhà ở cho công nhân lao động tại các khu công nghiệp, nhà ở cho người thu nhập thấp tại khu vực đô thị trên địa bàn tỉnh Quảng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NAM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32/2025/QĐ-UBND</w:t>
      </w:r>
    </w:p>
    <w:p>
      <w:r>
        <w:t>Quảng Nam, ngày 13 tháng 6 năm 2025</w:t>
      </w:r>
    </w:p>
    <w:p>
      <w:r>
        <w:t>QUYẾT ĐỊNH</w:t>
      </w:r>
    </w:p>
    <w:p>
      <w:r>
        <w:t>BÃI BỎ QUYẾT ĐỊNH SỐ 09/2013/QĐ-UBND NGÀY 16 THÁNG 5 NĂM 2013 CỦA UBND TỈNH QUẢNG NAM BAN HÀNH QUY ĐỊNH HỖ TRỢ, KHUYẾN KHÍCH ĐẦU TƯ PHÁT TRIỂN NHÀ Ở CHO CÔNG NHÂN LAO ĐỘNG TẠI CÁC KHU CÔNG NGHIỆP, NHÀ Ở CHO NGƯỜI THU NHẬP THẤP TẠI KHU VỰC ĐÔ THỊ TRÊN ĐỊA BÀN TỈNH QUẢNG NAM</w:t>
      </w:r>
    </w:p>
    <w:p>
      <w:r>
        <w:t>Căn cứ Luật Tổ chức chính quyền địa phương ngày 19 tháng 02 năm 2025;</w:t>
      </w:r>
    </w:p>
    <w:p>
      <w:r>
        <w:t>Căn cứ Luật Ban hành văn bản quy phạm pháp luật ngày 19 tháng 02 năm 2025;</w:t>
      </w:r>
    </w:p>
    <w:p>
      <w:r>
        <w:t>Căn cứ Nghị quyết số 35/2024/NQ-HĐND ngày 06 tháng 12 năm 2024 của HĐND tỉnh Quy định cơ chế hỗ trợ thực hiện dự án đầu tư xây dựng nhà ở xã hội trên địa bàn tỉnh đến năm 2030;</w:t>
      </w:r>
    </w:p>
    <w:p>
      <w:r>
        <w:t>Căn cứ Quyết định số 952/QĐ-UBND ngày 15 tháng 4 năm 2025 của UBND tỉnh triển khai thực hiện Nghị quyết số 35/2024/NQ-HĐND ngày 06 tháng 12 năm 2024 của HĐND tỉnh Quy định cơ chế hỗ trợ thực hiện dự án đầu tư xây dựng nhà ở xã hội trên địa bàn tỉnh đến năm 2030;</w:t>
      </w:r>
    </w:p>
    <w:p>
      <w:r>
        <w:t>Theo đề nghị của Giám đốc Sở Xây dựng tại Tờ trình số 108/TTr-SXD ngày 12 tháng 5 năm 2025; theo thống nhất giữa Chủ tịch và các Phó Chủ tịch UBND tỉnh tại khoản 7 Thông báo số 258/TB-UBND ngày 04 tháng 6 năm 2025;</w:t>
      </w:r>
    </w:p>
    <w:p>
      <w:r>
        <w:t>Ủy ban nhân dân tỉnh Quảng Nam ban hành Quyết định Bãi bỏ Quyết định số 09/2013/QĐ-UBND ngày 16 tháng 5 năm 2013 của UBND tỉnh Quảng Nam ban hành quy định hỗ trợ, khuyến khích đầu tư phát triển nhà ở cho công nhân lao động tại các khu công nghiệp, nhà ở cho người thu nhập thấp tại khu vực đô thị trên địa bàn tỉnh Quảng Nam</w:t>
      </w:r>
    </w:p>
    <w:p>
      <w:r>
        <w:t>QUYẾT ĐỊNH:</w:t>
      </w:r>
    </w:p>
    <w:p>
      <w:r>
        <w:t>Điều 1 . Bãi bỏ toàn bộ Quyết định số 09/2013/QĐ-UBND ngày 16 tháng 5 năm 2013 của UBND tỉnh ban hành quy định hỗ trợ, khuyến khích đầu tư phát triển nhà ở cho công nhân lao động tại các khu công nghiệp, nhà ở cho người thu nhập thấp tại khu vực đô thị trên địa bàn tỉnh Quảng Nam.</w:t>
      </w:r>
    </w:p>
    <w:p>
      <w:r>
        <w:t>Điều 2.  Điều khoản thi hành</w:t>
      </w:r>
    </w:p>
    <w:p>
      <w:r>
        <w:t>1. Quyết định này có hiệu lực thi hành kể từ ngày 25/6/2025.</w:t>
      </w:r>
    </w:p>
    <w:p>
      <w:r>
        <w:t>2. Chánh Văn phòng Ủy ban nhân dân tỉnh; Thủ trưởng các Sở, Ban, ngành; Chủ tịch UBND các huyện, thị xã, thành phố, thủ trưởng các cơ quan, đơn vị và các cá nhân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Xây dựng (báo cáo);</w:t>
      </w:r>
    </w:p>
    <w:p>
      <w:r>
        <w:t>- TT Tỉnh ủy, TT HĐND tỉnh (báo cáo);</w:t>
      </w:r>
    </w:p>
    <w:p>
      <w:r>
        <w:t>- Vụ Pháp chế - Bộ Xây dựng;</w:t>
      </w:r>
    </w:p>
    <w:p>
      <w:r>
        <w:t>- Cục Kiểm tra văn bản QPPL - Bộ Tư pháp;</w:t>
      </w:r>
    </w:p>
    <w:p>
      <w:r>
        <w:t>- Đoàn Đại biểu Quốc hội tỉnh;</w:t>
      </w:r>
    </w:p>
    <w:p>
      <w:r>
        <w:t>- BTV Đảng ủy UBND tỉnh;</w:t>
      </w:r>
    </w:p>
    <w:p>
      <w:r>
        <w:t>- CT, các PCT UBND tỉnh;</w:t>
      </w:r>
    </w:p>
    <w:p>
      <w:r>
        <w:t>- UBMTTQVN tỉnh;</w:t>
      </w:r>
    </w:p>
    <w:p>
      <w:r>
        <w:t>- Báo và Đài PT-TH Quảng Nam;</w:t>
      </w:r>
    </w:p>
    <w:p>
      <w:r>
        <w:t>- Công báo tỉnh, Cổng TTĐT tỉnh;</w:t>
      </w:r>
    </w:p>
    <w:p>
      <w:r>
        <w:t>- CPVP;</w:t>
      </w:r>
    </w:p>
    <w:p>
      <w:r>
        <w:t>- Lưu: VT, SXD (5b). K.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Anh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