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quy định định mức kinh tế - kỹ thuật đối với một số loại cây trồng, vật nuôi áp dụng cho hoạt động nông nghiệp và phát triển nông thôn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32/2024/QĐ-UBND</w:t>
      </w:r>
    </w:p>
    <w:p>
      <w:r>
        <w:t>Cao Bằng, ngày 27 tháng 8 năm 2024</w:t>
      </w:r>
    </w:p>
    <w:p>
      <w:r>
        <w:t>QUYẾT ĐỊNH</w:t>
      </w:r>
    </w:p>
    <w:p>
      <w:r>
        <w:t>QUY ĐỊNH ĐỊNH MỨC KINH TẾ - KỸ THUẬT ĐỐI VỚI MỘT SỐ LOẠI CÂY TRỒNG, VẬT NUÔI ÁP DỤNG CHO CÁC HOẠT ĐỘNG NÔNG NGHIỆP VÀ PHÁT TRIỂN NÔNG THÔN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Lâm nghiệp ngày 15 tháng 11 năm 2017;</w:t>
      </w:r>
    </w:p>
    <w:p>
      <w:r>
        <w:t>Căn cứ Luật Trồng trọt ngày 19 tháng 11 năm 2018;</w:t>
      </w:r>
    </w:p>
    <w:p>
      <w:r>
        <w:t>Căn cứ Luật Chăn nuôi ngày 19 tháng 11 năm 2018;</w:t>
      </w:r>
    </w:p>
    <w:p>
      <w:r>
        <w:t>Căn cứ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2021-2025;</w:t>
      </w:r>
    </w:p>
    <w:p>
      <w:r>
        <w:t>Căn cứ Thông tư số 21/2023/TT-BNNPTNT ngày 15 tháng 12 năm 2023 của Bộ trưởng Bộ Nông nghiệp và Phát triển nông thôn quy định một số định mức kinh tế - kỹ thuật về Lâm nghiệp;</w:t>
      </w:r>
    </w:p>
    <w:p>
      <w:r>
        <w:t>Thực hiện Quyết định 726/QĐ-BNN-KN ngày 24 tháng 02 năm 2022 của Bộ trưởng Bộ Nông nghiệp và Phát triển nông thôn ban hành định mức kinh tế kỹ thuật khuyến nông Trung ương;</w:t>
      </w:r>
    </w:p>
    <w:p>
      <w:r>
        <w:t>Theo đề nghị của Giám đốc Sở Nông nghiệp và Phát triển nông thôn.</w:t>
      </w:r>
    </w:p>
    <w:p>
      <w:r>
        <w:t>QUYẾT ĐỊNH:</w:t>
      </w:r>
    </w:p>
    <w:p>
      <w:r>
        <w:t>Điều 1. Phạm vi điều chỉnh, đối tượng áp dụng</w:t>
      </w:r>
    </w:p>
    <w:p>
      <w:r>
        <w:t>1. Phạm vi điều chỉnh:</w:t>
      </w:r>
    </w:p>
    <w:p>
      <w:r>
        <w:t>- Quy định định mức kinh tế - kỹ thuật đối với một số loại cây trồng, vật nuôi áp dụng cho các hoạt động nông nghiệp và phát triển nông thôn trên địa bàn tỉnh Cao Bằng.</w:t>
      </w:r>
    </w:p>
    <w:p>
      <w:r>
        <w:t>- Những nội dung không quy định trong văn bản này được thực hiện theo các quy định của pháp luật hiện hành.</w:t>
      </w:r>
    </w:p>
    <w:p>
      <w:r>
        <w:t>2. Đối tượng áp dụng:</w:t>
      </w:r>
    </w:p>
    <w:p>
      <w:r>
        <w:t>a) Cơ quan quản lý nhà nước về lĩnh vực nông nghiệp và phát triển nông thôn.</w:t>
      </w:r>
    </w:p>
    <w:p>
      <w:r>
        <w:t>b) Các tổ chức, cá nhân liên quan hoạt động trong lĩnh vực nông nghiệp và phát triển nông thôn.</w:t>
      </w:r>
    </w:p>
    <w:p>
      <w:r>
        <w:t>Điều 2. Nội dung định mức:    Định mức kinh tế - kỹ thuật đối với một số loại cây trồng, vật nuôi áp dụng cho các hoạt động nông nghiệp và phát triển nông thôn trên địa bàn tỉnh Cao Bằng, cụ thể:</w:t>
      </w:r>
    </w:p>
    <w:p>
      <w:r>
        <w:t>1. Lĩnh vực Trồng trọt: 03 định mức kinh tế - kỹ thuật (chi tiết tại Phụ lục I).</w:t>
      </w:r>
    </w:p>
    <w:p>
      <w:r>
        <w:t>2. Lĩnh vực Chăn nuôi: 01 định mức kinh tế - kỹ thuật (chi tiết tại Phụ lục II).</w:t>
      </w:r>
    </w:p>
    <w:p>
      <w:r>
        <w:t>3. Lĩnh vực Lâm nghiệp: 15 định mức kinh tế - kỹ thuật (chi tiết tại Phụ lục III).</w:t>
      </w:r>
    </w:p>
    <w:p>
      <w:r>
        <w:t>Điều 3. Hiệu lực thi hành</w:t>
      </w:r>
    </w:p>
    <w:p>
      <w:r>
        <w:t>1. Quyết định này có hiệu lực kể từ ngày ký ban hành.</w:t>
      </w:r>
    </w:p>
    <w:p>
      <w:r>
        <w:t>2. Bãi bỏ định mức kinh tế - kỹ thuật đối với cây Ớt tại Phục lục I Định mức kinh tế - kỹ thuật lĩnh vực trồng trọt ban hành kèm theo Quyết định số 267/QĐ-UBND ngày 16 tháng 3 năm 2023 của Uỷ ban nhân dân tỉnh ban hành định mức kinh tế - kỹ thuật áp dụng cho các hoạt động nông nghiệp và phát triển nông thôn trên địa bàn tỉnh Cao Bằng.</w:t>
      </w:r>
    </w:p>
    <w:p>
      <w:r>
        <w:t>Điều 4. Tổ chức thực hiện</w:t>
      </w:r>
    </w:p>
    <w:p>
      <w:r>
        <w:t>1. Sở Nông nghiệp và Phát triển nông thôn: Chủ trì phối hợp với các sở, ngành liên quan theo dõi, kiểm tra, thực hiện Quyết định này.</w:t>
      </w:r>
    </w:p>
    <w:p>
      <w:r>
        <w:t>2. Uỷ ban nhân dân các huyện, thành phố: Có trách nhiệm tổ chức thực hiện, hướng dẫn các tổ chức, cá nhân áp dụng các định mức kinh tế - kỹ thuật trong lĩnh vực nông nghiệp và phát triển nông thôn theo đúng quy định. Đồng thời, chỉ đạo các cơ quan chuyên môn theo dõi việc áp dụng các định mức kinh tế - kỹ thuật thuộc lĩnh vực nông nghiệp và phát triển nông thôn trên địa bàn để tổng hợp, báo cáo đề xuất điều chỉnh, bổ sung cho phù hợp với tình hình thực tế.</w:t>
      </w:r>
    </w:p>
    <w:p>
      <w:r>
        <w:t>3. Chánh Văn phòng Uỷ ban nhân dân tỉnh; Giám đốc Sở Nông nghiệp và Phát triển nông thôn; Thủ trưởng các sở, ban, ngành; Chủ tịch Uỷ ban nhân dân các huyện, thành phố và các cơ quan, tổ chức, cá nhân có liên quan chịu trách nhiệm thi hành Quyết định này./.</w:t>
      </w:r>
    </w:p>
    <w:p>
      <w:r>
        <w:t>Nơi nhận:</w:t>
      </w:r>
    </w:p>
    <w:p>
      <w:r>
        <w:t>- Như Điều 4;</w:t>
      </w:r>
    </w:p>
    <w:p>
      <w:r>
        <w:t>- Cục Kiểm tra VBQPPL - Bộ Tư pháp;</w:t>
      </w:r>
    </w:p>
    <w:p>
      <w:r>
        <w:t>- Vụ Pháp chế - Bộ NN&amp;PTNT;</w:t>
      </w:r>
    </w:p>
    <w:p>
      <w:r>
        <w:t>- Thường trực Tỉnh uỷ;</w:t>
      </w:r>
    </w:p>
    <w:p>
      <w:r>
        <w:t>- Thường trực HĐND tỉnh;</w:t>
      </w:r>
    </w:p>
    <w:p>
      <w:r>
        <w:t>- Ủy ban Mặt trận Tổ quốc Việt Nam tỉnh;</w:t>
      </w:r>
    </w:p>
    <w:p>
      <w:r>
        <w:t>- Chủ tịch, PCT, các Uỷ viên UBND tỉnh;</w:t>
      </w:r>
    </w:p>
    <w:p>
      <w:r>
        <w:t>- Các sở, ban, ngành, đoàn thể tỉnh;</w:t>
      </w:r>
    </w:p>
    <w:p>
      <w:r>
        <w:t>- LĐVP: PCVP(Triều);</w:t>
      </w:r>
    </w:p>
    <w:p>
      <w:r>
        <w:t>- Cổng Thông tin điện tử tỉnh;</w:t>
      </w:r>
    </w:p>
    <w:p>
      <w:r>
        <w:t>- Lưu: VT,KT(pvT).</w:t>
      </w:r>
    </w:p>
    <w:p>
      <w:r>
        <w:t>TM. ỦY BAN NHÂN DÂN</w:t>
      </w:r>
    </w:p>
    <w:p>
      <w:r>
        <w:t>KT. CHỦ TỊCH</w:t>
      </w:r>
    </w:p>
    <w:p>
      <w:r>
        <w:t>PHÓ CHỦ TỊCH</w:t>
      </w:r>
    </w:p>
    <w:p>
      <w:r>
        <w:t>Hoàng Văn Thạch</w:t>
      </w:r>
    </w:p>
    <w:p>
      <w:r>
        <w:t>PHỤ LỤC I</w:t>
      </w:r>
    </w:p>
    <w:p>
      <w:r>
        <w:t>ĐỊNH MỨC KINH TẾ - KỸ THUẬT LĨNH VỰC TRỒNG TRỌT</w:t>
      </w:r>
    </w:p>
    <w:p>
      <w:r>
        <w:t>(Ban hành kèm theo Quyết định số: 32/QĐ-UBND ngày 27/8/2024 của Uỷ ban nhân dân tỉnh Cao Bằng)</w:t>
      </w:r>
    </w:p>
    <w:p>
      <w:r>
        <w:t>I. Phương pháp quy đổi phân bón</w:t>
      </w:r>
    </w:p>
    <w:p>
      <w:r>
        <w:t>* Phân hữu cơ sinh học thay thế sang phân hữu cơ vi sinh hoặc các loại phân bón khác thì mức bón theo quy trình của loại phân bón đó.</w:t>
      </w:r>
    </w:p>
    <w:p>
      <w:r>
        <w:t>* Nếu không bón phân hữu cơ hoai mục thì có thể thay thế bằng hữu cơ vi sinh với số lượng như sau: 5 – 10 kg hữu cơ hoai mục quy đổi thành 01 kg hữu cơ vi sinh.</w:t>
      </w:r>
    </w:p>
    <w:p>
      <w:r>
        <w:t>* Nếu sử dụng phân bón tổng hợp NPK để thay thế các loại phân đơn (urê, supe lân, kaliclorua,…). Cách quy đổi như sau:</w:t>
      </w:r>
    </w:p>
    <w:p>
      <w:r>
        <w:t>- 100 kg phân urê: có 46 kg đạm nguyên chất.</w:t>
      </w:r>
    </w:p>
    <w:p>
      <w:r>
        <w:t>- 100 kg phân lân: có 16,5 kg lân nguyên chất.</w:t>
      </w:r>
    </w:p>
    <w:p>
      <w:r>
        <w:t>- 100 kg phân kali: có 60 kg kali nguyên chất.</w:t>
      </w:r>
    </w:p>
    <w:p>
      <w:r>
        <w:t>Như vậy:</w:t>
      </w:r>
    </w:p>
    <w:p>
      <w:r>
        <w:t>01 kg đạm nguyên chất (1kg N) = 2,17 kg urê.</w:t>
      </w:r>
    </w:p>
    <w:p>
      <w:r>
        <w:t>01 kg lân nguyên chất (1kg P2O5) = 6,06 kg phân lân.</w:t>
      </w:r>
    </w:p>
    <w:p>
      <w:r>
        <w:t>01 kg kali nguyên chất (K2O) = 1,67 kg phân kaliclorua.</w:t>
      </w:r>
    </w:p>
    <w:p>
      <w:r>
        <w:t>Các đơn vị tính (ĐVT), địa phương căn cứ vào nguyên tắc trên để quy đổi ra các loại phân hỗn hợp với tỷ lệ tương ứng.</w:t>
      </w:r>
    </w:p>
    <w:p>
      <w:r>
        <w:t>II. Định mức kinh tế - kỹ thuật một số cây trồng</w:t>
      </w:r>
    </w:p>
    <w:p>
      <w:r>
        <w:t>1. Cây ớt thông thường:    Quy mô: 01ha; mật độ: 28.000 – 30.000 cây.</w:t>
      </w:r>
    </w:p>
    <w:p>
      <w:r>
        <w:t>STT</w:t>
      </w:r>
    </w:p>
    <w:p>
      <w:r>
        <w:t>Nội dung</w:t>
      </w:r>
    </w:p>
    <w:p>
      <w:r>
        <w:t>ĐVT</w:t>
      </w:r>
    </w:p>
    <w:p>
      <w:r>
        <w:t>Định mức</w:t>
      </w:r>
    </w:p>
    <w:p>
      <w:r>
        <w:t>Ghi chú</w:t>
      </w:r>
    </w:p>
    <w:p>
      <w:r>
        <w:t>I</w:t>
      </w:r>
    </w:p>
    <w:p>
      <w:r>
        <w:t>Định mức giống, vật tư</w:t>
      </w:r>
    </w:p>
    <w:p>
      <w:r>
        <w:t>1</w:t>
      </w:r>
    </w:p>
    <w:p>
      <w:r>
        <w:t>Giống</w:t>
      </w:r>
    </w:p>
    <w:p>
      <w:r>
        <w:t>Gam</w:t>
      </w:r>
    </w:p>
    <w:p>
      <w:r>
        <w:t>400</w:t>
      </w:r>
    </w:p>
    <w:p>
      <w:r>
        <w:t>2</w:t>
      </w:r>
    </w:p>
    <w:p>
      <w:r>
        <w:t>Đạm urê</w:t>
      </w:r>
    </w:p>
    <w:p>
      <w:r>
        <w:t>Kg</w:t>
      </w:r>
    </w:p>
    <w:p>
      <w:r>
        <w:t>300</w:t>
      </w:r>
    </w:p>
    <w:p>
      <w:r>
        <w:t>3</w:t>
      </w:r>
    </w:p>
    <w:p>
      <w:r>
        <w:t>Lân Supe</w:t>
      </w:r>
    </w:p>
    <w:p>
      <w:r>
        <w:t>Kg</w:t>
      </w:r>
    </w:p>
    <w:p>
      <w:r>
        <w:t>300</w:t>
      </w:r>
    </w:p>
    <w:p>
      <w:r>
        <w:t>4</w:t>
      </w:r>
    </w:p>
    <w:p>
      <w:r>
        <w:t>Kaliclorua</w:t>
      </w:r>
    </w:p>
    <w:p>
      <w:r>
        <w:t>Kg</w:t>
      </w:r>
    </w:p>
    <w:p>
      <w:r>
        <w:t>400</w:t>
      </w:r>
    </w:p>
    <w:p>
      <w:r>
        <w:t>5</w:t>
      </w:r>
    </w:p>
    <w:p>
      <w:r>
        <w:t>Phân hữu cơ sinh học</w:t>
      </w:r>
    </w:p>
    <w:p>
      <w:r>
        <w:t>Kg</w:t>
      </w:r>
    </w:p>
    <w:p>
      <w:r>
        <w:t>2.500</w:t>
      </w:r>
    </w:p>
    <w:p>
      <w:r>
        <w:t>6</w:t>
      </w:r>
    </w:p>
    <w:p>
      <w:r>
        <w:t>Vôi</w:t>
      </w:r>
    </w:p>
    <w:p>
      <w:r>
        <w:t>Kg</w:t>
      </w:r>
    </w:p>
    <w:p>
      <w:r>
        <w:t>500</w:t>
      </w:r>
    </w:p>
    <w:p>
      <w:r>
        <w:t>7</w:t>
      </w:r>
    </w:p>
    <w:p>
      <w:r>
        <w:t>Thuốc bảo vệ thực vật</w:t>
      </w:r>
    </w:p>
    <w:p>
      <w:r>
        <w:t>Kg</w:t>
      </w:r>
    </w:p>
    <w:p>
      <w:r>
        <w:t>8,25</w:t>
      </w:r>
    </w:p>
    <w:p>
      <w:r>
        <w:t>II</w:t>
      </w:r>
    </w:p>
    <w:p>
      <w:r>
        <w:t>Định mức công lao động</w:t>
      </w:r>
    </w:p>
    <w:p>
      <w:r>
        <w:t>1</w:t>
      </w:r>
    </w:p>
    <w:p>
      <w:r>
        <w:t>Làm đất:</w:t>
      </w:r>
    </w:p>
    <w:p>
      <w:r>
        <w:t>Công</w:t>
      </w:r>
    </w:p>
    <w:p>
      <w:r>
        <w:t>Chuẩn bị đất trồng, phát dọn thực bì</w:t>
      </w:r>
    </w:p>
    <w:p>
      <w:r>
        <w:t>Công</w:t>
      </w:r>
    </w:p>
    <w:p>
      <w:r>
        <w:t>10</w:t>
      </w:r>
    </w:p>
    <w:p>
      <w:r>
        <w:t>Cày phay đất</w:t>
      </w:r>
    </w:p>
    <w:p>
      <w:r>
        <w:t>Công</w:t>
      </w:r>
    </w:p>
    <w:p>
      <w:r>
        <w:t>20</w:t>
      </w:r>
    </w:p>
    <w:p>
      <w:r>
        <w:t>Lên luống</w:t>
      </w:r>
    </w:p>
    <w:p>
      <w:r>
        <w:t>Công</w:t>
      </w:r>
    </w:p>
    <w:p>
      <w:r>
        <w:t>20</w:t>
      </w:r>
    </w:p>
    <w:p>
      <w:r>
        <w:t>2</w:t>
      </w:r>
    </w:p>
    <w:p>
      <w:r>
        <w:t>Trồng cây</w:t>
      </w:r>
    </w:p>
    <w:p>
      <w:r>
        <w:t>Công</w:t>
      </w:r>
    </w:p>
    <w:p>
      <w:r>
        <w:t>33</w:t>
      </w:r>
    </w:p>
    <w:p>
      <w:r>
        <w:t>3</w:t>
      </w:r>
    </w:p>
    <w:p>
      <w:r>
        <w:t>Chăm sóc:</w:t>
      </w:r>
    </w:p>
    <w:p>
      <w:r>
        <w:t>Công</w:t>
      </w:r>
    </w:p>
    <w:p>
      <w:r>
        <w:t>Bón phân, làm cỏ, vun xới, tưới nước</w:t>
      </w:r>
    </w:p>
    <w:p>
      <w:r>
        <w:t>Công</w:t>
      </w:r>
    </w:p>
    <w:p>
      <w:r>
        <w:t>50</w:t>
      </w:r>
    </w:p>
    <w:p>
      <w:r>
        <w:t>Phun thuốc bảo vệ thực vật</w:t>
      </w:r>
    </w:p>
    <w:p>
      <w:r>
        <w:t>Công</w:t>
      </w:r>
    </w:p>
    <w:p>
      <w:r>
        <w:t>50</w:t>
      </w:r>
    </w:p>
    <w:p>
      <w:r>
        <w:t>4</w:t>
      </w:r>
    </w:p>
    <w:p>
      <w:r>
        <w:t>Thu hoạch</w:t>
      </w:r>
    </w:p>
    <w:p>
      <w:r>
        <w:t>Công</w:t>
      </w:r>
    </w:p>
    <w:p>
      <w:r>
        <w:t>50</w:t>
      </w:r>
    </w:p>
    <w:p>
      <w:r>
        <w:t>2. Cây ớt hữu cơ.    Quy mô: 01ha, mật độ: 28.000 – 30.000 cây.</w:t>
      </w:r>
    </w:p>
    <w:p>
      <w:r>
        <w:t>STT</w:t>
      </w:r>
    </w:p>
    <w:p>
      <w:r>
        <w:t>Nội dung</w:t>
      </w:r>
    </w:p>
    <w:p>
      <w:r>
        <w:t>ĐVT</w:t>
      </w:r>
    </w:p>
    <w:p>
      <w:r>
        <w:t>Định mức</w:t>
      </w:r>
    </w:p>
    <w:p>
      <w:r>
        <w:t>Ghi chú</w:t>
      </w:r>
    </w:p>
    <w:p>
      <w:r>
        <w:t>I</w:t>
      </w:r>
    </w:p>
    <w:p>
      <w:r>
        <w:t>Định mức giống, vật tư</w:t>
      </w:r>
    </w:p>
    <w:p>
      <w:r>
        <w:t>1</w:t>
      </w:r>
    </w:p>
    <w:p>
      <w:r>
        <w:t>Giống</w:t>
      </w:r>
    </w:p>
    <w:p>
      <w:r>
        <w:t>Gam</w:t>
      </w:r>
    </w:p>
    <w:p>
      <w:r>
        <w:t>400</w:t>
      </w:r>
    </w:p>
    <w:p>
      <w:r>
        <w:t>2</w:t>
      </w:r>
    </w:p>
    <w:p>
      <w:r>
        <w:t>Phân hữu cơ vi sinh</w:t>
      </w:r>
    </w:p>
    <w:p>
      <w:r>
        <w:t>Kg</w:t>
      </w:r>
    </w:p>
    <w:p>
      <w:r>
        <w:t>2.500</w:t>
      </w:r>
    </w:p>
    <w:p>
      <w:r>
        <w:t>Phân bón lá hữu cơ</w:t>
      </w:r>
    </w:p>
    <w:p>
      <w:r>
        <w:t>Nghìn đồng</w:t>
      </w:r>
    </w:p>
    <w:p>
      <w:r>
        <w:t>1.000</w:t>
      </w:r>
    </w:p>
    <w:p>
      <w:r>
        <w:t>3</w:t>
      </w:r>
    </w:p>
    <w:p>
      <w:r>
        <w:t>Thuốc bảo vệ thực vật (sinh học)</w:t>
      </w:r>
    </w:p>
    <w:p>
      <w:r>
        <w:t>Kg</w:t>
      </w:r>
    </w:p>
    <w:p>
      <w:r>
        <w:t>8,25</w:t>
      </w:r>
    </w:p>
    <w:p>
      <w:r>
        <w:t>4</w:t>
      </w:r>
    </w:p>
    <w:p>
      <w:r>
        <w:t>Vôi</w:t>
      </w:r>
    </w:p>
    <w:p>
      <w:r>
        <w:t>Kg</w:t>
      </w:r>
    </w:p>
    <w:p>
      <w:r>
        <w:t>600</w:t>
      </w:r>
    </w:p>
    <w:p>
      <w:r>
        <w:t>II</w:t>
      </w:r>
    </w:p>
    <w:p>
      <w:r>
        <w:t>Định mức công lao động</w:t>
      </w:r>
    </w:p>
    <w:p>
      <w:r>
        <w:t>1</w:t>
      </w:r>
    </w:p>
    <w:p>
      <w:r>
        <w:t>Làm đất:</w:t>
      </w:r>
    </w:p>
    <w:p>
      <w:r>
        <w:t>Công</w:t>
      </w:r>
    </w:p>
    <w:p>
      <w:r>
        <w:t>Chuẩn bị đất trồng, phát dọn thực bì</w:t>
      </w:r>
    </w:p>
    <w:p>
      <w:r>
        <w:t>Công</w:t>
      </w:r>
    </w:p>
    <w:p>
      <w:r>
        <w:t>10</w:t>
      </w:r>
    </w:p>
    <w:p>
      <w:r>
        <w:t>Cày phay đất</w:t>
      </w:r>
    </w:p>
    <w:p>
      <w:r>
        <w:t>Công</w:t>
      </w:r>
    </w:p>
    <w:p>
      <w:r>
        <w:t>20</w:t>
      </w:r>
    </w:p>
    <w:p>
      <w:r>
        <w:t>Lên luống</w:t>
      </w:r>
    </w:p>
    <w:p>
      <w:r>
        <w:t>Công</w:t>
      </w:r>
    </w:p>
    <w:p>
      <w:r>
        <w:t>20</w:t>
      </w:r>
    </w:p>
    <w:p>
      <w:r>
        <w:t>2</w:t>
      </w:r>
    </w:p>
    <w:p>
      <w:r>
        <w:t>Trồng cây</w:t>
      </w:r>
    </w:p>
    <w:p>
      <w:r>
        <w:t>Công</w:t>
      </w:r>
    </w:p>
    <w:p>
      <w:r>
        <w:t>33</w:t>
      </w:r>
    </w:p>
    <w:p>
      <w:r>
        <w:t>3</w:t>
      </w:r>
    </w:p>
    <w:p>
      <w:r>
        <w:t>Chăm sóc:</w:t>
      </w:r>
    </w:p>
    <w:p>
      <w:r>
        <w:t>Công</w:t>
      </w:r>
    </w:p>
    <w:p>
      <w:r>
        <w:t>Bón phân, làm cỏ, vun xới, tưới nước</w:t>
      </w:r>
    </w:p>
    <w:p>
      <w:r>
        <w:t>Công</w:t>
      </w:r>
    </w:p>
    <w:p>
      <w:r>
        <w:t>50</w:t>
      </w:r>
    </w:p>
    <w:p>
      <w:r>
        <w:t>Phun thuốc bảo vệ thực vật</w:t>
      </w:r>
    </w:p>
    <w:p>
      <w:r>
        <w:t>Công</w:t>
      </w:r>
    </w:p>
    <w:p>
      <w:r>
        <w:t>50</w:t>
      </w:r>
    </w:p>
    <w:p>
      <w:r>
        <w:t>4</w:t>
      </w:r>
    </w:p>
    <w:p>
      <w:r>
        <w:t>Thu hoạch</w:t>
      </w:r>
    </w:p>
    <w:p>
      <w:r>
        <w:t>Công</w:t>
      </w:r>
    </w:p>
    <w:p>
      <w:r>
        <w:t>50</w:t>
      </w:r>
    </w:p>
    <w:p>
      <w:r>
        <w:t>3. Cây tỏi:    Quy mô 01ha.</w:t>
      </w:r>
    </w:p>
    <w:p>
      <w:r>
        <w:t>STT</w:t>
      </w:r>
    </w:p>
    <w:p>
      <w:r>
        <w:t>Nội dung</w:t>
      </w:r>
    </w:p>
    <w:p>
      <w:r>
        <w:t>ĐVT</w:t>
      </w:r>
    </w:p>
    <w:p>
      <w:r>
        <w:t>Định mức</w:t>
      </w:r>
    </w:p>
    <w:p>
      <w:r>
        <w:t>Ghi chú</w:t>
      </w:r>
    </w:p>
    <w:p>
      <w:r>
        <w:t>I</w:t>
      </w:r>
    </w:p>
    <w:p>
      <w:r>
        <w:t>Định mức giống, vật tư</w:t>
      </w:r>
    </w:p>
    <w:p>
      <w:r>
        <w:t>1</w:t>
      </w:r>
    </w:p>
    <w:p>
      <w:r>
        <w:t>Giống</w:t>
      </w:r>
    </w:p>
    <w:p>
      <w:r>
        <w:t>Kg</w:t>
      </w:r>
    </w:p>
    <w:p>
      <w:r>
        <w:t>1.000</w:t>
      </w:r>
    </w:p>
    <w:p>
      <w:r>
        <w:t>2</w:t>
      </w:r>
    </w:p>
    <w:p>
      <w:r>
        <w:t>Đạm urê</w:t>
      </w:r>
    </w:p>
    <w:p>
      <w:r>
        <w:t>Kg</w:t>
      </w:r>
    </w:p>
    <w:p>
      <w:r>
        <w:t>300</w:t>
      </w:r>
    </w:p>
    <w:p>
      <w:r>
        <w:t>3</w:t>
      </w:r>
    </w:p>
    <w:p>
      <w:r>
        <w:t>Lân Supe</w:t>
      </w:r>
    </w:p>
    <w:p>
      <w:r>
        <w:t>Kg</w:t>
      </w:r>
    </w:p>
    <w:p>
      <w:r>
        <w:t>700</w:t>
      </w:r>
    </w:p>
    <w:p>
      <w:r>
        <w:t>4</w:t>
      </w:r>
    </w:p>
    <w:p>
      <w:r>
        <w:t>Kaliclorua</w:t>
      </w:r>
    </w:p>
    <w:p>
      <w:r>
        <w:t>Kg</w:t>
      </w:r>
    </w:p>
    <w:p>
      <w:r>
        <w:t>280</w:t>
      </w:r>
    </w:p>
    <w:p>
      <w:r>
        <w:t>5</w:t>
      </w:r>
    </w:p>
    <w:p>
      <w:r>
        <w:t>Phân chuồng hoai mục</w:t>
      </w:r>
    </w:p>
    <w:p>
      <w:r>
        <w:t>Kg</w:t>
      </w:r>
    </w:p>
    <w:p>
      <w:r>
        <w:t>20.000</w:t>
      </w:r>
    </w:p>
    <w:p>
      <w:r>
        <w:t>6</w:t>
      </w:r>
    </w:p>
    <w:p>
      <w:r>
        <w:t>Thuốc bảo vệ thực vật</w:t>
      </w:r>
    </w:p>
    <w:p>
      <w:r>
        <w:t>Kg</w:t>
      </w:r>
    </w:p>
    <w:p>
      <w:r>
        <w:t>4,95</w:t>
      </w:r>
    </w:p>
    <w:p>
      <w:r>
        <w:t>II</w:t>
      </w:r>
    </w:p>
    <w:p>
      <w:r>
        <w:t>Định mức công lao động</w:t>
      </w:r>
    </w:p>
    <w:p>
      <w:r>
        <w:t>1</w:t>
      </w:r>
    </w:p>
    <w:p>
      <w:r>
        <w:t>Làm đất:</w:t>
      </w:r>
    </w:p>
    <w:p>
      <w:r>
        <w:t>Công</w:t>
      </w:r>
    </w:p>
    <w:p>
      <w:r>
        <w:t>Chuẩn bị đất trồng, phát dọn thực bì</w:t>
      </w:r>
    </w:p>
    <w:p>
      <w:r>
        <w:t>Công</w:t>
      </w:r>
    </w:p>
    <w:p>
      <w:r>
        <w:t>10</w:t>
      </w:r>
    </w:p>
    <w:p>
      <w:r>
        <w:t>Cày phay đất</w:t>
      </w:r>
    </w:p>
    <w:p>
      <w:r>
        <w:t>Công</w:t>
      </w:r>
    </w:p>
    <w:p>
      <w:r>
        <w:t>20</w:t>
      </w:r>
    </w:p>
    <w:p>
      <w:r>
        <w:t>Lên luống</w:t>
      </w:r>
    </w:p>
    <w:p>
      <w:r>
        <w:t>Công</w:t>
      </w:r>
    </w:p>
    <w:p>
      <w:r>
        <w:t>20</w:t>
      </w:r>
    </w:p>
    <w:p>
      <w:r>
        <w:t>2</w:t>
      </w:r>
    </w:p>
    <w:p>
      <w:r>
        <w:t>Trồng cây</w:t>
      </w:r>
    </w:p>
    <w:p>
      <w:r>
        <w:t>Công</w:t>
      </w:r>
    </w:p>
    <w:p>
      <w:r>
        <w:t>33</w:t>
      </w:r>
    </w:p>
    <w:p>
      <w:r>
        <w:t>3</w:t>
      </w:r>
    </w:p>
    <w:p>
      <w:r>
        <w:t>Chăm sóc:</w:t>
      </w:r>
    </w:p>
    <w:p>
      <w:r>
        <w:t>Công</w:t>
      </w:r>
    </w:p>
    <w:p>
      <w:r>
        <w:t>Bón phân, làm cỏ, vun xới, tưới nước</w:t>
      </w:r>
    </w:p>
    <w:p>
      <w:r>
        <w:t>Công</w:t>
      </w:r>
    </w:p>
    <w:p>
      <w:r>
        <w:t>30</w:t>
      </w:r>
    </w:p>
    <w:p>
      <w:r>
        <w:t>Phun thuốc bảo vệ thực vật</w:t>
      </w:r>
    </w:p>
    <w:p>
      <w:r>
        <w:t>Công</w:t>
      </w:r>
    </w:p>
    <w:p>
      <w:r>
        <w:t>30</w:t>
      </w:r>
    </w:p>
    <w:p>
      <w:r>
        <w:t>4</w:t>
      </w:r>
    </w:p>
    <w:p>
      <w:r>
        <w:t>Thu hoạch</w:t>
      </w:r>
    </w:p>
    <w:p>
      <w:r>
        <w:t>Công</w:t>
      </w:r>
    </w:p>
    <w:p>
      <w:r>
        <w:t>25</w:t>
      </w:r>
    </w:p>
    <w:p>
      <w:r>
        <w:t>PHỤ LỤC II</w:t>
      </w:r>
    </w:p>
    <w:p>
      <w:r>
        <w:t>ĐỊNH MỨC KINH TẾ - KỸ THUẬT LĨNH VỰC CHĂN NUÔI</w:t>
      </w:r>
    </w:p>
    <w:p>
      <w:r>
        <w:t>(Ban hành kèm theo Quyết định số: 32/QĐ-UBND ngày 27/8/2024 của Uỷ ban nhân dân tỉnh Cao Bằng)</w:t>
      </w:r>
    </w:p>
    <w:p>
      <w:r>
        <w:t>STT</w:t>
      </w:r>
    </w:p>
    <w:p>
      <w:r>
        <w:t>Diễn giải nội dung</w:t>
      </w:r>
    </w:p>
    <w:p>
      <w:r>
        <w:t>ĐV tính</w:t>
      </w:r>
    </w:p>
    <w:p>
      <w:r>
        <w:t>Định mức</w:t>
      </w:r>
    </w:p>
    <w:p>
      <w:r>
        <w:t>Tiêu chuẩn, yêu cầu kỹ thuật</w:t>
      </w:r>
    </w:p>
    <w:p>
      <w:r>
        <w:t>I</w:t>
      </w:r>
    </w:p>
    <w:p>
      <w:r>
        <w:t>Định mức giống</w:t>
      </w:r>
    </w:p>
    <w:p>
      <w:r>
        <w:t>Con giống</w:t>
      </w:r>
    </w:p>
    <w:p>
      <w:r>
        <w:t>Trứng tằm ban đầu</w:t>
      </w:r>
    </w:p>
    <w:p>
      <w:r>
        <w:t>(Nuôi tằm tập trung) và tằm con ban đầu (nuôi tằm lớn)</w:t>
      </w:r>
    </w:p>
    <w:p>
      <w:r>
        <w:t>Vòng trứng/ha dâu</w:t>
      </w:r>
    </w:p>
    <w:p>
      <w:r>
        <w:t>120</w:t>
      </w:r>
    </w:p>
    <w:p>
      <w:r>
        <w:t>Giống được công nhận tiến bộ kỹ thuật, công bố tiêu chuẩn cơ sở</w:t>
      </w:r>
    </w:p>
    <w:p>
      <w:r>
        <w:t>II</w:t>
      </w:r>
    </w:p>
    <w:p>
      <w:r>
        <w:t>Định mức vật tư</w:t>
      </w:r>
    </w:p>
    <w:p>
      <w:r>
        <w:t>1</w:t>
      </w:r>
    </w:p>
    <w:p>
      <w:r>
        <w:t>Nuôi tằm con tập trung (tính cho 1 ha)</w:t>
      </w:r>
    </w:p>
    <w:p>
      <w:r>
        <w:t>Nong/khay nuôi tằm</w:t>
      </w:r>
    </w:p>
    <w:p>
      <w:r>
        <w:t>Cái</w:t>
      </w:r>
    </w:p>
    <w:p>
      <w:r>
        <w:t>120</w:t>
      </w:r>
    </w:p>
    <w:p>
      <w:r>
        <w:t>Máy thái dâu</w:t>
      </w:r>
    </w:p>
    <w:p>
      <w:r>
        <w:t>Cái</w:t>
      </w:r>
    </w:p>
    <w:p>
      <w:r>
        <w:t>01</w:t>
      </w:r>
    </w:p>
    <w:p>
      <w:r>
        <w:t>Phù hợp với quy trình kỹ thuật, quy mô nuôi</w:t>
      </w:r>
    </w:p>
    <w:p>
      <w:r>
        <w:t>Đũi tằm</w:t>
      </w:r>
    </w:p>
    <w:p>
      <w:r>
        <w:t>Cái</w:t>
      </w:r>
    </w:p>
    <w:p>
      <w:r>
        <w:t>10</w:t>
      </w:r>
    </w:p>
    <w:p>
      <w:r>
        <w:t>Lò sưởi điện</w:t>
      </w:r>
    </w:p>
    <w:p>
      <w:r>
        <w:t>Cái</w:t>
      </w:r>
    </w:p>
    <w:p>
      <w:r>
        <w:t>01</w:t>
      </w:r>
    </w:p>
    <w:p>
      <w:r>
        <w:t>Quạt bay hơi tăng ẩm</w:t>
      </w:r>
    </w:p>
    <w:p>
      <w:r>
        <w:t>Cái</w:t>
      </w:r>
    </w:p>
    <w:p>
      <w:r>
        <w:t>01</w:t>
      </w:r>
    </w:p>
    <w:p>
      <w:r>
        <w:t>Bạt phủ lá dâu</w:t>
      </w:r>
    </w:p>
    <w:p>
      <w:r>
        <w:t>m2</w:t>
      </w:r>
    </w:p>
    <w:p>
      <w:r>
        <w:t>20</w:t>
      </w:r>
    </w:p>
    <w:p>
      <w:r>
        <w:t>Thuốc sát trùng nhà, dụng cụ</w:t>
      </w:r>
    </w:p>
    <w:p>
      <w:r>
        <w:t>Lít</w:t>
      </w:r>
    </w:p>
    <w:p>
      <w:r>
        <w:t>04</w:t>
      </w:r>
    </w:p>
    <w:p>
      <w:r>
        <w:t>Thuốc xử lý mình tằm</w:t>
      </w:r>
    </w:p>
    <w:p>
      <w:r>
        <w:t>Kg</w:t>
      </w:r>
    </w:p>
    <w:p>
      <w:r>
        <w:t>06</w:t>
      </w:r>
    </w:p>
    <w:p>
      <w:r>
        <w:t>Vôi bột</w:t>
      </w:r>
    </w:p>
    <w:p>
      <w:r>
        <w:t>Kg</w:t>
      </w:r>
    </w:p>
    <w:p>
      <w:r>
        <w:t>20</w:t>
      </w:r>
    </w:p>
    <w:p>
      <w:r>
        <w:t>2</w:t>
      </w:r>
    </w:p>
    <w:p>
      <w:r>
        <w:t>Nuôi tằm lớn (tính cho 1 ha)</w:t>
      </w:r>
    </w:p>
    <w:p>
      <w:r>
        <w:t>Tằm con</w:t>
      </w:r>
    </w:p>
    <w:p>
      <w:r>
        <w:t>Vòng/ha</w:t>
      </w:r>
    </w:p>
    <w:p>
      <w:r>
        <w:t>120</w:t>
      </w:r>
    </w:p>
    <w:p>
      <w:r>
        <w:t>Lá dâu</w:t>
      </w:r>
    </w:p>
    <w:p>
      <w:r>
        <w:t>Kg/vòng</w:t>
      </w:r>
    </w:p>
    <w:p>
      <w:r>
        <w:t>200</w:t>
      </w:r>
    </w:p>
    <w:p>
      <w:r>
        <w:t>Né đôi</w:t>
      </w:r>
    </w:p>
    <w:p>
      <w:r>
        <w:t>Né/vòng</w:t>
      </w:r>
    </w:p>
    <w:p>
      <w:r>
        <w:t>02</w:t>
      </w:r>
    </w:p>
    <w:p>
      <w:r>
        <w:t>Né gỗ, Kích thước: 1m x 1m</w:t>
      </w:r>
    </w:p>
    <w:p>
      <w:r>
        <w:t>Thuốc sát trùng nhà, dụng cụ</w:t>
      </w:r>
    </w:p>
    <w:p>
      <w:r>
        <w:t>Lít</w:t>
      </w:r>
    </w:p>
    <w:p>
      <w:r>
        <w:t>04</w:t>
      </w:r>
    </w:p>
    <w:p>
      <w:r>
        <w:t>Thuốc xử lý mình tằm</w:t>
      </w:r>
    </w:p>
    <w:p>
      <w:r>
        <w:t>Kg</w:t>
      </w:r>
    </w:p>
    <w:p>
      <w:r>
        <w:t>06</w:t>
      </w:r>
    </w:p>
    <w:p>
      <w:r>
        <w:t>Vôi bột</w:t>
      </w:r>
    </w:p>
    <w:p>
      <w:r>
        <w:t>Kg</w:t>
      </w:r>
    </w:p>
    <w:p>
      <w:r>
        <w:t>20</w:t>
      </w:r>
    </w:p>
    <w:p>
      <w:r>
        <w:t>III</w:t>
      </w:r>
    </w:p>
    <w:p>
      <w:r>
        <w:t>Định mức công lao động</w:t>
      </w:r>
    </w:p>
    <w:p>
      <w:r>
        <w:t>Công lao động phổ thông</w:t>
      </w:r>
    </w:p>
    <w:p>
      <w:r>
        <w:t>Công</w:t>
      </w:r>
    </w:p>
    <w:p>
      <w:r>
        <w:t>Người dân đối ứng</w:t>
      </w:r>
    </w:p>
    <w:p>
      <w:r>
        <w:t>PHỤ LỤC III</w:t>
      </w:r>
    </w:p>
    <w:p>
      <w:r>
        <w:t>ĐỊNH MỨC KINH TẾ - KỸ THUẬT MỘT SỐ LOÀI THUỘC</w:t>
      </w:r>
    </w:p>
    <w:p>
      <w:r>
        <w:t>LĨNH VỰC LÂM NGHIỆP</w:t>
      </w:r>
    </w:p>
    <w:p>
      <w:r>
        <w:t>((Ban hành kèm theo Quyết định số: 32/QĐ-UBND ngày 27/8/2024 của Uỷ ban nhân dân tỉnh Cao Bằng)</w:t>
      </w:r>
    </w:p>
    <w:p>
      <w:r>
        <w:t>I. Phương pháp quy đổi phân bón</w:t>
      </w:r>
    </w:p>
    <w:p>
      <w:r>
        <w:t>* Phân hữu cơ sinh học thay thế sang phân hữu cơ vi sinh hoặc các loại phân bón khác thì mức bón theo quy trình của loại phân bón đó.</w:t>
      </w:r>
    </w:p>
    <w:p>
      <w:r>
        <w:t>* Nếu không bón phân hữu cơ hoai mục thì có thể thay thế bằng hữu cơ vi sinh với số lượng như sau: 5 – 10 kg hữu cơ hoai mục quy đổi thành 01 kg hữu cơ vi sinh.</w:t>
      </w:r>
    </w:p>
    <w:p>
      <w:r>
        <w:t>* Nếu sử dụng phân bón tổng hợp NPK để thay thế các loại phân đơn (urê, supe lân, kaliclorua…). Cách quy đổi như sau:</w:t>
      </w:r>
    </w:p>
    <w:p>
      <w:r>
        <w:t>- 100 kg phân urê: có 46 kg đạm nguyên chất.</w:t>
      </w:r>
    </w:p>
    <w:p>
      <w:r>
        <w:t>- 100 kg phân lân có 16,5 kg lân nguyên chất.</w:t>
      </w:r>
    </w:p>
    <w:p>
      <w:r>
        <w:t>- 100 kg phân kali: có 60 kg kali nguyên chất.</w:t>
      </w:r>
    </w:p>
    <w:p>
      <w:r>
        <w:t>Như vậy:</w:t>
      </w:r>
    </w:p>
    <w:p>
      <w:r>
        <w:t>01 kg đạm nguyên chất (1kg N) = 2,17 kg urê.</w:t>
      </w:r>
    </w:p>
    <w:p>
      <w:r>
        <w:t>01 kg lân nguyên chất (1kg P2O5) = 6,06 kg phân lân.</w:t>
      </w:r>
    </w:p>
    <w:p>
      <w:r>
        <w:t>01 kg kali nguyên chất (K2O) = 1,67 kg phân kaliclorua.</w:t>
      </w:r>
    </w:p>
    <w:p>
      <w:r>
        <w:t>Các đơn vị tính (ĐVT), địa phương căn cứ vào nguyên tắc trên để quy đổi ra các loại phân hỗn hợp với tỷ lệ tương ứng.</w:t>
      </w:r>
    </w:p>
    <w:p>
      <w:r>
        <w:t>II. Định mức kinh tế - Kỹ thuật một số cây trồng</w:t>
      </w:r>
    </w:p>
    <w:p>
      <w:r>
        <w:t>1. Cây Đương Quy:    Quy mô: 01 ha.</w:t>
      </w:r>
    </w:p>
    <w:p>
      <w:r>
        <w:t>STT</w:t>
      </w:r>
    </w:p>
    <w:p>
      <w:r>
        <w:t>Nội dung</w:t>
      </w:r>
    </w:p>
    <w:p>
      <w:r>
        <w:t>Đơn vị tính</w:t>
      </w:r>
    </w:p>
    <w:p>
      <w:r>
        <w:t>Định mức</w:t>
      </w:r>
    </w:p>
    <w:p>
      <w:r>
        <w:t>Ghi chú</w:t>
      </w:r>
    </w:p>
    <w:p>
      <w:r>
        <w:t>I</w:t>
      </w:r>
    </w:p>
    <w:p>
      <w:r>
        <w:t>Định mức giống, vật tư</w:t>
      </w:r>
    </w:p>
    <w:p>
      <w:r>
        <w:t>1</w:t>
      </w:r>
    </w:p>
    <w:p>
      <w:r>
        <w:t>Giống</w:t>
      </w:r>
    </w:p>
    <w:p>
      <w:r>
        <w:t>Cây</w:t>
      </w:r>
    </w:p>
    <w:p>
      <w:r>
        <w:t>125.000</w:t>
      </w:r>
    </w:p>
    <w:p>
      <w:r>
        <w:t>2</w:t>
      </w:r>
    </w:p>
    <w:p>
      <w:r>
        <w:t>Đạm U rê</w:t>
      </w:r>
    </w:p>
    <w:p>
      <w:r>
        <w:t>Kg</w:t>
      </w:r>
    </w:p>
    <w:p>
      <w:r>
        <w:t>275</w:t>
      </w:r>
    </w:p>
    <w:p>
      <w:r>
        <w:t>3</w:t>
      </w:r>
    </w:p>
    <w:p>
      <w:r>
        <w:t>Pupe Lân</w:t>
      </w:r>
    </w:p>
    <w:p>
      <w:r>
        <w:t>Kg</w:t>
      </w:r>
    </w:p>
    <w:p>
      <w:r>
        <w:t>312</w:t>
      </w:r>
    </w:p>
    <w:p>
      <w:r>
        <w:t>4</w:t>
      </w:r>
    </w:p>
    <w:p>
      <w:r>
        <w:t>Kali clorua</w:t>
      </w:r>
    </w:p>
    <w:p>
      <w:r>
        <w:t>Kg</w:t>
      </w:r>
    </w:p>
    <w:p>
      <w:r>
        <w:t>125</w:t>
      </w:r>
    </w:p>
    <w:p>
      <w:r>
        <w:t>5</w:t>
      </w:r>
    </w:p>
    <w:p>
      <w:r>
        <w:t>Phân hữu cơ vi sinh</w:t>
      </w:r>
    </w:p>
    <w:p>
      <w:r>
        <w:t>Tấn</w:t>
      </w:r>
    </w:p>
    <w:p>
      <w:r>
        <w:t>5</w:t>
      </w:r>
    </w:p>
    <w:p>
      <w:r>
        <w:t>6</w:t>
      </w:r>
    </w:p>
    <w:p>
      <w:r>
        <w:t>Chế phẩm sinh học</w:t>
      </w:r>
    </w:p>
    <w:p>
      <w:r>
        <w:t>Triệu đồng</w:t>
      </w:r>
    </w:p>
    <w:p>
      <w:r>
        <w:t>5</w:t>
      </w:r>
    </w:p>
    <w:p>
      <w:r>
        <w:t>II</w:t>
      </w:r>
    </w:p>
    <w:p>
      <w:r>
        <w:t>Định mức nhân công lao động</w:t>
      </w:r>
    </w:p>
    <w:p>
      <w:r>
        <w:t>Công</w:t>
      </w:r>
    </w:p>
    <w:p>
      <w:r>
        <w:t>297,15</w:t>
      </w:r>
    </w:p>
    <w:p>
      <w:r>
        <w:t>1</w:t>
      </w:r>
    </w:p>
    <w:p>
      <w:r>
        <w:t>Năm thứ nhất</w:t>
      </w:r>
    </w:p>
    <w:p>
      <w:r>
        <w:t>Công</w:t>
      </w:r>
    </w:p>
    <w:p>
      <w:r>
        <w:t>128,63</w:t>
      </w:r>
    </w:p>
    <w:p>
      <w:r>
        <w:t>1.1</w:t>
      </w:r>
    </w:p>
    <w:p>
      <w:r>
        <w:t>Trồng</w:t>
      </w:r>
    </w:p>
    <w:p>
      <w:r>
        <w:t>Công</w:t>
      </w:r>
    </w:p>
    <w:p>
      <w:r>
        <w:t>79,18</w:t>
      </w:r>
    </w:p>
    <w:p>
      <w:r>
        <w:t>-</w:t>
      </w:r>
    </w:p>
    <w:p>
      <w:r>
        <w:t>Phát dọn thực bì toàn diện</w:t>
      </w:r>
    </w:p>
    <w:p>
      <w:r>
        <w:t>Công</w:t>
      </w:r>
    </w:p>
    <w:p>
      <w:r>
        <w:t>25,94</w:t>
      </w:r>
    </w:p>
    <w:p>
      <w:r>
        <w:t>-</w:t>
      </w:r>
    </w:p>
    <w:p>
      <w:r>
        <w:t>Cuốc hố</w:t>
      </w:r>
    </w:p>
    <w:p>
      <w:r>
        <w:t>Công</w:t>
      </w:r>
    </w:p>
    <w:p>
      <w:r>
        <w:t>25,54</w:t>
      </w:r>
    </w:p>
    <w:p>
      <w:r>
        <w:t>-</w:t>
      </w:r>
    </w:p>
    <w:p>
      <w:r>
        <w:t>Lấp hố</w:t>
      </w:r>
    </w:p>
    <w:p>
      <w:r>
        <w:t>Công</w:t>
      </w:r>
    </w:p>
    <w:p>
      <w:r>
        <w:t>8,14</w:t>
      </w:r>
    </w:p>
    <w:p>
      <w:r>
        <w:t>-</w:t>
      </w:r>
    </w:p>
    <w:p>
      <w:r>
        <w:t>Vận chuyển và bón phân, thuốc bảo vệ thực vật</w:t>
      </w:r>
    </w:p>
    <w:p>
      <w:r>
        <w:t>Công</w:t>
      </w:r>
    </w:p>
    <w:p>
      <w:r>
        <w:t>9,76</w:t>
      </w:r>
    </w:p>
    <w:p>
      <w:r>
        <w:t>-</w:t>
      </w:r>
    </w:p>
    <w:p>
      <w:r>
        <w:t>Vận chuyển cây con và trồng</w:t>
      </w:r>
    </w:p>
    <w:p>
      <w:r>
        <w:t>Công</w:t>
      </w:r>
    </w:p>
    <w:p>
      <w:r>
        <w:t>8,6</w:t>
      </w:r>
    </w:p>
    <w:p>
      <w:r>
        <w:t>-</w:t>
      </w:r>
    </w:p>
    <w:p>
      <w:r>
        <w:t>Vận chuyển cây con và trồng dặm</w:t>
      </w:r>
    </w:p>
    <w:p>
      <w:r>
        <w:t>Công</w:t>
      </w:r>
    </w:p>
    <w:p>
      <w:r>
        <w:t>1,2</w:t>
      </w:r>
    </w:p>
    <w:p>
      <w:r>
        <w:t>1.2</w:t>
      </w:r>
    </w:p>
    <w:p>
      <w:r>
        <w:t>Chăm sóc năm thứ nhất</w:t>
      </w:r>
    </w:p>
    <w:p>
      <w:r>
        <w:t>Công</w:t>
      </w:r>
    </w:p>
    <w:p>
      <w:r>
        <w:t>49,44</w:t>
      </w:r>
    </w:p>
    <w:p>
      <w:r>
        <w:t>-</w:t>
      </w:r>
    </w:p>
    <w:p>
      <w:r>
        <w:t>Phát chăm sóc lần 1</w:t>
      </w:r>
    </w:p>
    <w:p>
      <w:r>
        <w:t>Công</w:t>
      </w:r>
    </w:p>
    <w:p>
      <w:r>
        <w:t>15,85</w:t>
      </w:r>
    </w:p>
    <w:p>
      <w:r>
        <w:t>-</w:t>
      </w:r>
    </w:p>
    <w:p>
      <w:r>
        <w:t>Xới vun gốc lần 1</w:t>
      </w:r>
    </w:p>
    <w:p>
      <w:r>
        <w:t>Công</w:t>
      </w:r>
    </w:p>
    <w:p>
      <w:r>
        <w:t>7,90</w:t>
      </w:r>
    </w:p>
    <w:p>
      <w:r>
        <w:t>-</w:t>
      </w:r>
    </w:p>
    <w:p>
      <w:r>
        <w:t>Phát chăm sóc lần 2</w:t>
      </w:r>
    </w:p>
    <w:p>
      <w:r>
        <w:t>Công</w:t>
      </w:r>
    </w:p>
    <w:p>
      <w:r>
        <w:t>10,50</w:t>
      </w:r>
    </w:p>
    <w:p>
      <w:r>
        <w:t>-</w:t>
      </w:r>
    </w:p>
    <w:p>
      <w:r>
        <w:t>Xới vun gốc lần 2</w:t>
      </w:r>
    </w:p>
    <w:p>
      <w:r>
        <w:t>Công</w:t>
      </w:r>
    </w:p>
    <w:p>
      <w:r>
        <w:t>7,90</w:t>
      </w:r>
    </w:p>
    <w:p>
      <w:r>
        <w:t>Bảo vệ</w:t>
      </w:r>
    </w:p>
    <w:p>
      <w:r>
        <w:t>Công</w:t>
      </w:r>
    </w:p>
    <w:p>
      <w:r>
        <w:t>7,28</w:t>
      </w:r>
    </w:p>
    <w:p>
      <w:r>
        <w:t>2</w:t>
      </w:r>
    </w:p>
    <w:p>
      <w:r>
        <w:t>Năm thứ hai</w:t>
      </w:r>
    </w:p>
    <w:p>
      <w:r>
        <w:t>Công</w:t>
      </w:r>
    </w:p>
    <w:p>
      <w:r>
        <w:t>59,21</w:t>
      </w:r>
    </w:p>
    <w:p>
      <w:r>
        <w:t>-</w:t>
      </w:r>
    </w:p>
    <w:p>
      <w:r>
        <w:t>Phát chăm sóc lần 1</w:t>
      </w:r>
    </w:p>
    <w:p>
      <w:r>
        <w:t>Công</w:t>
      </w:r>
    </w:p>
    <w:p>
      <w:r>
        <w:t>15,85</w:t>
      </w:r>
    </w:p>
    <w:p>
      <w:r>
        <w:t>-</w:t>
      </w:r>
    </w:p>
    <w:p>
      <w:r>
        <w:t>Xới vun gốc lần 1</w:t>
      </w:r>
    </w:p>
    <w:p>
      <w:r>
        <w:t>Công</w:t>
      </w:r>
    </w:p>
    <w:p>
      <w:r>
        <w:t>7,90</w:t>
      </w:r>
    </w:p>
    <w:p>
      <w:r>
        <w:t>-</w:t>
      </w:r>
    </w:p>
    <w:p>
      <w:r>
        <w:t>Vận chuyển và bón phân</w:t>
      </w:r>
    </w:p>
    <w:p>
      <w:r>
        <w:t>Công</w:t>
      </w:r>
    </w:p>
    <w:p>
      <w:r>
        <w:t>9,76</w:t>
      </w:r>
    </w:p>
    <w:p>
      <w:r>
        <w:t>-</w:t>
      </w:r>
    </w:p>
    <w:p>
      <w:r>
        <w:t>Phát chăm sóc lần 2</w:t>
      </w:r>
    </w:p>
    <w:p>
      <w:r>
        <w:t>Công</w:t>
      </w:r>
    </w:p>
    <w:p>
      <w:r>
        <w:t>10,50</w:t>
      </w:r>
    </w:p>
    <w:p>
      <w:r>
        <w:t>-</w:t>
      </w:r>
    </w:p>
    <w:p>
      <w:r>
        <w:t>Xới vun gốc lần 2</w:t>
      </w:r>
    </w:p>
    <w:p>
      <w:r>
        <w:t>Công</w:t>
      </w:r>
    </w:p>
    <w:p>
      <w:r>
        <w:t>7,90</w:t>
      </w:r>
    </w:p>
    <w:p>
      <w:r>
        <w:t>-</w:t>
      </w:r>
    </w:p>
    <w:p>
      <w:r>
        <w:t>Bảo vệ</w:t>
      </w:r>
    </w:p>
    <w:p>
      <w:r>
        <w:t>Công</w:t>
      </w:r>
    </w:p>
    <w:p>
      <w:r>
        <w:t>7,28</w:t>
      </w:r>
    </w:p>
    <w:p>
      <w:r>
        <w:t>3</w:t>
      </w:r>
    </w:p>
    <w:p>
      <w:r>
        <w:t>Năm thứ ba</w:t>
      </w:r>
    </w:p>
    <w:p>
      <w:r>
        <w:t>Công</w:t>
      </w:r>
    </w:p>
    <w:p>
      <w:r>
        <w:t>58,36</w:t>
      </w:r>
    </w:p>
    <w:p>
      <w:r>
        <w:t>-</w:t>
      </w:r>
    </w:p>
    <w:p>
      <w:r>
        <w:t>Phát chăm sóc lần 1</w:t>
      </w:r>
    </w:p>
    <w:p>
      <w:r>
        <w:t>Công</w:t>
      </w:r>
    </w:p>
    <w:p>
      <w:r>
        <w:t>13,02</w:t>
      </w:r>
    </w:p>
    <w:p>
      <w:r>
        <w:t>-</w:t>
      </w:r>
    </w:p>
    <w:p>
      <w:r>
        <w:t>Xới vun gốc lần 1</w:t>
      </w:r>
    </w:p>
    <w:p>
      <w:r>
        <w:t>Công</w:t>
      </w:r>
    </w:p>
    <w:p>
      <w:r>
        <w:t>7,90</w:t>
      </w:r>
    </w:p>
    <w:p>
      <w:r>
        <w:t>-</w:t>
      </w:r>
    </w:p>
    <w:p>
      <w:r>
        <w:t>Vận chuyển và bón phân</w:t>
      </w:r>
    </w:p>
    <w:p>
      <w:r>
        <w:t>Công</w:t>
      </w:r>
    </w:p>
    <w:p>
      <w:r>
        <w:t>9,76</w:t>
      </w:r>
    </w:p>
    <w:p>
      <w:r>
        <w:t>-</w:t>
      </w:r>
    </w:p>
    <w:p>
      <w:r>
        <w:t>Phát chăm sóc lần 2</w:t>
      </w:r>
    </w:p>
    <w:p>
      <w:r>
        <w:t>Công</w:t>
      </w:r>
    </w:p>
    <w:p>
      <w:r>
        <w:t>12,48</w:t>
      </w:r>
    </w:p>
    <w:p>
      <w:r>
        <w:t>-</w:t>
      </w:r>
    </w:p>
    <w:p>
      <w:r>
        <w:t>Xới vun gốc lần 2</w:t>
      </w:r>
    </w:p>
    <w:p>
      <w:r>
        <w:t>Công</w:t>
      </w:r>
    </w:p>
    <w:p>
      <w:r>
        <w:t>7,90</w:t>
      </w:r>
    </w:p>
    <w:p>
      <w:r>
        <w:t>-</w:t>
      </w:r>
    </w:p>
    <w:p>
      <w:r>
        <w:t>Bảo vệ</w:t>
      </w:r>
    </w:p>
    <w:p>
      <w:r>
        <w:t>Công</w:t>
      </w:r>
    </w:p>
    <w:p>
      <w:r>
        <w:t>7,28</w:t>
      </w:r>
    </w:p>
    <w:p>
      <w:r>
        <w:t>4</w:t>
      </w:r>
    </w:p>
    <w:p>
      <w:r>
        <w:t>Từ năm thứ 4 đến năm thứ 10 (7 năm)</w:t>
      </w:r>
    </w:p>
    <w:p>
      <w:r>
        <w:t>Công</w:t>
      </w:r>
    </w:p>
    <w:p>
      <w:r>
        <w:t>50,96</w:t>
      </w:r>
    </w:p>
    <w:p>
      <w:r>
        <w:t>Bảo vệ hàng năm</w:t>
      </w:r>
    </w:p>
    <w:p>
      <w:r>
        <w:t>Công/năm</w:t>
      </w:r>
    </w:p>
    <w:p>
      <w:r>
        <w:t>7,28</w:t>
      </w:r>
    </w:p>
    <w:p>
      <w:r>
        <w:t>2. Cây Ba Kích:    Quy mô: 01 ha.</w:t>
      </w:r>
    </w:p>
    <w:p>
      <w:r>
        <w:t>STT</w:t>
      </w:r>
    </w:p>
    <w:p>
      <w:r>
        <w:t>Nội dung</w:t>
      </w:r>
    </w:p>
    <w:p>
      <w:r>
        <w:t>Đơn vị tính</w:t>
      </w:r>
    </w:p>
    <w:p>
      <w:r>
        <w:t>Định mức</w:t>
      </w:r>
    </w:p>
    <w:p>
      <w:r>
        <w:t>Ghi chú</w:t>
      </w:r>
    </w:p>
    <w:p>
      <w:r>
        <w:t>I</w:t>
      </w:r>
    </w:p>
    <w:p>
      <w:r>
        <w:t>Định mức giống, vật tư</w:t>
      </w:r>
    </w:p>
    <w:p>
      <w:r>
        <w:t>1</w:t>
      </w:r>
    </w:p>
    <w:p>
      <w:r>
        <w:t>Giống</w:t>
      </w:r>
    </w:p>
    <w:p>
      <w:r>
        <w:t>Cây</w:t>
      </w:r>
    </w:p>
    <w:p>
      <w:r>
        <w:t>1.000</w:t>
      </w:r>
    </w:p>
    <w:p>
      <w:r>
        <w:t>2</w:t>
      </w:r>
    </w:p>
    <w:p>
      <w:r>
        <w:t>Giống trồng dặm (10%)</w:t>
      </w:r>
    </w:p>
    <w:p>
      <w:r>
        <w:t>Cây</w:t>
      </w:r>
    </w:p>
    <w:p>
      <w:r>
        <w:t>100</w:t>
      </w:r>
    </w:p>
    <w:p>
      <w:r>
        <w:t>3</w:t>
      </w:r>
    </w:p>
    <w:p>
      <w:r>
        <w:t>Phân bón NPK 5:10:3</w:t>
      </w:r>
    </w:p>
    <w:p>
      <w:r>
        <w:t>3.1</w:t>
      </w:r>
    </w:p>
    <w:p>
      <w:r>
        <w:t>Năm thứ nhất</w:t>
      </w:r>
    </w:p>
    <w:p>
      <w:r>
        <w:t>Kg</w:t>
      </w:r>
    </w:p>
    <w:p>
      <w:r>
        <w:t>200</w:t>
      </w:r>
    </w:p>
    <w:p>
      <w:r>
        <w:t>3.2</w:t>
      </w:r>
    </w:p>
    <w:p>
      <w:r>
        <w:t>Năm thứ hai</w:t>
      </w:r>
    </w:p>
    <w:p>
      <w:r>
        <w:t>Kg</w:t>
      </w:r>
    </w:p>
    <w:p>
      <w:r>
        <w:t>250</w:t>
      </w:r>
    </w:p>
    <w:p>
      <w:r>
        <w:t>3.2</w:t>
      </w:r>
    </w:p>
    <w:p>
      <w:r>
        <w:t>Năm thứ ba</w:t>
      </w:r>
    </w:p>
    <w:p>
      <w:r>
        <w:t>Kg</w:t>
      </w:r>
    </w:p>
    <w:p>
      <w:r>
        <w:t>300</w:t>
      </w:r>
    </w:p>
    <w:p>
      <w:r>
        <w:t>II</w:t>
      </w:r>
    </w:p>
    <w:p>
      <w:r>
        <w:t>Định mức nhân công lao động</w:t>
      </w:r>
    </w:p>
    <w:p>
      <w:r>
        <w:t>Công</w:t>
      </w:r>
    </w:p>
    <w:p>
      <w:r>
        <w:t>297,15</w:t>
      </w:r>
    </w:p>
    <w:p>
      <w:r>
        <w:t>1</w:t>
      </w:r>
    </w:p>
    <w:p>
      <w:r>
        <w:t>Năm thứ nhất</w:t>
      </w:r>
    </w:p>
    <w:p>
      <w:r>
        <w:t>Công</w:t>
      </w:r>
    </w:p>
    <w:p>
      <w:r>
        <w:t>128,63</w:t>
      </w:r>
    </w:p>
    <w:p>
      <w:r>
        <w:t>1.1</w:t>
      </w:r>
    </w:p>
    <w:p>
      <w:r>
        <w:t>Trồng</w:t>
      </w:r>
    </w:p>
    <w:p>
      <w:r>
        <w:t>Công</w:t>
      </w:r>
    </w:p>
    <w:p>
      <w:r>
        <w:t>79,18</w:t>
      </w:r>
    </w:p>
    <w:p>
      <w:r>
        <w:t>-</w:t>
      </w:r>
    </w:p>
    <w:p>
      <w:r>
        <w:t>Phát dọn thực bì toàn diện</w:t>
      </w:r>
    </w:p>
    <w:p>
      <w:r>
        <w:t>Công</w:t>
      </w:r>
    </w:p>
    <w:p>
      <w:r>
        <w:t>25,94</w:t>
      </w:r>
    </w:p>
    <w:p>
      <w:r>
        <w:t>-</w:t>
      </w:r>
    </w:p>
    <w:p>
      <w:r>
        <w:t>Cuốc hố</w:t>
      </w:r>
    </w:p>
    <w:p>
      <w:r>
        <w:t>Công</w:t>
      </w:r>
    </w:p>
    <w:p>
      <w:r>
        <w:t>25,54</w:t>
      </w:r>
    </w:p>
    <w:p>
      <w:r>
        <w:t>-</w:t>
      </w:r>
    </w:p>
    <w:p>
      <w:r>
        <w:t>Lấp hố</w:t>
      </w:r>
    </w:p>
    <w:p>
      <w:r>
        <w:t>Công</w:t>
      </w:r>
    </w:p>
    <w:p>
      <w:r>
        <w:t>8,14</w:t>
      </w:r>
    </w:p>
    <w:p>
      <w:r>
        <w:t>-</w:t>
      </w:r>
    </w:p>
    <w:p>
      <w:r>
        <w:t>Vận chuyển và bón phân, thuốc bảo vệ thực vật</w:t>
      </w:r>
    </w:p>
    <w:p>
      <w:r>
        <w:t>Công</w:t>
      </w:r>
    </w:p>
    <w:p>
      <w:r>
        <w:t>9,76</w:t>
      </w:r>
    </w:p>
    <w:p>
      <w:r>
        <w:t>-</w:t>
      </w:r>
    </w:p>
    <w:p>
      <w:r>
        <w:t>Vận chuyển cây con và trồng</w:t>
      </w:r>
    </w:p>
    <w:p>
      <w:r>
        <w:t>Công</w:t>
      </w:r>
    </w:p>
    <w:p>
      <w:r>
        <w:t>8,6</w:t>
      </w:r>
    </w:p>
    <w:p>
      <w:r>
        <w:t>-</w:t>
      </w:r>
    </w:p>
    <w:p>
      <w:r>
        <w:t>Vận chuyển cây con và trồng dặm</w:t>
      </w:r>
    </w:p>
    <w:p>
      <w:r>
        <w:t>Công</w:t>
      </w:r>
    </w:p>
    <w:p>
      <w:r>
        <w:t>1,2</w:t>
      </w:r>
    </w:p>
    <w:p>
      <w:r>
        <w:t>1.2</w:t>
      </w:r>
    </w:p>
    <w:p>
      <w:r>
        <w:t>Chăm sóc năm thứ nhất</w:t>
      </w:r>
    </w:p>
    <w:p>
      <w:r>
        <w:t>Công</w:t>
      </w:r>
    </w:p>
    <w:p>
      <w:r>
        <w:t>49,44</w:t>
      </w:r>
    </w:p>
    <w:p>
      <w:r>
        <w:t>-</w:t>
      </w:r>
    </w:p>
    <w:p>
      <w:r>
        <w:t>Phát chăm sóc lần 1</w:t>
      </w:r>
    </w:p>
    <w:p>
      <w:r>
        <w:t>Công</w:t>
      </w:r>
    </w:p>
    <w:p>
      <w:r>
        <w:t>15,85</w:t>
      </w:r>
    </w:p>
    <w:p>
      <w:r>
        <w:t>-</w:t>
      </w:r>
    </w:p>
    <w:p>
      <w:r>
        <w:t>Xới vun gốc lần 1</w:t>
      </w:r>
    </w:p>
    <w:p>
      <w:r>
        <w:t>Công</w:t>
      </w:r>
    </w:p>
    <w:p>
      <w:r>
        <w:t>7,90</w:t>
      </w:r>
    </w:p>
    <w:p>
      <w:r>
        <w:t>-</w:t>
      </w:r>
    </w:p>
    <w:p>
      <w:r>
        <w:t>Phát chăm sóc lần 2</w:t>
      </w:r>
    </w:p>
    <w:p>
      <w:r>
        <w:t>Công</w:t>
      </w:r>
    </w:p>
    <w:p>
      <w:r>
        <w:t>10,50</w:t>
      </w:r>
    </w:p>
    <w:p>
      <w:r>
        <w:t>-</w:t>
      </w:r>
    </w:p>
    <w:p>
      <w:r>
        <w:t>Xới vun gốc lần 2</w:t>
      </w:r>
    </w:p>
    <w:p>
      <w:r>
        <w:t>Công</w:t>
      </w:r>
    </w:p>
    <w:p>
      <w:r>
        <w:t>7,90</w:t>
      </w:r>
    </w:p>
    <w:p>
      <w:r>
        <w:t>Bảo vệ</w:t>
      </w:r>
    </w:p>
    <w:p>
      <w:r>
        <w:t>Công</w:t>
      </w:r>
    </w:p>
    <w:p>
      <w:r>
        <w:t>7,28</w:t>
      </w:r>
    </w:p>
    <w:p>
      <w:r>
        <w:t>2</w:t>
      </w:r>
    </w:p>
    <w:p>
      <w:r>
        <w:t>Năm thứ hai</w:t>
      </w:r>
    </w:p>
    <w:p>
      <w:r>
        <w:t>Công</w:t>
      </w:r>
    </w:p>
    <w:p>
      <w:r>
        <w:t>59,21</w:t>
      </w:r>
    </w:p>
    <w:p>
      <w:r>
        <w:t>-</w:t>
      </w:r>
    </w:p>
    <w:p>
      <w:r>
        <w:t>Phát chăm sóc lần 1</w:t>
      </w:r>
    </w:p>
    <w:p>
      <w:r>
        <w:t>Công</w:t>
      </w:r>
    </w:p>
    <w:p>
      <w:r>
        <w:t>15,85</w:t>
      </w:r>
    </w:p>
    <w:p>
      <w:r>
        <w:t>-</w:t>
      </w:r>
    </w:p>
    <w:p>
      <w:r>
        <w:t>Xới vun gốc lần 1</w:t>
      </w:r>
    </w:p>
    <w:p>
      <w:r>
        <w:t>Công</w:t>
      </w:r>
    </w:p>
    <w:p>
      <w:r>
        <w:t>7,90</w:t>
      </w:r>
    </w:p>
    <w:p>
      <w:r>
        <w:t>-</w:t>
      </w:r>
    </w:p>
    <w:p>
      <w:r>
        <w:t>Vận chuyển và bón phân</w:t>
      </w:r>
    </w:p>
    <w:p>
      <w:r>
        <w:t>Công</w:t>
      </w:r>
    </w:p>
    <w:p>
      <w:r>
        <w:t>9,76</w:t>
      </w:r>
    </w:p>
    <w:p>
      <w:r>
        <w:t>-</w:t>
      </w:r>
    </w:p>
    <w:p>
      <w:r>
        <w:t>Phát chăm sóc lần 2</w:t>
      </w:r>
    </w:p>
    <w:p>
      <w:r>
        <w:t>Công</w:t>
      </w:r>
    </w:p>
    <w:p>
      <w:r>
        <w:t>10,50</w:t>
      </w:r>
    </w:p>
    <w:p>
      <w:r>
        <w:t>-</w:t>
      </w:r>
    </w:p>
    <w:p>
      <w:r>
        <w:t>Xới vun gốc lần 2</w:t>
      </w:r>
    </w:p>
    <w:p>
      <w:r>
        <w:t>Công</w:t>
      </w:r>
    </w:p>
    <w:p>
      <w:r>
        <w:t>7,90</w:t>
      </w:r>
    </w:p>
    <w:p>
      <w:r>
        <w:t>-</w:t>
      </w:r>
    </w:p>
    <w:p>
      <w:r>
        <w:t>Bảo vệ</w:t>
      </w:r>
    </w:p>
    <w:p>
      <w:r>
        <w:t>Công</w:t>
      </w:r>
    </w:p>
    <w:p>
      <w:r>
        <w:t>7,28</w:t>
      </w:r>
    </w:p>
    <w:p>
      <w:r>
        <w:t>3</w:t>
      </w:r>
    </w:p>
    <w:p>
      <w:r>
        <w:t>Năm thứ ba</w:t>
      </w:r>
    </w:p>
    <w:p>
      <w:r>
        <w:t>Công</w:t>
      </w:r>
    </w:p>
    <w:p>
      <w:r>
        <w:t>58,36</w:t>
      </w:r>
    </w:p>
    <w:p>
      <w:r>
        <w:t>-</w:t>
      </w:r>
    </w:p>
    <w:p>
      <w:r>
        <w:t>Phát chăm sóc lần 1</w:t>
      </w:r>
    </w:p>
    <w:p>
      <w:r>
        <w:t>Công</w:t>
      </w:r>
    </w:p>
    <w:p>
      <w:r>
        <w:t>13,02</w:t>
      </w:r>
    </w:p>
    <w:p>
      <w:r>
        <w:t>-</w:t>
      </w:r>
    </w:p>
    <w:p>
      <w:r>
        <w:t>Xới vun gốc lần 1</w:t>
      </w:r>
    </w:p>
    <w:p>
      <w:r>
        <w:t>Công</w:t>
      </w:r>
    </w:p>
    <w:p>
      <w:r>
        <w:t>7,90</w:t>
      </w:r>
    </w:p>
    <w:p>
      <w:r>
        <w:t>-</w:t>
      </w:r>
    </w:p>
    <w:p>
      <w:r>
        <w:t>Vận chuyển và bón phân</w:t>
      </w:r>
    </w:p>
    <w:p>
      <w:r>
        <w:t>Công</w:t>
      </w:r>
    </w:p>
    <w:p>
      <w:r>
        <w:t>9,76</w:t>
      </w:r>
    </w:p>
    <w:p>
      <w:r>
        <w:t>-</w:t>
      </w:r>
    </w:p>
    <w:p>
      <w:r>
        <w:t>Phát chăm sóc lần 2</w:t>
      </w:r>
    </w:p>
    <w:p>
      <w:r>
        <w:t>Công</w:t>
      </w:r>
    </w:p>
    <w:p>
      <w:r>
        <w:t>12,48</w:t>
      </w:r>
    </w:p>
    <w:p>
      <w:r>
        <w:t>-</w:t>
      </w:r>
    </w:p>
    <w:p>
      <w:r>
        <w:t>Xới vun gốc lần 2</w:t>
      </w:r>
    </w:p>
    <w:p>
      <w:r>
        <w:t>Công</w:t>
      </w:r>
    </w:p>
    <w:p>
      <w:r>
        <w:t>7,90</w:t>
      </w:r>
    </w:p>
    <w:p>
      <w:r>
        <w:t>-</w:t>
      </w:r>
    </w:p>
    <w:p>
      <w:r>
        <w:t>Bảo vệ</w:t>
      </w:r>
    </w:p>
    <w:p>
      <w:r>
        <w:t>Công</w:t>
      </w:r>
    </w:p>
    <w:p>
      <w:r>
        <w:t>7,28</w:t>
      </w:r>
    </w:p>
    <w:p>
      <w:r>
        <w:t>4</w:t>
      </w:r>
    </w:p>
    <w:p>
      <w:r>
        <w:t>Từ năm thứ 4 đến năm thứ 10 (7 năm)</w:t>
      </w:r>
    </w:p>
    <w:p>
      <w:r>
        <w:t>Công</w:t>
      </w:r>
    </w:p>
    <w:p>
      <w:r>
        <w:t>50,96</w:t>
      </w:r>
    </w:p>
    <w:p>
      <w:r>
        <w:t>Bảo vệ hàng năm</w:t>
      </w:r>
    </w:p>
    <w:p>
      <w:r>
        <w:t>Công/năm</w:t>
      </w:r>
    </w:p>
    <w:p>
      <w:r>
        <w:t>7,28</w:t>
      </w:r>
    </w:p>
    <w:p>
      <w:r>
        <w:t>3. Cây Đinh Lăng:    Quy mô: 01 ha.</w:t>
      </w:r>
    </w:p>
    <w:p>
      <w:r>
        <w:t>STT</w:t>
      </w:r>
    </w:p>
    <w:p>
      <w:r>
        <w:t>Nội dung</w:t>
      </w:r>
    </w:p>
    <w:p>
      <w:r>
        <w:t>Đơn vị tính</w:t>
      </w:r>
    </w:p>
    <w:p>
      <w:r>
        <w:t>Định mức</w:t>
      </w:r>
    </w:p>
    <w:p>
      <w:r>
        <w:t>Ghi chú</w:t>
      </w:r>
    </w:p>
    <w:p>
      <w:r>
        <w:t>I</w:t>
      </w:r>
    </w:p>
    <w:p>
      <w:r>
        <w:t>Định mức giống, vật tư</w:t>
      </w:r>
    </w:p>
    <w:p>
      <w:r>
        <w:t>1</w:t>
      </w:r>
    </w:p>
    <w:p>
      <w:r>
        <w:t>Giống</w:t>
      </w:r>
    </w:p>
    <w:p>
      <w:r>
        <w:t>Cây</w:t>
      </w:r>
    </w:p>
    <w:p>
      <w:r>
        <w:t>25.000</w:t>
      </w:r>
    </w:p>
    <w:p>
      <w:r>
        <w:t>2</w:t>
      </w:r>
    </w:p>
    <w:p>
      <w:r>
        <w:t>Giống trồng dặm (5%)</w:t>
      </w:r>
    </w:p>
    <w:p>
      <w:r>
        <w:t>Cây</w:t>
      </w:r>
    </w:p>
    <w:p>
      <w:r>
        <w:t>1.250</w:t>
      </w:r>
    </w:p>
    <w:p>
      <w:r>
        <w:t>3</w:t>
      </w:r>
    </w:p>
    <w:p>
      <w:r>
        <w:t>Phân hữu cơ vi sinh: năm 1, năm 2, năm 3</w:t>
      </w:r>
    </w:p>
    <w:p>
      <w:r>
        <w:t>Kg/năm</w:t>
      </w:r>
    </w:p>
    <w:p>
      <w:r>
        <w:t>2.500</w:t>
      </w:r>
    </w:p>
    <w:p>
      <w:r>
        <w:t>4</w:t>
      </w:r>
    </w:p>
    <w:p>
      <w:r>
        <w:t>Phân Đạm U rê: năm 1, năm 2, năm 3</w:t>
      </w:r>
    </w:p>
    <w:p>
      <w:r>
        <w:t>Kg/năm</w:t>
      </w:r>
    </w:p>
    <w:p>
      <w:r>
        <w:t>217</w:t>
      </w:r>
    </w:p>
    <w:p>
      <w:r>
        <w:t>5</w:t>
      </w:r>
    </w:p>
    <w:p>
      <w:r>
        <w:t>Phân Supe Lân: năm 1, năm 2, năm 3</w:t>
      </w:r>
    </w:p>
    <w:p>
      <w:r>
        <w:t>Kg/năm</w:t>
      </w:r>
    </w:p>
    <w:p>
      <w:r>
        <w:t>606</w:t>
      </w:r>
    </w:p>
    <w:p>
      <w:r>
        <w:t>6</w:t>
      </w:r>
    </w:p>
    <w:p>
      <w:r>
        <w:t>Phân Kali clorua: năm 1, năm 2, năm 3</w:t>
      </w:r>
    </w:p>
    <w:p>
      <w:r>
        <w:t>Kg</w:t>
      </w:r>
    </w:p>
    <w:p>
      <w:r>
        <w:t>250,5</w:t>
      </w:r>
    </w:p>
    <w:p>
      <w:r>
        <w:t>7</w:t>
      </w:r>
    </w:p>
    <w:p>
      <w:r>
        <w:t>Chế phẩm sinh học/Thuốc BVTV</w:t>
      </w:r>
    </w:p>
    <w:p>
      <w:r>
        <w:t>+ Trồng mới</w:t>
      </w:r>
    </w:p>
    <w:p>
      <w:r>
        <w:t>+ Năm 2 và năm 3</w:t>
      </w:r>
    </w:p>
    <w:p>
      <w:r>
        <w:t>Triệu đồng/năm</w:t>
      </w:r>
    </w:p>
    <w:p>
      <w:r>
        <w:t>5</w:t>
      </w:r>
    </w:p>
    <w:p>
      <w:r>
        <w:t>1</w:t>
      </w:r>
    </w:p>
    <w:p>
      <w:r>
        <w:t>II</w:t>
      </w:r>
    </w:p>
    <w:p>
      <w:r>
        <w:t>Định mức nhân công lao động</w:t>
      </w:r>
    </w:p>
    <w:p>
      <w:r>
        <w:t>Công</w:t>
      </w:r>
    </w:p>
    <w:p>
      <w:r>
        <w:t>297,15</w:t>
      </w:r>
    </w:p>
    <w:p>
      <w:r>
        <w:t>1</w:t>
      </w:r>
    </w:p>
    <w:p>
      <w:r>
        <w:t>Năm thứ nhất</w:t>
      </w:r>
    </w:p>
    <w:p>
      <w:r>
        <w:t>Công</w:t>
      </w:r>
    </w:p>
    <w:p>
      <w:r>
        <w:t>128,63</w:t>
      </w:r>
    </w:p>
    <w:p>
      <w:r>
        <w:t>1.1</w:t>
      </w:r>
    </w:p>
    <w:p>
      <w:r>
        <w:t>Trồng</w:t>
      </w:r>
    </w:p>
    <w:p>
      <w:r>
        <w:t>Công</w:t>
      </w:r>
    </w:p>
    <w:p>
      <w:r>
        <w:t>79,18</w:t>
      </w:r>
    </w:p>
    <w:p>
      <w:r>
        <w:t>-</w:t>
      </w:r>
    </w:p>
    <w:p>
      <w:r>
        <w:t>Phát dọn thực bì toàn diện</w:t>
      </w:r>
    </w:p>
    <w:p>
      <w:r>
        <w:t>Công</w:t>
      </w:r>
    </w:p>
    <w:p>
      <w:r>
        <w:t>25,94</w:t>
      </w:r>
    </w:p>
    <w:p>
      <w:r>
        <w:t>-</w:t>
      </w:r>
    </w:p>
    <w:p>
      <w:r>
        <w:t>Cuốc hố</w:t>
      </w:r>
    </w:p>
    <w:p>
      <w:r>
        <w:t>Công</w:t>
      </w:r>
    </w:p>
    <w:p>
      <w:r>
        <w:t>25,54</w:t>
      </w:r>
    </w:p>
    <w:p>
      <w:r>
        <w:t>-</w:t>
      </w:r>
    </w:p>
    <w:p>
      <w:r>
        <w:t>Lấp hố</w:t>
      </w:r>
    </w:p>
    <w:p>
      <w:r>
        <w:t>Công</w:t>
      </w:r>
    </w:p>
    <w:p>
      <w:r>
        <w:t>8,14</w:t>
      </w:r>
    </w:p>
    <w:p>
      <w:r>
        <w:t>-</w:t>
      </w:r>
    </w:p>
    <w:p>
      <w:r>
        <w:t>Vận chuyển và bón phân, thuốc bảo vệ thực vật</w:t>
      </w:r>
    </w:p>
    <w:p>
      <w:r>
        <w:t>Công</w:t>
      </w:r>
    </w:p>
    <w:p>
      <w:r>
        <w:t>9,76</w:t>
      </w:r>
    </w:p>
    <w:p>
      <w:r>
        <w:t>-</w:t>
      </w:r>
    </w:p>
    <w:p>
      <w:r>
        <w:t>Vận chuyển cây con và trồng</w:t>
      </w:r>
    </w:p>
    <w:p>
      <w:r>
        <w:t>Công</w:t>
      </w:r>
    </w:p>
    <w:p>
      <w:r>
        <w:t>8,6</w:t>
      </w:r>
    </w:p>
    <w:p>
      <w:r>
        <w:t>-</w:t>
      </w:r>
    </w:p>
    <w:p>
      <w:r>
        <w:t>Vận chuyển cây con và trồng dặm</w:t>
      </w:r>
    </w:p>
    <w:p>
      <w:r>
        <w:t>Công</w:t>
      </w:r>
    </w:p>
    <w:p>
      <w:r>
        <w:t>1,2</w:t>
      </w:r>
    </w:p>
    <w:p>
      <w:r>
        <w:t>1.2</w:t>
      </w:r>
    </w:p>
    <w:p>
      <w:r>
        <w:t>Chăm sóc năm thứ nhất</w:t>
      </w:r>
    </w:p>
    <w:p>
      <w:r>
        <w:t>Công</w:t>
      </w:r>
    </w:p>
    <w:p>
      <w:r>
        <w:t>49,44</w:t>
      </w:r>
    </w:p>
    <w:p>
      <w:r>
        <w:t>-</w:t>
      </w:r>
    </w:p>
    <w:p>
      <w:r>
        <w:t>Phát chăm sóc lần 1</w:t>
      </w:r>
    </w:p>
    <w:p>
      <w:r>
        <w:t>Công</w:t>
      </w:r>
    </w:p>
    <w:p>
      <w:r>
        <w:t>15,85</w:t>
      </w:r>
    </w:p>
    <w:p>
      <w:r>
        <w:t>-</w:t>
      </w:r>
    </w:p>
    <w:p>
      <w:r>
        <w:t>Xới vun gốc lần 1</w:t>
      </w:r>
    </w:p>
    <w:p>
      <w:r>
        <w:t>Công</w:t>
      </w:r>
    </w:p>
    <w:p>
      <w:r>
        <w:t>7,90</w:t>
      </w:r>
    </w:p>
    <w:p>
      <w:r>
        <w:t>-</w:t>
      </w:r>
    </w:p>
    <w:p>
      <w:r>
        <w:t>Phát chăm sóc lần 2</w:t>
      </w:r>
    </w:p>
    <w:p>
      <w:r>
        <w:t>Công</w:t>
      </w:r>
    </w:p>
    <w:p>
      <w:r>
        <w:t>10,50</w:t>
      </w:r>
    </w:p>
    <w:p>
      <w:r>
        <w:t>-</w:t>
      </w:r>
    </w:p>
    <w:p>
      <w:r>
        <w:t>Xới vun gốc lần 2</w:t>
      </w:r>
    </w:p>
    <w:p>
      <w:r>
        <w:t>Công</w:t>
      </w:r>
    </w:p>
    <w:p>
      <w:r>
        <w:t>7,90</w:t>
      </w:r>
    </w:p>
    <w:p>
      <w:r>
        <w:t>Bảo vệ</w:t>
      </w:r>
    </w:p>
    <w:p>
      <w:r>
        <w:t>Công</w:t>
      </w:r>
    </w:p>
    <w:p>
      <w:r>
        <w:t>7,28</w:t>
      </w:r>
    </w:p>
    <w:p>
      <w:r>
        <w:t>2</w:t>
      </w:r>
    </w:p>
    <w:p>
      <w:r>
        <w:t>Năm thứ hai</w:t>
      </w:r>
    </w:p>
    <w:p>
      <w:r>
        <w:t>Công</w:t>
      </w:r>
    </w:p>
    <w:p>
      <w:r>
        <w:t>59,21</w:t>
      </w:r>
    </w:p>
    <w:p>
      <w:r>
        <w:t>-</w:t>
      </w:r>
    </w:p>
    <w:p>
      <w:r>
        <w:t>Phát chăm sóc lần 1</w:t>
      </w:r>
    </w:p>
    <w:p>
      <w:r>
        <w:t>Công</w:t>
      </w:r>
    </w:p>
    <w:p>
      <w:r>
        <w:t>15,85</w:t>
      </w:r>
    </w:p>
    <w:p>
      <w:r>
        <w:t>-</w:t>
      </w:r>
    </w:p>
    <w:p>
      <w:r>
        <w:t>Xới vun gốc lần 1</w:t>
      </w:r>
    </w:p>
    <w:p>
      <w:r>
        <w:t>Công</w:t>
      </w:r>
    </w:p>
    <w:p>
      <w:r>
        <w:t>7,90</w:t>
      </w:r>
    </w:p>
    <w:p>
      <w:r>
        <w:t>-</w:t>
      </w:r>
    </w:p>
    <w:p>
      <w:r>
        <w:t>Vận chuyển và bón phân</w:t>
      </w:r>
    </w:p>
    <w:p>
      <w:r>
        <w:t>Công</w:t>
      </w:r>
    </w:p>
    <w:p>
      <w:r>
        <w:t>9,76</w:t>
      </w:r>
    </w:p>
    <w:p>
      <w:r>
        <w:t>-</w:t>
      </w:r>
    </w:p>
    <w:p>
      <w:r>
        <w:t>Phát chăm sóc lần 2</w:t>
      </w:r>
    </w:p>
    <w:p>
      <w:r>
        <w:t>Công</w:t>
      </w:r>
    </w:p>
    <w:p>
      <w:r>
        <w:t>10,50</w:t>
      </w:r>
    </w:p>
    <w:p>
      <w:r>
        <w:t>-</w:t>
      </w:r>
    </w:p>
    <w:p>
      <w:r>
        <w:t>Xới vun gốc lần 2</w:t>
      </w:r>
    </w:p>
    <w:p>
      <w:r>
        <w:t>Công</w:t>
      </w:r>
    </w:p>
    <w:p>
      <w:r>
        <w:t>7,90</w:t>
      </w:r>
    </w:p>
    <w:p>
      <w:r>
        <w:t>-</w:t>
      </w:r>
    </w:p>
    <w:p>
      <w:r>
        <w:t>Bảo vệ</w:t>
      </w:r>
    </w:p>
    <w:p>
      <w:r>
        <w:t>Công</w:t>
      </w:r>
    </w:p>
    <w:p>
      <w:r>
        <w:t>7,28</w:t>
      </w:r>
    </w:p>
    <w:p>
      <w:r>
        <w:t>3</w:t>
      </w:r>
    </w:p>
    <w:p>
      <w:r>
        <w:t>Năm thứ ba</w:t>
      </w:r>
    </w:p>
    <w:p>
      <w:r>
        <w:t>Công</w:t>
      </w:r>
    </w:p>
    <w:p>
      <w:r>
        <w:t>58,36</w:t>
      </w:r>
    </w:p>
    <w:p>
      <w:r>
        <w:t>-</w:t>
      </w:r>
    </w:p>
    <w:p>
      <w:r>
        <w:t>Phát chăm sóc lần 1</w:t>
      </w:r>
    </w:p>
    <w:p>
      <w:r>
        <w:t>Công</w:t>
      </w:r>
    </w:p>
    <w:p>
      <w:r>
        <w:t>13,02</w:t>
      </w:r>
    </w:p>
    <w:p>
      <w:r>
        <w:t>-</w:t>
      </w:r>
    </w:p>
    <w:p>
      <w:r>
        <w:t>Xới vun gốc lần 1</w:t>
      </w:r>
    </w:p>
    <w:p>
      <w:r>
        <w:t>Công</w:t>
      </w:r>
    </w:p>
    <w:p>
      <w:r>
        <w:t>7,90</w:t>
      </w:r>
    </w:p>
    <w:p>
      <w:r>
        <w:t>-</w:t>
      </w:r>
    </w:p>
    <w:p>
      <w:r>
        <w:t>Vận chuyển và bón phân</w:t>
      </w:r>
    </w:p>
    <w:p>
      <w:r>
        <w:t>Công</w:t>
      </w:r>
    </w:p>
    <w:p>
      <w:r>
        <w:t>9,76</w:t>
      </w:r>
    </w:p>
    <w:p>
      <w:r>
        <w:t>-</w:t>
      </w:r>
    </w:p>
    <w:p>
      <w:r>
        <w:t>Phát chăm sóc lần 2</w:t>
      </w:r>
    </w:p>
    <w:p>
      <w:r>
        <w:t>Công</w:t>
      </w:r>
    </w:p>
    <w:p>
      <w:r>
        <w:t>12,48</w:t>
      </w:r>
    </w:p>
    <w:p>
      <w:r>
        <w:t>-</w:t>
      </w:r>
    </w:p>
    <w:p>
      <w:r>
        <w:t>Xới vun gốc lần 2</w:t>
      </w:r>
    </w:p>
    <w:p>
      <w:r>
        <w:t>Công</w:t>
      </w:r>
    </w:p>
    <w:p>
      <w:r>
        <w:t>7,90</w:t>
      </w:r>
    </w:p>
    <w:p>
      <w:r>
        <w:t>-</w:t>
      </w:r>
    </w:p>
    <w:p>
      <w:r>
        <w:t>Bảo vệ</w:t>
      </w:r>
    </w:p>
    <w:p>
      <w:r>
        <w:t>Công</w:t>
      </w:r>
    </w:p>
    <w:p>
      <w:r>
        <w:t>7,28</w:t>
      </w:r>
    </w:p>
    <w:p>
      <w:r>
        <w:t>4</w:t>
      </w:r>
    </w:p>
    <w:p>
      <w:r>
        <w:t>Từ năm thứ 4 đến năm thứ 10 (7 năm)</w:t>
      </w:r>
    </w:p>
    <w:p>
      <w:r>
        <w:t>Công</w:t>
      </w:r>
    </w:p>
    <w:p>
      <w:r>
        <w:t>50,96</w:t>
      </w:r>
    </w:p>
    <w:p>
      <w:r>
        <w:t>Bảo vệ hàng năm</w:t>
      </w:r>
    </w:p>
    <w:p>
      <w:r>
        <w:t>Công/năm</w:t>
      </w:r>
    </w:p>
    <w:p>
      <w:r>
        <w:t>7,28</w:t>
      </w:r>
    </w:p>
    <w:p>
      <w:r>
        <w:t>4. Cây Rau Sắng (Rau ngót rừng):    Quy mô: 01 ha.</w:t>
      </w:r>
    </w:p>
    <w:p>
      <w:r>
        <w:t>STT</w:t>
      </w:r>
    </w:p>
    <w:p>
      <w:r>
        <w:t>Nội dung</w:t>
      </w:r>
    </w:p>
    <w:p>
      <w:r>
        <w:t>Đơn vị tính</w:t>
      </w:r>
    </w:p>
    <w:p>
      <w:r>
        <w:t>Định mức</w:t>
      </w:r>
    </w:p>
    <w:p>
      <w:r>
        <w:t>Ghi chú</w:t>
      </w:r>
    </w:p>
    <w:p>
      <w:r>
        <w:t>I</w:t>
      </w:r>
    </w:p>
    <w:p>
      <w:r>
        <w:t>Định mức giống, vật tư</w:t>
      </w:r>
    </w:p>
    <w:p>
      <w:r>
        <w:t>1</w:t>
      </w:r>
    </w:p>
    <w:p>
      <w:r>
        <w:t>Giống</w:t>
      </w:r>
    </w:p>
    <w:p>
      <w:r>
        <w:t>Cây</w:t>
      </w:r>
    </w:p>
    <w:p>
      <w:r>
        <w:t>600</w:t>
      </w:r>
    </w:p>
    <w:p>
      <w:r>
        <w:t>2</w:t>
      </w:r>
    </w:p>
    <w:p>
      <w:r>
        <w:t>Cây giống trồng dặm</w:t>
      </w:r>
    </w:p>
    <w:p>
      <w:r>
        <w:t>Cây</w:t>
      </w:r>
    </w:p>
    <w:p>
      <w:r>
        <w:t>60</w:t>
      </w:r>
    </w:p>
    <w:p>
      <w:r>
        <w:t>3</w:t>
      </w:r>
    </w:p>
    <w:p>
      <w:r>
        <w:t>Phân bón</w:t>
      </w:r>
    </w:p>
    <w:p>
      <w:r>
        <w:t>3.1</w:t>
      </w:r>
    </w:p>
    <w:p>
      <w:r>
        <w:t>Năm 1</w:t>
      </w:r>
    </w:p>
    <w:p>
      <w:r>
        <w:t>-</w:t>
      </w:r>
    </w:p>
    <w:p>
      <w:r>
        <w:t>Phân hữu cơ</w:t>
      </w:r>
    </w:p>
    <w:p>
      <w:r>
        <w:t>Kg</w:t>
      </w:r>
    </w:p>
    <w:p>
      <w:r>
        <w:t>10.000</w:t>
      </w:r>
    </w:p>
    <w:p>
      <w:r>
        <w:t>-</w:t>
      </w:r>
    </w:p>
    <w:p>
      <w:r>
        <w:t>Phân Lân Supe</w:t>
      </w:r>
    </w:p>
    <w:p>
      <w:r>
        <w:t>Kg</w:t>
      </w:r>
    </w:p>
    <w:p>
      <w:r>
        <w:t>400</w:t>
      </w:r>
    </w:p>
    <w:p>
      <w:r>
        <w:t>-</w:t>
      </w:r>
    </w:p>
    <w:p>
      <w:r>
        <w:t>Phân Đạm U rê</w:t>
      </w:r>
    </w:p>
    <w:p>
      <w:r>
        <w:t>Kg</w:t>
      </w:r>
    </w:p>
    <w:p>
      <w:r>
        <w:t>350</w:t>
      </w:r>
    </w:p>
    <w:p>
      <w:r>
        <w:t>-</w:t>
      </w:r>
    </w:p>
    <w:p>
      <w:r>
        <w:t>Phân Kaliclorua</w:t>
      </w:r>
    </w:p>
    <w:p>
      <w:r>
        <w:t>Kg</w:t>
      </w:r>
    </w:p>
    <w:p>
      <w:r>
        <w:t>200</w:t>
      </w:r>
    </w:p>
    <w:p>
      <w:r>
        <w:t>-</w:t>
      </w:r>
    </w:p>
    <w:p>
      <w:r>
        <w:t>Vôi bột</w:t>
      </w:r>
    </w:p>
    <w:p>
      <w:r>
        <w:t>Kg</w:t>
      </w:r>
    </w:p>
    <w:p>
      <w:r>
        <w:t>250</w:t>
      </w:r>
    </w:p>
    <w:p>
      <w:r>
        <w:t>-</w:t>
      </w:r>
    </w:p>
    <w:p>
      <w:r>
        <w:t>Thuốc BVTV</w:t>
      </w:r>
    </w:p>
    <w:p>
      <w:r>
        <w:t>Nghìn đồng</w:t>
      </w:r>
    </w:p>
    <w:p>
      <w:r>
        <w:t>500</w:t>
      </w:r>
    </w:p>
    <w:p>
      <w:r>
        <w:t>3.2</w:t>
      </w:r>
    </w:p>
    <w:p>
      <w:r>
        <w:t>Năm 2</w:t>
      </w:r>
    </w:p>
    <w:p>
      <w:r>
        <w:t>-</w:t>
      </w:r>
    </w:p>
    <w:p>
      <w:r>
        <w:t>Phân hữu cơ</w:t>
      </w:r>
    </w:p>
    <w:p>
      <w:r>
        <w:t>Kg</w:t>
      </w:r>
    </w:p>
    <w:p>
      <w:r>
        <w:t>10.000</w:t>
      </w:r>
    </w:p>
    <w:p>
      <w:r>
        <w:t>-</w:t>
      </w:r>
    </w:p>
    <w:p>
      <w:r>
        <w:t>Phân Lân Supe</w:t>
      </w:r>
    </w:p>
    <w:p>
      <w:r>
        <w:t>Kg</w:t>
      </w:r>
    </w:p>
    <w:p>
      <w:r>
        <w:t>400</w:t>
      </w:r>
    </w:p>
    <w:p>
      <w:r>
        <w:t>-</w:t>
      </w:r>
    </w:p>
    <w:p>
      <w:r>
        <w:t>Phân Đạm U rê</w:t>
      </w:r>
    </w:p>
    <w:p>
      <w:r>
        <w:t>Kg</w:t>
      </w:r>
    </w:p>
    <w:p>
      <w:r>
        <w:t>350</w:t>
      </w:r>
    </w:p>
    <w:p>
      <w:r>
        <w:t>-</w:t>
      </w:r>
    </w:p>
    <w:p>
      <w:r>
        <w:t>Phân Kaliclorua</w:t>
      </w:r>
    </w:p>
    <w:p>
      <w:r>
        <w:t>Kg</w:t>
      </w:r>
    </w:p>
    <w:p>
      <w:r>
        <w:t>200</w:t>
      </w:r>
    </w:p>
    <w:p>
      <w:r>
        <w:t>-</w:t>
      </w:r>
    </w:p>
    <w:p>
      <w:r>
        <w:t>Vôi bột</w:t>
      </w:r>
    </w:p>
    <w:p>
      <w:r>
        <w:t>Kg</w:t>
      </w:r>
    </w:p>
    <w:p>
      <w:r>
        <w:t>250</w:t>
      </w:r>
    </w:p>
    <w:p>
      <w:r>
        <w:t>-</w:t>
      </w:r>
    </w:p>
    <w:p>
      <w:r>
        <w:t>Thuốc BVTV</w:t>
      </w:r>
    </w:p>
    <w:p>
      <w:r>
        <w:t>Nghìn đồng</w:t>
      </w:r>
    </w:p>
    <w:p>
      <w:r>
        <w:t>500</w:t>
      </w:r>
    </w:p>
    <w:p>
      <w:r>
        <w:t>3.3</w:t>
      </w:r>
    </w:p>
    <w:p>
      <w:r>
        <w:t>Năm 3</w:t>
      </w:r>
    </w:p>
    <w:p>
      <w:r>
        <w:t>-</w:t>
      </w:r>
    </w:p>
    <w:p>
      <w:r>
        <w:t>Phân hữu cơ</w:t>
      </w:r>
    </w:p>
    <w:p>
      <w:r>
        <w:t>Kg</w:t>
      </w:r>
    </w:p>
    <w:p>
      <w:r>
        <w:t>10.000</w:t>
      </w:r>
    </w:p>
    <w:p>
      <w:r>
        <w:t>-</w:t>
      </w:r>
    </w:p>
    <w:p>
      <w:r>
        <w:t>Phân Lân Supe</w:t>
      </w:r>
    </w:p>
    <w:p>
      <w:r>
        <w:t>Kg</w:t>
      </w:r>
    </w:p>
    <w:p>
      <w:r>
        <w:t>400</w:t>
      </w:r>
    </w:p>
    <w:p>
      <w:r>
        <w:t>-</w:t>
      </w:r>
    </w:p>
    <w:p>
      <w:r>
        <w:t>Phân Đạm U rê</w:t>
      </w:r>
    </w:p>
    <w:p>
      <w:r>
        <w:t>Kg</w:t>
      </w:r>
    </w:p>
    <w:p>
      <w:r>
        <w:t>350</w:t>
      </w:r>
    </w:p>
    <w:p>
      <w:r>
        <w:t>-</w:t>
      </w:r>
    </w:p>
    <w:p>
      <w:r>
        <w:t>Phân Kaliclorua</w:t>
      </w:r>
    </w:p>
    <w:p>
      <w:r>
        <w:t>Kg</w:t>
      </w:r>
    </w:p>
    <w:p>
      <w:r>
        <w:t>200</w:t>
      </w:r>
    </w:p>
    <w:p>
      <w:r>
        <w:t>-</w:t>
      </w:r>
    </w:p>
    <w:p>
      <w:r>
        <w:t>Vôi bột</w:t>
      </w:r>
    </w:p>
    <w:p>
      <w:r>
        <w:t>Kg</w:t>
      </w:r>
    </w:p>
    <w:p>
      <w:r>
        <w:t>250</w:t>
      </w:r>
    </w:p>
    <w:p>
      <w:r>
        <w:t>-</w:t>
      </w:r>
    </w:p>
    <w:p>
      <w:r>
        <w:t>Thuốc BVTV</w:t>
      </w:r>
    </w:p>
    <w:p>
      <w:r>
        <w:t>Nghìn đồng</w:t>
      </w:r>
    </w:p>
    <w:p>
      <w:r>
        <w:t>500</w:t>
      </w:r>
    </w:p>
    <w:p>
      <w:r>
        <w:t>II</w:t>
      </w:r>
    </w:p>
    <w:p>
      <w:r>
        <w:t>Định mức nhân công lao động</w:t>
      </w:r>
    </w:p>
    <w:p>
      <w:r>
        <w:t>Công</w:t>
      </w:r>
    </w:p>
    <w:p>
      <w:r>
        <w:t>297,15</w:t>
      </w:r>
    </w:p>
    <w:p>
      <w:r>
        <w:t>1</w:t>
      </w:r>
    </w:p>
    <w:p>
      <w:r>
        <w:t>Năm thứ nhất</w:t>
      </w:r>
    </w:p>
    <w:p>
      <w:r>
        <w:t>Công</w:t>
      </w:r>
    </w:p>
    <w:p>
      <w:r>
        <w:t>128,63</w:t>
      </w:r>
    </w:p>
    <w:p>
      <w:r>
        <w:t>1.1</w:t>
      </w:r>
    </w:p>
    <w:p>
      <w:r>
        <w:t>Trồng</w:t>
      </w:r>
    </w:p>
    <w:p>
      <w:r>
        <w:t>Công</w:t>
      </w:r>
    </w:p>
    <w:p>
      <w:r>
        <w:t>79,18</w:t>
      </w:r>
    </w:p>
    <w:p>
      <w:r>
        <w:t>-</w:t>
      </w:r>
    </w:p>
    <w:p>
      <w:r>
        <w:t>Phát dọn thực bì toàn diện</w:t>
      </w:r>
    </w:p>
    <w:p>
      <w:r>
        <w:t>Công</w:t>
      </w:r>
    </w:p>
    <w:p>
      <w:r>
        <w:t>25,94</w:t>
      </w:r>
    </w:p>
    <w:p>
      <w:r>
        <w:t>-</w:t>
      </w:r>
    </w:p>
    <w:p>
      <w:r>
        <w:t>Cuốc hố</w:t>
      </w:r>
    </w:p>
    <w:p>
      <w:r>
        <w:t>Công</w:t>
      </w:r>
    </w:p>
    <w:p>
      <w:r>
        <w:t>25,54</w:t>
      </w:r>
    </w:p>
    <w:p>
      <w:r>
        <w:t>-</w:t>
      </w:r>
    </w:p>
    <w:p>
      <w:r>
        <w:t>Lấp hố</w:t>
      </w:r>
    </w:p>
    <w:p>
      <w:r>
        <w:t>Công</w:t>
      </w:r>
    </w:p>
    <w:p>
      <w:r>
        <w:t>8,14</w:t>
      </w:r>
    </w:p>
    <w:p>
      <w:r>
        <w:t>-</w:t>
      </w:r>
    </w:p>
    <w:p>
      <w:r>
        <w:t>Vận chuyển và bón phân, thuốc bảo vệ thực vật</w:t>
      </w:r>
    </w:p>
    <w:p>
      <w:r>
        <w:t>Công</w:t>
      </w:r>
    </w:p>
    <w:p>
      <w:r>
        <w:t>9,76</w:t>
      </w:r>
    </w:p>
    <w:p>
      <w:r>
        <w:t>-</w:t>
      </w:r>
    </w:p>
    <w:p>
      <w:r>
        <w:t>Vận chuyển cây con và trồng</w:t>
      </w:r>
    </w:p>
    <w:p>
      <w:r>
        <w:t>Công</w:t>
      </w:r>
    </w:p>
    <w:p>
      <w:r>
        <w:t>8,6</w:t>
      </w:r>
    </w:p>
    <w:p>
      <w:r>
        <w:t>-</w:t>
      </w:r>
    </w:p>
    <w:p>
      <w:r>
        <w:t>Vận chuyển cây con và trồng dặm</w:t>
      </w:r>
    </w:p>
    <w:p>
      <w:r>
        <w:t>Công</w:t>
      </w:r>
    </w:p>
    <w:p>
      <w:r>
        <w:t>1,2</w:t>
      </w:r>
    </w:p>
    <w:p>
      <w:r>
        <w:t>1.2</w:t>
      </w:r>
    </w:p>
    <w:p>
      <w:r>
        <w:t>Chăm sóc năm thứ nhất</w:t>
      </w:r>
    </w:p>
    <w:p>
      <w:r>
        <w:t>Công</w:t>
      </w:r>
    </w:p>
    <w:p>
      <w:r>
        <w:t>49,44</w:t>
      </w:r>
    </w:p>
    <w:p>
      <w:r>
        <w:t>-</w:t>
      </w:r>
    </w:p>
    <w:p>
      <w:r>
        <w:t>Phát chăm sóc lần 1</w:t>
      </w:r>
    </w:p>
    <w:p>
      <w:r>
        <w:t>Công</w:t>
      </w:r>
    </w:p>
    <w:p>
      <w:r>
        <w:t>15,85</w:t>
      </w:r>
    </w:p>
    <w:p>
      <w:r>
        <w:t>-</w:t>
      </w:r>
    </w:p>
    <w:p>
      <w:r>
        <w:t>Xới vun gốc lần 1</w:t>
      </w:r>
    </w:p>
    <w:p>
      <w:r>
        <w:t>Công</w:t>
      </w:r>
    </w:p>
    <w:p>
      <w:r>
        <w:t>7,90</w:t>
      </w:r>
    </w:p>
    <w:p>
      <w:r>
        <w:t>-</w:t>
      </w:r>
    </w:p>
    <w:p>
      <w:r>
        <w:t>Phát chăm sóc lần 2</w:t>
      </w:r>
    </w:p>
    <w:p>
      <w:r>
        <w:t>Công</w:t>
      </w:r>
    </w:p>
    <w:p>
      <w:r>
        <w:t>10,50</w:t>
      </w:r>
    </w:p>
    <w:p>
      <w:r>
        <w:t>-</w:t>
      </w:r>
    </w:p>
    <w:p>
      <w:r>
        <w:t>Xới vun gốc lần 2</w:t>
      </w:r>
    </w:p>
    <w:p>
      <w:r>
        <w:t>Công</w:t>
      </w:r>
    </w:p>
    <w:p>
      <w:r>
        <w:t>7,90</w:t>
      </w:r>
    </w:p>
    <w:p>
      <w:r>
        <w:t>Bảo vệ</w:t>
      </w:r>
    </w:p>
    <w:p>
      <w:r>
        <w:t>Công</w:t>
      </w:r>
    </w:p>
    <w:p>
      <w:r>
        <w:t>7,28</w:t>
      </w:r>
    </w:p>
    <w:p>
      <w:r>
        <w:t>2</w:t>
      </w:r>
    </w:p>
    <w:p>
      <w:r>
        <w:t>Năm thứ hai</w:t>
      </w:r>
    </w:p>
    <w:p>
      <w:r>
        <w:t>Công</w:t>
      </w:r>
    </w:p>
    <w:p>
      <w:r>
        <w:t>59,21</w:t>
      </w:r>
    </w:p>
    <w:p>
      <w:r>
        <w:t>-</w:t>
      </w:r>
    </w:p>
    <w:p>
      <w:r>
        <w:t>Phát chăm sóc lần 1</w:t>
      </w:r>
    </w:p>
    <w:p>
      <w:r>
        <w:t>Công</w:t>
      </w:r>
    </w:p>
    <w:p>
      <w:r>
        <w:t>15,85</w:t>
      </w:r>
    </w:p>
    <w:p>
      <w:r>
        <w:t>-</w:t>
      </w:r>
    </w:p>
    <w:p>
      <w:r>
        <w:t>Xới vun gốc lần 1</w:t>
      </w:r>
    </w:p>
    <w:p>
      <w:r>
        <w:t>Công</w:t>
      </w:r>
    </w:p>
    <w:p>
      <w:r>
        <w:t>7,90</w:t>
      </w:r>
    </w:p>
    <w:p>
      <w:r>
        <w:t>-</w:t>
      </w:r>
    </w:p>
    <w:p>
      <w:r>
        <w:t>Vận chuyển và bón phân</w:t>
      </w:r>
    </w:p>
    <w:p>
      <w:r>
        <w:t>Công</w:t>
      </w:r>
    </w:p>
    <w:p>
      <w:r>
        <w:t>9,76</w:t>
      </w:r>
    </w:p>
    <w:p>
      <w:r>
        <w:t>-</w:t>
      </w:r>
    </w:p>
    <w:p>
      <w:r>
        <w:t>Phát chăm sóc lần 2</w:t>
      </w:r>
    </w:p>
    <w:p>
      <w:r>
        <w:t>Công</w:t>
      </w:r>
    </w:p>
    <w:p>
      <w:r>
        <w:t>10,50</w:t>
      </w:r>
    </w:p>
    <w:p>
      <w:r>
        <w:t>-</w:t>
      </w:r>
    </w:p>
    <w:p>
      <w:r>
        <w:t>Xới vun gốc lần 2</w:t>
      </w:r>
    </w:p>
    <w:p>
      <w:r>
        <w:t>Công</w:t>
      </w:r>
    </w:p>
    <w:p>
      <w:r>
        <w:t>7,90</w:t>
      </w:r>
    </w:p>
    <w:p>
      <w:r>
        <w:t>-</w:t>
      </w:r>
    </w:p>
    <w:p>
      <w:r>
        <w:t>Bảo vệ</w:t>
      </w:r>
    </w:p>
    <w:p>
      <w:r>
        <w:t>Công</w:t>
      </w:r>
    </w:p>
    <w:p>
      <w:r>
        <w:t>7,28</w:t>
      </w:r>
    </w:p>
    <w:p>
      <w:r>
        <w:t>3</w:t>
      </w:r>
    </w:p>
    <w:p>
      <w:r>
        <w:t>Năm thứ ba</w:t>
      </w:r>
    </w:p>
    <w:p>
      <w:r>
        <w:t>Công</w:t>
      </w:r>
    </w:p>
    <w:p>
      <w:r>
        <w:t>58,36</w:t>
      </w:r>
    </w:p>
    <w:p>
      <w:r>
        <w:t>-</w:t>
      </w:r>
    </w:p>
    <w:p>
      <w:r>
        <w:t>Phát chăm sóc lần 1</w:t>
      </w:r>
    </w:p>
    <w:p>
      <w:r>
        <w:t>Công</w:t>
      </w:r>
    </w:p>
    <w:p>
      <w:r>
        <w:t>13,02</w:t>
      </w:r>
    </w:p>
    <w:p>
      <w:r>
        <w:t>-</w:t>
      </w:r>
    </w:p>
    <w:p>
      <w:r>
        <w:t>Xới vun gốc lần 1</w:t>
      </w:r>
    </w:p>
    <w:p>
      <w:r>
        <w:t>Công</w:t>
      </w:r>
    </w:p>
    <w:p>
      <w:r>
        <w:t>7,90</w:t>
      </w:r>
    </w:p>
    <w:p>
      <w:r>
        <w:t>-</w:t>
      </w:r>
    </w:p>
    <w:p>
      <w:r>
        <w:t>Vận chuyển và bón phân</w:t>
      </w:r>
    </w:p>
    <w:p>
      <w:r>
        <w:t>Công</w:t>
      </w:r>
    </w:p>
    <w:p>
      <w:r>
        <w:t>9,76</w:t>
      </w:r>
    </w:p>
    <w:p>
      <w:r>
        <w:t>-</w:t>
      </w:r>
    </w:p>
    <w:p>
      <w:r>
        <w:t>Phát chăm sóc lần 2</w:t>
      </w:r>
    </w:p>
    <w:p>
      <w:r>
        <w:t>Công</w:t>
      </w:r>
    </w:p>
    <w:p>
      <w:r>
        <w:t>12,48</w:t>
      </w:r>
    </w:p>
    <w:p>
      <w:r>
        <w:t>-</w:t>
      </w:r>
    </w:p>
    <w:p>
      <w:r>
        <w:t>Xới vun gốc lần 2</w:t>
      </w:r>
    </w:p>
    <w:p>
      <w:r>
        <w:t>Công</w:t>
      </w:r>
    </w:p>
    <w:p>
      <w:r>
        <w:t>7,90</w:t>
      </w:r>
    </w:p>
    <w:p>
      <w:r>
        <w:t>-</w:t>
      </w:r>
    </w:p>
    <w:p>
      <w:r>
        <w:t>Bảo vệ</w:t>
      </w:r>
    </w:p>
    <w:p>
      <w:r>
        <w:t>Công</w:t>
      </w:r>
    </w:p>
    <w:p>
      <w:r>
        <w:t>7,28</w:t>
      </w:r>
    </w:p>
    <w:p>
      <w:r>
        <w:t>4</w:t>
      </w:r>
    </w:p>
    <w:p>
      <w:r>
        <w:t>Từ năm thứ 4 đến năm thứ 10 (7 năm)</w:t>
      </w:r>
    </w:p>
    <w:p>
      <w:r>
        <w:t>Công</w:t>
      </w:r>
    </w:p>
    <w:p>
      <w:r>
        <w:t>50,96</w:t>
      </w:r>
    </w:p>
    <w:p>
      <w:r>
        <w:t>Bảo vệ hàng năm</w:t>
      </w:r>
    </w:p>
    <w:p>
      <w:r>
        <w:t>Công/năm</w:t>
      </w:r>
    </w:p>
    <w:p>
      <w:r>
        <w:t>7,28</w:t>
      </w:r>
    </w:p>
    <w:p>
      <w:r>
        <w:t>5. Cây Diêp Hạ Châu.    Quy mô: 01 ha.</w:t>
      </w:r>
    </w:p>
    <w:p>
      <w:r>
        <w:t>STT</w:t>
      </w:r>
    </w:p>
    <w:p>
      <w:r>
        <w:t>Nội dung</w:t>
      </w:r>
    </w:p>
    <w:p>
      <w:r>
        <w:t>Đơn vị tính</w:t>
      </w:r>
    </w:p>
    <w:p>
      <w:r>
        <w:t>Định mức</w:t>
      </w:r>
    </w:p>
    <w:p>
      <w:r>
        <w:t>Ghi chú</w:t>
      </w:r>
    </w:p>
    <w:p>
      <w:r>
        <w:t>I</w:t>
      </w:r>
    </w:p>
    <w:p>
      <w:r>
        <w:t>Định mức giống, vật tư</w:t>
      </w:r>
    </w:p>
    <w:p>
      <w:r>
        <w:t>1</w:t>
      </w:r>
    </w:p>
    <w:p>
      <w:r>
        <w:t>Giống</w:t>
      </w:r>
    </w:p>
    <w:p>
      <w:r>
        <w:t>Cây</w:t>
      </w:r>
    </w:p>
    <w:p>
      <w:r>
        <w:t>300.000</w:t>
      </w:r>
    </w:p>
    <w:p>
      <w:r>
        <w:t>2</w:t>
      </w:r>
    </w:p>
    <w:p>
      <w:r>
        <w:t>Phân hữu cơ vi sinh</w:t>
      </w:r>
    </w:p>
    <w:p>
      <w:r>
        <w:t>Kg</w:t>
      </w:r>
    </w:p>
    <w:p>
      <w:r>
        <w:t>1.500</w:t>
      </w:r>
    </w:p>
    <w:p>
      <w:r>
        <w:t>3</w:t>
      </w:r>
    </w:p>
    <w:p>
      <w:r>
        <w:t>Phân NPK (15:15:15)</w:t>
      </w:r>
    </w:p>
    <w:p>
      <w:r>
        <w:t>Kg</w:t>
      </w:r>
    </w:p>
    <w:p>
      <w:r>
        <w:t>300</w:t>
      </w:r>
    </w:p>
    <w:p>
      <w:r>
        <w:t>4</w:t>
      </w:r>
    </w:p>
    <w:p>
      <w:r>
        <w:t>Đạm U rê</w:t>
      </w:r>
    </w:p>
    <w:p>
      <w:r>
        <w:t>Kg</w:t>
      </w:r>
    </w:p>
    <w:p>
      <w:r>
        <w:t>100</w:t>
      </w:r>
    </w:p>
    <w:p>
      <w:r>
        <w:t>5</w:t>
      </w:r>
    </w:p>
    <w:p>
      <w:r>
        <w:t>Chế phẩm sinh học</w:t>
      </w:r>
    </w:p>
    <w:p>
      <w:r>
        <w:t>Triệu đồng</w:t>
      </w:r>
    </w:p>
    <w:p>
      <w:r>
        <w:t>5</w:t>
      </w:r>
    </w:p>
    <w:p>
      <w:r>
        <w:t>II</w:t>
      </w:r>
    </w:p>
    <w:p>
      <w:r>
        <w:t>Định mức nhân công lao động</w:t>
      </w:r>
    </w:p>
    <w:p>
      <w:r>
        <w:t>Công</w:t>
      </w:r>
    </w:p>
    <w:p>
      <w:r>
        <w:t>297,15</w:t>
      </w:r>
    </w:p>
    <w:p>
      <w:r>
        <w:t>1</w:t>
      </w:r>
    </w:p>
    <w:p>
      <w:r>
        <w:t>Năm thứ nhất</w:t>
      </w:r>
    </w:p>
    <w:p>
      <w:r>
        <w:t>Công</w:t>
      </w:r>
    </w:p>
    <w:p>
      <w:r>
        <w:t>128,63</w:t>
      </w:r>
    </w:p>
    <w:p>
      <w:r>
        <w:t>1.1</w:t>
      </w:r>
    </w:p>
    <w:p>
      <w:r>
        <w:t>Trồng</w:t>
      </w:r>
    </w:p>
    <w:p>
      <w:r>
        <w:t>Công</w:t>
      </w:r>
    </w:p>
    <w:p>
      <w:r>
        <w:t>79,18</w:t>
      </w:r>
    </w:p>
    <w:p>
      <w:r>
        <w:t>-</w:t>
      </w:r>
    </w:p>
    <w:p>
      <w:r>
        <w:t>Phát dọn thực bì toàn diện</w:t>
      </w:r>
    </w:p>
    <w:p>
      <w:r>
        <w:t>Công</w:t>
      </w:r>
    </w:p>
    <w:p>
      <w:r>
        <w:t>25,94</w:t>
      </w:r>
    </w:p>
    <w:p>
      <w:r>
        <w:t>-</w:t>
      </w:r>
    </w:p>
    <w:p>
      <w:r>
        <w:t>Cuốc hố</w:t>
      </w:r>
    </w:p>
    <w:p>
      <w:r>
        <w:t>Công</w:t>
      </w:r>
    </w:p>
    <w:p>
      <w:r>
        <w:t>25,54</w:t>
      </w:r>
    </w:p>
    <w:p>
      <w:r>
        <w:t>-</w:t>
      </w:r>
    </w:p>
    <w:p>
      <w:r>
        <w:t>Lấp hố</w:t>
      </w:r>
    </w:p>
    <w:p>
      <w:r>
        <w:t>Công</w:t>
      </w:r>
    </w:p>
    <w:p>
      <w:r>
        <w:t>8,14</w:t>
      </w:r>
    </w:p>
    <w:p>
      <w:r>
        <w:t>-</w:t>
      </w:r>
    </w:p>
    <w:p>
      <w:r>
        <w:t>Vận chuyển và bón phân, thuốc bảo vệ thực vật</w:t>
      </w:r>
    </w:p>
    <w:p>
      <w:r>
        <w:t>Công</w:t>
      </w:r>
    </w:p>
    <w:p>
      <w:r>
        <w:t>9,76</w:t>
      </w:r>
    </w:p>
    <w:p>
      <w:r>
        <w:t>-</w:t>
      </w:r>
    </w:p>
    <w:p>
      <w:r>
        <w:t>Vận chuyển cây con và trồng</w:t>
      </w:r>
    </w:p>
    <w:p>
      <w:r>
        <w:t>Công</w:t>
      </w:r>
    </w:p>
    <w:p>
      <w:r>
        <w:t>8,6</w:t>
      </w:r>
    </w:p>
    <w:p>
      <w:r>
        <w:t>-</w:t>
      </w:r>
    </w:p>
    <w:p>
      <w:r>
        <w:t>Vận chuyển cây con và trồng dặm</w:t>
      </w:r>
    </w:p>
    <w:p>
      <w:r>
        <w:t>Công</w:t>
      </w:r>
    </w:p>
    <w:p>
      <w:r>
        <w:t>1,2</w:t>
      </w:r>
    </w:p>
    <w:p>
      <w:r>
        <w:t>1.2</w:t>
      </w:r>
    </w:p>
    <w:p>
      <w:r>
        <w:t>Chăm sóc năm thứ nhất</w:t>
      </w:r>
    </w:p>
    <w:p>
      <w:r>
        <w:t>Công</w:t>
      </w:r>
    </w:p>
    <w:p>
      <w:r>
        <w:t>49,44</w:t>
      </w:r>
    </w:p>
    <w:p>
      <w:r>
        <w:t>-</w:t>
      </w:r>
    </w:p>
    <w:p>
      <w:r>
        <w:t>Phát chăm sóc lần 1</w:t>
      </w:r>
    </w:p>
    <w:p>
      <w:r>
        <w:t>Công</w:t>
      </w:r>
    </w:p>
    <w:p>
      <w:r>
        <w:t>15,85</w:t>
      </w:r>
    </w:p>
    <w:p>
      <w:r>
        <w:t>-</w:t>
      </w:r>
    </w:p>
    <w:p>
      <w:r>
        <w:t>Xới vun gốc lần 1</w:t>
      </w:r>
    </w:p>
    <w:p>
      <w:r>
        <w:t>Công</w:t>
      </w:r>
    </w:p>
    <w:p>
      <w:r>
        <w:t>7,90</w:t>
      </w:r>
    </w:p>
    <w:p>
      <w:r>
        <w:t>-</w:t>
      </w:r>
    </w:p>
    <w:p>
      <w:r>
        <w:t>Phát chăm sóc lần 2</w:t>
      </w:r>
    </w:p>
    <w:p>
      <w:r>
        <w:t>Công</w:t>
      </w:r>
    </w:p>
    <w:p>
      <w:r>
        <w:t>10,50</w:t>
      </w:r>
    </w:p>
    <w:p>
      <w:r>
        <w:t>-</w:t>
      </w:r>
    </w:p>
    <w:p>
      <w:r>
        <w:t>Xới vun gốc lần 2</w:t>
      </w:r>
    </w:p>
    <w:p>
      <w:r>
        <w:t>Công</w:t>
      </w:r>
    </w:p>
    <w:p>
      <w:r>
        <w:t>7,90</w:t>
      </w:r>
    </w:p>
    <w:p>
      <w:r>
        <w:t>Bảo vệ</w:t>
      </w:r>
    </w:p>
    <w:p>
      <w:r>
        <w:t>Công</w:t>
      </w:r>
    </w:p>
    <w:p>
      <w:r>
        <w:t>7,28</w:t>
      </w:r>
    </w:p>
    <w:p>
      <w:r>
        <w:t>2</w:t>
      </w:r>
    </w:p>
    <w:p>
      <w:r>
        <w:t>Năm thứ hai</w:t>
      </w:r>
    </w:p>
    <w:p>
      <w:r>
        <w:t>Công</w:t>
      </w:r>
    </w:p>
    <w:p>
      <w:r>
        <w:t>59,21</w:t>
      </w:r>
    </w:p>
    <w:p>
      <w:r>
        <w:t>-</w:t>
      </w:r>
    </w:p>
    <w:p>
      <w:r>
        <w:t>Phát chăm sóc lần 1</w:t>
      </w:r>
    </w:p>
    <w:p>
      <w:r>
        <w:t>Công</w:t>
      </w:r>
    </w:p>
    <w:p>
      <w:r>
        <w:t>15,85</w:t>
      </w:r>
    </w:p>
    <w:p>
      <w:r>
        <w:t>-</w:t>
      </w:r>
    </w:p>
    <w:p>
      <w:r>
        <w:t>Xới vun gốc lần 1</w:t>
      </w:r>
    </w:p>
    <w:p>
      <w:r>
        <w:t>Công</w:t>
      </w:r>
    </w:p>
    <w:p>
      <w:r>
        <w:t>7,90</w:t>
      </w:r>
    </w:p>
    <w:p>
      <w:r>
        <w:t>-</w:t>
      </w:r>
    </w:p>
    <w:p>
      <w:r>
        <w:t>Vận chuyển và bón phân</w:t>
      </w:r>
    </w:p>
    <w:p>
      <w:r>
        <w:t>Công</w:t>
      </w:r>
    </w:p>
    <w:p>
      <w:r>
        <w:t>9,76</w:t>
      </w:r>
    </w:p>
    <w:p>
      <w:r>
        <w:t>-</w:t>
      </w:r>
    </w:p>
    <w:p>
      <w:r>
        <w:t>Phát chăm sóc lần 2</w:t>
      </w:r>
    </w:p>
    <w:p>
      <w:r>
        <w:t>Công</w:t>
      </w:r>
    </w:p>
    <w:p>
      <w:r>
        <w:t>10,50</w:t>
      </w:r>
    </w:p>
    <w:p>
      <w:r>
        <w:t>-</w:t>
      </w:r>
    </w:p>
    <w:p>
      <w:r>
        <w:t>Xới vun gốc lần 2</w:t>
      </w:r>
    </w:p>
    <w:p>
      <w:r>
        <w:t>Công</w:t>
      </w:r>
    </w:p>
    <w:p>
      <w:r>
        <w:t>7,90</w:t>
      </w:r>
    </w:p>
    <w:p>
      <w:r>
        <w:t>-</w:t>
      </w:r>
    </w:p>
    <w:p>
      <w:r>
        <w:t>Bảo vệ</w:t>
      </w:r>
    </w:p>
    <w:p>
      <w:r>
        <w:t>Công</w:t>
      </w:r>
    </w:p>
    <w:p>
      <w:r>
        <w:t>7,28</w:t>
      </w:r>
    </w:p>
    <w:p>
      <w:r>
        <w:t>3</w:t>
      </w:r>
    </w:p>
    <w:p>
      <w:r>
        <w:t>Năm thứ ba</w:t>
      </w:r>
    </w:p>
    <w:p>
      <w:r>
        <w:t>Công</w:t>
      </w:r>
    </w:p>
    <w:p>
      <w:r>
        <w:t>58,36</w:t>
      </w:r>
    </w:p>
    <w:p>
      <w:r>
        <w:t>-</w:t>
      </w:r>
    </w:p>
    <w:p>
      <w:r>
        <w:t>Phát chăm sóc lần 1</w:t>
      </w:r>
    </w:p>
    <w:p>
      <w:r>
        <w:t>Công</w:t>
      </w:r>
    </w:p>
    <w:p>
      <w:r>
        <w:t>13,02</w:t>
      </w:r>
    </w:p>
    <w:p>
      <w:r>
        <w:t>-</w:t>
      </w:r>
    </w:p>
    <w:p>
      <w:r>
        <w:t>Xới vun gốc lần 1</w:t>
      </w:r>
    </w:p>
    <w:p>
      <w:r>
        <w:t>Công</w:t>
      </w:r>
    </w:p>
    <w:p>
      <w:r>
        <w:t>7,90</w:t>
      </w:r>
    </w:p>
    <w:p>
      <w:r>
        <w:t>-</w:t>
      </w:r>
    </w:p>
    <w:p>
      <w:r>
        <w:t>Vận chuyển và bón phân</w:t>
      </w:r>
    </w:p>
    <w:p>
      <w:r>
        <w:t>Công</w:t>
      </w:r>
    </w:p>
    <w:p>
      <w:r>
        <w:t>9,76</w:t>
      </w:r>
    </w:p>
    <w:p>
      <w:r>
        <w:t>-</w:t>
      </w:r>
    </w:p>
    <w:p>
      <w:r>
        <w:t>Phát chăm sóc lần 2</w:t>
      </w:r>
    </w:p>
    <w:p>
      <w:r>
        <w:t>Công</w:t>
      </w:r>
    </w:p>
    <w:p>
      <w:r>
        <w:t>12,48</w:t>
      </w:r>
    </w:p>
    <w:p>
      <w:r>
        <w:t>-</w:t>
      </w:r>
    </w:p>
    <w:p>
      <w:r>
        <w:t>Xới vun gốc lần 2</w:t>
      </w:r>
    </w:p>
    <w:p>
      <w:r>
        <w:t>Công</w:t>
      </w:r>
    </w:p>
    <w:p>
      <w:r>
        <w:t>7,90</w:t>
      </w:r>
    </w:p>
    <w:p>
      <w:r>
        <w:t>-</w:t>
      </w:r>
    </w:p>
    <w:p>
      <w:r>
        <w:t>Bảo vệ</w:t>
      </w:r>
    </w:p>
    <w:p>
      <w:r>
        <w:t>Công</w:t>
      </w:r>
    </w:p>
    <w:p>
      <w:r>
        <w:t>7,28</w:t>
      </w:r>
    </w:p>
    <w:p>
      <w:r>
        <w:t>4</w:t>
      </w:r>
    </w:p>
    <w:p>
      <w:r>
        <w:t>Từ năm thứ 4 đến năm thứ 10 (7 năm)</w:t>
      </w:r>
    </w:p>
    <w:p>
      <w:r>
        <w:t>Công</w:t>
      </w:r>
    </w:p>
    <w:p>
      <w:r>
        <w:t>50,96</w:t>
      </w:r>
    </w:p>
    <w:p>
      <w:r>
        <w:t>Bảo vệ hàng năm</w:t>
      </w:r>
    </w:p>
    <w:p>
      <w:r>
        <w:t>Công/năm</w:t>
      </w:r>
    </w:p>
    <w:p>
      <w:r>
        <w:t>7,28</w:t>
      </w:r>
    </w:p>
    <w:p>
      <w:r>
        <w:t>6. Cây Trúc sào:    Quy mô: 01 ha.</w:t>
      </w:r>
    </w:p>
    <w:p>
      <w:r>
        <w:t>STT</w:t>
      </w:r>
    </w:p>
    <w:p>
      <w:r>
        <w:t>Nội dung</w:t>
      </w:r>
    </w:p>
    <w:p>
      <w:r>
        <w:t>Đơn vị tính</w:t>
      </w:r>
    </w:p>
    <w:p>
      <w:r>
        <w:t>Định mức</w:t>
      </w:r>
    </w:p>
    <w:p>
      <w:r>
        <w:t>Ghi chú</w:t>
      </w:r>
    </w:p>
    <w:p>
      <w:r>
        <w:t>I</w:t>
      </w:r>
    </w:p>
    <w:p>
      <w:r>
        <w:t>Định mức giống, vật tư</w:t>
      </w:r>
    </w:p>
    <w:p>
      <w:r>
        <w:t>1</w:t>
      </w:r>
    </w:p>
    <w:p>
      <w:r>
        <w:t>Giống</w:t>
      </w:r>
    </w:p>
    <w:p>
      <w:r>
        <w:t>Cây</w:t>
      </w:r>
    </w:p>
    <w:p>
      <w:r>
        <w:t>500</w:t>
      </w:r>
    </w:p>
    <w:p>
      <w:r>
        <w:t>2</w:t>
      </w:r>
    </w:p>
    <w:p>
      <w:r>
        <w:t>Cây giống trồng dặm</w:t>
      </w:r>
    </w:p>
    <w:p>
      <w:r>
        <w:t>Cây</w:t>
      </w:r>
    </w:p>
    <w:p>
      <w:r>
        <w:t>50</w:t>
      </w:r>
    </w:p>
    <w:p>
      <w:r>
        <w:t>3</w:t>
      </w:r>
    </w:p>
    <w:p>
      <w:r>
        <w:t>Phân bón NPK (5:10:3) (0,2kg/cây)</w:t>
      </w:r>
    </w:p>
    <w:p>
      <w:r>
        <w:t>+ Năm 1</w:t>
      </w:r>
    </w:p>
    <w:p>
      <w:r>
        <w:t>+ Năm 2</w:t>
      </w:r>
    </w:p>
    <w:p>
      <w:r>
        <w:t>+ Năm 3</w:t>
      </w:r>
    </w:p>
    <w:p>
      <w:r>
        <w:t>Kg</w:t>
      </w:r>
    </w:p>
    <w:p>
      <w:r>
        <w:t>Kg</w:t>
      </w:r>
    </w:p>
    <w:p>
      <w:r>
        <w:t>Kg</w:t>
      </w:r>
    </w:p>
    <w:p>
      <w:r>
        <w:t>100</w:t>
      </w:r>
    </w:p>
    <w:p>
      <w:r>
        <w:t>100</w:t>
      </w:r>
    </w:p>
    <w:p>
      <w:r>
        <w:t>100</w:t>
      </w:r>
    </w:p>
    <w:p>
      <w:r>
        <w:t>II</w:t>
      </w:r>
    </w:p>
    <w:p>
      <w:r>
        <w:t>Định mức nhân công lao động</w:t>
      </w:r>
    </w:p>
    <w:p>
      <w:r>
        <w:t>Công</w:t>
      </w:r>
    </w:p>
    <w:p>
      <w:r>
        <w:t>297,15</w:t>
      </w:r>
    </w:p>
    <w:p>
      <w:r>
        <w:t>1</w:t>
      </w:r>
    </w:p>
    <w:p>
      <w:r>
        <w:t>Năm thứ nhất</w:t>
      </w:r>
    </w:p>
    <w:p>
      <w:r>
        <w:t>Công</w:t>
      </w:r>
    </w:p>
    <w:p>
      <w:r>
        <w:t>128,63</w:t>
      </w:r>
    </w:p>
    <w:p>
      <w:r>
        <w:t>1.1</w:t>
      </w:r>
    </w:p>
    <w:p>
      <w:r>
        <w:t>Trồng rừng</w:t>
      </w:r>
    </w:p>
    <w:p>
      <w:r>
        <w:t>Công</w:t>
      </w:r>
    </w:p>
    <w:p>
      <w:r>
        <w:t>79,18</w:t>
      </w:r>
    </w:p>
    <w:p>
      <w:r>
        <w:t>-</w:t>
      </w:r>
    </w:p>
    <w:p>
      <w:r>
        <w:t>Phát dọn thực bì toàn diện</w:t>
      </w:r>
    </w:p>
    <w:p>
      <w:r>
        <w:t>Công</w:t>
      </w:r>
    </w:p>
    <w:p>
      <w:r>
        <w:t>25,94</w:t>
      </w:r>
    </w:p>
    <w:p>
      <w:r>
        <w:t>-</w:t>
      </w:r>
    </w:p>
    <w:p>
      <w:r>
        <w:t>Cuốc hố</w:t>
      </w:r>
    </w:p>
    <w:p>
      <w:r>
        <w:t>Công</w:t>
      </w:r>
    </w:p>
    <w:p>
      <w:r>
        <w:t>25,54</w:t>
      </w:r>
    </w:p>
    <w:p>
      <w:r>
        <w:t>-</w:t>
      </w:r>
    </w:p>
    <w:p>
      <w:r>
        <w:t>Lấp hố</w:t>
      </w:r>
    </w:p>
    <w:p>
      <w:r>
        <w:t>Công</w:t>
      </w:r>
    </w:p>
    <w:p>
      <w:r>
        <w:t>8,14</w:t>
      </w:r>
    </w:p>
    <w:p>
      <w:r>
        <w:t>-</w:t>
      </w:r>
    </w:p>
    <w:p>
      <w:r>
        <w:t>Vận chuyển và bón phân, thuốc bảo vệ thực vật</w:t>
      </w:r>
    </w:p>
    <w:p>
      <w:r>
        <w:t>Công</w:t>
      </w:r>
    </w:p>
    <w:p>
      <w:r>
        <w:t>9,76</w:t>
      </w:r>
    </w:p>
    <w:p>
      <w:r>
        <w:t>-</w:t>
      </w:r>
    </w:p>
    <w:p>
      <w:r>
        <w:t>Vận chuyển cây con và trồng</w:t>
      </w:r>
    </w:p>
    <w:p>
      <w:r>
        <w:t>Công</w:t>
      </w:r>
    </w:p>
    <w:p>
      <w:r>
        <w:t>8,6</w:t>
      </w:r>
    </w:p>
    <w:p>
      <w:r>
        <w:t>-</w:t>
      </w:r>
    </w:p>
    <w:p>
      <w:r>
        <w:t>Vận chuyển cây con và trồng dặm</w:t>
      </w:r>
    </w:p>
    <w:p>
      <w:r>
        <w:t>Công</w:t>
      </w:r>
    </w:p>
    <w:p>
      <w:r>
        <w:t>1,2</w:t>
      </w:r>
    </w:p>
    <w:p>
      <w:r>
        <w:t>1.2</w:t>
      </w:r>
    </w:p>
    <w:p>
      <w:r>
        <w:t>Chăm sóc năm thứ nhất</w:t>
      </w:r>
    </w:p>
    <w:p>
      <w:r>
        <w:t>Công</w:t>
      </w:r>
    </w:p>
    <w:p>
      <w:r>
        <w:t>49,44</w:t>
      </w:r>
    </w:p>
    <w:p>
      <w:r>
        <w:t>-</w:t>
      </w:r>
    </w:p>
    <w:p>
      <w:r>
        <w:t>Phát chăm sóc lần 1</w:t>
      </w:r>
    </w:p>
    <w:p>
      <w:r>
        <w:t>Công</w:t>
      </w:r>
    </w:p>
    <w:p>
      <w:r>
        <w:t>15,85</w:t>
      </w:r>
    </w:p>
    <w:p>
      <w:r>
        <w:t>-</w:t>
      </w:r>
    </w:p>
    <w:p>
      <w:r>
        <w:t>Xới vun gốc lần 1</w:t>
      </w:r>
    </w:p>
    <w:p>
      <w:r>
        <w:t>Công</w:t>
      </w:r>
    </w:p>
    <w:p>
      <w:r>
        <w:t>7,90</w:t>
      </w:r>
    </w:p>
    <w:p>
      <w:r>
        <w:t>-</w:t>
      </w:r>
    </w:p>
    <w:p>
      <w:r>
        <w:t>Phát chăm sóc lần 2</w:t>
      </w:r>
    </w:p>
    <w:p>
      <w:r>
        <w:t>Công</w:t>
      </w:r>
    </w:p>
    <w:p>
      <w:r>
        <w:t>10,50</w:t>
      </w:r>
    </w:p>
    <w:p>
      <w:r>
        <w:t>-</w:t>
      </w:r>
    </w:p>
    <w:p>
      <w:r>
        <w:t>Xới vun gốc lần 2</w:t>
      </w:r>
    </w:p>
    <w:p>
      <w:r>
        <w:t>Công</w:t>
      </w:r>
    </w:p>
    <w:p>
      <w:r>
        <w:t>7,90</w:t>
      </w:r>
    </w:p>
    <w:p>
      <w:r>
        <w:t>Bảo vệ rừng</w:t>
      </w:r>
    </w:p>
    <w:p>
      <w:r>
        <w:t>Công</w:t>
      </w:r>
    </w:p>
    <w:p>
      <w:r>
        <w:t>7,28</w:t>
      </w:r>
    </w:p>
    <w:p>
      <w:r>
        <w:t>2</w:t>
      </w:r>
    </w:p>
    <w:p>
      <w:r>
        <w:t>Năm thứ hai</w:t>
      </w:r>
    </w:p>
    <w:p>
      <w:r>
        <w:t>Công</w:t>
      </w:r>
    </w:p>
    <w:p>
      <w:r>
        <w:t>59,21</w:t>
      </w:r>
    </w:p>
    <w:p>
      <w:r>
        <w:t>-</w:t>
      </w:r>
    </w:p>
    <w:p>
      <w:r>
        <w:t>Phát chăm sóc lần 1</w:t>
      </w:r>
    </w:p>
    <w:p>
      <w:r>
        <w:t>Công</w:t>
      </w:r>
    </w:p>
    <w:p>
      <w:r>
        <w:t>15,85</w:t>
      </w:r>
    </w:p>
    <w:p>
      <w:r>
        <w:t>-</w:t>
      </w:r>
    </w:p>
    <w:p>
      <w:r>
        <w:t>Xới vun gốc lần 1</w:t>
      </w:r>
    </w:p>
    <w:p>
      <w:r>
        <w:t>Công</w:t>
      </w:r>
    </w:p>
    <w:p>
      <w:r>
        <w:t>7,90</w:t>
      </w:r>
    </w:p>
    <w:p>
      <w:r>
        <w:t>-</w:t>
      </w:r>
    </w:p>
    <w:p>
      <w:r>
        <w:t>Vận chuyển và bón phân</w:t>
      </w:r>
    </w:p>
    <w:p>
      <w:r>
        <w:t>Công</w:t>
      </w:r>
    </w:p>
    <w:p>
      <w:r>
        <w:t>9,76</w:t>
      </w:r>
    </w:p>
    <w:p>
      <w:r>
        <w:t>-</w:t>
      </w:r>
    </w:p>
    <w:p>
      <w:r>
        <w:t>Phát chăm sóc lần 2</w:t>
      </w:r>
    </w:p>
    <w:p>
      <w:r>
        <w:t>Công</w:t>
      </w:r>
    </w:p>
    <w:p>
      <w:r>
        <w:t>10,50</w:t>
      </w:r>
    </w:p>
    <w:p>
      <w:r>
        <w:t>-</w:t>
      </w:r>
    </w:p>
    <w:p>
      <w:r>
        <w:t>Xới vun gốc lần 2</w:t>
      </w:r>
    </w:p>
    <w:p>
      <w:r>
        <w:t>Công</w:t>
      </w:r>
    </w:p>
    <w:p>
      <w:r>
        <w:t>7,90</w:t>
      </w:r>
    </w:p>
    <w:p>
      <w:r>
        <w:t>-</w:t>
      </w:r>
    </w:p>
    <w:p>
      <w:r>
        <w:t>Bảo vệ rừng</w:t>
      </w:r>
    </w:p>
    <w:p>
      <w:r>
        <w:t>Công</w:t>
      </w:r>
    </w:p>
    <w:p>
      <w:r>
        <w:t>7,28</w:t>
      </w:r>
    </w:p>
    <w:p>
      <w:r>
        <w:t>3</w:t>
      </w:r>
    </w:p>
    <w:p>
      <w:r>
        <w:t>Năm thứ ba</w:t>
      </w:r>
    </w:p>
    <w:p>
      <w:r>
        <w:t>Công</w:t>
      </w:r>
    </w:p>
    <w:p>
      <w:r>
        <w:t>58,36</w:t>
      </w:r>
    </w:p>
    <w:p>
      <w:r>
        <w:t>-</w:t>
      </w:r>
    </w:p>
    <w:p>
      <w:r>
        <w:t>Phát chăm sóc lần 1</w:t>
      </w:r>
    </w:p>
    <w:p>
      <w:r>
        <w:t>Công</w:t>
      </w:r>
    </w:p>
    <w:p>
      <w:r>
        <w:t>13,02</w:t>
      </w:r>
    </w:p>
    <w:p>
      <w:r>
        <w:t>-</w:t>
      </w:r>
    </w:p>
    <w:p>
      <w:r>
        <w:t>Xới vun gốc lần 1</w:t>
      </w:r>
    </w:p>
    <w:p>
      <w:r>
        <w:t>Công</w:t>
      </w:r>
    </w:p>
    <w:p>
      <w:r>
        <w:t>7,90</w:t>
      </w:r>
    </w:p>
    <w:p>
      <w:r>
        <w:t>-</w:t>
      </w:r>
    </w:p>
    <w:p>
      <w:r>
        <w:t>Vận chuyển và bón phân</w:t>
      </w:r>
    </w:p>
    <w:p>
      <w:r>
        <w:t>Công</w:t>
      </w:r>
    </w:p>
    <w:p>
      <w:r>
        <w:t>9,76</w:t>
      </w:r>
    </w:p>
    <w:p>
      <w:r>
        <w:t>-</w:t>
      </w:r>
    </w:p>
    <w:p>
      <w:r>
        <w:t>Phát chăm sóc lần 2</w:t>
      </w:r>
    </w:p>
    <w:p>
      <w:r>
        <w:t>Công</w:t>
      </w:r>
    </w:p>
    <w:p>
      <w:r>
        <w:t>12,48</w:t>
      </w:r>
    </w:p>
    <w:p>
      <w:r>
        <w:t>-</w:t>
      </w:r>
    </w:p>
    <w:p>
      <w:r>
        <w:t>Xới vun gốc lần 2</w:t>
      </w:r>
    </w:p>
    <w:p>
      <w:r>
        <w:t>Công</w:t>
      </w:r>
    </w:p>
    <w:p>
      <w:r>
        <w:t>7,90</w:t>
      </w:r>
    </w:p>
    <w:p>
      <w:r>
        <w:t>-</w:t>
      </w:r>
    </w:p>
    <w:p>
      <w:r>
        <w:t>Bảo vệ rừng</w:t>
      </w:r>
    </w:p>
    <w:p>
      <w:r>
        <w:t>Công</w:t>
      </w:r>
    </w:p>
    <w:p>
      <w:r>
        <w:t>7,28</w:t>
      </w:r>
    </w:p>
    <w:p>
      <w:r>
        <w:t>4</w:t>
      </w:r>
    </w:p>
    <w:p>
      <w:r>
        <w:t>Từ năm thứ 4 đến năm thứ 10 (7 năm)</w:t>
      </w:r>
    </w:p>
    <w:p>
      <w:r>
        <w:t>Công</w:t>
      </w:r>
    </w:p>
    <w:p>
      <w:r>
        <w:t>50,96</w:t>
      </w:r>
    </w:p>
    <w:p>
      <w:r>
        <w:t>Bảo vệ rừng hàng năm</w:t>
      </w:r>
    </w:p>
    <w:p>
      <w:r>
        <w:t>Công/năm</w:t>
      </w:r>
    </w:p>
    <w:p>
      <w:r>
        <w:t>7,28</w:t>
      </w:r>
    </w:p>
    <w:p>
      <w:r>
        <w:t>7. Cây Bồ Công Anh  (trồng thuần loài): Quy mô: 01 ha.</w:t>
      </w:r>
    </w:p>
    <w:p>
      <w:r>
        <w:t>STT</w:t>
      </w:r>
    </w:p>
    <w:p>
      <w:r>
        <w:t>Nội dung</w:t>
      </w:r>
    </w:p>
    <w:p>
      <w:r>
        <w:t>Đơn vị tính</w:t>
      </w:r>
    </w:p>
    <w:p>
      <w:r>
        <w:t>Định mức</w:t>
      </w:r>
    </w:p>
    <w:p>
      <w:r>
        <w:t>Ghi chú</w:t>
      </w:r>
    </w:p>
    <w:p>
      <w:r>
        <w:t>I</w:t>
      </w:r>
    </w:p>
    <w:p>
      <w:r>
        <w:t>Định mức giống, vật tư</w:t>
      </w:r>
    </w:p>
    <w:p>
      <w:r>
        <w:t>1</w:t>
      </w:r>
    </w:p>
    <w:p>
      <w:r>
        <w:t>Giống</w:t>
      </w:r>
    </w:p>
    <w:p>
      <w:r>
        <w:t>Cây</w:t>
      </w:r>
    </w:p>
    <w:p>
      <w:r>
        <w:t>250.000</w:t>
      </w:r>
    </w:p>
    <w:p>
      <w:r>
        <w:t>2</w:t>
      </w:r>
    </w:p>
    <w:p>
      <w:r>
        <w:t>Giống trồng dặm</w:t>
      </w:r>
    </w:p>
    <w:p>
      <w:r>
        <w:t>Cây</w:t>
      </w:r>
    </w:p>
    <w:p>
      <w:r>
        <w:t>20.000</w:t>
      </w:r>
    </w:p>
    <w:p>
      <w:r>
        <w:t>3</w:t>
      </w:r>
    </w:p>
    <w:p>
      <w:r>
        <w:t>Phân chuồng ủ hoai</w:t>
      </w:r>
    </w:p>
    <w:p>
      <w:r>
        <w:t>Kg</w:t>
      </w:r>
    </w:p>
    <w:p>
      <w:r>
        <w:t>10.000</w:t>
      </w:r>
    </w:p>
    <w:p>
      <w:r>
        <w:t>4</w:t>
      </w:r>
    </w:p>
    <w:p>
      <w:r>
        <w:t>Lân Supe</w:t>
      </w:r>
    </w:p>
    <w:p>
      <w:r>
        <w:t>Kg</w:t>
      </w:r>
    </w:p>
    <w:p>
      <w:r>
        <w:t>440</w:t>
      </w:r>
    </w:p>
    <w:p>
      <w:r>
        <w:t>5</w:t>
      </w:r>
    </w:p>
    <w:p>
      <w:r>
        <w:t>Đạm Urê</w:t>
      </w:r>
    </w:p>
    <w:p>
      <w:r>
        <w:t>Kg</w:t>
      </w:r>
    </w:p>
    <w:p>
      <w:r>
        <w:t>180</w:t>
      </w:r>
    </w:p>
    <w:p>
      <w:r>
        <w:t>6</w:t>
      </w:r>
    </w:p>
    <w:p>
      <w:r>
        <w:t>Kaliclorua</w:t>
      </w:r>
    </w:p>
    <w:p>
      <w:r>
        <w:t>Kg</w:t>
      </w:r>
    </w:p>
    <w:p>
      <w:r>
        <w:t>120</w:t>
      </w:r>
    </w:p>
    <w:p>
      <w:r>
        <w:t>7</w:t>
      </w:r>
    </w:p>
    <w:p>
      <w:r>
        <w:t>Thuốc BVTV</w:t>
      </w:r>
    </w:p>
    <w:p>
      <w:r>
        <w:t>Nghìn đồng</w:t>
      </w:r>
    </w:p>
    <w:p>
      <w:r>
        <w:t>600</w:t>
      </w:r>
    </w:p>
    <w:p>
      <w:r>
        <w:t>II</w:t>
      </w:r>
    </w:p>
    <w:p>
      <w:r>
        <w:t>Định mức nhân công lao động</w:t>
      </w:r>
    </w:p>
    <w:p>
      <w:r>
        <w:t>Công</w:t>
      </w:r>
    </w:p>
    <w:p>
      <w:r>
        <w:t>297,15</w:t>
      </w:r>
    </w:p>
    <w:p>
      <w:r>
        <w:t>1</w:t>
      </w:r>
    </w:p>
    <w:p>
      <w:r>
        <w:t>Năm thứ nhất</w:t>
      </w:r>
    </w:p>
    <w:p>
      <w:r>
        <w:t>Công</w:t>
      </w:r>
    </w:p>
    <w:p>
      <w:r>
        <w:t>128,63</w:t>
      </w:r>
    </w:p>
    <w:p>
      <w:r>
        <w:t>1.1</w:t>
      </w:r>
    </w:p>
    <w:p>
      <w:r>
        <w:t>Trồng</w:t>
      </w:r>
    </w:p>
    <w:p>
      <w:r>
        <w:t>Công</w:t>
      </w:r>
    </w:p>
    <w:p>
      <w:r>
        <w:t>79,18</w:t>
      </w:r>
    </w:p>
    <w:p>
      <w:r>
        <w:t>-</w:t>
      </w:r>
    </w:p>
    <w:p>
      <w:r>
        <w:t>Phát dọn thực bì toàn diện</w:t>
      </w:r>
    </w:p>
    <w:p>
      <w:r>
        <w:t>Công</w:t>
      </w:r>
    </w:p>
    <w:p>
      <w:r>
        <w:t>25,94</w:t>
      </w:r>
    </w:p>
    <w:p>
      <w:r>
        <w:t>-</w:t>
      </w:r>
    </w:p>
    <w:p>
      <w:r>
        <w:t>Cuốc hố</w:t>
      </w:r>
    </w:p>
    <w:p>
      <w:r>
        <w:t>Công</w:t>
      </w:r>
    </w:p>
    <w:p>
      <w:r>
        <w:t>25,54</w:t>
      </w:r>
    </w:p>
    <w:p>
      <w:r>
        <w:t>-</w:t>
      </w:r>
    </w:p>
    <w:p>
      <w:r>
        <w:t>Lấp hố</w:t>
      </w:r>
    </w:p>
    <w:p>
      <w:r>
        <w:t>Công</w:t>
      </w:r>
    </w:p>
    <w:p>
      <w:r>
        <w:t>8,14</w:t>
      </w:r>
    </w:p>
    <w:p>
      <w:r>
        <w:t>-</w:t>
      </w:r>
    </w:p>
    <w:p>
      <w:r>
        <w:t>Vận chuyển và bón phân, thuốc bảo vệ thực vật</w:t>
      </w:r>
    </w:p>
    <w:p>
      <w:r>
        <w:t>Công</w:t>
      </w:r>
    </w:p>
    <w:p>
      <w:r>
        <w:t>9,76</w:t>
      </w:r>
    </w:p>
    <w:p>
      <w:r>
        <w:t>-</w:t>
      </w:r>
    </w:p>
    <w:p>
      <w:r>
        <w:t>Vận chuyển cây con và trồng</w:t>
      </w:r>
    </w:p>
    <w:p>
      <w:r>
        <w:t>Công</w:t>
      </w:r>
    </w:p>
    <w:p>
      <w:r>
        <w:t>8,6</w:t>
      </w:r>
    </w:p>
    <w:p>
      <w:r>
        <w:t>-</w:t>
      </w:r>
    </w:p>
    <w:p>
      <w:r>
        <w:t>Vận chuyển cây con và trồng dặm</w:t>
      </w:r>
    </w:p>
    <w:p>
      <w:r>
        <w:t>Công</w:t>
      </w:r>
    </w:p>
    <w:p>
      <w:r>
        <w:t>1,2</w:t>
      </w:r>
    </w:p>
    <w:p>
      <w:r>
        <w:t>1.2</w:t>
      </w:r>
    </w:p>
    <w:p>
      <w:r>
        <w:t>Chăm sóc năm thứ nhất</w:t>
      </w:r>
    </w:p>
    <w:p>
      <w:r>
        <w:t>Công</w:t>
      </w:r>
    </w:p>
    <w:p>
      <w:r>
        <w:t>49,44</w:t>
      </w:r>
    </w:p>
    <w:p>
      <w:r>
        <w:t>-</w:t>
      </w:r>
    </w:p>
    <w:p>
      <w:r>
        <w:t>Phát chăm sóc lần 1</w:t>
      </w:r>
    </w:p>
    <w:p>
      <w:r>
        <w:t>Công</w:t>
      </w:r>
    </w:p>
    <w:p>
      <w:r>
        <w:t>15,85</w:t>
      </w:r>
    </w:p>
    <w:p>
      <w:r>
        <w:t>-</w:t>
      </w:r>
    </w:p>
    <w:p>
      <w:r>
        <w:t>Xới vun gốc lần 1</w:t>
      </w:r>
    </w:p>
    <w:p>
      <w:r>
        <w:t>Công</w:t>
      </w:r>
    </w:p>
    <w:p>
      <w:r>
        <w:t>7,90</w:t>
      </w:r>
    </w:p>
    <w:p>
      <w:r>
        <w:t>-</w:t>
      </w:r>
    </w:p>
    <w:p>
      <w:r>
        <w:t>Phát chăm sóc lần 2</w:t>
      </w:r>
    </w:p>
    <w:p>
      <w:r>
        <w:t>Công</w:t>
      </w:r>
    </w:p>
    <w:p>
      <w:r>
        <w:t>10,50</w:t>
      </w:r>
    </w:p>
    <w:p>
      <w:r>
        <w:t>-</w:t>
      </w:r>
    </w:p>
    <w:p>
      <w:r>
        <w:t>Xới vun gốc lần 2</w:t>
      </w:r>
    </w:p>
    <w:p>
      <w:r>
        <w:t>Công</w:t>
      </w:r>
    </w:p>
    <w:p>
      <w:r>
        <w:t>7,90</w:t>
      </w:r>
    </w:p>
    <w:p>
      <w:r>
        <w:t>Bảo vệ</w:t>
      </w:r>
    </w:p>
    <w:p>
      <w:r>
        <w:t>Công</w:t>
      </w:r>
    </w:p>
    <w:p>
      <w:r>
        <w:t>7,28</w:t>
      </w:r>
    </w:p>
    <w:p>
      <w:r>
        <w:t>2</w:t>
      </w:r>
    </w:p>
    <w:p>
      <w:r>
        <w:t>Năm thứ hai</w:t>
      </w:r>
    </w:p>
    <w:p>
      <w:r>
        <w:t>Công</w:t>
      </w:r>
    </w:p>
    <w:p>
      <w:r>
        <w:t>59,21</w:t>
      </w:r>
    </w:p>
    <w:p>
      <w:r>
        <w:t>-</w:t>
      </w:r>
    </w:p>
    <w:p>
      <w:r>
        <w:t>Phát chăm sóc lần 1</w:t>
      </w:r>
    </w:p>
    <w:p>
      <w:r>
        <w:t>Công</w:t>
      </w:r>
    </w:p>
    <w:p>
      <w:r>
        <w:t>15,85</w:t>
      </w:r>
    </w:p>
    <w:p>
      <w:r>
        <w:t>-</w:t>
      </w:r>
    </w:p>
    <w:p>
      <w:r>
        <w:t>Xới vun gốc lần 1</w:t>
      </w:r>
    </w:p>
    <w:p>
      <w:r>
        <w:t>Công</w:t>
      </w:r>
    </w:p>
    <w:p>
      <w:r>
        <w:t>7,90</w:t>
      </w:r>
    </w:p>
    <w:p>
      <w:r>
        <w:t>-</w:t>
      </w:r>
    </w:p>
    <w:p>
      <w:r>
        <w:t>Vận chuyển và bón phân</w:t>
      </w:r>
    </w:p>
    <w:p>
      <w:r>
        <w:t>Công</w:t>
      </w:r>
    </w:p>
    <w:p>
      <w:r>
        <w:t>9,76</w:t>
      </w:r>
    </w:p>
    <w:p>
      <w:r>
        <w:t>-</w:t>
      </w:r>
    </w:p>
    <w:p>
      <w:r>
        <w:t>Phát chăm sóc lần 2</w:t>
      </w:r>
    </w:p>
    <w:p>
      <w:r>
        <w:t>Công</w:t>
      </w:r>
    </w:p>
    <w:p>
      <w:r>
        <w:t>10,50</w:t>
      </w:r>
    </w:p>
    <w:p>
      <w:r>
        <w:t>-</w:t>
      </w:r>
    </w:p>
    <w:p>
      <w:r>
        <w:t>Xới vun gốc lần 2</w:t>
      </w:r>
    </w:p>
    <w:p>
      <w:r>
        <w:t>Công</w:t>
      </w:r>
    </w:p>
    <w:p>
      <w:r>
        <w:t>7,90</w:t>
      </w:r>
    </w:p>
    <w:p>
      <w:r>
        <w:t>-</w:t>
      </w:r>
    </w:p>
    <w:p>
      <w:r>
        <w:t>Bảo vệ</w:t>
      </w:r>
    </w:p>
    <w:p>
      <w:r>
        <w:t>Công</w:t>
      </w:r>
    </w:p>
    <w:p>
      <w:r>
        <w:t>7,28</w:t>
      </w:r>
    </w:p>
    <w:p>
      <w:r>
        <w:t>3</w:t>
      </w:r>
    </w:p>
    <w:p>
      <w:r>
        <w:t>Năm thứ ba</w:t>
      </w:r>
    </w:p>
    <w:p>
      <w:r>
        <w:t>Công</w:t>
      </w:r>
    </w:p>
    <w:p>
      <w:r>
        <w:t>58,36</w:t>
      </w:r>
    </w:p>
    <w:p>
      <w:r>
        <w:t>-</w:t>
      </w:r>
    </w:p>
    <w:p>
      <w:r>
        <w:t>Phát chăm sóc lần 1</w:t>
      </w:r>
    </w:p>
    <w:p>
      <w:r>
        <w:t>Công</w:t>
      </w:r>
    </w:p>
    <w:p>
      <w:r>
        <w:t>13,02</w:t>
      </w:r>
    </w:p>
    <w:p>
      <w:r>
        <w:t>-</w:t>
      </w:r>
    </w:p>
    <w:p>
      <w:r>
        <w:t>Xới vun gốc lần 1</w:t>
      </w:r>
    </w:p>
    <w:p>
      <w:r>
        <w:t>Công</w:t>
      </w:r>
    </w:p>
    <w:p>
      <w:r>
        <w:t>7,90</w:t>
      </w:r>
    </w:p>
    <w:p>
      <w:r>
        <w:t>-</w:t>
      </w:r>
    </w:p>
    <w:p>
      <w:r>
        <w:t>Vận chuyển và bón phân</w:t>
      </w:r>
    </w:p>
    <w:p>
      <w:r>
        <w:t>Công</w:t>
      </w:r>
    </w:p>
    <w:p>
      <w:r>
        <w:t>9,76</w:t>
      </w:r>
    </w:p>
    <w:p>
      <w:r>
        <w:t>-</w:t>
      </w:r>
    </w:p>
    <w:p>
      <w:r>
        <w:t>Phát chăm sóc lần 2</w:t>
      </w:r>
    </w:p>
    <w:p>
      <w:r>
        <w:t>Công</w:t>
      </w:r>
    </w:p>
    <w:p>
      <w:r>
        <w:t>12,48</w:t>
      </w:r>
    </w:p>
    <w:p>
      <w:r>
        <w:t>-</w:t>
      </w:r>
    </w:p>
    <w:p>
      <w:r>
        <w:t>Xới vun gốc lần 2</w:t>
      </w:r>
    </w:p>
    <w:p>
      <w:r>
        <w:t>Công</w:t>
      </w:r>
    </w:p>
    <w:p>
      <w:r>
        <w:t>7,90</w:t>
      </w:r>
    </w:p>
    <w:p>
      <w:r>
        <w:t>-</w:t>
      </w:r>
    </w:p>
    <w:p>
      <w:r>
        <w:t>Bảo vệ</w:t>
      </w:r>
    </w:p>
    <w:p>
      <w:r>
        <w:t>Công</w:t>
      </w:r>
    </w:p>
    <w:p>
      <w:r>
        <w:t>7,28</w:t>
      </w:r>
    </w:p>
    <w:p>
      <w:r>
        <w:t>4</w:t>
      </w:r>
    </w:p>
    <w:p>
      <w:r>
        <w:t>Từ năm thứ 4 đến năm thứ 10 (7 năm)</w:t>
      </w:r>
    </w:p>
    <w:p>
      <w:r>
        <w:t>Công</w:t>
      </w:r>
    </w:p>
    <w:p>
      <w:r>
        <w:t>50,96</w:t>
      </w:r>
    </w:p>
    <w:p>
      <w:r>
        <w:t>Bảo vệ hàng năm</w:t>
      </w:r>
    </w:p>
    <w:p>
      <w:r>
        <w:t>Công/năm</w:t>
      </w:r>
    </w:p>
    <w:p>
      <w:r>
        <w:t>7,28</w:t>
      </w:r>
    </w:p>
    <w:p>
      <w:r>
        <w:t>8. Cây Dạ Hiến (Cây Bò Khai) : Quy mô: 01 ha.</w:t>
      </w:r>
    </w:p>
    <w:p>
      <w:r>
        <w:t>STT</w:t>
      </w:r>
    </w:p>
    <w:p>
      <w:r>
        <w:t>Nội dung</w:t>
      </w:r>
    </w:p>
    <w:p>
      <w:r>
        <w:t>Đơn vị tính</w:t>
      </w:r>
    </w:p>
    <w:p>
      <w:r>
        <w:t>Định mức</w:t>
      </w:r>
    </w:p>
    <w:p>
      <w:r>
        <w:t>Ghi chú</w:t>
      </w:r>
    </w:p>
    <w:p>
      <w:r>
        <w:t>I</w:t>
      </w:r>
    </w:p>
    <w:p>
      <w:r>
        <w:t>Định mức giống, vật tư</w:t>
      </w:r>
    </w:p>
    <w:p>
      <w:r>
        <w:t>1</w:t>
      </w:r>
    </w:p>
    <w:p>
      <w:r>
        <w:t>Giống</w:t>
      </w:r>
    </w:p>
    <w:p>
      <w:r>
        <w:t>Cây</w:t>
      </w:r>
    </w:p>
    <w:p>
      <w:r>
        <w:t>6.000</w:t>
      </w:r>
    </w:p>
    <w:p>
      <w:r>
        <w:t>2</w:t>
      </w:r>
    </w:p>
    <w:p>
      <w:r>
        <w:t>Giống trồng dặm</w:t>
      </w:r>
    </w:p>
    <w:p>
      <w:r>
        <w:t>Cây</w:t>
      </w:r>
    </w:p>
    <w:p>
      <w:r>
        <w:t>600</w:t>
      </w:r>
    </w:p>
    <w:p>
      <w:r>
        <w:t>3</w:t>
      </w:r>
    </w:p>
    <w:p>
      <w:r>
        <w:t>Phân bón</w:t>
      </w:r>
    </w:p>
    <w:p>
      <w:r>
        <w:t>3.1</w:t>
      </w:r>
    </w:p>
    <w:p>
      <w:r>
        <w:t>Năm thứ nhất</w:t>
      </w:r>
    </w:p>
    <w:p>
      <w:r>
        <w:t>-</w:t>
      </w:r>
    </w:p>
    <w:p>
      <w:r>
        <w:t>Phân chuồng hoai mục</w:t>
      </w:r>
    </w:p>
    <w:p>
      <w:r>
        <w:t>Kg</w:t>
      </w:r>
    </w:p>
    <w:p>
      <w:r>
        <w:t>1.000</w:t>
      </w:r>
    </w:p>
    <w:p>
      <w:r>
        <w:t>-</w:t>
      </w:r>
    </w:p>
    <w:p>
      <w:r>
        <w:t>Phân Lân Supe</w:t>
      </w:r>
    </w:p>
    <w:p>
      <w:r>
        <w:t>Kg</w:t>
      </w:r>
    </w:p>
    <w:p>
      <w:r>
        <w:t>500</w:t>
      </w:r>
    </w:p>
    <w:p>
      <w:r>
        <w:t>-</w:t>
      </w:r>
    </w:p>
    <w:p>
      <w:r>
        <w:t>Phân Đạm U rê</w:t>
      </w:r>
    </w:p>
    <w:p>
      <w:r>
        <w:t>Kg</w:t>
      </w:r>
    </w:p>
    <w:p>
      <w:r>
        <w:t>200</w:t>
      </w:r>
    </w:p>
    <w:p>
      <w:r>
        <w:t>-</w:t>
      </w:r>
    </w:p>
    <w:p>
      <w:r>
        <w:t>Phân Kaliclorua</w:t>
      </w:r>
    </w:p>
    <w:p>
      <w:r>
        <w:t>Kg</w:t>
      </w:r>
    </w:p>
    <w:p>
      <w:r>
        <w:t>180</w:t>
      </w:r>
    </w:p>
    <w:p>
      <w:r>
        <w:t>-</w:t>
      </w:r>
    </w:p>
    <w:p>
      <w:r>
        <w:t>Vôi bột</w:t>
      </w:r>
    </w:p>
    <w:p>
      <w:r>
        <w:t>Kg</w:t>
      </w:r>
    </w:p>
    <w:p>
      <w:r>
        <w:t>500</w:t>
      </w:r>
    </w:p>
    <w:p>
      <w:r>
        <w:t>-</w:t>
      </w:r>
    </w:p>
    <w:p>
      <w:r>
        <w:t>Thuốc BVTV</w:t>
      </w:r>
    </w:p>
    <w:p>
      <w:r>
        <w:t>Triệu đồng</w:t>
      </w:r>
    </w:p>
    <w:p>
      <w:r>
        <w:t>1</w:t>
      </w:r>
    </w:p>
    <w:p>
      <w:r>
        <w:t>3.2</w:t>
      </w:r>
    </w:p>
    <w:p>
      <w:r>
        <w:t>Năm thứ hai</w:t>
      </w:r>
    </w:p>
    <w:p>
      <w:r>
        <w:t>-</w:t>
      </w:r>
    </w:p>
    <w:p>
      <w:r>
        <w:t>Phân Lân Supe</w:t>
      </w:r>
    </w:p>
    <w:p>
      <w:r>
        <w:t>Kg</w:t>
      </w:r>
    </w:p>
    <w:p>
      <w:r>
        <w:t>450</w:t>
      </w:r>
    </w:p>
    <w:p>
      <w:r>
        <w:t>-</w:t>
      </w:r>
    </w:p>
    <w:p>
      <w:r>
        <w:t>Phân Đạm U rê</w:t>
      </w:r>
    </w:p>
    <w:p>
      <w:r>
        <w:t>Kg</w:t>
      </w:r>
    </w:p>
    <w:p>
      <w:r>
        <w:t>250</w:t>
      </w:r>
    </w:p>
    <w:p>
      <w:r>
        <w:t>-</w:t>
      </w:r>
    </w:p>
    <w:p>
      <w:r>
        <w:t>Phân Kaliclorua</w:t>
      </w:r>
    </w:p>
    <w:p>
      <w:r>
        <w:t>Kg</w:t>
      </w:r>
    </w:p>
    <w:p>
      <w:r>
        <w:t>250</w:t>
      </w:r>
    </w:p>
    <w:p>
      <w:r>
        <w:t>4</w:t>
      </w:r>
    </w:p>
    <w:p>
      <w:r>
        <w:t>Thuốc BVTV</w:t>
      </w:r>
    </w:p>
    <w:p>
      <w:r>
        <w:t>Triệu đồng</w:t>
      </w:r>
    </w:p>
    <w:p>
      <w:r>
        <w:t>1</w:t>
      </w:r>
    </w:p>
    <w:p>
      <w:r>
        <w:t>II</w:t>
      </w:r>
    </w:p>
    <w:p>
      <w:r>
        <w:t>Định mức nhân công lao động</w:t>
      </w:r>
    </w:p>
    <w:p>
      <w:r>
        <w:t>Công</w:t>
      </w:r>
    </w:p>
    <w:p>
      <w:r>
        <w:t>297,15</w:t>
      </w:r>
    </w:p>
    <w:p>
      <w:r>
        <w:t>1</w:t>
      </w:r>
    </w:p>
    <w:p>
      <w:r>
        <w:t>Năm thứ nhất</w:t>
      </w:r>
    </w:p>
    <w:p>
      <w:r>
        <w:t>Công</w:t>
      </w:r>
    </w:p>
    <w:p>
      <w:r>
        <w:t>128,63</w:t>
      </w:r>
    </w:p>
    <w:p>
      <w:r>
        <w:t>1.1</w:t>
      </w:r>
    </w:p>
    <w:p>
      <w:r>
        <w:t>Trồng</w:t>
      </w:r>
    </w:p>
    <w:p>
      <w:r>
        <w:t>Công</w:t>
      </w:r>
    </w:p>
    <w:p>
      <w:r>
        <w:t>79,18</w:t>
      </w:r>
    </w:p>
    <w:p>
      <w:r>
        <w:t>-</w:t>
      </w:r>
    </w:p>
    <w:p>
      <w:r>
        <w:t>Phát dọn thực bì toàn diện</w:t>
      </w:r>
    </w:p>
    <w:p>
      <w:r>
        <w:t>Công</w:t>
      </w:r>
    </w:p>
    <w:p>
      <w:r>
        <w:t>25,94</w:t>
      </w:r>
    </w:p>
    <w:p>
      <w:r>
        <w:t>-</w:t>
      </w:r>
    </w:p>
    <w:p>
      <w:r>
        <w:t>Cuốc hố</w:t>
      </w:r>
    </w:p>
    <w:p>
      <w:r>
        <w:t>Công</w:t>
      </w:r>
    </w:p>
    <w:p>
      <w:r>
        <w:t>25,54</w:t>
      </w:r>
    </w:p>
    <w:p>
      <w:r>
        <w:t>-</w:t>
      </w:r>
    </w:p>
    <w:p>
      <w:r>
        <w:t>Lấp hố</w:t>
      </w:r>
    </w:p>
    <w:p>
      <w:r>
        <w:t>Công</w:t>
      </w:r>
    </w:p>
    <w:p>
      <w:r>
        <w:t>8,14</w:t>
      </w:r>
    </w:p>
    <w:p>
      <w:r>
        <w:t>-</w:t>
      </w:r>
    </w:p>
    <w:p>
      <w:r>
        <w:t>Vận chuyển và bón phân, thuốc bảo vệ thực vật</w:t>
      </w:r>
    </w:p>
    <w:p>
      <w:r>
        <w:t>Công</w:t>
      </w:r>
    </w:p>
    <w:p>
      <w:r>
        <w:t>9,76</w:t>
      </w:r>
    </w:p>
    <w:p>
      <w:r>
        <w:t>-</w:t>
      </w:r>
    </w:p>
    <w:p>
      <w:r>
        <w:t>Vận chuyển cây con và trồng</w:t>
      </w:r>
    </w:p>
    <w:p>
      <w:r>
        <w:t>Công</w:t>
      </w:r>
    </w:p>
    <w:p>
      <w:r>
        <w:t>8,6</w:t>
      </w:r>
    </w:p>
    <w:p>
      <w:r>
        <w:t>-</w:t>
      </w:r>
    </w:p>
    <w:p>
      <w:r>
        <w:t>Vận chuyển cây con và trồng dặm</w:t>
      </w:r>
    </w:p>
    <w:p>
      <w:r>
        <w:t>Công</w:t>
      </w:r>
    </w:p>
    <w:p>
      <w:r>
        <w:t>1,2</w:t>
      </w:r>
    </w:p>
    <w:p>
      <w:r>
        <w:t>1.2</w:t>
      </w:r>
    </w:p>
    <w:p>
      <w:r>
        <w:t>Chăm sóc năm thứ nhất</w:t>
      </w:r>
    </w:p>
    <w:p>
      <w:r>
        <w:t>Công</w:t>
      </w:r>
    </w:p>
    <w:p>
      <w:r>
        <w:t>49,44</w:t>
      </w:r>
    </w:p>
    <w:p>
      <w:r>
        <w:t>-</w:t>
      </w:r>
    </w:p>
    <w:p>
      <w:r>
        <w:t>Phát chăm sóc lần 1</w:t>
      </w:r>
    </w:p>
    <w:p>
      <w:r>
        <w:t>Công</w:t>
      </w:r>
    </w:p>
    <w:p>
      <w:r>
        <w:t>15,85</w:t>
      </w:r>
    </w:p>
    <w:p>
      <w:r>
        <w:t>-</w:t>
      </w:r>
    </w:p>
    <w:p>
      <w:r>
        <w:t>Xới vun gốc lần 1</w:t>
      </w:r>
    </w:p>
    <w:p>
      <w:r>
        <w:t>Công</w:t>
      </w:r>
    </w:p>
    <w:p>
      <w:r>
        <w:t>7,90</w:t>
      </w:r>
    </w:p>
    <w:p>
      <w:r>
        <w:t>-</w:t>
      </w:r>
    </w:p>
    <w:p>
      <w:r>
        <w:t>Phát chăm sóc lần 2</w:t>
      </w:r>
    </w:p>
    <w:p>
      <w:r>
        <w:t>Công</w:t>
      </w:r>
    </w:p>
    <w:p>
      <w:r>
        <w:t>10,50</w:t>
      </w:r>
    </w:p>
    <w:p>
      <w:r>
        <w:t>-</w:t>
      </w:r>
    </w:p>
    <w:p>
      <w:r>
        <w:t>Xới vun gốc lần 2</w:t>
      </w:r>
    </w:p>
    <w:p>
      <w:r>
        <w:t>Công</w:t>
      </w:r>
    </w:p>
    <w:p>
      <w:r>
        <w:t>7,90</w:t>
      </w:r>
    </w:p>
    <w:p>
      <w:r>
        <w:t>Bảo vệ</w:t>
      </w:r>
    </w:p>
    <w:p>
      <w:r>
        <w:t>Công</w:t>
      </w:r>
    </w:p>
    <w:p>
      <w:r>
        <w:t>7,28</w:t>
      </w:r>
    </w:p>
    <w:p>
      <w:r>
        <w:t>2</w:t>
      </w:r>
    </w:p>
    <w:p>
      <w:r>
        <w:t>Năm thứ hai</w:t>
      </w:r>
    </w:p>
    <w:p>
      <w:r>
        <w:t>Công</w:t>
      </w:r>
    </w:p>
    <w:p>
      <w:r>
        <w:t>59,21</w:t>
      </w:r>
    </w:p>
    <w:p>
      <w:r>
        <w:t>-</w:t>
      </w:r>
    </w:p>
    <w:p>
      <w:r>
        <w:t>Phát chăm sóc lần 1</w:t>
      </w:r>
    </w:p>
    <w:p>
      <w:r>
        <w:t>Công</w:t>
      </w:r>
    </w:p>
    <w:p>
      <w:r>
        <w:t>15,85</w:t>
      </w:r>
    </w:p>
    <w:p>
      <w:r>
        <w:t>-</w:t>
      </w:r>
    </w:p>
    <w:p>
      <w:r>
        <w:t>Xới vun gốc lần 1</w:t>
      </w:r>
    </w:p>
    <w:p>
      <w:r>
        <w:t>Công</w:t>
      </w:r>
    </w:p>
    <w:p>
      <w:r>
        <w:t>7,90</w:t>
      </w:r>
    </w:p>
    <w:p>
      <w:r>
        <w:t>-</w:t>
      </w:r>
    </w:p>
    <w:p>
      <w:r>
        <w:t>Vận chuyển và bón phân</w:t>
      </w:r>
    </w:p>
    <w:p>
      <w:r>
        <w:t>Công</w:t>
      </w:r>
    </w:p>
    <w:p>
      <w:r>
        <w:t>9,76</w:t>
      </w:r>
    </w:p>
    <w:p>
      <w:r>
        <w:t>-</w:t>
      </w:r>
    </w:p>
    <w:p>
      <w:r>
        <w:t>Phát chăm sóc lần 2</w:t>
      </w:r>
    </w:p>
    <w:p>
      <w:r>
        <w:t>Công</w:t>
      </w:r>
    </w:p>
    <w:p>
      <w:r>
        <w:t>10,50</w:t>
      </w:r>
    </w:p>
    <w:p>
      <w:r>
        <w:t>-</w:t>
      </w:r>
    </w:p>
    <w:p>
      <w:r>
        <w:t>Xới vun gốc lần 2</w:t>
      </w:r>
    </w:p>
    <w:p>
      <w:r>
        <w:t>Công</w:t>
      </w:r>
    </w:p>
    <w:p>
      <w:r>
        <w:t>7,90</w:t>
      </w:r>
    </w:p>
    <w:p>
      <w:r>
        <w:t>-</w:t>
      </w:r>
    </w:p>
    <w:p>
      <w:r>
        <w:t>Bảo vệ</w:t>
      </w:r>
    </w:p>
    <w:p>
      <w:r>
        <w:t>Công</w:t>
      </w:r>
    </w:p>
    <w:p>
      <w:r>
        <w:t>7,28</w:t>
      </w:r>
    </w:p>
    <w:p>
      <w:r>
        <w:t>3</w:t>
      </w:r>
    </w:p>
    <w:p>
      <w:r>
        <w:t>Năm thứ ba</w:t>
      </w:r>
    </w:p>
    <w:p>
      <w:r>
        <w:t>Công</w:t>
      </w:r>
    </w:p>
    <w:p>
      <w:r>
        <w:t>58,36</w:t>
      </w:r>
    </w:p>
    <w:p>
      <w:r>
        <w:t>-</w:t>
      </w:r>
    </w:p>
    <w:p>
      <w:r>
        <w:t>Phát chăm sóc lần 1</w:t>
      </w:r>
    </w:p>
    <w:p>
      <w:r>
        <w:t>Công</w:t>
      </w:r>
    </w:p>
    <w:p>
      <w:r>
        <w:t>13,02</w:t>
      </w:r>
    </w:p>
    <w:p>
      <w:r>
        <w:t>-</w:t>
      </w:r>
    </w:p>
    <w:p>
      <w:r>
        <w:t>Xới vun gốc lần 1</w:t>
      </w:r>
    </w:p>
    <w:p>
      <w:r>
        <w:t>Công</w:t>
      </w:r>
    </w:p>
    <w:p>
      <w:r>
        <w:t>7,90</w:t>
      </w:r>
    </w:p>
    <w:p>
      <w:r>
        <w:t>-</w:t>
      </w:r>
    </w:p>
    <w:p>
      <w:r>
        <w:t>Vận chuyển và bón phân</w:t>
      </w:r>
    </w:p>
    <w:p>
      <w:r>
        <w:t>Công</w:t>
      </w:r>
    </w:p>
    <w:p>
      <w:r>
        <w:t>9,76</w:t>
      </w:r>
    </w:p>
    <w:p>
      <w:r>
        <w:t>-</w:t>
      </w:r>
    </w:p>
    <w:p>
      <w:r>
        <w:t>Phát chăm sóc lần 2</w:t>
      </w:r>
    </w:p>
    <w:p>
      <w:r>
        <w:t>Công</w:t>
      </w:r>
    </w:p>
    <w:p>
      <w:r>
        <w:t>12,48</w:t>
      </w:r>
    </w:p>
    <w:p>
      <w:r>
        <w:t>-</w:t>
      </w:r>
    </w:p>
    <w:p>
      <w:r>
        <w:t>Xới vun gốc lần 2</w:t>
      </w:r>
    </w:p>
    <w:p>
      <w:r>
        <w:t>Công</w:t>
      </w:r>
    </w:p>
    <w:p>
      <w:r>
        <w:t>7,90</w:t>
      </w:r>
    </w:p>
    <w:p>
      <w:r>
        <w:t>-</w:t>
      </w:r>
    </w:p>
    <w:p>
      <w:r>
        <w:t>Bảo vệ</w:t>
      </w:r>
    </w:p>
    <w:p>
      <w:r>
        <w:t>Công</w:t>
      </w:r>
    </w:p>
    <w:p>
      <w:r>
        <w:t>7,28</w:t>
      </w:r>
    </w:p>
    <w:p>
      <w:r>
        <w:t>4</w:t>
      </w:r>
    </w:p>
    <w:p>
      <w:r>
        <w:t>Từ năm thứ 4 đến năm thứ 10 (7 năm)</w:t>
      </w:r>
    </w:p>
    <w:p>
      <w:r>
        <w:t>Công</w:t>
      </w:r>
    </w:p>
    <w:p>
      <w:r>
        <w:t>50,96</w:t>
      </w:r>
    </w:p>
    <w:p>
      <w:r>
        <w:t>Bảo vệ hàng năm</w:t>
      </w:r>
    </w:p>
    <w:p>
      <w:r>
        <w:t>Công/năm</w:t>
      </w:r>
    </w:p>
    <w:p>
      <w:r>
        <w:t>7,28</w:t>
      </w:r>
    </w:p>
    <w:p>
      <w:r>
        <w:t>9. Cây Cà Gai Leo .</w:t>
      </w:r>
    </w:p>
    <w:p>
      <w:r>
        <w:t>9.1. Trồng thuần:       Quy mô: 01 ha.</w:t>
      </w:r>
    </w:p>
    <w:p>
      <w:r>
        <w:t>STT</w:t>
      </w:r>
    </w:p>
    <w:p>
      <w:r>
        <w:t>Nội dung</w:t>
      </w:r>
    </w:p>
    <w:p>
      <w:r>
        <w:t>Đơn vị tính</w:t>
      </w:r>
    </w:p>
    <w:p>
      <w:r>
        <w:t>Định mức</w:t>
      </w:r>
    </w:p>
    <w:p>
      <w:r>
        <w:t>Ghi chú</w:t>
      </w:r>
    </w:p>
    <w:p>
      <w:r>
        <w:t>I</w:t>
      </w:r>
    </w:p>
    <w:p>
      <w:r>
        <w:t>Định mức giống, vật tư</w:t>
      </w:r>
    </w:p>
    <w:p>
      <w:r>
        <w:t>1</w:t>
      </w:r>
    </w:p>
    <w:p>
      <w:r>
        <w:t>Giống</w:t>
      </w:r>
    </w:p>
    <w:p>
      <w:r>
        <w:t>Cây</w:t>
      </w:r>
    </w:p>
    <w:p>
      <w:r>
        <w:t>50.000</w:t>
      </w:r>
    </w:p>
    <w:p>
      <w:r>
        <w:t>2</w:t>
      </w:r>
    </w:p>
    <w:p>
      <w:r>
        <w:t>Giống trồng dặm</w:t>
      </w:r>
    </w:p>
    <w:p>
      <w:r>
        <w:t>Cây</w:t>
      </w:r>
    </w:p>
    <w:p>
      <w:r>
        <w:t>5.000</w:t>
      </w:r>
    </w:p>
    <w:p>
      <w:r>
        <w:t>3</w:t>
      </w:r>
    </w:p>
    <w:p>
      <w:r>
        <w:t>Phân bón</w:t>
      </w:r>
    </w:p>
    <w:p>
      <w:r>
        <w:t>3.1</w:t>
      </w:r>
    </w:p>
    <w:p>
      <w:r>
        <w:t>Năm thứ nhất</w:t>
      </w:r>
    </w:p>
    <w:p>
      <w:r>
        <w:t>-</w:t>
      </w:r>
    </w:p>
    <w:p>
      <w:r>
        <w:t>Phân chuồng hoai mục</w:t>
      </w:r>
    </w:p>
    <w:p>
      <w:r>
        <w:t>Kg</w:t>
      </w:r>
    </w:p>
    <w:p>
      <w:r>
        <w:t>100.000</w:t>
      </w:r>
    </w:p>
    <w:p>
      <w:r>
        <w:t>-</w:t>
      </w:r>
    </w:p>
    <w:p>
      <w:r>
        <w:t>Phân Lân Supe</w:t>
      </w:r>
    </w:p>
    <w:p>
      <w:r>
        <w:t>Kg</w:t>
      </w:r>
    </w:p>
    <w:p>
      <w:r>
        <w:t>1.500</w:t>
      </w:r>
    </w:p>
    <w:p>
      <w:r>
        <w:t>-</w:t>
      </w:r>
    </w:p>
    <w:p>
      <w:r>
        <w:t>Phân Đạm U rê</w:t>
      </w:r>
    </w:p>
    <w:p>
      <w:r>
        <w:t>Kg</w:t>
      </w:r>
    </w:p>
    <w:p>
      <w:r>
        <w:t>1.000</w:t>
      </w:r>
    </w:p>
    <w:p>
      <w:r>
        <w:t>-</w:t>
      </w:r>
    </w:p>
    <w:p>
      <w:r>
        <w:t>Phân Kaliclorua</w:t>
      </w:r>
    </w:p>
    <w:p>
      <w:r>
        <w:t>Kg</w:t>
      </w:r>
    </w:p>
    <w:p>
      <w:r>
        <w:t>800</w:t>
      </w:r>
    </w:p>
    <w:p>
      <w:r>
        <w:t>-</w:t>
      </w:r>
    </w:p>
    <w:p>
      <w:r>
        <w:t>Vôi bột</w:t>
      </w:r>
    </w:p>
    <w:p>
      <w:r>
        <w:t>Kg</w:t>
      </w:r>
    </w:p>
    <w:p>
      <w:r>
        <w:t>200</w:t>
      </w:r>
    </w:p>
    <w:p>
      <w:r>
        <w:t>-</w:t>
      </w:r>
    </w:p>
    <w:p>
      <w:r>
        <w:t>Thuốc BVTV</w:t>
      </w:r>
    </w:p>
    <w:p>
      <w:r>
        <w:t>Nghìn đồng</w:t>
      </w:r>
    </w:p>
    <w:p>
      <w:r>
        <w:t>5.000</w:t>
      </w:r>
    </w:p>
    <w:p>
      <w:r>
        <w:t>3.2</w:t>
      </w:r>
    </w:p>
    <w:p>
      <w:r>
        <w:t>Năm thứ hai</w:t>
      </w:r>
    </w:p>
    <w:p>
      <w:r>
        <w:t>-</w:t>
      </w:r>
    </w:p>
    <w:p>
      <w:r>
        <w:t>Phân chuồng hoai mục</w:t>
      </w:r>
    </w:p>
    <w:p>
      <w:r>
        <w:t>Kg</w:t>
      </w:r>
    </w:p>
    <w:p>
      <w:r>
        <w:t>100.000</w:t>
      </w:r>
    </w:p>
    <w:p>
      <w:r>
        <w:t>-</w:t>
      </w:r>
    </w:p>
    <w:p>
      <w:r>
        <w:t>Phân Lân Supe</w:t>
      </w:r>
    </w:p>
    <w:p>
      <w:r>
        <w:t>Kg</w:t>
      </w:r>
    </w:p>
    <w:p>
      <w:r>
        <w:t>1.500</w:t>
      </w:r>
    </w:p>
    <w:p>
      <w:r>
        <w:t>-</w:t>
      </w:r>
    </w:p>
    <w:p>
      <w:r>
        <w:t>Phân Đạm Urê</w:t>
      </w:r>
    </w:p>
    <w:p>
      <w:r>
        <w:t>Kg</w:t>
      </w:r>
    </w:p>
    <w:p>
      <w:r>
        <w:t>1.500</w:t>
      </w:r>
    </w:p>
    <w:p>
      <w:r>
        <w:t>-</w:t>
      </w:r>
    </w:p>
    <w:p>
      <w:r>
        <w:t>Phân Kaliclorua</w:t>
      </w:r>
    </w:p>
    <w:p>
      <w:r>
        <w:t>Kg</w:t>
      </w:r>
    </w:p>
    <w:p>
      <w:r>
        <w:t>800</w:t>
      </w:r>
    </w:p>
    <w:p>
      <w:r>
        <w:t>-</w:t>
      </w:r>
    </w:p>
    <w:p>
      <w:r>
        <w:t>Thuốc BVTV</w:t>
      </w:r>
    </w:p>
    <w:p>
      <w:r>
        <w:t>Nghìn đồng</w:t>
      </w:r>
    </w:p>
    <w:p>
      <w:r>
        <w:t>5.000</w:t>
      </w:r>
    </w:p>
    <w:p>
      <w:r>
        <w:t>II</w:t>
      </w:r>
    </w:p>
    <w:p>
      <w:r>
        <w:t>Định mức nhân công lao động</w:t>
      </w:r>
    </w:p>
    <w:p>
      <w:r>
        <w:t>Công</w:t>
      </w:r>
    </w:p>
    <w:p>
      <w:r>
        <w:t>297,15</w:t>
      </w:r>
    </w:p>
    <w:p>
      <w:r>
        <w:t>1</w:t>
      </w:r>
    </w:p>
    <w:p>
      <w:r>
        <w:t>Năm thứ nhất</w:t>
      </w:r>
    </w:p>
    <w:p>
      <w:r>
        <w:t>Công</w:t>
      </w:r>
    </w:p>
    <w:p>
      <w:r>
        <w:t>128,63</w:t>
      </w:r>
    </w:p>
    <w:p>
      <w:r>
        <w:t>1.1</w:t>
      </w:r>
    </w:p>
    <w:p>
      <w:r>
        <w:t>Trồng</w:t>
      </w:r>
    </w:p>
    <w:p>
      <w:r>
        <w:t>Công</w:t>
      </w:r>
    </w:p>
    <w:p>
      <w:r>
        <w:t>79,18</w:t>
      </w:r>
    </w:p>
    <w:p>
      <w:r>
        <w:t>-</w:t>
      </w:r>
    </w:p>
    <w:p>
      <w:r>
        <w:t>Phát dọn thực bì toàn diện</w:t>
      </w:r>
    </w:p>
    <w:p>
      <w:r>
        <w:t>Công</w:t>
      </w:r>
    </w:p>
    <w:p>
      <w:r>
        <w:t>25,94</w:t>
      </w:r>
    </w:p>
    <w:p>
      <w:r>
        <w:t>-</w:t>
      </w:r>
    </w:p>
    <w:p>
      <w:r>
        <w:t>Cuốc hố</w:t>
      </w:r>
    </w:p>
    <w:p>
      <w:r>
        <w:t>Công</w:t>
      </w:r>
    </w:p>
    <w:p>
      <w:r>
        <w:t>25,54</w:t>
      </w:r>
    </w:p>
    <w:p>
      <w:r>
        <w:t>-</w:t>
      </w:r>
    </w:p>
    <w:p>
      <w:r>
        <w:t>Lấp hố</w:t>
      </w:r>
    </w:p>
    <w:p>
      <w:r>
        <w:t>Công</w:t>
      </w:r>
    </w:p>
    <w:p>
      <w:r>
        <w:t>8,14</w:t>
      </w:r>
    </w:p>
    <w:p>
      <w:r>
        <w:t>-</w:t>
      </w:r>
    </w:p>
    <w:p>
      <w:r>
        <w:t>Vận chuyển và bón phân, thuốc bảo vệ thực vật</w:t>
      </w:r>
    </w:p>
    <w:p>
      <w:r>
        <w:t>Công</w:t>
      </w:r>
    </w:p>
    <w:p>
      <w:r>
        <w:t>9,76</w:t>
      </w:r>
    </w:p>
    <w:p>
      <w:r>
        <w:t>-</w:t>
      </w:r>
    </w:p>
    <w:p>
      <w:r>
        <w:t>Vận chuyển cây con và trồng</w:t>
      </w:r>
    </w:p>
    <w:p>
      <w:r>
        <w:t>Công</w:t>
      </w:r>
    </w:p>
    <w:p>
      <w:r>
        <w:t>8,6</w:t>
      </w:r>
    </w:p>
    <w:p>
      <w:r>
        <w:t>-</w:t>
      </w:r>
    </w:p>
    <w:p>
      <w:r>
        <w:t>Vận chuyển cây con và trồng dặm</w:t>
      </w:r>
    </w:p>
    <w:p>
      <w:r>
        <w:t>Công</w:t>
      </w:r>
    </w:p>
    <w:p>
      <w:r>
        <w:t>1,2</w:t>
      </w:r>
    </w:p>
    <w:p>
      <w:r>
        <w:t>1.2</w:t>
      </w:r>
    </w:p>
    <w:p>
      <w:r>
        <w:t>Chăm sóc năm thứ nhất</w:t>
      </w:r>
    </w:p>
    <w:p>
      <w:r>
        <w:t>Công</w:t>
      </w:r>
    </w:p>
    <w:p>
      <w:r>
        <w:t>49,44</w:t>
      </w:r>
    </w:p>
    <w:p>
      <w:r>
        <w:t>-</w:t>
      </w:r>
    </w:p>
    <w:p>
      <w:r>
        <w:t>Phát chăm sóc lần 1</w:t>
      </w:r>
    </w:p>
    <w:p>
      <w:r>
        <w:t>Công</w:t>
      </w:r>
    </w:p>
    <w:p>
      <w:r>
        <w:t>15,85</w:t>
      </w:r>
    </w:p>
    <w:p>
      <w:r>
        <w:t>-</w:t>
      </w:r>
    </w:p>
    <w:p>
      <w:r>
        <w:t>Xới vun gốc lần 1</w:t>
      </w:r>
    </w:p>
    <w:p>
      <w:r>
        <w:t>Công</w:t>
      </w:r>
    </w:p>
    <w:p>
      <w:r>
        <w:t>7,90</w:t>
      </w:r>
    </w:p>
    <w:p>
      <w:r>
        <w:t>-</w:t>
      </w:r>
    </w:p>
    <w:p>
      <w:r>
        <w:t>Phát chăm sóc lần 2</w:t>
      </w:r>
    </w:p>
    <w:p>
      <w:r>
        <w:t>Công</w:t>
      </w:r>
    </w:p>
    <w:p>
      <w:r>
        <w:t>10,50</w:t>
      </w:r>
    </w:p>
    <w:p>
      <w:r>
        <w:t>-</w:t>
      </w:r>
    </w:p>
    <w:p>
      <w:r>
        <w:t>Xới vun gốc lần 2</w:t>
      </w:r>
    </w:p>
    <w:p>
      <w:r>
        <w:t>Công</w:t>
      </w:r>
    </w:p>
    <w:p>
      <w:r>
        <w:t>7,90</w:t>
      </w:r>
    </w:p>
    <w:p>
      <w:r>
        <w:t>Bảo vệ</w:t>
      </w:r>
    </w:p>
    <w:p>
      <w:r>
        <w:t>Công</w:t>
      </w:r>
    </w:p>
    <w:p>
      <w:r>
        <w:t>7,28</w:t>
      </w:r>
    </w:p>
    <w:p>
      <w:r>
        <w:t>2</w:t>
      </w:r>
    </w:p>
    <w:p>
      <w:r>
        <w:t>Năm thứ hai</w:t>
      </w:r>
    </w:p>
    <w:p>
      <w:r>
        <w:t>Công</w:t>
      </w:r>
    </w:p>
    <w:p>
      <w:r>
        <w:t>59,21</w:t>
      </w:r>
    </w:p>
    <w:p>
      <w:r>
        <w:t>-</w:t>
      </w:r>
    </w:p>
    <w:p>
      <w:r>
        <w:t>Phát chăm sóc lần 1</w:t>
      </w:r>
    </w:p>
    <w:p>
      <w:r>
        <w:t>Công</w:t>
      </w:r>
    </w:p>
    <w:p>
      <w:r>
        <w:t>15,85</w:t>
      </w:r>
    </w:p>
    <w:p>
      <w:r>
        <w:t>-</w:t>
      </w:r>
    </w:p>
    <w:p>
      <w:r>
        <w:t>Xới vun gốc lần 1</w:t>
      </w:r>
    </w:p>
    <w:p>
      <w:r>
        <w:t>Công</w:t>
      </w:r>
    </w:p>
    <w:p>
      <w:r>
        <w:t>7,90</w:t>
      </w:r>
    </w:p>
    <w:p>
      <w:r>
        <w:t>-</w:t>
      </w:r>
    </w:p>
    <w:p>
      <w:r>
        <w:t>Vận chuyển và bón phân</w:t>
      </w:r>
    </w:p>
    <w:p>
      <w:r>
        <w:t>Công</w:t>
      </w:r>
    </w:p>
    <w:p>
      <w:r>
        <w:t>9,76</w:t>
      </w:r>
    </w:p>
    <w:p>
      <w:r>
        <w:t>-</w:t>
      </w:r>
    </w:p>
    <w:p>
      <w:r>
        <w:t>Phát chăm sóc lần 2</w:t>
      </w:r>
    </w:p>
    <w:p>
      <w:r>
        <w:t>Công</w:t>
      </w:r>
    </w:p>
    <w:p>
      <w:r>
        <w:t>10,50</w:t>
      </w:r>
    </w:p>
    <w:p>
      <w:r>
        <w:t>-</w:t>
      </w:r>
    </w:p>
    <w:p>
      <w:r>
        <w:t>Xới vun gốc lần 2</w:t>
      </w:r>
    </w:p>
    <w:p>
      <w:r>
        <w:t>Công</w:t>
      </w:r>
    </w:p>
    <w:p>
      <w:r>
        <w:t>7,90</w:t>
      </w:r>
    </w:p>
    <w:p>
      <w:r>
        <w:t>-</w:t>
      </w:r>
    </w:p>
    <w:p>
      <w:r>
        <w:t>Bảo vệ</w:t>
      </w:r>
    </w:p>
    <w:p>
      <w:r>
        <w:t>Công</w:t>
      </w:r>
    </w:p>
    <w:p>
      <w:r>
        <w:t>7,28</w:t>
      </w:r>
    </w:p>
    <w:p>
      <w:r>
        <w:t>3</w:t>
      </w:r>
    </w:p>
    <w:p>
      <w:r>
        <w:t>Năm thứ ba</w:t>
      </w:r>
    </w:p>
    <w:p>
      <w:r>
        <w:t>Công</w:t>
      </w:r>
    </w:p>
    <w:p>
      <w:r>
        <w:t>58,36</w:t>
      </w:r>
    </w:p>
    <w:p>
      <w:r>
        <w:t>-</w:t>
      </w:r>
    </w:p>
    <w:p>
      <w:r>
        <w:t>Phát chăm sóc lần 1</w:t>
      </w:r>
    </w:p>
    <w:p>
      <w:r>
        <w:t>Công</w:t>
      </w:r>
    </w:p>
    <w:p>
      <w:r>
        <w:t>13,02</w:t>
      </w:r>
    </w:p>
    <w:p>
      <w:r>
        <w:t>-</w:t>
      </w:r>
    </w:p>
    <w:p>
      <w:r>
        <w:t>Xới vun gốc lần 1</w:t>
      </w:r>
    </w:p>
    <w:p>
      <w:r>
        <w:t>Công</w:t>
      </w:r>
    </w:p>
    <w:p>
      <w:r>
        <w:t>7,90</w:t>
      </w:r>
    </w:p>
    <w:p>
      <w:r>
        <w:t>-</w:t>
      </w:r>
    </w:p>
    <w:p>
      <w:r>
        <w:t>Vận chuyển và bón phân</w:t>
      </w:r>
    </w:p>
    <w:p>
      <w:r>
        <w:t>Công</w:t>
      </w:r>
    </w:p>
    <w:p>
      <w:r>
        <w:t>9,76</w:t>
      </w:r>
    </w:p>
    <w:p>
      <w:r>
        <w:t>-</w:t>
      </w:r>
    </w:p>
    <w:p>
      <w:r>
        <w:t>Phát chăm sóc lần 2</w:t>
      </w:r>
    </w:p>
    <w:p>
      <w:r>
        <w:t>Công</w:t>
      </w:r>
    </w:p>
    <w:p>
      <w:r>
        <w:t>12,48</w:t>
      </w:r>
    </w:p>
    <w:p>
      <w:r>
        <w:t>-</w:t>
      </w:r>
    </w:p>
    <w:p>
      <w:r>
        <w:t>Xới vun gốc lần 2</w:t>
      </w:r>
    </w:p>
    <w:p>
      <w:r>
        <w:t>Công</w:t>
      </w:r>
    </w:p>
    <w:p>
      <w:r>
        <w:t>7,90</w:t>
      </w:r>
    </w:p>
    <w:p>
      <w:r>
        <w:t>-</w:t>
      </w:r>
    </w:p>
    <w:p>
      <w:r>
        <w:t>Bảo vệ</w:t>
      </w:r>
    </w:p>
    <w:p>
      <w:r>
        <w:t>Công</w:t>
      </w:r>
    </w:p>
    <w:p>
      <w:r>
        <w:t>7,28</w:t>
      </w:r>
    </w:p>
    <w:p>
      <w:r>
        <w:t>4</w:t>
      </w:r>
    </w:p>
    <w:p>
      <w:r>
        <w:t>Từ năm thứ 4 đến năm thứ 10 (7 năm)</w:t>
      </w:r>
    </w:p>
    <w:p>
      <w:r>
        <w:t>Công</w:t>
      </w:r>
    </w:p>
    <w:p>
      <w:r>
        <w:t>50,96</w:t>
      </w:r>
    </w:p>
    <w:p>
      <w:r>
        <w:t>Bảo vệ hàng năm</w:t>
      </w:r>
    </w:p>
    <w:p>
      <w:r>
        <w:t>Công/năm</w:t>
      </w:r>
    </w:p>
    <w:p>
      <w:r>
        <w:t>7,28</w:t>
      </w:r>
    </w:p>
    <w:p>
      <w:r>
        <w:t>9.2. Trồng xen:       Quy mô: 01 ha.</w:t>
      </w:r>
    </w:p>
    <w:p>
      <w:r>
        <w:t>STT</w:t>
      </w:r>
    </w:p>
    <w:p>
      <w:r>
        <w:t>Nội dung</w:t>
      </w:r>
    </w:p>
    <w:p>
      <w:r>
        <w:t>Đơn vị tính</w:t>
      </w:r>
    </w:p>
    <w:p>
      <w:r>
        <w:t>Định mức</w:t>
      </w:r>
    </w:p>
    <w:p>
      <w:r>
        <w:t>Ghi chú</w:t>
      </w:r>
    </w:p>
    <w:p>
      <w:r>
        <w:t>I</w:t>
      </w:r>
    </w:p>
    <w:p>
      <w:r>
        <w:t>Định mức giống, vật tư</w:t>
      </w:r>
    </w:p>
    <w:p>
      <w:r>
        <w:t>1</w:t>
      </w:r>
    </w:p>
    <w:p>
      <w:r>
        <w:t>Giống</w:t>
      </w:r>
    </w:p>
    <w:p>
      <w:r>
        <w:t>Cây</w:t>
      </w:r>
    </w:p>
    <w:p>
      <w:r>
        <w:t>15.000</w:t>
      </w:r>
    </w:p>
    <w:p>
      <w:r>
        <w:t>2</w:t>
      </w:r>
    </w:p>
    <w:p>
      <w:r>
        <w:t>Giống trồng dặm</w:t>
      </w:r>
    </w:p>
    <w:p>
      <w:r>
        <w:t>Cây</w:t>
      </w:r>
    </w:p>
    <w:p>
      <w:r>
        <w:t>1.000</w:t>
      </w:r>
    </w:p>
    <w:p>
      <w:r>
        <w:t>3</w:t>
      </w:r>
    </w:p>
    <w:p>
      <w:r>
        <w:t>Phân bón</w:t>
      </w:r>
    </w:p>
    <w:p>
      <w:r>
        <w:t>3.1</w:t>
      </w:r>
    </w:p>
    <w:p>
      <w:r>
        <w:t>Năm thứ nhất</w:t>
      </w:r>
    </w:p>
    <w:p>
      <w:r>
        <w:t>-</w:t>
      </w:r>
    </w:p>
    <w:p>
      <w:r>
        <w:t>Phân chuồng ủ hoai</w:t>
      </w:r>
    </w:p>
    <w:p>
      <w:r>
        <w:t>Kg</w:t>
      </w:r>
    </w:p>
    <w:p>
      <w:r>
        <w:t>30.000</w:t>
      </w:r>
    </w:p>
    <w:p>
      <w:r>
        <w:t>-</w:t>
      </w:r>
    </w:p>
    <w:p>
      <w:r>
        <w:t>Phân Lân Supe</w:t>
      </w:r>
    </w:p>
    <w:p>
      <w:r>
        <w:t>Kg</w:t>
      </w:r>
    </w:p>
    <w:p>
      <w:r>
        <w:t>450</w:t>
      </w:r>
    </w:p>
    <w:p>
      <w:r>
        <w:t>-</w:t>
      </w:r>
    </w:p>
    <w:p>
      <w:r>
        <w:t>Phân Đạm Urê</w:t>
      </w:r>
    </w:p>
    <w:p>
      <w:r>
        <w:t>Kg</w:t>
      </w:r>
    </w:p>
    <w:p>
      <w:r>
        <w:t>300</w:t>
      </w:r>
    </w:p>
    <w:p>
      <w:r>
        <w:t>-</w:t>
      </w:r>
    </w:p>
    <w:p>
      <w:r>
        <w:t>Phân Kaliclorua</w:t>
      </w:r>
    </w:p>
    <w:p>
      <w:r>
        <w:t>Kg</w:t>
      </w:r>
    </w:p>
    <w:p>
      <w:r>
        <w:t>240</w:t>
      </w:r>
    </w:p>
    <w:p>
      <w:r>
        <w:t>-</w:t>
      </w:r>
    </w:p>
    <w:p>
      <w:r>
        <w:t>Thuốc BVTV</w:t>
      </w:r>
    </w:p>
    <w:p>
      <w:r>
        <w:t>Nghìn đồng</w:t>
      </w:r>
    </w:p>
    <w:p>
      <w:r>
        <w:t>1.000</w:t>
      </w:r>
    </w:p>
    <w:p>
      <w:r>
        <w:t>3.2</w:t>
      </w:r>
    </w:p>
    <w:p>
      <w:r>
        <w:t>Năm thứ hai</w:t>
      </w:r>
    </w:p>
    <w:p>
      <w:r>
        <w:t>-</w:t>
      </w:r>
    </w:p>
    <w:p>
      <w:r>
        <w:t>Phân chuồng ủ hoai</w:t>
      </w:r>
    </w:p>
    <w:p>
      <w:r>
        <w:t>Kg</w:t>
      </w:r>
    </w:p>
    <w:p>
      <w:r>
        <w:t>30.000</w:t>
      </w:r>
    </w:p>
    <w:p>
      <w:r>
        <w:t>-</w:t>
      </w:r>
    </w:p>
    <w:p>
      <w:r>
        <w:t>Phân Lân Supe</w:t>
      </w:r>
    </w:p>
    <w:p>
      <w:r>
        <w:t>Kg</w:t>
      </w:r>
    </w:p>
    <w:p>
      <w:r>
        <w:t>1.500</w:t>
      </w:r>
    </w:p>
    <w:p>
      <w:r>
        <w:t>-</w:t>
      </w:r>
    </w:p>
    <w:p>
      <w:r>
        <w:t>Phân Đạm Urê</w:t>
      </w:r>
    </w:p>
    <w:p>
      <w:r>
        <w:t>Kg</w:t>
      </w:r>
    </w:p>
    <w:p>
      <w:r>
        <w:t>1.500</w:t>
      </w:r>
    </w:p>
    <w:p>
      <w:r>
        <w:t>-</w:t>
      </w:r>
    </w:p>
    <w:p>
      <w:r>
        <w:t>Phân Kaliclorua</w:t>
      </w:r>
    </w:p>
    <w:p>
      <w:r>
        <w:t>Kg</w:t>
      </w:r>
    </w:p>
    <w:p>
      <w:r>
        <w:t>800</w:t>
      </w:r>
    </w:p>
    <w:p>
      <w:r>
        <w:t>-</w:t>
      </w:r>
    </w:p>
    <w:p>
      <w:r>
        <w:t>Thuốc BVTV</w:t>
      </w:r>
    </w:p>
    <w:p>
      <w:r>
        <w:t>Nghìn đồng</w:t>
      </w:r>
    </w:p>
    <w:p>
      <w:r>
        <w:t>1.000</w:t>
      </w:r>
    </w:p>
    <w:p>
      <w:r>
        <w:t>II</w:t>
      </w:r>
    </w:p>
    <w:p>
      <w:r>
        <w:t>Định mức nhân công lao động</w:t>
      </w:r>
    </w:p>
    <w:p>
      <w:r>
        <w:t>Công</w:t>
      </w:r>
    </w:p>
    <w:p>
      <w:r>
        <w:t>297,15</w:t>
      </w:r>
    </w:p>
    <w:p>
      <w:r>
        <w:t>1</w:t>
      </w:r>
    </w:p>
    <w:p>
      <w:r>
        <w:t>Năm thứ nhất</w:t>
      </w:r>
    </w:p>
    <w:p>
      <w:r>
        <w:t>Công</w:t>
      </w:r>
    </w:p>
    <w:p>
      <w:r>
        <w:t>128,63</w:t>
      </w:r>
    </w:p>
    <w:p>
      <w:r>
        <w:t>1.1</w:t>
      </w:r>
    </w:p>
    <w:p>
      <w:r>
        <w:t>Trồng</w:t>
      </w:r>
    </w:p>
    <w:p>
      <w:r>
        <w:t>Công</w:t>
      </w:r>
    </w:p>
    <w:p>
      <w:r>
        <w:t>79,18</w:t>
      </w:r>
    </w:p>
    <w:p>
      <w:r>
        <w:t>-</w:t>
      </w:r>
    </w:p>
    <w:p>
      <w:r>
        <w:t>Phát dọn thực bì toàn diện</w:t>
      </w:r>
    </w:p>
    <w:p>
      <w:r>
        <w:t>Công</w:t>
      </w:r>
    </w:p>
    <w:p>
      <w:r>
        <w:t>25,94</w:t>
      </w:r>
    </w:p>
    <w:p>
      <w:r>
        <w:t>-</w:t>
      </w:r>
    </w:p>
    <w:p>
      <w:r>
        <w:t>Cuốc hố</w:t>
      </w:r>
    </w:p>
    <w:p>
      <w:r>
        <w:t>Công</w:t>
      </w:r>
    </w:p>
    <w:p>
      <w:r>
        <w:t>25,54</w:t>
      </w:r>
    </w:p>
    <w:p>
      <w:r>
        <w:t>-</w:t>
      </w:r>
    </w:p>
    <w:p>
      <w:r>
        <w:t>Lấp hố</w:t>
      </w:r>
    </w:p>
    <w:p>
      <w:r>
        <w:t>Công</w:t>
      </w:r>
    </w:p>
    <w:p>
      <w:r>
        <w:t>8,14</w:t>
      </w:r>
    </w:p>
    <w:p>
      <w:r>
        <w:t>-</w:t>
      </w:r>
    </w:p>
    <w:p>
      <w:r>
        <w:t>Vận chuyển và bón phân, thuốc bảo vệ thực vật</w:t>
      </w:r>
    </w:p>
    <w:p>
      <w:r>
        <w:t>Công</w:t>
      </w:r>
    </w:p>
    <w:p>
      <w:r>
        <w:t>9,76</w:t>
      </w:r>
    </w:p>
    <w:p>
      <w:r>
        <w:t>-</w:t>
      </w:r>
    </w:p>
    <w:p>
      <w:r>
        <w:t>Vận chuyển cây con và trồng</w:t>
      </w:r>
    </w:p>
    <w:p>
      <w:r>
        <w:t>Công</w:t>
      </w:r>
    </w:p>
    <w:p>
      <w:r>
        <w:t>8,6</w:t>
      </w:r>
    </w:p>
    <w:p>
      <w:r>
        <w:t>-</w:t>
      </w:r>
    </w:p>
    <w:p>
      <w:r>
        <w:t>Vận chuyển cây con và trồng dặm</w:t>
      </w:r>
    </w:p>
    <w:p>
      <w:r>
        <w:t>Công</w:t>
      </w:r>
    </w:p>
    <w:p>
      <w:r>
        <w:t>1,2</w:t>
      </w:r>
    </w:p>
    <w:p>
      <w:r>
        <w:t>1.2</w:t>
      </w:r>
    </w:p>
    <w:p>
      <w:r>
        <w:t>Chăm sóc năm thứ nhất</w:t>
      </w:r>
    </w:p>
    <w:p>
      <w:r>
        <w:t>Công</w:t>
      </w:r>
    </w:p>
    <w:p>
      <w:r>
        <w:t>49,44</w:t>
      </w:r>
    </w:p>
    <w:p>
      <w:r>
        <w:t>-</w:t>
      </w:r>
    </w:p>
    <w:p>
      <w:r>
        <w:t>Phát chăm sóc lần 1</w:t>
      </w:r>
    </w:p>
    <w:p>
      <w:r>
        <w:t>Công</w:t>
      </w:r>
    </w:p>
    <w:p>
      <w:r>
        <w:t>15,85</w:t>
      </w:r>
    </w:p>
    <w:p>
      <w:r>
        <w:t>-</w:t>
      </w:r>
    </w:p>
    <w:p>
      <w:r>
        <w:t>Xới vun gốc lần 1</w:t>
      </w:r>
    </w:p>
    <w:p>
      <w:r>
        <w:t>Công</w:t>
      </w:r>
    </w:p>
    <w:p>
      <w:r>
        <w:t>7,90</w:t>
      </w:r>
    </w:p>
    <w:p>
      <w:r>
        <w:t>-</w:t>
      </w:r>
    </w:p>
    <w:p>
      <w:r>
        <w:t>Phát chăm sóc lần 2</w:t>
      </w:r>
    </w:p>
    <w:p>
      <w:r>
        <w:t>Công</w:t>
      </w:r>
    </w:p>
    <w:p>
      <w:r>
        <w:t>10,50</w:t>
      </w:r>
    </w:p>
    <w:p>
      <w:r>
        <w:t>-</w:t>
      </w:r>
    </w:p>
    <w:p>
      <w:r>
        <w:t>Xới vun gốc lần 2</w:t>
      </w:r>
    </w:p>
    <w:p>
      <w:r>
        <w:t>Công</w:t>
      </w:r>
    </w:p>
    <w:p>
      <w:r>
        <w:t>7,90</w:t>
      </w:r>
    </w:p>
    <w:p>
      <w:r>
        <w:t>-</w:t>
      </w:r>
    </w:p>
    <w:p>
      <w:r>
        <w:t>Bảo vệ</w:t>
      </w:r>
    </w:p>
    <w:p>
      <w:r>
        <w:t>Công</w:t>
      </w:r>
    </w:p>
    <w:p>
      <w:r>
        <w:t>7,28</w:t>
      </w:r>
    </w:p>
    <w:p>
      <w:r>
        <w:t>2</w:t>
      </w:r>
    </w:p>
    <w:p>
      <w:r>
        <w:t>Năm thứ hai</w:t>
      </w:r>
    </w:p>
    <w:p>
      <w:r>
        <w:t>Công</w:t>
      </w:r>
    </w:p>
    <w:p>
      <w:r>
        <w:t>59,21</w:t>
      </w:r>
    </w:p>
    <w:p>
      <w:r>
        <w:t>-</w:t>
      </w:r>
    </w:p>
    <w:p>
      <w:r>
        <w:t>Phát chăm sóc lần 1</w:t>
      </w:r>
    </w:p>
    <w:p>
      <w:r>
        <w:t>Công</w:t>
      </w:r>
    </w:p>
    <w:p>
      <w:r>
        <w:t>15,85</w:t>
      </w:r>
    </w:p>
    <w:p>
      <w:r>
        <w:t>-</w:t>
      </w:r>
    </w:p>
    <w:p>
      <w:r>
        <w:t>Xới vun gốc lần 1</w:t>
      </w:r>
    </w:p>
    <w:p>
      <w:r>
        <w:t>Công</w:t>
      </w:r>
    </w:p>
    <w:p>
      <w:r>
        <w:t>7,90</w:t>
      </w:r>
    </w:p>
    <w:p>
      <w:r>
        <w:t>-</w:t>
      </w:r>
    </w:p>
    <w:p>
      <w:r>
        <w:t>Vận chuyển và bón phân</w:t>
      </w:r>
    </w:p>
    <w:p>
      <w:r>
        <w:t>Công</w:t>
      </w:r>
    </w:p>
    <w:p>
      <w:r>
        <w:t>9,76</w:t>
      </w:r>
    </w:p>
    <w:p>
      <w:r>
        <w:t>-</w:t>
      </w:r>
    </w:p>
    <w:p>
      <w:r>
        <w:t>Phát chăm sóc lần 2</w:t>
      </w:r>
    </w:p>
    <w:p>
      <w:r>
        <w:t>Công</w:t>
      </w:r>
    </w:p>
    <w:p>
      <w:r>
        <w:t>10,50</w:t>
      </w:r>
    </w:p>
    <w:p>
      <w:r>
        <w:t>-</w:t>
      </w:r>
    </w:p>
    <w:p>
      <w:r>
        <w:t>Xới vun gốc lần 2</w:t>
      </w:r>
    </w:p>
    <w:p>
      <w:r>
        <w:t>Công</w:t>
      </w:r>
    </w:p>
    <w:p>
      <w:r>
        <w:t>7,90</w:t>
      </w:r>
    </w:p>
    <w:p>
      <w:r>
        <w:t>-</w:t>
      </w:r>
    </w:p>
    <w:p>
      <w:r>
        <w:t>Bảo vệ</w:t>
      </w:r>
    </w:p>
    <w:p>
      <w:r>
        <w:t>Công</w:t>
      </w:r>
    </w:p>
    <w:p>
      <w:r>
        <w:t>7,28</w:t>
      </w:r>
    </w:p>
    <w:p>
      <w:r>
        <w:t>3</w:t>
      </w:r>
    </w:p>
    <w:p>
      <w:r>
        <w:t>Năm thứ ba</w:t>
      </w:r>
    </w:p>
    <w:p>
      <w:r>
        <w:t>Công</w:t>
      </w:r>
    </w:p>
    <w:p>
      <w:r>
        <w:t>58,36</w:t>
      </w:r>
    </w:p>
    <w:p>
      <w:r>
        <w:t>-</w:t>
      </w:r>
    </w:p>
    <w:p>
      <w:r>
        <w:t>Phát chăm sóc lần 1</w:t>
      </w:r>
    </w:p>
    <w:p>
      <w:r>
        <w:t>Công</w:t>
      </w:r>
    </w:p>
    <w:p>
      <w:r>
        <w:t>13,02</w:t>
      </w:r>
    </w:p>
    <w:p>
      <w:r>
        <w:t>-</w:t>
      </w:r>
    </w:p>
    <w:p>
      <w:r>
        <w:t>Xới vun gốc lần 1</w:t>
      </w:r>
    </w:p>
    <w:p>
      <w:r>
        <w:t>Công</w:t>
      </w:r>
    </w:p>
    <w:p>
      <w:r>
        <w:t>7,90</w:t>
      </w:r>
    </w:p>
    <w:p>
      <w:r>
        <w:t>-</w:t>
      </w:r>
    </w:p>
    <w:p>
      <w:r>
        <w:t>Vận chuyển và bón phân</w:t>
      </w:r>
    </w:p>
    <w:p>
      <w:r>
        <w:t>Công</w:t>
      </w:r>
    </w:p>
    <w:p>
      <w:r>
        <w:t>9,76</w:t>
      </w:r>
    </w:p>
    <w:p>
      <w:r>
        <w:t>-</w:t>
      </w:r>
    </w:p>
    <w:p>
      <w:r>
        <w:t>Phát chăm sóc lần 2</w:t>
      </w:r>
    </w:p>
    <w:p>
      <w:r>
        <w:t>Công</w:t>
      </w:r>
    </w:p>
    <w:p>
      <w:r>
        <w:t>12,48</w:t>
      </w:r>
    </w:p>
    <w:p>
      <w:r>
        <w:t>-</w:t>
      </w:r>
    </w:p>
    <w:p>
      <w:r>
        <w:t>Xới vun gốc lần 2</w:t>
      </w:r>
    </w:p>
    <w:p>
      <w:r>
        <w:t>Công</w:t>
      </w:r>
    </w:p>
    <w:p>
      <w:r>
        <w:t>7,90</w:t>
      </w:r>
    </w:p>
    <w:p>
      <w:r>
        <w:t>-</w:t>
      </w:r>
    </w:p>
    <w:p>
      <w:r>
        <w:t>Bảo vệ</w:t>
      </w:r>
    </w:p>
    <w:p>
      <w:r>
        <w:t>Công</w:t>
      </w:r>
    </w:p>
    <w:p>
      <w:r>
        <w:t>7,28</w:t>
      </w:r>
    </w:p>
    <w:p>
      <w:r>
        <w:t>4</w:t>
      </w:r>
    </w:p>
    <w:p>
      <w:r>
        <w:t>Từ năm thứ 4 đến năm thứ 10 (7 năm)</w:t>
      </w:r>
    </w:p>
    <w:p>
      <w:r>
        <w:t>Công</w:t>
      </w:r>
    </w:p>
    <w:p>
      <w:r>
        <w:t>50,96</w:t>
      </w:r>
    </w:p>
    <w:p>
      <w:r>
        <w:t>Bảo vệ hàng năm</w:t>
      </w:r>
    </w:p>
    <w:p>
      <w:r>
        <w:t>Công/năm</w:t>
      </w:r>
    </w:p>
    <w:p>
      <w:r>
        <w:t>7,28</w:t>
      </w:r>
    </w:p>
    <w:p>
      <w:r>
        <w:t>10. Cây Bách Bộ:    Quy mô: 01 ha.</w:t>
      </w:r>
    </w:p>
    <w:p>
      <w:r>
        <w:t>STT</w:t>
      </w:r>
    </w:p>
    <w:p>
      <w:r>
        <w:t>Nội dung</w:t>
      </w:r>
    </w:p>
    <w:p>
      <w:r>
        <w:t>Đơn vị tính</w:t>
      </w:r>
    </w:p>
    <w:p>
      <w:r>
        <w:t>Định mức</w:t>
      </w:r>
    </w:p>
    <w:p>
      <w:r>
        <w:t>Ghi chú</w:t>
      </w:r>
    </w:p>
    <w:p>
      <w:r>
        <w:t>I</w:t>
      </w:r>
    </w:p>
    <w:p>
      <w:r>
        <w:t>Định mức giống, vật tư</w:t>
      </w:r>
    </w:p>
    <w:p>
      <w:r>
        <w:t>1</w:t>
      </w:r>
    </w:p>
    <w:p>
      <w:r>
        <w:t>Giống</w:t>
      </w:r>
    </w:p>
    <w:p>
      <w:r>
        <w:t>Cây</w:t>
      </w:r>
    </w:p>
    <w:p>
      <w:r>
        <w:t>50.000</w:t>
      </w:r>
    </w:p>
    <w:p>
      <w:r>
        <w:t>2</w:t>
      </w:r>
    </w:p>
    <w:p>
      <w:r>
        <w:t>Phân đạm U rê</w:t>
      </w:r>
    </w:p>
    <w:p>
      <w:r>
        <w:t>Kg</w:t>
      </w:r>
    </w:p>
    <w:p>
      <w:r>
        <w:t>650</w:t>
      </w:r>
    </w:p>
    <w:p>
      <w:r>
        <w:t>3</w:t>
      </w:r>
    </w:p>
    <w:p>
      <w:r>
        <w:t>Phân Supe lân</w:t>
      </w:r>
    </w:p>
    <w:p>
      <w:r>
        <w:t>Kg</w:t>
      </w:r>
    </w:p>
    <w:p>
      <w:r>
        <w:t>1.250</w:t>
      </w:r>
    </w:p>
    <w:p>
      <w:r>
        <w:t>4</w:t>
      </w:r>
    </w:p>
    <w:p>
      <w:r>
        <w:t>Phân Kaliclorua</w:t>
      </w:r>
    </w:p>
    <w:p>
      <w:r>
        <w:t>Kg</w:t>
      </w:r>
    </w:p>
    <w:p>
      <w:r>
        <w:t>334</w:t>
      </w:r>
    </w:p>
    <w:p>
      <w:r>
        <w:t>5</w:t>
      </w:r>
    </w:p>
    <w:p>
      <w:r>
        <w:t>Vôi bột</w:t>
      </w:r>
    </w:p>
    <w:p>
      <w:r>
        <w:t>Kg</w:t>
      </w:r>
    </w:p>
    <w:p>
      <w:r>
        <w:t>300</w:t>
      </w:r>
    </w:p>
    <w:p>
      <w:r>
        <w:t>II</w:t>
      </w:r>
    </w:p>
    <w:p>
      <w:r>
        <w:t>Định mức nhân công lao động</w:t>
      </w:r>
    </w:p>
    <w:p>
      <w:r>
        <w:t>Công</w:t>
      </w:r>
    </w:p>
    <w:p>
      <w:r>
        <w:t>297,15</w:t>
      </w:r>
    </w:p>
    <w:p>
      <w:r>
        <w:t>1</w:t>
      </w:r>
    </w:p>
    <w:p>
      <w:r>
        <w:t>Năm thứ nhất</w:t>
      </w:r>
    </w:p>
    <w:p>
      <w:r>
        <w:t>Công</w:t>
      </w:r>
    </w:p>
    <w:p>
      <w:r>
        <w:t>128,63</w:t>
      </w:r>
    </w:p>
    <w:p>
      <w:r>
        <w:t>1.1</w:t>
      </w:r>
    </w:p>
    <w:p>
      <w:r>
        <w:t>Trồng</w:t>
      </w:r>
    </w:p>
    <w:p>
      <w:r>
        <w:t>Công</w:t>
      </w:r>
    </w:p>
    <w:p>
      <w:r>
        <w:t>79,18</w:t>
      </w:r>
    </w:p>
    <w:p>
      <w:r>
        <w:t>-</w:t>
      </w:r>
    </w:p>
    <w:p>
      <w:r>
        <w:t>Phát dọn thực bì toàn diện</w:t>
      </w:r>
    </w:p>
    <w:p>
      <w:r>
        <w:t>Công</w:t>
      </w:r>
    </w:p>
    <w:p>
      <w:r>
        <w:t>25,94</w:t>
      </w:r>
    </w:p>
    <w:p>
      <w:r>
        <w:t>-</w:t>
      </w:r>
    </w:p>
    <w:p>
      <w:r>
        <w:t>Cuốc hố</w:t>
      </w:r>
    </w:p>
    <w:p>
      <w:r>
        <w:t>Công</w:t>
      </w:r>
    </w:p>
    <w:p>
      <w:r>
        <w:t>25,54</w:t>
      </w:r>
    </w:p>
    <w:p>
      <w:r>
        <w:t>-</w:t>
      </w:r>
    </w:p>
    <w:p>
      <w:r>
        <w:t>Lấp hố</w:t>
      </w:r>
    </w:p>
    <w:p>
      <w:r>
        <w:t>Công</w:t>
      </w:r>
    </w:p>
    <w:p>
      <w:r>
        <w:t>8,14</w:t>
      </w:r>
    </w:p>
    <w:p>
      <w:r>
        <w:t>-</w:t>
      </w:r>
    </w:p>
    <w:p>
      <w:r>
        <w:t>Vận chuyển và bón phân, thuốc bảo vệ thực vật</w:t>
      </w:r>
    </w:p>
    <w:p>
      <w:r>
        <w:t>Công</w:t>
      </w:r>
    </w:p>
    <w:p>
      <w:r>
        <w:t>9,76</w:t>
      </w:r>
    </w:p>
    <w:p>
      <w:r>
        <w:t>-</w:t>
      </w:r>
    </w:p>
    <w:p>
      <w:r>
        <w:t>Vận chuyển cây con và trồng</w:t>
      </w:r>
    </w:p>
    <w:p>
      <w:r>
        <w:t>Công</w:t>
      </w:r>
    </w:p>
    <w:p>
      <w:r>
        <w:t>8,6</w:t>
      </w:r>
    </w:p>
    <w:p>
      <w:r>
        <w:t>-</w:t>
      </w:r>
    </w:p>
    <w:p>
      <w:r>
        <w:t>Vận chuyển cây con và trồng dặm</w:t>
      </w:r>
    </w:p>
    <w:p>
      <w:r>
        <w:t>Công</w:t>
      </w:r>
    </w:p>
    <w:p>
      <w:r>
        <w:t>1,2</w:t>
      </w:r>
    </w:p>
    <w:p>
      <w:r>
        <w:t>1.2</w:t>
      </w:r>
    </w:p>
    <w:p>
      <w:r>
        <w:t>Chăm sóc năm thứ nhất</w:t>
      </w:r>
    </w:p>
    <w:p>
      <w:r>
        <w:t>Công</w:t>
      </w:r>
    </w:p>
    <w:p>
      <w:r>
        <w:t>49,44</w:t>
      </w:r>
    </w:p>
    <w:p>
      <w:r>
        <w:t>-</w:t>
      </w:r>
    </w:p>
    <w:p>
      <w:r>
        <w:t>Phát chăm sóc lần 1</w:t>
      </w:r>
    </w:p>
    <w:p>
      <w:r>
        <w:t>Công</w:t>
      </w:r>
    </w:p>
    <w:p>
      <w:r>
        <w:t>15,85</w:t>
      </w:r>
    </w:p>
    <w:p>
      <w:r>
        <w:t>-</w:t>
      </w:r>
    </w:p>
    <w:p>
      <w:r>
        <w:t>Xới vun gốc lần 1</w:t>
      </w:r>
    </w:p>
    <w:p>
      <w:r>
        <w:t>Công</w:t>
      </w:r>
    </w:p>
    <w:p>
      <w:r>
        <w:t>7,90</w:t>
      </w:r>
    </w:p>
    <w:p>
      <w:r>
        <w:t>-</w:t>
      </w:r>
    </w:p>
    <w:p>
      <w:r>
        <w:t>Phát chăm sóc lần 2</w:t>
      </w:r>
    </w:p>
    <w:p>
      <w:r>
        <w:t>Công</w:t>
      </w:r>
    </w:p>
    <w:p>
      <w:r>
        <w:t>10,50</w:t>
      </w:r>
    </w:p>
    <w:p>
      <w:r>
        <w:t>-</w:t>
      </w:r>
    </w:p>
    <w:p>
      <w:r>
        <w:t>Xới vun gốc lần 2</w:t>
      </w:r>
    </w:p>
    <w:p>
      <w:r>
        <w:t>Công</w:t>
      </w:r>
    </w:p>
    <w:p>
      <w:r>
        <w:t>7,90</w:t>
      </w:r>
    </w:p>
    <w:p>
      <w:r>
        <w:t>Bảo vệ</w:t>
      </w:r>
    </w:p>
    <w:p>
      <w:r>
        <w:t>Công</w:t>
      </w:r>
    </w:p>
    <w:p>
      <w:r>
        <w:t>7,28</w:t>
      </w:r>
    </w:p>
    <w:p>
      <w:r>
        <w:t>2</w:t>
      </w:r>
    </w:p>
    <w:p>
      <w:r>
        <w:t>Năm thứ hai</w:t>
      </w:r>
    </w:p>
    <w:p>
      <w:r>
        <w:t>Công</w:t>
      </w:r>
    </w:p>
    <w:p>
      <w:r>
        <w:t>59,21</w:t>
      </w:r>
    </w:p>
    <w:p>
      <w:r>
        <w:t>-</w:t>
      </w:r>
    </w:p>
    <w:p>
      <w:r>
        <w:t>Phát chăm sóc lần 1</w:t>
      </w:r>
    </w:p>
    <w:p>
      <w:r>
        <w:t>Công</w:t>
      </w:r>
    </w:p>
    <w:p>
      <w:r>
        <w:t>15,85</w:t>
      </w:r>
    </w:p>
    <w:p>
      <w:r>
        <w:t>-</w:t>
      </w:r>
    </w:p>
    <w:p>
      <w:r>
        <w:t>Xới vun gốc lần 1</w:t>
      </w:r>
    </w:p>
    <w:p>
      <w:r>
        <w:t>Công</w:t>
      </w:r>
    </w:p>
    <w:p>
      <w:r>
        <w:t>7,90</w:t>
      </w:r>
    </w:p>
    <w:p>
      <w:r>
        <w:t>-</w:t>
      </w:r>
    </w:p>
    <w:p>
      <w:r>
        <w:t>Vận chuyển và bón phân</w:t>
      </w:r>
    </w:p>
    <w:p>
      <w:r>
        <w:t>Công</w:t>
      </w:r>
    </w:p>
    <w:p>
      <w:r>
        <w:t>9,76</w:t>
      </w:r>
    </w:p>
    <w:p>
      <w:r>
        <w:t>-</w:t>
      </w:r>
    </w:p>
    <w:p>
      <w:r>
        <w:t>Phát chăm sóc lần 2</w:t>
      </w:r>
    </w:p>
    <w:p>
      <w:r>
        <w:t>Công</w:t>
      </w:r>
    </w:p>
    <w:p>
      <w:r>
        <w:t>10,50</w:t>
      </w:r>
    </w:p>
    <w:p>
      <w:r>
        <w:t>-</w:t>
      </w:r>
    </w:p>
    <w:p>
      <w:r>
        <w:t>Xới vun gốc lần 2</w:t>
      </w:r>
    </w:p>
    <w:p>
      <w:r>
        <w:t>Công</w:t>
      </w:r>
    </w:p>
    <w:p>
      <w:r>
        <w:t>7,90</w:t>
      </w:r>
    </w:p>
    <w:p>
      <w:r>
        <w:t>-</w:t>
      </w:r>
    </w:p>
    <w:p>
      <w:r>
        <w:t>Bảo vệ</w:t>
      </w:r>
    </w:p>
    <w:p>
      <w:r>
        <w:t>Công</w:t>
      </w:r>
    </w:p>
    <w:p>
      <w:r>
        <w:t>7,28</w:t>
      </w:r>
    </w:p>
    <w:p>
      <w:r>
        <w:t>3</w:t>
      </w:r>
    </w:p>
    <w:p>
      <w:r>
        <w:t>Năm thứ ba</w:t>
      </w:r>
    </w:p>
    <w:p>
      <w:r>
        <w:t>Công</w:t>
      </w:r>
    </w:p>
    <w:p>
      <w:r>
        <w:t>58,36</w:t>
      </w:r>
    </w:p>
    <w:p>
      <w:r>
        <w:t>-</w:t>
      </w:r>
    </w:p>
    <w:p>
      <w:r>
        <w:t>Phát chăm sóc lần 1</w:t>
      </w:r>
    </w:p>
    <w:p>
      <w:r>
        <w:t>Công</w:t>
      </w:r>
    </w:p>
    <w:p>
      <w:r>
        <w:t>13,02</w:t>
      </w:r>
    </w:p>
    <w:p>
      <w:r>
        <w:t>-</w:t>
      </w:r>
    </w:p>
    <w:p>
      <w:r>
        <w:t>Xới vun gốc lần 1</w:t>
      </w:r>
    </w:p>
    <w:p>
      <w:r>
        <w:t>Công</w:t>
      </w:r>
    </w:p>
    <w:p>
      <w:r>
        <w:t>7,90</w:t>
      </w:r>
    </w:p>
    <w:p>
      <w:r>
        <w:t>-</w:t>
      </w:r>
    </w:p>
    <w:p>
      <w:r>
        <w:t>Vận chuyển và bón phân</w:t>
      </w:r>
    </w:p>
    <w:p>
      <w:r>
        <w:t>Công</w:t>
      </w:r>
    </w:p>
    <w:p>
      <w:r>
        <w:t>9,76</w:t>
      </w:r>
    </w:p>
    <w:p>
      <w:r>
        <w:t>-</w:t>
      </w:r>
    </w:p>
    <w:p>
      <w:r>
        <w:t>Phát chăm sóc lần 2</w:t>
      </w:r>
    </w:p>
    <w:p>
      <w:r>
        <w:t>Công</w:t>
      </w:r>
    </w:p>
    <w:p>
      <w:r>
        <w:t>12,48</w:t>
      </w:r>
    </w:p>
    <w:p>
      <w:r>
        <w:t>-</w:t>
      </w:r>
    </w:p>
    <w:p>
      <w:r>
        <w:t>Xới vun gốc lần 2</w:t>
      </w:r>
    </w:p>
    <w:p>
      <w:r>
        <w:t>Công</w:t>
      </w:r>
    </w:p>
    <w:p>
      <w:r>
        <w:t>7,90</w:t>
      </w:r>
    </w:p>
    <w:p>
      <w:r>
        <w:t>-</w:t>
      </w:r>
    </w:p>
    <w:p>
      <w:r>
        <w:t>Bảo vệ</w:t>
      </w:r>
    </w:p>
    <w:p>
      <w:r>
        <w:t>Công</w:t>
      </w:r>
    </w:p>
    <w:p>
      <w:r>
        <w:t>7,28</w:t>
      </w:r>
    </w:p>
    <w:p>
      <w:r>
        <w:t>4</w:t>
      </w:r>
    </w:p>
    <w:p>
      <w:r>
        <w:t>Từ năm thứ 4 đến năm thứ 10 (7 năm)</w:t>
      </w:r>
    </w:p>
    <w:p>
      <w:r>
        <w:t>Công</w:t>
      </w:r>
    </w:p>
    <w:p>
      <w:r>
        <w:t>50,96</w:t>
      </w:r>
    </w:p>
    <w:p>
      <w:r>
        <w:t>Bảo vệ hàng năm</w:t>
      </w:r>
    </w:p>
    <w:p>
      <w:r>
        <w:t>Công/năm</w:t>
      </w:r>
    </w:p>
    <w:p>
      <w:r>
        <w:t>7,28</w:t>
      </w:r>
    </w:p>
    <w:p>
      <w:r>
        <w:t>11. Cây Hy Thiêm:    Quy mô: 01 ha.</w:t>
      </w:r>
    </w:p>
    <w:p>
      <w:r>
        <w:t>STT</w:t>
      </w:r>
    </w:p>
    <w:p>
      <w:r>
        <w:t>Nội dung</w:t>
      </w:r>
    </w:p>
    <w:p>
      <w:r>
        <w:t>Đơn vị tính</w:t>
      </w:r>
    </w:p>
    <w:p>
      <w:r>
        <w:t>Định mức</w:t>
      </w:r>
    </w:p>
    <w:p>
      <w:r>
        <w:t>Ghi chú</w:t>
      </w:r>
    </w:p>
    <w:p>
      <w:r>
        <w:t>I</w:t>
      </w:r>
    </w:p>
    <w:p>
      <w:r>
        <w:t>Định mức giống, vật tư</w:t>
      </w:r>
    </w:p>
    <w:p>
      <w:r>
        <w:t>1</w:t>
      </w:r>
    </w:p>
    <w:p>
      <w:r>
        <w:t>Giống</w:t>
      </w:r>
    </w:p>
    <w:p>
      <w:r>
        <w:t>Cây</w:t>
      </w:r>
    </w:p>
    <w:p>
      <w:r>
        <w:t>250.000</w:t>
      </w:r>
    </w:p>
    <w:p>
      <w:r>
        <w:t>2</w:t>
      </w:r>
    </w:p>
    <w:p>
      <w:r>
        <w:t>Phân chuồng hoai mục</w:t>
      </w:r>
    </w:p>
    <w:p>
      <w:r>
        <w:t>Kg</w:t>
      </w:r>
    </w:p>
    <w:p>
      <w:r>
        <w:t>10.000</w:t>
      </w:r>
    </w:p>
    <w:p>
      <w:r>
        <w:t>3</w:t>
      </w:r>
    </w:p>
    <w:p>
      <w:r>
        <w:t>Phân Đạm U rê</w:t>
      </w:r>
    </w:p>
    <w:p>
      <w:r>
        <w:t>Kg</w:t>
      </w:r>
    </w:p>
    <w:p>
      <w:r>
        <w:t>450</w:t>
      </w:r>
    </w:p>
    <w:p>
      <w:r>
        <w:t>4</w:t>
      </w:r>
    </w:p>
    <w:p>
      <w:r>
        <w:t>Phân Supe lân</w:t>
      </w:r>
    </w:p>
    <w:p>
      <w:r>
        <w:t>Kg</w:t>
      </w:r>
    </w:p>
    <w:p>
      <w:r>
        <w:t>400</w:t>
      </w:r>
    </w:p>
    <w:p>
      <w:r>
        <w:t>5</w:t>
      </w:r>
    </w:p>
    <w:p>
      <w:r>
        <w:t>Phân Kaliclorua</w:t>
      </w:r>
    </w:p>
    <w:p>
      <w:r>
        <w:t>Kg</w:t>
      </w:r>
    </w:p>
    <w:p>
      <w:r>
        <w:t>170</w:t>
      </w:r>
    </w:p>
    <w:p>
      <w:r>
        <w:t>6</w:t>
      </w:r>
    </w:p>
    <w:p>
      <w:r>
        <w:t>Vôi bột</w:t>
      </w:r>
    </w:p>
    <w:p>
      <w:r>
        <w:t>Kg</w:t>
      </w:r>
    </w:p>
    <w:p>
      <w:r>
        <w:t>500</w:t>
      </w:r>
    </w:p>
    <w:p>
      <w:r>
        <w:t>II</w:t>
      </w:r>
    </w:p>
    <w:p>
      <w:r>
        <w:t>Định mức nhân công lao động</w:t>
      </w:r>
    </w:p>
    <w:p>
      <w:r>
        <w:t>Công</w:t>
      </w:r>
    </w:p>
    <w:p>
      <w:r>
        <w:t>297,15</w:t>
      </w:r>
    </w:p>
    <w:p>
      <w:r>
        <w:t>1</w:t>
      </w:r>
    </w:p>
    <w:p>
      <w:r>
        <w:t>Năm thứ nhất</w:t>
      </w:r>
    </w:p>
    <w:p>
      <w:r>
        <w:t>Công</w:t>
      </w:r>
    </w:p>
    <w:p>
      <w:r>
        <w:t>128,63</w:t>
      </w:r>
    </w:p>
    <w:p>
      <w:r>
        <w:t>1.1</w:t>
      </w:r>
    </w:p>
    <w:p>
      <w:r>
        <w:t>Trồng</w:t>
      </w:r>
    </w:p>
    <w:p>
      <w:r>
        <w:t>Công</w:t>
      </w:r>
    </w:p>
    <w:p>
      <w:r>
        <w:t>79,18</w:t>
      </w:r>
    </w:p>
    <w:p>
      <w:r>
        <w:t>-</w:t>
      </w:r>
    </w:p>
    <w:p>
      <w:r>
        <w:t>Phát dọn thực bì toàn diện</w:t>
      </w:r>
    </w:p>
    <w:p>
      <w:r>
        <w:t>Công</w:t>
      </w:r>
    </w:p>
    <w:p>
      <w:r>
        <w:t>25,94</w:t>
      </w:r>
    </w:p>
    <w:p>
      <w:r>
        <w:t>-</w:t>
      </w:r>
    </w:p>
    <w:p>
      <w:r>
        <w:t>Cuốc hố</w:t>
      </w:r>
    </w:p>
    <w:p>
      <w:r>
        <w:t>Công</w:t>
      </w:r>
    </w:p>
    <w:p>
      <w:r>
        <w:t>25,54</w:t>
      </w:r>
    </w:p>
    <w:p>
      <w:r>
        <w:t>-</w:t>
      </w:r>
    </w:p>
    <w:p>
      <w:r>
        <w:t>Lấp hố</w:t>
      </w:r>
    </w:p>
    <w:p>
      <w:r>
        <w:t>Công</w:t>
      </w:r>
    </w:p>
    <w:p>
      <w:r>
        <w:t>8,14</w:t>
      </w:r>
    </w:p>
    <w:p>
      <w:r>
        <w:t>-</w:t>
      </w:r>
    </w:p>
    <w:p>
      <w:r>
        <w:t>Vận chuyển và bón phân, thuốc bảo vệ thực vật</w:t>
      </w:r>
    </w:p>
    <w:p>
      <w:r>
        <w:t>Công</w:t>
      </w:r>
    </w:p>
    <w:p>
      <w:r>
        <w:t>9,76</w:t>
      </w:r>
    </w:p>
    <w:p>
      <w:r>
        <w:t>-</w:t>
      </w:r>
    </w:p>
    <w:p>
      <w:r>
        <w:t>Vận chuyển cây con và trồng</w:t>
      </w:r>
    </w:p>
    <w:p>
      <w:r>
        <w:t>Công</w:t>
      </w:r>
    </w:p>
    <w:p>
      <w:r>
        <w:t>8,6</w:t>
      </w:r>
    </w:p>
    <w:p>
      <w:r>
        <w:t>-</w:t>
      </w:r>
    </w:p>
    <w:p>
      <w:r>
        <w:t>Vận chuyển cây con và trồng dặm</w:t>
      </w:r>
    </w:p>
    <w:p>
      <w:r>
        <w:t>Công</w:t>
      </w:r>
    </w:p>
    <w:p>
      <w:r>
        <w:t>1,2</w:t>
      </w:r>
    </w:p>
    <w:p>
      <w:r>
        <w:t>1.2</w:t>
      </w:r>
    </w:p>
    <w:p>
      <w:r>
        <w:t>Chăm sóc năm thứ nhất</w:t>
      </w:r>
    </w:p>
    <w:p>
      <w:r>
        <w:t>Công</w:t>
      </w:r>
    </w:p>
    <w:p>
      <w:r>
        <w:t>49,44</w:t>
      </w:r>
    </w:p>
    <w:p>
      <w:r>
        <w:t>-</w:t>
      </w:r>
    </w:p>
    <w:p>
      <w:r>
        <w:t>Phát chăm sóc lần 1</w:t>
      </w:r>
    </w:p>
    <w:p>
      <w:r>
        <w:t>Công</w:t>
      </w:r>
    </w:p>
    <w:p>
      <w:r>
        <w:t>15,85</w:t>
      </w:r>
    </w:p>
    <w:p>
      <w:r>
        <w:t>-</w:t>
      </w:r>
    </w:p>
    <w:p>
      <w:r>
        <w:t>Xới vun gốc lần 1</w:t>
      </w:r>
    </w:p>
    <w:p>
      <w:r>
        <w:t>Công</w:t>
      </w:r>
    </w:p>
    <w:p>
      <w:r>
        <w:t>7,90</w:t>
      </w:r>
    </w:p>
    <w:p>
      <w:r>
        <w:t>-</w:t>
      </w:r>
    </w:p>
    <w:p>
      <w:r>
        <w:t>Phát chăm sóc lần 2</w:t>
      </w:r>
    </w:p>
    <w:p>
      <w:r>
        <w:t>Công</w:t>
      </w:r>
    </w:p>
    <w:p>
      <w:r>
        <w:t>10,50</w:t>
      </w:r>
    </w:p>
    <w:p>
      <w:r>
        <w:t>-</w:t>
      </w:r>
    </w:p>
    <w:p>
      <w:r>
        <w:t>Xới vun gốc lần 2</w:t>
      </w:r>
    </w:p>
    <w:p>
      <w:r>
        <w:t>Công</w:t>
      </w:r>
    </w:p>
    <w:p>
      <w:r>
        <w:t>7,90</w:t>
      </w:r>
    </w:p>
    <w:p>
      <w:r>
        <w:t>Bảo vệ</w:t>
      </w:r>
    </w:p>
    <w:p>
      <w:r>
        <w:t>Công</w:t>
      </w:r>
    </w:p>
    <w:p>
      <w:r>
        <w:t>7,28</w:t>
      </w:r>
    </w:p>
    <w:p>
      <w:r>
        <w:t>2</w:t>
      </w:r>
    </w:p>
    <w:p>
      <w:r>
        <w:t>Năm thứ hai</w:t>
      </w:r>
    </w:p>
    <w:p>
      <w:r>
        <w:t>Công</w:t>
      </w:r>
    </w:p>
    <w:p>
      <w:r>
        <w:t>59,21</w:t>
      </w:r>
    </w:p>
    <w:p>
      <w:r>
        <w:t>-</w:t>
      </w:r>
    </w:p>
    <w:p>
      <w:r>
        <w:t>Phát chăm sóc lần 1</w:t>
      </w:r>
    </w:p>
    <w:p>
      <w:r>
        <w:t>Công</w:t>
      </w:r>
    </w:p>
    <w:p>
      <w:r>
        <w:t>15,85</w:t>
      </w:r>
    </w:p>
    <w:p>
      <w:r>
        <w:t>-</w:t>
      </w:r>
    </w:p>
    <w:p>
      <w:r>
        <w:t>Xới vun gốc lần 1</w:t>
      </w:r>
    </w:p>
    <w:p>
      <w:r>
        <w:t>Công</w:t>
      </w:r>
    </w:p>
    <w:p>
      <w:r>
        <w:t>7,90</w:t>
      </w:r>
    </w:p>
    <w:p>
      <w:r>
        <w:t>-</w:t>
      </w:r>
    </w:p>
    <w:p>
      <w:r>
        <w:t>Vận chuyển và bón phân</w:t>
      </w:r>
    </w:p>
    <w:p>
      <w:r>
        <w:t>Công</w:t>
      </w:r>
    </w:p>
    <w:p>
      <w:r>
        <w:t>9,76</w:t>
      </w:r>
    </w:p>
    <w:p>
      <w:r>
        <w:t>-</w:t>
      </w:r>
    </w:p>
    <w:p>
      <w:r>
        <w:t>Phát chăm sóc lần 2</w:t>
      </w:r>
    </w:p>
    <w:p>
      <w:r>
        <w:t>Công</w:t>
      </w:r>
    </w:p>
    <w:p>
      <w:r>
        <w:t>10,50</w:t>
      </w:r>
    </w:p>
    <w:p>
      <w:r>
        <w:t>-</w:t>
      </w:r>
    </w:p>
    <w:p>
      <w:r>
        <w:t>Xới vun gốc lần 2</w:t>
      </w:r>
    </w:p>
    <w:p>
      <w:r>
        <w:t>Công</w:t>
      </w:r>
    </w:p>
    <w:p>
      <w:r>
        <w:t>7,90</w:t>
      </w:r>
    </w:p>
    <w:p>
      <w:r>
        <w:t>-</w:t>
      </w:r>
    </w:p>
    <w:p>
      <w:r>
        <w:t>Bảo vệ</w:t>
      </w:r>
    </w:p>
    <w:p>
      <w:r>
        <w:t>Công</w:t>
      </w:r>
    </w:p>
    <w:p>
      <w:r>
        <w:t>7,28</w:t>
      </w:r>
    </w:p>
    <w:p>
      <w:r>
        <w:t>3</w:t>
      </w:r>
    </w:p>
    <w:p>
      <w:r>
        <w:t>Năm thứ ba</w:t>
      </w:r>
    </w:p>
    <w:p>
      <w:r>
        <w:t>Công</w:t>
      </w:r>
    </w:p>
    <w:p>
      <w:r>
        <w:t>58,36</w:t>
      </w:r>
    </w:p>
    <w:p>
      <w:r>
        <w:t>-</w:t>
      </w:r>
    </w:p>
    <w:p>
      <w:r>
        <w:t>Phát chăm sóc lần 1</w:t>
      </w:r>
    </w:p>
    <w:p>
      <w:r>
        <w:t>Công</w:t>
      </w:r>
    </w:p>
    <w:p>
      <w:r>
        <w:t>13,02</w:t>
      </w:r>
    </w:p>
    <w:p>
      <w:r>
        <w:t>-</w:t>
      </w:r>
    </w:p>
    <w:p>
      <w:r>
        <w:t>Xới vun gốc lần 1</w:t>
      </w:r>
    </w:p>
    <w:p>
      <w:r>
        <w:t>Công</w:t>
      </w:r>
    </w:p>
    <w:p>
      <w:r>
        <w:t>7,90</w:t>
      </w:r>
    </w:p>
    <w:p>
      <w:r>
        <w:t>-</w:t>
      </w:r>
    </w:p>
    <w:p>
      <w:r>
        <w:t>Vận chuyển và bón phân</w:t>
      </w:r>
    </w:p>
    <w:p>
      <w:r>
        <w:t>Công</w:t>
      </w:r>
    </w:p>
    <w:p>
      <w:r>
        <w:t>9,76</w:t>
      </w:r>
    </w:p>
    <w:p>
      <w:r>
        <w:t>-</w:t>
      </w:r>
    </w:p>
    <w:p>
      <w:r>
        <w:t>Phát chăm sóc lần 2</w:t>
      </w:r>
    </w:p>
    <w:p>
      <w:r>
        <w:t>Công</w:t>
      </w:r>
    </w:p>
    <w:p>
      <w:r>
        <w:t>12,48</w:t>
      </w:r>
    </w:p>
    <w:p>
      <w:r>
        <w:t>-</w:t>
      </w:r>
    </w:p>
    <w:p>
      <w:r>
        <w:t>Xới vun gốc lần 2</w:t>
      </w:r>
    </w:p>
    <w:p>
      <w:r>
        <w:t>Công</w:t>
      </w:r>
    </w:p>
    <w:p>
      <w:r>
        <w:t>7,90</w:t>
      </w:r>
    </w:p>
    <w:p>
      <w:r>
        <w:t>-</w:t>
      </w:r>
    </w:p>
    <w:p>
      <w:r>
        <w:t>Bảo vệ</w:t>
      </w:r>
    </w:p>
    <w:p>
      <w:r>
        <w:t>Công</w:t>
      </w:r>
    </w:p>
    <w:p>
      <w:r>
        <w:t>7,28</w:t>
      </w:r>
    </w:p>
    <w:p>
      <w:r>
        <w:t>4</w:t>
      </w:r>
    </w:p>
    <w:p>
      <w:r>
        <w:t>Từ năm thứ 4 đến năm thứ 10 (7 năm)</w:t>
      </w:r>
    </w:p>
    <w:p>
      <w:r>
        <w:t>Công</w:t>
      </w:r>
    </w:p>
    <w:p>
      <w:r>
        <w:t>50,96</w:t>
      </w:r>
    </w:p>
    <w:p>
      <w:r>
        <w:t>Bảo vệ hàng năm</w:t>
      </w:r>
    </w:p>
    <w:p>
      <w:r>
        <w:t>Công/năm</w:t>
      </w:r>
    </w:p>
    <w:p>
      <w:r>
        <w:t>7,28</w:t>
      </w:r>
    </w:p>
    <w:p>
      <w:r>
        <w:t>12. Cây Hoàng Liên Chân Gà : Quy mô: 01 ha.</w:t>
      </w:r>
    </w:p>
    <w:p>
      <w:r>
        <w:t>STT</w:t>
      </w:r>
    </w:p>
    <w:p>
      <w:r>
        <w:t>Nội dung</w:t>
      </w:r>
    </w:p>
    <w:p>
      <w:r>
        <w:t>Đơn vị tính</w:t>
      </w:r>
    </w:p>
    <w:p>
      <w:r>
        <w:t>Định mức</w:t>
      </w:r>
    </w:p>
    <w:p>
      <w:r>
        <w:t>Ghi chú</w:t>
      </w:r>
    </w:p>
    <w:p>
      <w:r>
        <w:t>I</w:t>
      </w:r>
    </w:p>
    <w:p>
      <w:r>
        <w:t>Định mức giống, vật tư</w:t>
      </w:r>
    </w:p>
    <w:p>
      <w:r>
        <w:t>1</w:t>
      </w:r>
    </w:p>
    <w:p>
      <w:r>
        <w:t>Giống</w:t>
      </w:r>
    </w:p>
    <w:p>
      <w:r>
        <w:t>Cây</w:t>
      </w:r>
    </w:p>
    <w:p>
      <w:r>
        <w:t>250.000</w:t>
      </w:r>
    </w:p>
    <w:p>
      <w:r>
        <w:t>2</w:t>
      </w:r>
    </w:p>
    <w:p>
      <w:r>
        <w:t>Phân Đạm U rê</w:t>
      </w:r>
    </w:p>
    <w:p>
      <w:r>
        <w:t>Kg</w:t>
      </w:r>
    </w:p>
    <w:p>
      <w:r>
        <w:t>650</w:t>
      </w:r>
    </w:p>
    <w:p>
      <w:r>
        <w:t>3</w:t>
      </w:r>
    </w:p>
    <w:p>
      <w:r>
        <w:t>Phân Lân</w:t>
      </w:r>
    </w:p>
    <w:p>
      <w:r>
        <w:t>Kg</w:t>
      </w:r>
    </w:p>
    <w:p>
      <w:r>
        <w:t>1.250</w:t>
      </w:r>
    </w:p>
    <w:p>
      <w:r>
        <w:t>4</w:t>
      </w:r>
    </w:p>
    <w:p>
      <w:r>
        <w:t>Phân Kaliclorua</w:t>
      </w:r>
    </w:p>
    <w:p>
      <w:r>
        <w:t>Kg</w:t>
      </w:r>
    </w:p>
    <w:p>
      <w:r>
        <w:t>334</w:t>
      </w:r>
    </w:p>
    <w:p>
      <w:r>
        <w:t>5</w:t>
      </w:r>
    </w:p>
    <w:p>
      <w:r>
        <w:t>Vôi bột</w:t>
      </w:r>
    </w:p>
    <w:p>
      <w:r>
        <w:t>Kg</w:t>
      </w:r>
    </w:p>
    <w:p>
      <w:r>
        <w:t>300</w:t>
      </w:r>
    </w:p>
    <w:p>
      <w:r>
        <w:t>6</w:t>
      </w:r>
    </w:p>
    <w:p>
      <w:r>
        <w:t>Mùi núi</w:t>
      </w:r>
    </w:p>
    <w:p>
      <w:r>
        <w:t>Tấn</w:t>
      </w:r>
    </w:p>
    <w:p>
      <w:r>
        <w:t>20</w:t>
      </w:r>
    </w:p>
    <w:p>
      <w:r>
        <w:t>II</w:t>
      </w:r>
    </w:p>
    <w:p>
      <w:r>
        <w:t>Định mức nhân công lao động</w:t>
      </w:r>
    </w:p>
    <w:p>
      <w:r>
        <w:t>Công</w:t>
      </w:r>
    </w:p>
    <w:p>
      <w:r>
        <w:t>297,15</w:t>
      </w:r>
    </w:p>
    <w:p>
      <w:r>
        <w:t>1</w:t>
      </w:r>
    </w:p>
    <w:p>
      <w:r>
        <w:t>Năm thứ nhất</w:t>
      </w:r>
    </w:p>
    <w:p>
      <w:r>
        <w:t>Công</w:t>
      </w:r>
    </w:p>
    <w:p>
      <w:r>
        <w:t>128,63</w:t>
      </w:r>
    </w:p>
    <w:p>
      <w:r>
        <w:t>1.1</w:t>
      </w:r>
    </w:p>
    <w:p>
      <w:r>
        <w:t>Trồng</w:t>
      </w:r>
    </w:p>
    <w:p>
      <w:r>
        <w:t>Công</w:t>
      </w:r>
    </w:p>
    <w:p>
      <w:r>
        <w:t>79,18</w:t>
      </w:r>
    </w:p>
    <w:p>
      <w:r>
        <w:t>-</w:t>
      </w:r>
    </w:p>
    <w:p>
      <w:r>
        <w:t>Phát dọn thực bì toàn diện</w:t>
      </w:r>
    </w:p>
    <w:p>
      <w:r>
        <w:t>Công</w:t>
      </w:r>
    </w:p>
    <w:p>
      <w:r>
        <w:t>25,94</w:t>
      </w:r>
    </w:p>
    <w:p>
      <w:r>
        <w:t>-</w:t>
      </w:r>
    </w:p>
    <w:p>
      <w:r>
        <w:t>Cuốc hố</w:t>
      </w:r>
    </w:p>
    <w:p>
      <w:r>
        <w:t>Công</w:t>
      </w:r>
    </w:p>
    <w:p>
      <w:r>
        <w:t>25,54</w:t>
      </w:r>
    </w:p>
    <w:p>
      <w:r>
        <w:t>-</w:t>
      </w:r>
    </w:p>
    <w:p>
      <w:r>
        <w:t>Lấp hố</w:t>
      </w:r>
    </w:p>
    <w:p>
      <w:r>
        <w:t>Công</w:t>
      </w:r>
    </w:p>
    <w:p>
      <w:r>
        <w:t>8,14</w:t>
      </w:r>
    </w:p>
    <w:p>
      <w:r>
        <w:t>-</w:t>
      </w:r>
    </w:p>
    <w:p>
      <w:r>
        <w:t>Vận chuyển và bón phân, thuốc bảo vệ thực vật</w:t>
      </w:r>
    </w:p>
    <w:p>
      <w:r>
        <w:t>Công</w:t>
      </w:r>
    </w:p>
    <w:p>
      <w:r>
        <w:t>9,76</w:t>
      </w:r>
    </w:p>
    <w:p>
      <w:r>
        <w:t>-</w:t>
      </w:r>
    </w:p>
    <w:p>
      <w:r>
        <w:t>Vận chuyển cây con và trồng</w:t>
      </w:r>
    </w:p>
    <w:p>
      <w:r>
        <w:t>Công</w:t>
      </w:r>
    </w:p>
    <w:p>
      <w:r>
        <w:t>8,6</w:t>
      </w:r>
    </w:p>
    <w:p>
      <w:r>
        <w:t>-</w:t>
      </w:r>
    </w:p>
    <w:p>
      <w:r>
        <w:t>Vận chuyển cây con và trồng dặm</w:t>
      </w:r>
    </w:p>
    <w:p>
      <w:r>
        <w:t>Công</w:t>
      </w:r>
    </w:p>
    <w:p>
      <w:r>
        <w:t>1,2</w:t>
      </w:r>
    </w:p>
    <w:p>
      <w:r>
        <w:t>1.2</w:t>
      </w:r>
    </w:p>
    <w:p>
      <w:r>
        <w:t>Chăm sóc năm thứ nhất</w:t>
      </w:r>
    </w:p>
    <w:p>
      <w:r>
        <w:t>Công</w:t>
      </w:r>
    </w:p>
    <w:p>
      <w:r>
        <w:t>49,44</w:t>
      </w:r>
    </w:p>
    <w:p>
      <w:r>
        <w:t>-</w:t>
      </w:r>
    </w:p>
    <w:p>
      <w:r>
        <w:t>Phát chăm sóc lần 1</w:t>
      </w:r>
    </w:p>
    <w:p>
      <w:r>
        <w:t>Công</w:t>
      </w:r>
    </w:p>
    <w:p>
      <w:r>
        <w:t>15,85</w:t>
      </w:r>
    </w:p>
    <w:p>
      <w:r>
        <w:t>-</w:t>
      </w:r>
    </w:p>
    <w:p>
      <w:r>
        <w:t>Xới vun gốc lần 1</w:t>
      </w:r>
    </w:p>
    <w:p>
      <w:r>
        <w:t>Công</w:t>
      </w:r>
    </w:p>
    <w:p>
      <w:r>
        <w:t>7,90</w:t>
      </w:r>
    </w:p>
    <w:p>
      <w:r>
        <w:t>-</w:t>
      </w:r>
    </w:p>
    <w:p>
      <w:r>
        <w:t>Phát chăm sóc lần 2</w:t>
      </w:r>
    </w:p>
    <w:p>
      <w:r>
        <w:t>Công</w:t>
      </w:r>
    </w:p>
    <w:p>
      <w:r>
        <w:t>10,50</w:t>
      </w:r>
    </w:p>
    <w:p>
      <w:r>
        <w:t>-</w:t>
      </w:r>
    </w:p>
    <w:p>
      <w:r>
        <w:t>Xới vun gốc lần 2</w:t>
      </w:r>
    </w:p>
    <w:p>
      <w:r>
        <w:t>Công</w:t>
      </w:r>
    </w:p>
    <w:p>
      <w:r>
        <w:t>7,90</w:t>
      </w:r>
    </w:p>
    <w:p>
      <w:r>
        <w:t>Bảo vệ</w:t>
      </w:r>
    </w:p>
    <w:p>
      <w:r>
        <w:t>Công</w:t>
      </w:r>
    </w:p>
    <w:p>
      <w:r>
        <w:t>7,28</w:t>
      </w:r>
    </w:p>
    <w:p>
      <w:r>
        <w:t>2</w:t>
      </w:r>
    </w:p>
    <w:p>
      <w:r>
        <w:t>Năm thứ hai</w:t>
      </w:r>
    </w:p>
    <w:p>
      <w:r>
        <w:t>Công</w:t>
      </w:r>
    </w:p>
    <w:p>
      <w:r>
        <w:t>59,21</w:t>
      </w:r>
    </w:p>
    <w:p>
      <w:r>
        <w:t>-</w:t>
      </w:r>
    </w:p>
    <w:p>
      <w:r>
        <w:t>Phát chăm sóc lần 1</w:t>
      </w:r>
    </w:p>
    <w:p>
      <w:r>
        <w:t>Công</w:t>
      </w:r>
    </w:p>
    <w:p>
      <w:r>
        <w:t>15,85</w:t>
      </w:r>
    </w:p>
    <w:p>
      <w:r>
        <w:t>-</w:t>
      </w:r>
    </w:p>
    <w:p>
      <w:r>
        <w:t>Xới vun gốc lần 1</w:t>
      </w:r>
    </w:p>
    <w:p>
      <w:r>
        <w:t>Công</w:t>
      </w:r>
    </w:p>
    <w:p>
      <w:r>
        <w:t>7,90</w:t>
      </w:r>
    </w:p>
    <w:p>
      <w:r>
        <w:t>-</w:t>
      </w:r>
    </w:p>
    <w:p>
      <w:r>
        <w:t>Vận chuyển và bón phân</w:t>
      </w:r>
    </w:p>
    <w:p>
      <w:r>
        <w:t>Công</w:t>
      </w:r>
    </w:p>
    <w:p>
      <w:r>
        <w:t>9,76</w:t>
      </w:r>
    </w:p>
    <w:p>
      <w:r>
        <w:t>-</w:t>
      </w:r>
    </w:p>
    <w:p>
      <w:r>
        <w:t>Phát chăm sóc lần 2</w:t>
      </w:r>
    </w:p>
    <w:p>
      <w:r>
        <w:t>Công</w:t>
      </w:r>
    </w:p>
    <w:p>
      <w:r>
        <w:t>10,50</w:t>
      </w:r>
    </w:p>
    <w:p>
      <w:r>
        <w:t>-</w:t>
      </w:r>
    </w:p>
    <w:p>
      <w:r>
        <w:t>Xới vun gốc lần 2</w:t>
      </w:r>
    </w:p>
    <w:p>
      <w:r>
        <w:t>Công</w:t>
      </w:r>
    </w:p>
    <w:p>
      <w:r>
        <w:t>7,90</w:t>
      </w:r>
    </w:p>
    <w:p>
      <w:r>
        <w:t>-</w:t>
      </w:r>
    </w:p>
    <w:p>
      <w:r>
        <w:t>Bảo vệ</w:t>
      </w:r>
    </w:p>
    <w:p>
      <w:r>
        <w:t>Công</w:t>
      </w:r>
    </w:p>
    <w:p>
      <w:r>
        <w:t>7,28</w:t>
      </w:r>
    </w:p>
    <w:p>
      <w:r>
        <w:t>3</w:t>
      </w:r>
    </w:p>
    <w:p>
      <w:r>
        <w:t>Năm thứ ba</w:t>
      </w:r>
    </w:p>
    <w:p>
      <w:r>
        <w:t>Công</w:t>
      </w:r>
    </w:p>
    <w:p>
      <w:r>
        <w:t>58,36</w:t>
      </w:r>
    </w:p>
    <w:p>
      <w:r>
        <w:t>-</w:t>
      </w:r>
    </w:p>
    <w:p>
      <w:r>
        <w:t>Phát chăm sóc lần 1</w:t>
      </w:r>
    </w:p>
    <w:p>
      <w:r>
        <w:t>Công</w:t>
      </w:r>
    </w:p>
    <w:p>
      <w:r>
        <w:t>13,02</w:t>
      </w:r>
    </w:p>
    <w:p>
      <w:r>
        <w:t>-</w:t>
      </w:r>
    </w:p>
    <w:p>
      <w:r>
        <w:t>Xới vun gốc lần 1</w:t>
      </w:r>
    </w:p>
    <w:p>
      <w:r>
        <w:t>Công</w:t>
      </w:r>
    </w:p>
    <w:p>
      <w:r>
        <w:t>7,90</w:t>
      </w:r>
    </w:p>
    <w:p>
      <w:r>
        <w:t>-</w:t>
      </w:r>
    </w:p>
    <w:p>
      <w:r>
        <w:t>Vận chuyển và bón phân</w:t>
      </w:r>
    </w:p>
    <w:p>
      <w:r>
        <w:t>Công</w:t>
      </w:r>
    </w:p>
    <w:p>
      <w:r>
        <w:t>9,76</w:t>
      </w:r>
    </w:p>
    <w:p>
      <w:r>
        <w:t>-</w:t>
      </w:r>
    </w:p>
    <w:p>
      <w:r>
        <w:t>Phát chăm sóc lần 2</w:t>
      </w:r>
    </w:p>
    <w:p>
      <w:r>
        <w:t>Công</w:t>
      </w:r>
    </w:p>
    <w:p>
      <w:r>
        <w:t>12,48</w:t>
      </w:r>
    </w:p>
    <w:p>
      <w:r>
        <w:t>-</w:t>
      </w:r>
    </w:p>
    <w:p>
      <w:r>
        <w:t>Xới vun gốc lần 2</w:t>
      </w:r>
    </w:p>
    <w:p>
      <w:r>
        <w:t>Công</w:t>
      </w:r>
    </w:p>
    <w:p>
      <w:r>
        <w:t>7,90</w:t>
      </w:r>
    </w:p>
    <w:p>
      <w:r>
        <w:t>-</w:t>
      </w:r>
    </w:p>
    <w:p>
      <w:r>
        <w:t>Bảo vệ</w:t>
      </w:r>
    </w:p>
    <w:p>
      <w:r>
        <w:t>Công</w:t>
      </w:r>
    </w:p>
    <w:p>
      <w:r>
        <w:t>7,28</w:t>
      </w:r>
    </w:p>
    <w:p>
      <w:r>
        <w:t>4</w:t>
      </w:r>
    </w:p>
    <w:p>
      <w:r>
        <w:t>Từ năm thứ 4 đến năm thứ 10 (7 năm)</w:t>
      </w:r>
    </w:p>
    <w:p>
      <w:r>
        <w:t>Công</w:t>
      </w:r>
    </w:p>
    <w:p>
      <w:r>
        <w:t>50,96</w:t>
      </w:r>
    </w:p>
    <w:p>
      <w:r>
        <w:t>Bảo vệ hàng năm</w:t>
      </w:r>
    </w:p>
    <w:p>
      <w:r>
        <w:t>Công/năm</w:t>
      </w:r>
    </w:p>
    <w:p>
      <w:r>
        <w:t>7,28</w:t>
      </w:r>
    </w:p>
    <w:p>
      <w:r>
        <w:t>13. Cây Bạch Cập:    Quy mô: 01 ha.</w:t>
      </w:r>
    </w:p>
    <w:p>
      <w:r>
        <w:t>STT</w:t>
      </w:r>
    </w:p>
    <w:p>
      <w:r>
        <w:t>Nội dung</w:t>
      </w:r>
    </w:p>
    <w:p>
      <w:r>
        <w:t>Đơn vị tính</w:t>
      </w:r>
    </w:p>
    <w:p>
      <w:r>
        <w:t>Định mức</w:t>
      </w:r>
    </w:p>
    <w:p>
      <w:r>
        <w:t>Ghi chú</w:t>
      </w:r>
    </w:p>
    <w:p>
      <w:r>
        <w:t>I</w:t>
      </w:r>
    </w:p>
    <w:p>
      <w:r>
        <w:t>Định mức giống, vật tư</w:t>
      </w:r>
    </w:p>
    <w:p>
      <w:r>
        <w:t>1</w:t>
      </w:r>
    </w:p>
    <w:p>
      <w:r>
        <w:t>Giống</w:t>
      </w:r>
    </w:p>
    <w:p>
      <w:r>
        <w:t>Cây</w:t>
      </w:r>
    </w:p>
    <w:p>
      <w:r>
        <w:t>250.000</w:t>
      </w:r>
    </w:p>
    <w:p>
      <w:r>
        <w:t>2</w:t>
      </w:r>
    </w:p>
    <w:p>
      <w:r>
        <w:t>Phân chuồng</w:t>
      </w:r>
    </w:p>
    <w:p>
      <w:r>
        <w:t>Tấn</w:t>
      </w:r>
    </w:p>
    <w:p>
      <w:r>
        <w:t>27</w:t>
      </w:r>
    </w:p>
    <w:p>
      <w:r>
        <w:t>3</w:t>
      </w:r>
    </w:p>
    <w:p>
      <w:r>
        <w:t>Hoặc phân hữu cơ vi sinh, vi lượng</w:t>
      </w:r>
    </w:p>
    <w:p>
      <w:r>
        <w:t>Kg</w:t>
      </w:r>
    </w:p>
    <w:p>
      <w:r>
        <w:t>1.380</w:t>
      </w:r>
    </w:p>
    <w:p>
      <w:r>
        <w:t>4</w:t>
      </w:r>
    </w:p>
    <w:p>
      <w:r>
        <w:t>Phân đạm U rê</w:t>
      </w:r>
    </w:p>
    <w:p>
      <w:r>
        <w:t>Kg</w:t>
      </w:r>
    </w:p>
    <w:p>
      <w:r>
        <w:t>360</w:t>
      </w:r>
    </w:p>
    <w:p>
      <w:r>
        <w:t>5</w:t>
      </w:r>
    </w:p>
    <w:p>
      <w:r>
        <w:t>Phân Supe Lân</w:t>
      </w:r>
    </w:p>
    <w:p>
      <w:r>
        <w:t>Kg</w:t>
      </w:r>
    </w:p>
    <w:p>
      <w:r>
        <w:t>1.800</w:t>
      </w:r>
    </w:p>
    <w:p>
      <w:r>
        <w:t>6</w:t>
      </w:r>
    </w:p>
    <w:p>
      <w:r>
        <w:t>Phân Kaliclorua</w:t>
      </w:r>
    </w:p>
    <w:p>
      <w:r>
        <w:t>Kg</w:t>
      </w:r>
    </w:p>
    <w:p>
      <w:r>
        <w:t>180</w:t>
      </w:r>
    </w:p>
    <w:p>
      <w:r>
        <w:t>7</w:t>
      </w:r>
    </w:p>
    <w:p>
      <w:r>
        <w:t>Vôi bột</w:t>
      </w:r>
    </w:p>
    <w:p>
      <w:r>
        <w:t>Kg</w:t>
      </w:r>
    </w:p>
    <w:p>
      <w:r>
        <w:t>600</w:t>
      </w:r>
    </w:p>
    <w:p>
      <w:r>
        <w:t>II</w:t>
      </w:r>
    </w:p>
    <w:p>
      <w:r>
        <w:t>Định mức nhân công lao động</w:t>
      </w:r>
    </w:p>
    <w:p>
      <w:r>
        <w:t>Công</w:t>
      </w:r>
    </w:p>
    <w:p>
      <w:r>
        <w:t>297,15</w:t>
      </w:r>
    </w:p>
    <w:p>
      <w:r>
        <w:t>1</w:t>
      </w:r>
    </w:p>
    <w:p>
      <w:r>
        <w:t>Năm thứ nhất</w:t>
      </w:r>
    </w:p>
    <w:p>
      <w:r>
        <w:t>Công</w:t>
      </w:r>
    </w:p>
    <w:p>
      <w:r>
        <w:t>128,63</w:t>
      </w:r>
    </w:p>
    <w:p>
      <w:r>
        <w:t>1.1</w:t>
      </w:r>
    </w:p>
    <w:p>
      <w:r>
        <w:t>Trồng</w:t>
      </w:r>
    </w:p>
    <w:p>
      <w:r>
        <w:t>Công</w:t>
      </w:r>
    </w:p>
    <w:p>
      <w:r>
        <w:t>79,18</w:t>
      </w:r>
    </w:p>
    <w:p>
      <w:r>
        <w:t>-</w:t>
      </w:r>
    </w:p>
    <w:p>
      <w:r>
        <w:t>Phát dọn thực bì toàn diện</w:t>
      </w:r>
    </w:p>
    <w:p>
      <w:r>
        <w:t>Công</w:t>
      </w:r>
    </w:p>
    <w:p>
      <w:r>
        <w:t>25,94</w:t>
      </w:r>
    </w:p>
    <w:p>
      <w:r>
        <w:t>-</w:t>
      </w:r>
    </w:p>
    <w:p>
      <w:r>
        <w:t>Cuốc hố</w:t>
      </w:r>
    </w:p>
    <w:p>
      <w:r>
        <w:t>Công</w:t>
      </w:r>
    </w:p>
    <w:p>
      <w:r>
        <w:t>25,54</w:t>
      </w:r>
    </w:p>
    <w:p>
      <w:r>
        <w:t>-</w:t>
      </w:r>
    </w:p>
    <w:p>
      <w:r>
        <w:t>Lấp hố</w:t>
      </w:r>
    </w:p>
    <w:p>
      <w:r>
        <w:t>Công</w:t>
      </w:r>
    </w:p>
    <w:p>
      <w:r>
        <w:t>8,14</w:t>
      </w:r>
    </w:p>
    <w:p>
      <w:r>
        <w:t>-</w:t>
      </w:r>
    </w:p>
    <w:p>
      <w:r>
        <w:t>Vận chuyển và bón phân, thuốc bảo vệ thực vật</w:t>
      </w:r>
    </w:p>
    <w:p>
      <w:r>
        <w:t>Công</w:t>
      </w:r>
    </w:p>
    <w:p>
      <w:r>
        <w:t>9,76</w:t>
      </w:r>
    </w:p>
    <w:p>
      <w:r>
        <w:t>-</w:t>
      </w:r>
    </w:p>
    <w:p>
      <w:r>
        <w:t>Vận chuyển cây con và trồng</w:t>
      </w:r>
    </w:p>
    <w:p>
      <w:r>
        <w:t>Công</w:t>
      </w:r>
    </w:p>
    <w:p>
      <w:r>
        <w:t>8,6</w:t>
      </w:r>
    </w:p>
    <w:p>
      <w:r>
        <w:t>-</w:t>
      </w:r>
    </w:p>
    <w:p>
      <w:r>
        <w:t>Vận chuyển cây con và trồng dặm</w:t>
      </w:r>
    </w:p>
    <w:p>
      <w:r>
        <w:t>Công</w:t>
      </w:r>
    </w:p>
    <w:p>
      <w:r>
        <w:t>1,2</w:t>
      </w:r>
    </w:p>
    <w:p>
      <w:r>
        <w:t>1.2</w:t>
      </w:r>
    </w:p>
    <w:p>
      <w:r>
        <w:t>Chăm sóc năm thứ nhất</w:t>
      </w:r>
    </w:p>
    <w:p>
      <w:r>
        <w:t>Công</w:t>
      </w:r>
    </w:p>
    <w:p>
      <w:r>
        <w:t>49,44</w:t>
      </w:r>
    </w:p>
    <w:p>
      <w:r>
        <w:t>-</w:t>
      </w:r>
    </w:p>
    <w:p>
      <w:r>
        <w:t>Phát chăm sóc lần 1</w:t>
      </w:r>
    </w:p>
    <w:p>
      <w:r>
        <w:t>Công</w:t>
      </w:r>
    </w:p>
    <w:p>
      <w:r>
        <w:t>15,85</w:t>
      </w:r>
    </w:p>
    <w:p>
      <w:r>
        <w:t>-</w:t>
      </w:r>
    </w:p>
    <w:p>
      <w:r>
        <w:t>Xới vun gốc lần 1</w:t>
      </w:r>
    </w:p>
    <w:p>
      <w:r>
        <w:t>Công</w:t>
      </w:r>
    </w:p>
    <w:p>
      <w:r>
        <w:t>7,90</w:t>
      </w:r>
    </w:p>
    <w:p>
      <w:r>
        <w:t>-</w:t>
      </w:r>
    </w:p>
    <w:p>
      <w:r>
        <w:t>Phát chăm sóc lần 2</w:t>
      </w:r>
    </w:p>
    <w:p>
      <w:r>
        <w:t>Công</w:t>
      </w:r>
    </w:p>
    <w:p>
      <w:r>
        <w:t>10,50</w:t>
      </w:r>
    </w:p>
    <w:p>
      <w:r>
        <w:t>-</w:t>
      </w:r>
    </w:p>
    <w:p>
      <w:r>
        <w:t>Xới vun gốc lần 2</w:t>
      </w:r>
    </w:p>
    <w:p>
      <w:r>
        <w:t>Công</w:t>
      </w:r>
    </w:p>
    <w:p>
      <w:r>
        <w:t>7,90</w:t>
      </w:r>
    </w:p>
    <w:p>
      <w:r>
        <w:t>Bảo vệ</w:t>
      </w:r>
    </w:p>
    <w:p>
      <w:r>
        <w:t>Công</w:t>
      </w:r>
    </w:p>
    <w:p>
      <w:r>
        <w:t>7,28</w:t>
      </w:r>
    </w:p>
    <w:p>
      <w:r>
        <w:t>2</w:t>
      </w:r>
    </w:p>
    <w:p>
      <w:r>
        <w:t>Năm thứ hai</w:t>
      </w:r>
    </w:p>
    <w:p>
      <w:r>
        <w:t>Công</w:t>
      </w:r>
    </w:p>
    <w:p>
      <w:r>
        <w:t>59,21</w:t>
      </w:r>
    </w:p>
    <w:p>
      <w:r>
        <w:t>-</w:t>
      </w:r>
    </w:p>
    <w:p>
      <w:r>
        <w:t>Phát chăm sóc lần 1</w:t>
      </w:r>
    </w:p>
    <w:p>
      <w:r>
        <w:t>Công</w:t>
      </w:r>
    </w:p>
    <w:p>
      <w:r>
        <w:t>15,85</w:t>
      </w:r>
    </w:p>
    <w:p>
      <w:r>
        <w:t>-</w:t>
      </w:r>
    </w:p>
    <w:p>
      <w:r>
        <w:t>Xới vun gốc lần 1</w:t>
      </w:r>
    </w:p>
    <w:p>
      <w:r>
        <w:t>Công</w:t>
      </w:r>
    </w:p>
    <w:p>
      <w:r>
        <w:t>7,90</w:t>
      </w:r>
    </w:p>
    <w:p>
      <w:r>
        <w:t>-</w:t>
      </w:r>
    </w:p>
    <w:p>
      <w:r>
        <w:t>Vận chuyển và bón phân</w:t>
      </w:r>
    </w:p>
    <w:p>
      <w:r>
        <w:t>Công</w:t>
      </w:r>
    </w:p>
    <w:p>
      <w:r>
        <w:t>9,76</w:t>
      </w:r>
    </w:p>
    <w:p>
      <w:r>
        <w:t>-</w:t>
      </w:r>
    </w:p>
    <w:p>
      <w:r>
        <w:t>Phát chăm sóc lần 2</w:t>
      </w:r>
    </w:p>
    <w:p>
      <w:r>
        <w:t>Công</w:t>
      </w:r>
    </w:p>
    <w:p>
      <w:r>
        <w:t>10,50</w:t>
      </w:r>
    </w:p>
    <w:p>
      <w:r>
        <w:t>-</w:t>
      </w:r>
    </w:p>
    <w:p>
      <w:r>
        <w:t>Xới vun gốc lần 2</w:t>
      </w:r>
    </w:p>
    <w:p>
      <w:r>
        <w:t>Công</w:t>
      </w:r>
    </w:p>
    <w:p>
      <w:r>
        <w:t>7,90</w:t>
      </w:r>
    </w:p>
    <w:p>
      <w:r>
        <w:t>-</w:t>
      </w:r>
    </w:p>
    <w:p>
      <w:r>
        <w:t>Bảo vệ</w:t>
      </w:r>
    </w:p>
    <w:p>
      <w:r>
        <w:t>Công</w:t>
      </w:r>
    </w:p>
    <w:p>
      <w:r>
        <w:t>7,28</w:t>
      </w:r>
    </w:p>
    <w:p>
      <w:r>
        <w:t>3</w:t>
      </w:r>
    </w:p>
    <w:p>
      <w:r>
        <w:t>Năm thứ ba</w:t>
      </w:r>
    </w:p>
    <w:p>
      <w:r>
        <w:t>Công</w:t>
      </w:r>
    </w:p>
    <w:p>
      <w:r>
        <w:t>58,36</w:t>
      </w:r>
    </w:p>
    <w:p>
      <w:r>
        <w:t>-</w:t>
      </w:r>
    </w:p>
    <w:p>
      <w:r>
        <w:t>Phát chăm sóc lần 1</w:t>
      </w:r>
    </w:p>
    <w:p>
      <w:r>
        <w:t>Công</w:t>
      </w:r>
    </w:p>
    <w:p>
      <w:r>
        <w:t>13,02</w:t>
      </w:r>
    </w:p>
    <w:p>
      <w:r>
        <w:t>-</w:t>
      </w:r>
    </w:p>
    <w:p>
      <w:r>
        <w:t>Xới vun gốc lần 1</w:t>
      </w:r>
    </w:p>
    <w:p>
      <w:r>
        <w:t>Công</w:t>
      </w:r>
    </w:p>
    <w:p>
      <w:r>
        <w:t>7,90</w:t>
      </w:r>
    </w:p>
    <w:p>
      <w:r>
        <w:t>-</w:t>
      </w:r>
    </w:p>
    <w:p>
      <w:r>
        <w:t>Vận chuyển và bón phân</w:t>
      </w:r>
    </w:p>
    <w:p>
      <w:r>
        <w:t>Công</w:t>
      </w:r>
    </w:p>
    <w:p>
      <w:r>
        <w:t>9,76</w:t>
      </w:r>
    </w:p>
    <w:p>
      <w:r>
        <w:t>-</w:t>
      </w:r>
    </w:p>
    <w:p>
      <w:r>
        <w:t>Phát chăm sóc lần 2</w:t>
      </w:r>
    </w:p>
    <w:p>
      <w:r>
        <w:t>Công</w:t>
      </w:r>
    </w:p>
    <w:p>
      <w:r>
        <w:t>12,48</w:t>
      </w:r>
    </w:p>
    <w:p>
      <w:r>
        <w:t>-</w:t>
      </w:r>
    </w:p>
    <w:p>
      <w:r>
        <w:t>Xới vun gốc lần 2</w:t>
      </w:r>
    </w:p>
    <w:p>
      <w:r>
        <w:t>Công</w:t>
      </w:r>
    </w:p>
    <w:p>
      <w:r>
        <w:t>7,90</w:t>
      </w:r>
    </w:p>
    <w:p>
      <w:r>
        <w:t>-</w:t>
      </w:r>
    </w:p>
    <w:p>
      <w:r>
        <w:t>Bảo vệ</w:t>
      </w:r>
    </w:p>
    <w:p>
      <w:r>
        <w:t>Công</w:t>
      </w:r>
    </w:p>
    <w:p>
      <w:r>
        <w:t>7,28</w:t>
      </w:r>
    </w:p>
    <w:p>
      <w:r>
        <w:t>4</w:t>
      </w:r>
    </w:p>
    <w:p>
      <w:r>
        <w:t>Từ năm thứ 4 đến năm thứ 10 (7 năm)</w:t>
      </w:r>
    </w:p>
    <w:p>
      <w:r>
        <w:t>Công</w:t>
      </w:r>
    </w:p>
    <w:p>
      <w:r>
        <w:t>50,96</w:t>
      </w:r>
    </w:p>
    <w:p>
      <w:r>
        <w:t>Bảo vệ hàng năm</w:t>
      </w:r>
    </w:p>
    <w:p>
      <w:r>
        <w:t>Công/năm</w:t>
      </w:r>
    </w:p>
    <w:p>
      <w:r>
        <w:t>7,28</w:t>
      </w:r>
    </w:p>
    <w:p>
      <w:r>
        <w:t>14. Cây Sâm Lai Châu : Quy mô: 01 ha.</w:t>
      </w:r>
    </w:p>
    <w:p>
      <w:r>
        <w:t>STT</w:t>
      </w:r>
    </w:p>
    <w:p>
      <w:r>
        <w:t>Nội dung</w:t>
      </w:r>
    </w:p>
    <w:p>
      <w:r>
        <w:t>Đơn vị tính</w:t>
      </w:r>
    </w:p>
    <w:p>
      <w:r>
        <w:t>Định mức</w:t>
      </w:r>
    </w:p>
    <w:p>
      <w:r>
        <w:t>Ghi chú</w:t>
      </w:r>
    </w:p>
    <w:p>
      <w:r>
        <w:t>I</w:t>
      </w:r>
    </w:p>
    <w:p>
      <w:r>
        <w:t>Định mức giống, vật tư</w:t>
      </w:r>
    </w:p>
    <w:p>
      <w:r>
        <w:t>1</w:t>
      </w:r>
    </w:p>
    <w:p>
      <w:r>
        <w:t>Giống</w:t>
      </w:r>
    </w:p>
    <w:p>
      <w:r>
        <w:t>Cây</w:t>
      </w:r>
    </w:p>
    <w:p>
      <w:r>
        <w:t>12.000</w:t>
      </w:r>
    </w:p>
    <w:p>
      <w:r>
        <w:t>2</w:t>
      </w:r>
    </w:p>
    <w:p>
      <w:r>
        <w:t>Phân hữu cơ vi sinh</w:t>
      </w:r>
    </w:p>
    <w:p>
      <w:r>
        <w:t>tấn</w:t>
      </w:r>
    </w:p>
    <w:p>
      <w:r>
        <w:t>7</w:t>
      </w:r>
    </w:p>
    <w:p>
      <w:r>
        <w:t>3</w:t>
      </w:r>
    </w:p>
    <w:p>
      <w:r>
        <w:t>Phân Supe lân</w:t>
      </w:r>
    </w:p>
    <w:p>
      <w:r>
        <w:t>Kg</w:t>
      </w:r>
    </w:p>
    <w:p>
      <w:r>
        <w:t>210</w:t>
      </w:r>
    </w:p>
    <w:p>
      <w:r>
        <w:t>4</w:t>
      </w:r>
    </w:p>
    <w:p>
      <w:r>
        <w:t>Mùn núi</w:t>
      </w:r>
    </w:p>
    <w:p>
      <w:r>
        <w:t>Tấn</w:t>
      </w:r>
    </w:p>
    <w:p>
      <w:r>
        <w:t>105</w:t>
      </w:r>
    </w:p>
    <w:p>
      <w:r>
        <w:t>II</w:t>
      </w:r>
    </w:p>
    <w:p>
      <w:r>
        <w:t>Định mức nhân công lao động</w:t>
      </w:r>
    </w:p>
    <w:p>
      <w:r>
        <w:t>Công</w:t>
      </w:r>
    </w:p>
    <w:p>
      <w:r>
        <w:t>297,15</w:t>
      </w:r>
    </w:p>
    <w:p>
      <w:r>
        <w:t>1</w:t>
      </w:r>
    </w:p>
    <w:p>
      <w:r>
        <w:t>Năm thứ nhất</w:t>
      </w:r>
    </w:p>
    <w:p>
      <w:r>
        <w:t>Công</w:t>
      </w:r>
    </w:p>
    <w:p>
      <w:r>
        <w:t>128,63</w:t>
      </w:r>
    </w:p>
    <w:p>
      <w:r>
        <w:t>1.1</w:t>
      </w:r>
    </w:p>
    <w:p>
      <w:r>
        <w:t>Trồng</w:t>
      </w:r>
    </w:p>
    <w:p>
      <w:r>
        <w:t>Công</w:t>
      </w:r>
    </w:p>
    <w:p>
      <w:r>
        <w:t>79,18</w:t>
      </w:r>
    </w:p>
    <w:p>
      <w:r>
        <w:t>-</w:t>
      </w:r>
    </w:p>
    <w:p>
      <w:r>
        <w:t>Phát dọn thực bì toàn diện</w:t>
      </w:r>
    </w:p>
    <w:p>
      <w:r>
        <w:t>Công</w:t>
      </w:r>
    </w:p>
    <w:p>
      <w:r>
        <w:t>25,94</w:t>
      </w:r>
    </w:p>
    <w:p>
      <w:r>
        <w:t>-</w:t>
      </w:r>
    </w:p>
    <w:p>
      <w:r>
        <w:t>Cuốc hố</w:t>
      </w:r>
    </w:p>
    <w:p>
      <w:r>
        <w:t>Công</w:t>
      </w:r>
    </w:p>
    <w:p>
      <w:r>
        <w:t>25,54</w:t>
      </w:r>
    </w:p>
    <w:p>
      <w:r>
        <w:t>-</w:t>
      </w:r>
    </w:p>
    <w:p>
      <w:r>
        <w:t>Lấp hố</w:t>
      </w:r>
    </w:p>
    <w:p>
      <w:r>
        <w:t>Công</w:t>
      </w:r>
    </w:p>
    <w:p>
      <w:r>
        <w:t>8,14</w:t>
      </w:r>
    </w:p>
    <w:p>
      <w:r>
        <w:t>-</w:t>
      </w:r>
    </w:p>
    <w:p>
      <w:r>
        <w:t>Vận chuyển và bón phân, thuốc bảo vệ thực vật</w:t>
      </w:r>
    </w:p>
    <w:p>
      <w:r>
        <w:t>Công</w:t>
      </w:r>
    </w:p>
    <w:p>
      <w:r>
        <w:t>9,76</w:t>
      </w:r>
    </w:p>
    <w:p>
      <w:r>
        <w:t>-</w:t>
      </w:r>
    </w:p>
    <w:p>
      <w:r>
        <w:t>Vận chuyển cây con và trồng</w:t>
      </w:r>
    </w:p>
    <w:p>
      <w:r>
        <w:t>Công</w:t>
      </w:r>
    </w:p>
    <w:p>
      <w:r>
        <w:t>8,6</w:t>
      </w:r>
    </w:p>
    <w:p>
      <w:r>
        <w:t>-</w:t>
      </w:r>
    </w:p>
    <w:p>
      <w:r>
        <w:t>Vận chuyển cây con và trồng dặm</w:t>
      </w:r>
    </w:p>
    <w:p>
      <w:r>
        <w:t>Công</w:t>
      </w:r>
    </w:p>
    <w:p>
      <w:r>
        <w:t>1,2</w:t>
      </w:r>
    </w:p>
    <w:p>
      <w:r>
        <w:t>1.2</w:t>
      </w:r>
    </w:p>
    <w:p>
      <w:r>
        <w:t>Chăm sóc năm thứ nhất</w:t>
      </w:r>
    </w:p>
    <w:p>
      <w:r>
        <w:t>Công</w:t>
      </w:r>
    </w:p>
    <w:p>
      <w:r>
        <w:t>49,44</w:t>
      </w:r>
    </w:p>
    <w:p>
      <w:r>
        <w:t>-</w:t>
      </w:r>
    </w:p>
    <w:p>
      <w:r>
        <w:t>Phát chăm sóc lần 1</w:t>
      </w:r>
    </w:p>
    <w:p>
      <w:r>
        <w:t>Công</w:t>
      </w:r>
    </w:p>
    <w:p>
      <w:r>
        <w:t>15,85</w:t>
      </w:r>
    </w:p>
    <w:p>
      <w:r>
        <w:t>-</w:t>
      </w:r>
    </w:p>
    <w:p>
      <w:r>
        <w:t>Xới vun gốc lần 1</w:t>
      </w:r>
    </w:p>
    <w:p>
      <w:r>
        <w:t>Công</w:t>
      </w:r>
    </w:p>
    <w:p>
      <w:r>
        <w:t>7,90</w:t>
      </w:r>
    </w:p>
    <w:p>
      <w:r>
        <w:t>-</w:t>
      </w:r>
    </w:p>
    <w:p>
      <w:r>
        <w:t>Phát chăm sóc lần 2</w:t>
      </w:r>
    </w:p>
    <w:p>
      <w:r>
        <w:t>Công</w:t>
      </w:r>
    </w:p>
    <w:p>
      <w:r>
        <w:t>10,50</w:t>
      </w:r>
    </w:p>
    <w:p>
      <w:r>
        <w:t>-</w:t>
      </w:r>
    </w:p>
    <w:p>
      <w:r>
        <w:t>Xới vun gốc lần 2</w:t>
      </w:r>
    </w:p>
    <w:p>
      <w:r>
        <w:t>Công</w:t>
      </w:r>
    </w:p>
    <w:p>
      <w:r>
        <w:t>7,90</w:t>
      </w:r>
    </w:p>
    <w:p>
      <w:r>
        <w:t>Bảo vệ</w:t>
      </w:r>
    </w:p>
    <w:p>
      <w:r>
        <w:t>Công</w:t>
      </w:r>
    </w:p>
    <w:p>
      <w:r>
        <w:t>7,28</w:t>
      </w:r>
    </w:p>
    <w:p>
      <w:r>
        <w:t>2</w:t>
      </w:r>
    </w:p>
    <w:p>
      <w:r>
        <w:t>Năm thứ hai</w:t>
      </w:r>
    </w:p>
    <w:p>
      <w:r>
        <w:t>Công</w:t>
      </w:r>
    </w:p>
    <w:p>
      <w:r>
        <w:t>59,21</w:t>
      </w:r>
    </w:p>
    <w:p>
      <w:r>
        <w:t>-</w:t>
      </w:r>
    </w:p>
    <w:p>
      <w:r>
        <w:t>Phát chăm sóc lần 1</w:t>
      </w:r>
    </w:p>
    <w:p>
      <w:r>
        <w:t>Công</w:t>
      </w:r>
    </w:p>
    <w:p>
      <w:r>
        <w:t>15,85</w:t>
      </w:r>
    </w:p>
    <w:p>
      <w:r>
        <w:t>-</w:t>
      </w:r>
    </w:p>
    <w:p>
      <w:r>
        <w:t>Xới vun gốc lần 1</w:t>
      </w:r>
    </w:p>
    <w:p>
      <w:r>
        <w:t>Công</w:t>
      </w:r>
    </w:p>
    <w:p>
      <w:r>
        <w:t>7,90</w:t>
      </w:r>
    </w:p>
    <w:p>
      <w:r>
        <w:t>-</w:t>
      </w:r>
    </w:p>
    <w:p>
      <w:r>
        <w:t>Vận chuyển và bón phân</w:t>
      </w:r>
    </w:p>
    <w:p>
      <w:r>
        <w:t>Công</w:t>
      </w:r>
    </w:p>
    <w:p>
      <w:r>
        <w:t>9,76</w:t>
      </w:r>
    </w:p>
    <w:p>
      <w:r>
        <w:t>-</w:t>
      </w:r>
    </w:p>
    <w:p>
      <w:r>
        <w:t>Phát chăm sóc lần 2</w:t>
      </w:r>
    </w:p>
    <w:p>
      <w:r>
        <w:t>Công</w:t>
      </w:r>
    </w:p>
    <w:p>
      <w:r>
        <w:t>10,50</w:t>
      </w:r>
    </w:p>
    <w:p>
      <w:r>
        <w:t>-</w:t>
      </w:r>
    </w:p>
    <w:p>
      <w:r>
        <w:t>Xới vun gốc lần 2</w:t>
      </w:r>
    </w:p>
    <w:p>
      <w:r>
        <w:t>Công</w:t>
      </w:r>
    </w:p>
    <w:p>
      <w:r>
        <w:t>7,90</w:t>
      </w:r>
    </w:p>
    <w:p>
      <w:r>
        <w:t>-</w:t>
      </w:r>
    </w:p>
    <w:p>
      <w:r>
        <w:t>Bảo vệ</w:t>
      </w:r>
    </w:p>
    <w:p>
      <w:r>
        <w:t>Công</w:t>
      </w:r>
    </w:p>
    <w:p>
      <w:r>
        <w:t>7,28</w:t>
      </w:r>
    </w:p>
    <w:p>
      <w:r>
        <w:t>3</w:t>
      </w:r>
    </w:p>
    <w:p>
      <w:r>
        <w:t>Năm thứ ba</w:t>
      </w:r>
    </w:p>
    <w:p>
      <w:r>
        <w:t>Công</w:t>
      </w:r>
    </w:p>
    <w:p>
      <w:r>
        <w:t>58,36</w:t>
      </w:r>
    </w:p>
    <w:p>
      <w:r>
        <w:t>-</w:t>
      </w:r>
    </w:p>
    <w:p>
      <w:r>
        <w:t>Phát chăm sóc lần 1</w:t>
      </w:r>
    </w:p>
    <w:p>
      <w:r>
        <w:t>Công</w:t>
      </w:r>
    </w:p>
    <w:p>
      <w:r>
        <w:t>13,02</w:t>
      </w:r>
    </w:p>
    <w:p>
      <w:r>
        <w:t>-</w:t>
      </w:r>
    </w:p>
    <w:p>
      <w:r>
        <w:t>Xới vun gốc lần 1</w:t>
      </w:r>
    </w:p>
    <w:p>
      <w:r>
        <w:t>Công</w:t>
      </w:r>
    </w:p>
    <w:p>
      <w:r>
        <w:t>7,90</w:t>
      </w:r>
    </w:p>
    <w:p>
      <w:r>
        <w:t>-</w:t>
      </w:r>
    </w:p>
    <w:p>
      <w:r>
        <w:t>Vận chuyển và bón phân</w:t>
      </w:r>
    </w:p>
    <w:p>
      <w:r>
        <w:t>Công</w:t>
      </w:r>
    </w:p>
    <w:p>
      <w:r>
        <w:t>9,76</w:t>
      </w:r>
    </w:p>
    <w:p>
      <w:r>
        <w:t>-</w:t>
      </w:r>
    </w:p>
    <w:p>
      <w:r>
        <w:t>Phát chăm sóc lần 2</w:t>
      </w:r>
    </w:p>
    <w:p>
      <w:r>
        <w:t>Công</w:t>
      </w:r>
    </w:p>
    <w:p>
      <w:r>
        <w:t>12,48</w:t>
      </w:r>
    </w:p>
    <w:p>
      <w:r>
        <w:t>-</w:t>
      </w:r>
    </w:p>
    <w:p>
      <w:r>
        <w:t>Xới vun gốc lần 2</w:t>
      </w:r>
    </w:p>
    <w:p>
      <w:r>
        <w:t>Công</w:t>
      </w:r>
    </w:p>
    <w:p>
      <w:r>
        <w:t>7,90</w:t>
      </w:r>
    </w:p>
    <w:p>
      <w:r>
        <w:t>-</w:t>
      </w:r>
    </w:p>
    <w:p>
      <w:r>
        <w:t>Bảo vệ</w:t>
      </w:r>
    </w:p>
    <w:p>
      <w:r>
        <w:t>Công</w:t>
      </w:r>
    </w:p>
    <w:p>
      <w:r>
        <w:t>7,28</w:t>
      </w:r>
    </w:p>
    <w:p>
      <w:r>
        <w:t>4</w:t>
      </w:r>
    </w:p>
    <w:p>
      <w:r>
        <w:t>Từ năm thứ 4 đến năm thứ 10 (7 năm)</w:t>
      </w:r>
    </w:p>
    <w:p>
      <w:r>
        <w:t>Công</w:t>
      </w:r>
    </w:p>
    <w:p>
      <w:r>
        <w:t>50,96</w:t>
      </w:r>
    </w:p>
    <w:p>
      <w:r>
        <w:t>Bảo vệ hàng năm</w:t>
      </w:r>
    </w:p>
    <w:p>
      <w:r>
        <w:t>Công/năm</w:t>
      </w:r>
    </w:p>
    <w:p>
      <w:r>
        <w:t>7,28</w:t>
      </w:r>
    </w:p>
    <w:p>
      <w:r>
        <w:t>15. Cây Giang lấy lá:    Quy mô: 01 ha.</w:t>
      </w:r>
    </w:p>
    <w:p>
      <w:r>
        <w:t>STT</w:t>
      </w:r>
    </w:p>
    <w:p>
      <w:r>
        <w:t>Nội dung</w:t>
      </w:r>
    </w:p>
    <w:p>
      <w:r>
        <w:t>Đơn vị tính</w:t>
      </w:r>
    </w:p>
    <w:p>
      <w:r>
        <w:t>Định mức</w:t>
      </w:r>
    </w:p>
    <w:p>
      <w:r>
        <w:t>Ghi chú</w:t>
      </w:r>
    </w:p>
    <w:p>
      <w:r>
        <w:t>I</w:t>
      </w:r>
    </w:p>
    <w:p>
      <w:r>
        <w:t>Định mức giống, vật tư</w:t>
      </w:r>
    </w:p>
    <w:p>
      <w:r>
        <w:t>1</w:t>
      </w:r>
    </w:p>
    <w:p>
      <w:r>
        <w:t>Cây giống</w:t>
      </w:r>
    </w:p>
    <w:p>
      <w:r>
        <w:t>Cây</w:t>
      </w:r>
    </w:p>
    <w:p>
      <w:r>
        <w:t>400</w:t>
      </w:r>
    </w:p>
    <w:p>
      <w:r>
        <w:t>2</w:t>
      </w:r>
    </w:p>
    <w:p>
      <w:r>
        <w:t>Phân hữu cơ (Phân chuồng hoai hoặc phân xanh đã ủ kỹ) (30kg/cây)</w:t>
      </w:r>
    </w:p>
    <w:p>
      <w:r>
        <w:t>-</w:t>
      </w:r>
    </w:p>
    <w:p>
      <w:r>
        <w:t>Năm 1</w:t>
      </w:r>
    </w:p>
    <w:p>
      <w:r>
        <w:t>Kg</w:t>
      </w:r>
    </w:p>
    <w:p>
      <w:r>
        <w:t>12.000</w:t>
      </w:r>
    </w:p>
    <w:p>
      <w:r>
        <w:t>-</w:t>
      </w:r>
    </w:p>
    <w:p>
      <w:r>
        <w:t>Năm 2</w:t>
      </w:r>
    </w:p>
    <w:p>
      <w:r>
        <w:t>Kg</w:t>
      </w:r>
    </w:p>
    <w:p>
      <w:r>
        <w:t>12.000</w:t>
      </w:r>
    </w:p>
    <w:p>
      <w:r>
        <w:t>-</w:t>
      </w:r>
    </w:p>
    <w:p>
      <w:r>
        <w:t>Năm 3</w:t>
      </w:r>
    </w:p>
    <w:p>
      <w:r>
        <w:t>Kg</w:t>
      </w:r>
    </w:p>
    <w:p>
      <w:r>
        <w:t>12.000</w:t>
      </w:r>
    </w:p>
    <w:p>
      <w:r>
        <w:t>3</w:t>
      </w:r>
    </w:p>
    <w:p>
      <w:r>
        <w:t>Phân bón NPK 5:10:3 (0,3kg/cây)</w:t>
      </w:r>
    </w:p>
    <w:p>
      <w:r>
        <w:t>-</w:t>
      </w:r>
    </w:p>
    <w:p>
      <w:r>
        <w:t>Năm 1</w:t>
      </w:r>
    </w:p>
    <w:p>
      <w:r>
        <w:t>Kg</w:t>
      </w:r>
    </w:p>
    <w:p>
      <w:r>
        <w:t>120</w:t>
      </w:r>
    </w:p>
    <w:p>
      <w:r>
        <w:t>-</w:t>
      </w:r>
    </w:p>
    <w:p>
      <w:r>
        <w:t>Năm 2</w:t>
      </w:r>
    </w:p>
    <w:p>
      <w:r>
        <w:t>Kg</w:t>
      </w:r>
    </w:p>
    <w:p>
      <w:r>
        <w:t>120</w:t>
      </w:r>
    </w:p>
    <w:p>
      <w:r>
        <w:t>-</w:t>
      </w:r>
    </w:p>
    <w:p>
      <w:r>
        <w:t>Năm 3</w:t>
      </w:r>
    </w:p>
    <w:p>
      <w:r>
        <w:t>Kg</w:t>
      </w:r>
    </w:p>
    <w:p>
      <w:r>
        <w:t>120</w:t>
      </w:r>
    </w:p>
    <w:p>
      <w:r>
        <w:t>II</w:t>
      </w:r>
    </w:p>
    <w:p>
      <w:r>
        <w:t>Định mức nhân công lao động</w:t>
      </w:r>
    </w:p>
    <w:p>
      <w:r>
        <w:t>Công</w:t>
      </w:r>
    </w:p>
    <w:p>
      <w:r>
        <w:t>297,15</w:t>
      </w:r>
    </w:p>
    <w:p>
      <w:r>
        <w:t>1</w:t>
      </w:r>
    </w:p>
    <w:p>
      <w:r>
        <w:t>Năm thứ nhất</w:t>
      </w:r>
    </w:p>
    <w:p>
      <w:r>
        <w:t>Công</w:t>
      </w:r>
    </w:p>
    <w:p>
      <w:r>
        <w:t>128,63</w:t>
      </w:r>
    </w:p>
    <w:p>
      <w:r>
        <w:t>1.1</w:t>
      </w:r>
    </w:p>
    <w:p>
      <w:r>
        <w:t>Trồng rừng</w:t>
      </w:r>
    </w:p>
    <w:p>
      <w:r>
        <w:t>Công</w:t>
      </w:r>
    </w:p>
    <w:p>
      <w:r>
        <w:t>79,18</w:t>
      </w:r>
    </w:p>
    <w:p>
      <w:r>
        <w:t>-</w:t>
      </w:r>
    </w:p>
    <w:p>
      <w:r>
        <w:t>Phát dọn thực bì toàn diện</w:t>
      </w:r>
    </w:p>
    <w:p>
      <w:r>
        <w:t>Công</w:t>
      </w:r>
    </w:p>
    <w:p>
      <w:r>
        <w:t>25,94</w:t>
      </w:r>
    </w:p>
    <w:p>
      <w:r>
        <w:t>-</w:t>
      </w:r>
    </w:p>
    <w:p>
      <w:r>
        <w:t>Cuốc hố</w:t>
      </w:r>
    </w:p>
    <w:p>
      <w:r>
        <w:t>Công</w:t>
      </w:r>
    </w:p>
    <w:p>
      <w:r>
        <w:t>25,54</w:t>
      </w:r>
    </w:p>
    <w:p>
      <w:r>
        <w:t>-</w:t>
      </w:r>
    </w:p>
    <w:p>
      <w:r>
        <w:t>Lấp hố</w:t>
      </w:r>
    </w:p>
    <w:p>
      <w:r>
        <w:t>Công</w:t>
      </w:r>
    </w:p>
    <w:p>
      <w:r>
        <w:t>8,14</w:t>
      </w:r>
    </w:p>
    <w:p>
      <w:r>
        <w:t>-</w:t>
      </w:r>
    </w:p>
    <w:p>
      <w:r>
        <w:t>Vận chuyển và bón phân, thuốc bảo vệ thực vật</w:t>
      </w:r>
    </w:p>
    <w:p>
      <w:r>
        <w:t>Công</w:t>
      </w:r>
    </w:p>
    <w:p>
      <w:r>
        <w:t>9,76</w:t>
      </w:r>
    </w:p>
    <w:p>
      <w:r>
        <w:t>-</w:t>
      </w:r>
    </w:p>
    <w:p>
      <w:r>
        <w:t>Vận chuyển cây con và trồng</w:t>
      </w:r>
    </w:p>
    <w:p>
      <w:r>
        <w:t>Công</w:t>
      </w:r>
    </w:p>
    <w:p>
      <w:r>
        <w:t>8,6</w:t>
      </w:r>
    </w:p>
    <w:p>
      <w:r>
        <w:t>-</w:t>
      </w:r>
    </w:p>
    <w:p>
      <w:r>
        <w:t>Vận chuyển cây con và trồng dặm</w:t>
      </w:r>
    </w:p>
    <w:p>
      <w:r>
        <w:t>Công</w:t>
      </w:r>
    </w:p>
    <w:p>
      <w:r>
        <w:t>1,2</w:t>
      </w:r>
    </w:p>
    <w:p>
      <w:r>
        <w:t>1.2</w:t>
      </w:r>
    </w:p>
    <w:p>
      <w:r>
        <w:t>Chăm sóc năm thứ nhất</w:t>
      </w:r>
    </w:p>
    <w:p>
      <w:r>
        <w:t>Công</w:t>
      </w:r>
    </w:p>
    <w:p>
      <w:r>
        <w:t>49,44</w:t>
      </w:r>
    </w:p>
    <w:p>
      <w:r>
        <w:t>-</w:t>
      </w:r>
    </w:p>
    <w:p>
      <w:r>
        <w:t>Phát chăm sóc lần 1</w:t>
      </w:r>
    </w:p>
    <w:p>
      <w:r>
        <w:t>Công</w:t>
      </w:r>
    </w:p>
    <w:p>
      <w:r>
        <w:t>15,85</w:t>
      </w:r>
    </w:p>
    <w:p>
      <w:r>
        <w:t>-</w:t>
      </w:r>
    </w:p>
    <w:p>
      <w:r>
        <w:t>Xới vun gốc lần 1</w:t>
      </w:r>
    </w:p>
    <w:p>
      <w:r>
        <w:t>Công</w:t>
      </w:r>
    </w:p>
    <w:p>
      <w:r>
        <w:t>7,90</w:t>
      </w:r>
    </w:p>
    <w:p>
      <w:r>
        <w:t>-</w:t>
      </w:r>
    </w:p>
    <w:p>
      <w:r>
        <w:t>Phát chăm sóc lần 2</w:t>
      </w:r>
    </w:p>
    <w:p>
      <w:r>
        <w:t>Công</w:t>
      </w:r>
    </w:p>
    <w:p>
      <w:r>
        <w:t>10,50</w:t>
      </w:r>
    </w:p>
    <w:p>
      <w:r>
        <w:t>-</w:t>
      </w:r>
    </w:p>
    <w:p>
      <w:r>
        <w:t>Xới vun gốc lần 2</w:t>
      </w:r>
    </w:p>
    <w:p>
      <w:r>
        <w:t>Công</w:t>
      </w:r>
    </w:p>
    <w:p>
      <w:r>
        <w:t>7,90</w:t>
      </w:r>
    </w:p>
    <w:p>
      <w:r>
        <w:t>Bảo vệ rừng</w:t>
      </w:r>
    </w:p>
    <w:p>
      <w:r>
        <w:t>Công</w:t>
      </w:r>
    </w:p>
    <w:p>
      <w:r>
        <w:t>7,28</w:t>
      </w:r>
    </w:p>
    <w:p>
      <w:r>
        <w:t>2</w:t>
      </w:r>
    </w:p>
    <w:p>
      <w:r>
        <w:t>Năm thứ hai</w:t>
      </w:r>
    </w:p>
    <w:p>
      <w:r>
        <w:t>Công</w:t>
      </w:r>
    </w:p>
    <w:p>
      <w:r>
        <w:t>59,21</w:t>
      </w:r>
    </w:p>
    <w:p>
      <w:r>
        <w:t>-</w:t>
      </w:r>
    </w:p>
    <w:p>
      <w:r>
        <w:t>Phát chăm sóc lần 1</w:t>
      </w:r>
    </w:p>
    <w:p>
      <w:r>
        <w:t>Công</w:t>
      </w:r>
    </w:p>
    <w:p>
      <w:r>
        <w:t>15,85</w:t>
      </w:r>
    </w:p>
    <w:p>
      <w:r>
        <w:t>-</w:t>
      </w:r>
    </w:p>
    <w:p>
      <w:r>
        <w:t>Xới vun gốc lần 1</w:t>
      </w:r>
    </w:p>
    <w:p>
      <w:r>
        <w:t>Công</w:t>
      </w:r>
    </w:p>
    <w:p>
      <w:r>
        <w:t>7,90</w:t>
      </w:r>
    </w:p>
    <w:p>
      <w:r>
        <w:t>-</w:t>
      </w:r>
    </w:p>
    <w:p>
      <w:r>
        <w:t>Vận chuyển và bón phân</w:t>
      </w:r>
    </w:p>
    <w:p>
      <w:r>
        <w:t>Công</w:t>
      </w:r>
    </w:p>
    <w:p>
      <w:r>
        <w:t>9,76</w:t>
      </w:r>
    </w:p>
    <w:p>
      <w:r>
        <w:t>-</w:t>
      </w:r>
    </w:p>
    <w:p>
      <w:r>
        <w:t>Phát chăm sóc lần 2</w:t>
      </w:r>
    </w:p>
    <w:p>
      <w:r>
        <w:t>Công</w:t>
      </w:r>
    </w:p>
    <w:p>
      <w:r>
        <w:t>10,50</w:t>
      </w:r>
    </w:p>
    <w:p>
      <w:r>
        <w:t>-</w:t>
      </w:r>
    </w:p>
    <w:p>
      <w:r>
        <w:t>Xới vun gốc lần 2</w:t>
      </w:r>
    </w:p>
    <w:p>
      <w:r>
        <w:t>Công</w:t>
      </w:r>
    </w:p>
    <w:p>
      <w:r>
        <w:t>7,90</w:t>
      </w:r>
    </w:p>
    <w:p>
      <w:r>
        <w:t>-</w:t>
      </w:r>
    </w:p>
    <w:p>
      <w:r>
        <w:t>Bảo vệ rừng</w:t>
      </w:r>
    </w:p>
    <w:p>
      <w:r>
        <w:t>Công</w:t>
      </w:r>
    </w:p>
    <w:p>
      <w:r>
        <w:t>7,28</w:t>
      </w:r>
    </w:p>
    <w:p>
      <w:r>
        <w:t>3</w:t>
      </w:r>
    </w:p>
    <w:p>
      <w:r>
        <w:t>Năm thứ ba</w:t>
      </w:r>
    </w:p>
    <w:p>
      <w:r>
        <w:t>Công</w:t>
      </w:r>
    </w:p>
    <w:p>
      <w:r>
        <w:t>58,36</w:t>
      </w:r>
    </w:p>
    <w:p>
      <w:r>
        <w:t>-</w:t>
      </w:r>
    </w:p>
    <w:p>
      <w:r>
        <w:t>Phát chăm sóc lần 1</w:t>
      </w:r>
    </w:p>
    <w:p>
      <w:r>
        <w:t>Công</w:t>
      </w:r>
    </w:p>
    <w:p>
      <w:r>
        <w:t>13,02</w:t>
      </w:r>
    </w:p>
    <w:p>
      <w:r>
        <w:t>-</w:t>
      </w:r>
    </w:p>
    <w:p>
      <w:r>
        <w:t>Xới vun gốc lần 1</w:t>
      </w:r>
    </w:p>
    <w:p>
      <w:r>
        <w:t>Công</w:t>
      </w:r>
    </w:p>
    <w:p>
      <w:r>
        <w:t>7,90</w:t>
      </w:r>
    </w:p>
    <w:p>
      <w:r>
        <w:t>-</w:t>
      </w:r>
    </w:p>
    <w:p>
      <w:r>
        <w:t>Vận chuyển và bón phân</w:t>
      </w:r>
    </w:p>
    <w:p>
      <w:r>
        <w:t>Công</w:t>
      </w:r>
    </w:p>
    <w:p>
      <w:r>
        <w:t>9,76</w:t>
      </w:r>
    </w:p>
    <w:p>
      <w:r>
        <w:t>-</w:t>
      </w:r>
    </w:p>
    <w:p>
      <w:r>
        <w:t>Phát chăm sóc lần 2</w:t>
      </w:r>
    </w:p>
    <w:p>
      <w:r>
        <w:t>Công</w:t>
      </w:r>
    </w:p>
    <w:p>
      <w:r>
        <w:t>12,48</w:t>
      </w:r>
    </w:p>
    <w:p>
      <w:r>
        <w:t>-</w:t>
      </w:r>
    </w:p>
    <w:p>
      <w:r>
        <w:t>Xới vun gốc lần 2</w:t>
      </w:r>
    </w:p>
    <w:p>
      <w:r>
        <w:t>Công</w:t>
      </w:r>
    </w:p>
    <w:p>
      <w:r>
        <w:t>7,90</w:t>
      </w:r>
    </w:p>
    <w:p>
      <w:r>
        <w:t>-</w:t>
      </w:r>
    </w:p>
    <w:p>
      <w:r>
        <w:t>Bảo vệ rừng</w:t>
      </w:r>
    </w:p>
    <w:p>
      <w:r>
        <w:t>Công</w:t>
      </w:r>
    </w:p>
    <w:p>
      <w:r>
        <w:t>7,28</w:t>
      </w:r>
    </w:p>
    <w:p>
      <w:r>
        <w:t>4</w:t>
      </w:r>
    </w:p>
    <w:p>
      <w:r>
        <w:t>Từ năm thứ 4 đến năm thứ 10 (7 năm)</w:t>
      </w:r>
    </w:p>
    <w:p>
      <w:r>
        <w:t>Công</w:t>
      </w:r>
    </w:p>
    <w:p>
      <w:r>
        <w:t>50,96</w:t>
      </w:r>
    </w:p>
    <w:p>
      <w:r>
        <w:t>Bảo vệ rừng hàng năm</w:t>
      </w:r>
    </w:p>
    <w:p>
      <w:r>
        <w:t>Công/năm</w:t>
      </w:r>
    </w:p>
    <w:p>
      <w:r>
        <w:t>7,28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