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3196/QĐ-UBND năm 2024 phê duyệt Quy trình nội bộ giải quyết thủ tục hành chính lĩnh vực Đầu tư tại Việt Nam thuộc thẩm quyền giải quyết của Ban Quản lý các khu công nghiệp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3196/QĐ-UBND</w:t>
      </w:r>
    </w:p>
    <w:p>
      <w:r>
        <w:t>Sóc Trăng, ngày 13 tháng 12 năm 2024</w:t>
      </w:r>
    </w:p>
    <w:p>
      <w:r>
        <w:t>QUYẾT ĐỊNH</w:t>
      </w:r>
    </w:p>
    <w:p>
      <w:r>
        <w:t>VỀ VIỆC PHÊ DUYỆT QUY TRÌNH NỘI BỘ GIẢI QUYẾT THỦ TỤC HÀNH CHÍNH LĨNH VỰC ĐẦU TƯ TẠI VIỆT NAM THUỘC THẨM QUYỀN GIẢI QUYẾT CỦA BAN QUẢN LÝ CÁC KHU CÔNG NGHIỆP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Trưởng Ban Quản lý các khu công nghiệp tỉnh Sóc Trăng, tại Tờ trình số 57/TTr-BQL ngày 21 tháng 11 năm 2024.</w:t>
      </w:r>
    </w:p>
    <w:p>
      <w:r>
        <w:t>QUYẾT ĐỊNH:</w:t>
      </w:r>
    </w:p>
    <w:p>
      <w:r>
        <w:t>Điều 1.  Phê duyệt kèm theo Quyết định này 11 quy trình nội bộ giải quyết thủ tục hành chính lĩnh vực đầu tư tại Việt Nam thuộc thẩm quyền giải quyết của Ban Quản lý các khu công nghiệp tỉnh Sóc Trăng.</w:t>
      </w:r>
    </w:p>
    <w:p>
      <w:r>
        <w:t>Điều 2.  Giao Ban Quản lý các khu công nghiệp tỉnh chịu trách nhiệm:</w:t>
      </w:r>
    </w:p>
    <w:p>
      <w:r>
        <w:t>1.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 và bãi bỏ các quy trình số 01, 02, 03, 04, 08, 11, 12, 14, 15, 18 và 19 ban hành kèm theo Quyết định số 3826/QĐ-UBND ngày 30 tháng 12 năm 2021 của Chủ tịch Ủy ban nhân dân tỉnh Sóc Trăng về việc phê duyệt các quy trình nội bộ giải quyết thủ tục hành chính thuộc thẩm quyền tiếp nhận và giải quyết của Ban Quản lý các khu công nghiệp tỉnh Sóc Trăng.</w:t>
      </w:r>
    </w:p>
    <w:p>
      <w:r>
        <w:t>Điều 4.  Chánh Văn phòng Ủy ban nhân dân tỉnh, Trưởng Ban Quản lý các khu công nghiệp, Giám đốc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(đăng tải);</w:t>
      </w:r>
    </w:p>
    <w:p>
      <w:r>
        <w:t>- Lưu: VT.</w:t>
      </w:r>
    </w:p>
    <w:p>
      <w:r>
        <w:t>KT. CHỦ TỊCH</w:t>
      </w:r>
    </w:p>
    <w:p>
      <w:r>
        <w:t>PHÓ CHỦ TỊCH</w:t>
      </w:r>
    </w:p>
    <w:p>
      <w:r>
        <w:t>Lâm Hoàng Nghiệp</w:t>
      </w:r>
    </w:p>
    <w:p>
      <w:r>
        <w:t>QUY TRÌNH NỘI BỘ</w:t>
      </w:r>
    </w:p>
    <w:p>
      <w:r>
        <w:t>GIẢI QUYẾT THỦ TỤC HÀNH CHÍNH LĨNH VỰC ĐẦU TƯ TẠI VIỆT NAM THUỘC THẨM QUYỀN GIẢI QUYẾT CỦA BAN QUẢN LÝ CÁC KHU CÔNG NGHIỆP TỈNH SÓC TRĂNG</w:t>
      </w:r>
    </w:p>
    <w:p>
      <w:r>
        <w:t>(Ban hành kèm theo Quyết định số 3196/QĐ-UBND ngày 13 tháng 12 năm 2024 của Chủ tịch Ủy ban nhân dân tỉnh Sóc Trăng)</w:t>
      </w:r>
    </w:p>
    <w:p>
      <w:r>
        <w:t>Quy trình số 01</w:t>
      </w:r>
    </w:p>
    <w:p>
      <w:r>
        <w:t>Thủ tục: Chấp thuận chủ trương đầu tư của Ban Quản lý quy định tại khoản 7 Điều 33 Nghị định số 31/2021/NĐ-CP</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1,5 ngày</w:t>
      </w:r>
    </w:p>
    <w:p>
      <w:r>
        <w:t>Văn bản lấy ý kiến Sở, ngành liên quan/Văn bản trả lời.</w:t>
      </w:r>
    </w:p>
    <w:p>
      <w:r>
        <w:t>Bước 3</w:t>
      </w:r>
    </w:p>
    <w:p>
      <w:r>
        <w:t>Xem xét nội dung trình văn bản lấy ý kiến Sở/Văn bản trả lời.</w:t>
      </w:r>
    </w:p>
    <w:p>
      <w:r>
        <w:t>Lãnh đạo Phòng Kế hoạch tổng hợp</w:t>
      </w:r>
    </w:p>
    <w:p>
      <w:r>
        <w:t>0,5 ngày</w:t>
      </w:r>
    </w:p>
    <w:p>
      <w:r>
        <w:t>Văn bản lấy ý kiến Sở/Văn bản trả lời đã được ký nháy.</w:t>
      </w:r>
    </w:p>
    <w:p>
      <w:r>
        <w:t>Bước 4</w:t>
      </w:r>
    </w:p>
    <w:p>
      <w:r>
        <w:t>Xem xét và ký văn bản lấy ý kiến Sở/Văn bản trả lời.</w:t>
      </w:r>
    </w:p>
    <w:p>
      <w:r>
        <w:t>Lãnh đạo Ban</w:t>
      </w:r>
    </w:p>
    <w:p>
      <w:r>
        <w:t>0,5 ngày</w:t>
      </w:r>
    </w:p>
    <w:p>
      <w:r>
        <w:t>Văn bản lấy ý kiến Sở/Văn bản trả lời đã được ký duyệt.</w:t>
      </w:r>
    </w:p>
    <w:p>
      <w:r>
        <w:t>Bước 5</w:t>
      </w:r>
    </w:p>
    <w:p>
      <w:r>
        <w:t>Ý kiến thẩm định của Sở, ngành hoặc văn bản trả lời.</w:t>
      </w:r>
    </w:p>
    <w:p>
      <w:r>
        <w:t>Sở, ngành liên quan</w:t>
      </w:r>
    </w:p>
    <w:p>
      <w:r>
        <w:t>15 ngày</w:t>
      </w:r>
    </w:p>
    <w:p>
      <w:r>
        <w:t>Văn bản có ý kiến thẩm định đã được ký duyệt của Sở, ngành liên quan/Văn bản trả lời đã được ký nháy.</w:t>
      </w:r>
    </w:p>
    <w:p>
      <w:r>
        <w:t>Bước 6</w:t>
      </w:r>
    </w:p>
    <w:p>
      <w:r>
        <w:t>Tổng hợp ý kiến, lập báo cáo thẩm định và dự thảo kết quả giải quyết hồ sơ hành chính.</w:t>
      </w:r>
    </w:p>
    <w:p>
      <w:r>
        <w:t>Công chức Phòng Kế hoạch tổng hợp</w:t>
      </w:r>
    </w:p>
    <w:p>
      <w:r>
        <w:t>03 ngày</w:t>
      </w:r>
    </w:p>
    <w:p>
      <w:r>
        <w:t>Dự thảo quyết định chấp thuận chủ trương đầu tư/Văn bản thông báo từ chối chấp thuận chủ trương đầu tư/Văn bản trả lời theo ý kiến thẩm định của Sở.</w:t>
      </w:r>
    </w:p>
    <w:p>
      <w:r>
        <w:t>Bước 7</w:t>
      </w:r>
    </w:p>
    <w:p>
      <w:r>
        <w:t>Xem xét nội dung trình dự thảo quyết định chủ trương đầu tư/Văn bản thông báo từ chối quyết định chủ trương đầu tư/Văn bản trả lời theo ý kiến thẩm định của Sở, ngành.</w:t>
      </w:r>
    </w:p>
    <w:p>
      <w:r>
        <w:t>Lãnh đạo Phòng Kế hoạch tổng hợp</w:t>
      </w:r>
    </w:p>
    <w:p>
      <w:r>
        <w:t>02 ngày</w:t>
      </w:r>
    </w:p>
    <w:p>
      <w:r>
        <w:t>Dự thảo quyết định chấp thuận chủ trương đầu tư/Văn bản thông báo từ chối chấp thuận chủ trương đầu tư/Văn bản trả lời theo ý kiến thẩm định của Sở, ngành được ký nháy.</w:t>
      </w:r>
    </w:p>
    <w:p>
      <w:r>
        <w:t>Bước 8</w:t>
      </w:r>
    </w:p>
    <w:p>
      <w:r>
        <w:t>Xem xét, ký phê duyệt kết quả giải quyết hồ sơ hành chính.</w:t>
      </w:r>
    </w:p>
    <w:p>
      <w:r>
        <w:t>Lãnh đạo Ban</w:t>
      </w:r>
    </w:p>
    <w:p>
      <w:r>
        <w:t>02 ngày</w:t>
      </w:r>
    </w:p>
    <w:p>
      <w:r>
        <w:t>Quyết định chấp thuận chủ trương đầu tư/Văn bản thông báo từ chối chấp thuận chủ trương đầu tư/Văn bản trả lời theo ý kiến thẩm định của Sở được ký duyệt/Phiếu kiểm soát quá trình giải quyết hồ sơ kèm theo hồ sơ thủ tục hành chính.</w:t>
      </w:r>
    </w:p>
    <w:p>
      <w:r>
        <w:t>Bước 9</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Văn bản trả lời theo ý kiến thẩm định/Quyết định chấp thuận chủ trương đầu tư/Văn bản thông báo từ chối chấp thuận chủ trương đầu tư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25 ngày kể từ ngày nhận được hồ sơ hợp lệ</w:t>
      </w:r>
    </w:p>
    <w:p>
      <w:r>
        <w:t>Quy trình số 02</w:t>
      </w:r>
    </w:p>
    <w:p>
      <w:r>
        <w:t>Thủ tục: Cấp Giấy chứng nhận đăng ký đầu tư đối với dự án không thuộc diện chấp thuận chủ trương đầu tư</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7 ngày</w:t>
      </w:r>
    </w:p>
    <w:p>
      <w:r>
        <w:t>Dự thảo Giấy chứng nhận đăng ký đầu tư/Văn bản thông báo từ chối cấp Giấy chứng nhận đăng ký đầu tư/Văn bản trả lời.</w:t>
      </w:r>
    </w:p>
    <w:p>
      <w:r>
        <w:t>Bước 3</w:t>
      </w:r>
    </w:p>
    <w:p>
      <w:r>
        <w:t>Xem xét nội dung dự thảo Giấy chứng nhận đăng ký đầu tư/Văn bản thông báo từ chối Giấy chứng nhận đăng ký đầu tư/Văn bản trả lời.</w:t>
      </w:r>
    </w:p>
    <w:p>
      <w:r>
        <w:t>Lãnh đạo Phòng Kế hoạch tổng hợp</w:t>
      </w:r>
    </w:p>
    <w:p>
      <w:r>
        <w:t>4 ngày</w:t>
      </w:r>
    </w:p>
    <w:p>
      <w:r>
        <w:t>Dự thảo Giấy chứng nhận đăng ký đầu tư/Văn bản thông báo từ chối cấp Giấy chứng nhận đăng ký đầu tư/Văn bản trả lời đã được ký nháy.</w:t>
      </w:r>
    </w:p>
    <w:p>
      <w:r>
        <w:t>Bước 4</w:t>
      </w:r>
    </w:p>
    <w:p>
      <w:r>
        <w:t>Xem xét, ký văn bản trả lời hoặc phê duyệt kết quả giải quyết hồ sơ hành chính.</w:t>
      </w:r>
    </w:p>
    <w:p>
      <w:r>
        <w:t>Lãnh đạo Ban</w:t>
      </w:r>
    </w:p>
    <w:p>
      <w:r>
        <w:t>3,5 ngày</w:t>
      </w:r>
    </w:p>
    <w:p>
      <w:r>
        <w:t>Văn bản trả lời/Văn bản thông báo từ chối cấp Giấy chứng nhận đăng ký đầu tư/Giấy chứng nhận đăng ký đầu tư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Văn bản trả lời/Văn bản thông báo từ chối cấp Giấy chứng nhận đăng ký đầu tư/Giấy chứng nhận đăng ký đầu tư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15 ngày kể từ ngày nhận được hồ sơ hợp lệ</w:t>
      </w:r>
    </w:p>
    <w:p>
      <w:r>
        <w:t>Quy trình số 03</w:t>
      </w:r>
    </w:p>
    <w:p>
      <w:r>
        <w:t>Thủ tục: Điều chỉnh dự án đầu tư thuộc thẩm quyền chấp thuận chủ trương đầu tư của Ban Quản lý</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1,5 ngày</w:t>
      </w:r>
    </w:p>
    <w:p>
      <w:r>
        <w:t>Văn bản lấy ý kiến Sở, ngành liên quan/Văn bản trả lời.</w:t>
      </w:r>
    </w:p>
    <w:p>
      <w:r>
        <w:t>Bước 3</w:t>
      </w:r>
    </w:p>
    <w:p>
      <w:r>
        <w:t>Xem xét nội dung trình văn bản lấy ý kiến Sở, ngành hoặc văn bản trả lời.</w:t>
      </w:r>
    </w:p>
    <w:p>
      <w:r>
        <w:t>Lãnh đạo Phòng Kế hoạch tổng hợp</w:t>
      </w:r>
    </w:p>
    <w:p>
      <w:r>
        <w:t>0,5 ngày</w:t>
      </w:r>
    </w:p>
    <w:p>
      <w:r>
        <w:t>Văn bản lấy ý kiến Sở, ngành/Văn bản trả lời đã được ký nháy.</w:t>
      </w:r>
    </w:p>
    <w:p>
      <w:r>
        <w:t>Bước 4</w:t>
      </w:r>
    </w:p>
    <w:p>
      <w:r>
        <w:t>Xem xét và ký văn bản lấy ý kiến Sở, ngành hoặc văn bản trả lời.</w:t>
      </w:r>
    </w:p>
    <w:p>
      <w:r>
        <w:t>Lãnh đạo Ban</w:t>
      </w:r>
    </w:p>
    <w:p>
      <w:r>
        <w:t>0,5 ngày</w:t>
      </w:r>
    </w:p>
    <w:p>
      <w:r>
        <w:t>Văn bản lấy ý kiến Sở, ngành/Văn bản trả lời đã được ký duyệt.</w:t>
      </w:r>
    </w:p>
    <w:p>
      <w:r>
        <w:t>Bước 5</w:t>
      </w:r>
    </w:p>
    <w:p>
      <w:r>
        <w:t>Ý kiến thẩm định của Sở, ngành hoặc văn bản trả lời.</w:t>
      </w:r>
    </w:p>
    <w:p>
      <w:r>
        <w:t>Sở, ngành liên quan</w:t>
      </w:r>
    </w:p>
    <w:p>
      <w:r>
        <w:t>15 ngày</w:t>
      </w:r>
    </w:p>
    <w:p>
      <w:r>
        <w:t>Văn bản có ý kiến thẩm định đã được ký duyệt của Sở, ngành liên quan/Văn bản trả lời đã được ký nháy.</w:t>
      </w:r>
    </w:p>
    <w:p>
      <w:r>
        <w:t>Bước 6</w:t>
      </w:r>
    </w:p>
    <w:p>
      <w:r>
        <w:t>Tổng hợp ý kiến, lập báo cáo thẩm định và dự thảo kết quả giải quyết hồ sơ hành chính.</w:t>
      </w:r>
    </w:p>
    <w:p>
      <w:r>
        <w:t>Công chức Phòng Kế hoạch tổng hợp</w:t>
      </w:r>
    </w:p>
    <w:p>
      <w:r>
        <w:t>03 ngày</w:t>
      </w:r>
    </w:p>
    <w:p>
      <w:r>
        <w:t>Dự thảo quyết định chủ trương đầu tư điều chỉnh/Văn bản thông báo từ chối điều chỉnh quyết định chủ trương đầu tư/Văn bản trả lời theo ý kiến thẩm định của Sở, ngành.</w:t>
      </w:r>
    </w:p>
    <w:p>
      <w:r>
        <w:t>Bước 7</w:t>
      </w:r>
    </w:p>
    <w:p>
      <w:r>
        <w:t>Xem xét nội dung trình dự thảo quyết định điều chỉnh chủ trương đầu tư/Văn bản thông báo từ chối quyết định điều chỉnh chủ trương đầu tư/Văn bản trả lời theo ý kiến thẩm định của Sở, ngành.</w:t>
      </w:r>
    </w:p>
    <w:p>
      <w:r>
        <w:t>Lãnh đạo Phòng Kế hoạch tổng hợp</w:t>
      </w:r>
    </w:p>
    <w:p>
      <w:r>
        <w:t>02 ngày</w:t>
      </w:r>
    </w:p>
    <w:p>
      <w:r>
        <w:t>Dự thảo quyết định điều chỉnh chủ trương đầu tư/Văn bản thông báo từ chối điều chỉnh quyết định chủ trương đầu tư/Văn bản trả lời theo ý kiến thẩm định của Sở được ký nháy.</w:t>
      </w:r>
    </w:p>
    <w:p>
      <w:r>
        <w:t>Bước 8</w:t>
      </w:r>
    </w:p>
    <w:p>
      <w:r>
        <w:t>Xem xét, ký phê duyệt kết quả giải quyết hồ sơ hành chính.</w:t>
      </w:r>
    </w:p>
    <w:p>
      <w:r>
        <w:t>Lãnh đạo Ban</w:t>
      </w:r>
    </w:p>
    <w:p>
      <w:r>
        <w:t>02 ngày</w:t>
      </w:r>
    </w:p>
    <w:p>
      <w:r>
        <w:t>Quyết định điều chỉnh chủ trương đầu tư/Văn bản thông báo từ chối điều chỉnh quyết định chủ trương đầu tư/Văn bản trả lời theo ý kiến thẩm định của Sở, ngành được ký duyệt/Phiếu kiểm soát quá trình giải quyết hồ sơ kèm theo hồ sơ thủ tục hành chính.</w:t>
      </w:r>
    </w:p>
    <w:p>
      <w:r>
        <w:t>Bước 9</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Văn bản trả lời theo ý kiến thẩm định của Sở/Quyết định điều chỉnh chủ trương đầu tư/Văn bản thông báo từ chối điều chỉnh quyết định chủ trương đầu tư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25 ngày kể từ ngày nhận được hồ sơ hợp lệ</w:t>
      </w:r>
    </w:p>
    <w:p>
      <w:r>
        <w:t>Quy trình số 04</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Ban Quản lý</w:t>
      </w:r>
    </w:p>
    <w:p>
      <w:r>
        <w:t>* Trường hợp 1: Thay đổi tên dự án đầu tư, tên nhà đầu tư</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1,5 ngày làm việc</w:t>
      </w:r>
    </w:p>
    <w:p>
      <w:r>
        <w:t>Dự thảo Giấy chứng nhận đăng ký đầu tư điều chỉnh/Văn bản thông báo từ chối Giấy chứng nhận đăng ký đầu tư/Văn bản trả lời.</w:t>
      </w:r>
    </w:p>
    <w:p>
      <w:r>
        <w:t>Bước 3</w:t>
      </w:r>
    </w:p>
    <w:p>
      <w:r>
        <w:t>Xem xét nội dung trình dự thảo Giấy chứng nhận đăng ký đầu tư điều chỉnh/ Văn bản thông báo từ chối Giấy chứng nhận đăng ký đầu tư/Văn bản trả lời.</w:t>
      </w:r>
    </w:p>
    <w:p>
      <w:r>
        <w:t>Lãnh đạo Phòng Kế hoạch tổng hợp</w:t>
      </w:r>
    </w:p>
    <w:p>
      <w:r>
        <w:t>0,5 ngày làm việc</w:t>
      </w:r>
    </w:p>
    <w:p>
      <w:r>
        <w:t>Dự thảo Giấy chứng nhận đăng ký đầu tư điều chỉnh/Văn bản thông báo từ chối Giấy chứng nhận đăng ký đầu tư/Văn bản trả lời đã được ký nháy.</w:t>
      </w:r>
    </w:p>
    <w:p>
      <w:r>
        <w:t>Bước 4</w:t>
      </w:r>
    </w:p>
    <w:p>
      <w:r>
        <w:t>Xem xét và ký văn bản trả lời/Phê duyệt kết quả giải quyết hồ sơ hành chính.</w:t>
      </w:r>
    </w:p>
    <w:p>
      <w:r>
        <w:t>Lãnh đạo Ban</w:t>
      </w:r>
    </w:p>
    <w:p>
      <w:r>
        <w:t>0,5 ngày làm việc</w:t>
      </w:r>
    </w:p>
    <w:p>
      <w:r>
        <w:t>Văn bản trả lời/Văn bản thông báo từ chối Giấy chứng nhận đăng ký đầu tư/Giấy chứng nhận đăng ký đầu tư điều chỉnh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Văn bản trả lời/Văn bản thông báo từ chối Giấy chứng nhận đăng ký đầu tư/Giấy chứng nhận đăng ký đầu tư điều chỉnh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03 ngày làm việc kể từ ngày nhận được hồ sơ hợp lệ</w:t>
      </w:r>
    </w:p>
    <w:p>
      <w:r>
        <w:t>* Trường hợp 2: Thay đổi các nội dung khác tại Giấy chứng nhận đăng ký đầu tư</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4,5 ngày làm việc</w:t>
      </w:r>
    </w:p>
    <w:p>
      <w:r>
        <w:t>Dự thảo Giấy chứng nhận đăng ký đầu tư điều chỉnh/Văn bản thông báo từ chối Giấy chứng nhận đăng ký đầu tư/Văn bản trả lời.</w:t>
      </w:r>
    </w:p>
    <w:p>
      <w:r>
        <w:t>Bước 3</w:t>
      </w:r>
    </w:p>
    <w:p>
      <w:r>
        <w:t>Xem xét nội dung trình dự thảo Giấy chứng nhận đăng ký đầu tư điều chỉnh/ Văn bản thông báo từ chối Giấy chứng nhận đăng ký đầu tư/Văn bản trả lời.</w:t>
      </w:r>
    </w:p>
    <w:p>
      <w:r>
        <w:t>Lãnh đạo Phòng Kế hoạch tổng hợp</w:t>
      </w:r>
    </w:p>
    <w:p>
      <w:r>
        <w:t>2,5 ngày làm việc</w:t>
      </w:r>
    </w:p>
    <w:p>
      <w:r>
        <w:t>Dự thảo Giấy chứng nhận đăng ký đầu tư điều chỉnh/Văn bản thông báo từ chối Giấy chứng nhận đăng ký đầu tư/Văn bản trả lời đã được ký nháy.</w:t>
      </w:r>
    </w:p>
    <w:p>
      <w:r>
        <w:t>Bước 4</w:t>
      </w:r>
    </w:p>
    <w:p>
      <w:r>
        <w:t>Xem xét và ký văn bản trả lời/Phê duyệt kết quả giải quyết hồ sơ hành chính.</w:t>
      </w:r>
    </w:p>
    <w:p>
      <w:r>
        <w:t>Lãnh đạo Ban</w:t>
      </w:r>
    </w:p>
    <w:p>
      <w:r>
        <w:t>2,5 ngày làm việc</w:t>
      </w:r>
    </w:p>
    <w:p>
      <w:r>
        <w:t>Văn bản trả lời/Văn bản thông báo từ chối Giấy chứng nhận đăng ký đầu tư/Giấy chứng nhận đăng ký đầu tư điều chỉnh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Văn bản trả lời/Văn bản thông báo từ chối Giấy chứng nhận đăng ký đầu tư/Giấy chứng nhận đăng ký đầu tư điều chỉnh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10 ngày kể từ ngày nhận được hồ sơ hợp lệ</w:t>
      </w:r>
    </w:p>
    <w:p>
      <w:r>
        <w:t>Quy trình số 05</w:t>
      </w:r>
    </w:p>
    <w:p>
      <w:r>
        <w:t>Thủ tục: Điều chỉnh dự án đầu tư trong trường hợp chia, tách, hợp nhất, sáp nhập, chuyển đổi loại hình tổ chức kinh tế đối với dự án đầu tư thuộc thẩm quyền chấp thuận chủ trương đầu tư của Ban Quản lý</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1,5 ngày</w:t>
      </w:r>
    </w:p>
    <w:p>
      <w:r>
        <w:t>Văn bản lấy ý kiến Sở, ngành liên quan/Văn bản trả lời.</w:t>
      </w:r>
    </w:p>
    <w:p>
      <w:r>
        <w:t>Bước 3</w:t>
      </w:r>
    </w:p>
    <w:p>
      <w:r>
        <w:t>Xem xét nội dung trình văn bản lấy ý kiến Sở, ngành hoặc văn bản trả lời.</w:t>
      </w:r>
    </w:p>
    <w:p>
      <w:r>
        <w:t>Lãnh đạo Phòng Kế hoạch tổng hợp</w:t>
      </w:r>
    </w:p>
    <w:p>
      <w:r>
        <w:t>0,5 ngày</w:t>
      </w:r>
    </w:p>
    <w:p>
      <w:r>
        <w:t>Văn bản lấy ý kiến Sở, ngành/Văn bản trả lời đã được ký nháy.</w:t>
      </w:r>
    </w:p>
    <w:p>
      <w:r>
        <w:t>Bước 4</w:t>
      </w:r>
    </w:p>
    <w:p>
      <w:r>
        <w:t>Xem xét và ký văn bản lấy ý kiến Sở, ngành/Văn bản trả lời.</w:t>
      </w:r>
    </w:p>
    <w:p>
      <w:r>
        <w:t>Lãnh đạo Ban</w:t>
      </w:r>
    </w:p>
    <w:p>
      <w:r>
        <w:t>0,5 ngày</w:t>
      </w:r>
    </w:p>
    <w:p>
      <w:r>
        <w:t>Văn bản lấy ý kiến Sở, ngành/Văn bản trả lời đã được ký duyệt.</w:t>
      </w:r>
    </w:p>
    <w:p>
      <w:r>
        <w:t>Bước 5</w:t>
      </w:r>
    </w:p>
    <w:p>
      <w:r>
        <w:t>Ý kiến thẩm định của Sở, ngành hoặc văn bản trả lời.</w:t>
      </w:r>
    </w:p>
    <w:p>
      <w:r>
        <w:t>Sở, ngành liên quan</w:t>
      </w:r>
    </w:p>
    <w:p>
      <w:r>
        <w:t>15 ngày</w:t>
      </w:r>
    </w:p>
    <w:p>
      <w:r>
        <w:t>Văn bản có ý kiến thẩm định đã được ký duyệt của Sở, ngành liên quan/Văn bản trả lời đã được ký nháy.</w:t>
      </w:r>
    </w:p>
    <w:p>
      <w:r>
        <w:t>Bước 6</w:t>
      </w:r>
    </w:p>
    <w:p>
      <w:r>
        <w:t>Tổng hợp ý kiến, lập báo cáo thẩm định và dự thảo kết quả giải quyết hồ sơ hành chính.</w:t>
      </w:r>
    </w:p>
    <w:p>
      <w:r>
        <w:t>Công chức Phòng Kế hoạch tổng hợp</w:t>
      </w:r>
    </w:p>
    <w:p>
      <w:r>
        <w:t>03 ngày</w:t>
      </w:r>
    </w:p>
    <w:p>
      <w:r>
        <w:t>Dự thảo quyết định điều chỉnh chủ trương đầu tư/Văn bản thông báo từ chối điều chỉnh quyết định chủ trương đầu tư/Văn bản trả lời theo ý kiến thẩm định của Sở, ngành.</w:t>
      </w:r>
    </w:p>
    <w:p>
      <w:r>
        <w:t>Bước 7</w:t>
      </w:r>
    </w:p>
    <w:p>
      <w:r>
        <w:t>Xem xét nội dung trình dự thảo quyết định điều chỉnh chủ trương đầu tư/Văn bản thông báo từ chối quyết định chủ trương đầu tư/Văn bản trả lời theo ý kiến thẩm định của Sở, ngành.</w:t>
      </w:r>
    </w:p>
    <w:p>
      <w:r>
        <w:t>Lãnh đạo Phòng Kế hoạch tổng hợp</w:t>
      </w:r>
    </w:p>
    <w:p>
      <w:r>
        <w:t>02 ngày</w:t>
      </w:r>
    </w:p>
    <w:p>
      <w:r>
        <w:t>Dự thảo quyết định điều chỉnh chủ trương đầu tư/Văn bản thông báo từ chối điều chỉnh quyết định chủ trương đầu tư/Văn bản trả lời theo ý kiến thẩm định của Sở được ký nháy.</w:t>
      </w:r>
    </w:p>
    <w:p>
      <w:r>
        <w:t>Bước 8</w:t>
      </w:r>
    </w:p>
    <w:p>
      <w:r>
        <w:t>Xem xét, ký phê duyệt kết quả giải quyết hồ sơ hành chính.</w:t>
      </w:r>
    </w:p>
    <w:p>
      <w:r>
        <w:t>Lãnh đạo Ban</w:t>
      </w:r>
    </w:p>
    <w:p>
      <w:r>
        <w:t>02 ngày</w:t>
      </w:r>
    </w:p>
    <w:p>
      <w:r>
        <w:t>Quyết định điều chỉnh chủ trương đầu tư/Văn bản thông báo từ chối quyết định điều chỉnh chủ trương đầu tư/Văn bản trả lời theo ý kiến thẩm định của Sở được ký duyệt/Phiếu kiểm soát quá trình giải quyết hồ sơ kèm theo hồ sơ thủ tục hành chính.</w:t>
      </w:r>
    </w:p>
    <w:p>
      <w:r>
        <w:t>Bước 9</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01 giờ</w:t>
      </w:r>
    </w:p>
    <w:p>
      <w:r>
        <w:t>Văn bản trả lời theo ý kiến thẩm định/Quyết định điều chỉnh chủ trương đầu tư/Văn bản thông báo từ chối điều chỉnh quyết định chủ trương đầu tư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25 ngày kể từ ngày nhận được hồ sơ hợp lệ</w:t>
      </w:r>
    </w:p>
    <w:p>
      <w:r>
        <w:t>Quy trình số 06</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3,5 ngày làm việc</w:t>
      </w:r>
    </w:p>
    <w:p>
      <w:r>
        <w:t>Dự thảo kết quả giải quyết hồ sơ hành chính.</w:t>
      </w:r>
    </w:p>
    <w:p>
      <w:r>
        <w:t>Bước 3</w:t>
      </w:r>
    </w:p>
    <w:p>
      <w:r>
        <w:t>Xem xét nội dung dự thảo.</w:t>
      </w:r>
    </w:p>
    <w:p>
      <w:r>
        <w:t>Lãnh đạo Phòng Kế hoạch tổng hợp</w:t>
      </w:r>
    </w:p>
    <w:p>
      <w:r>
        <w:t>1,5 ngày làm việc</w:t>
      </w:r>
    </w:p>
    <w:p>
      <w:r>
        <w:t>Dự thảo được ký nháy.</w:t>
      </w:r>
    </w:p>
    <w:p>
      <w:r>
        <w:t>Bước 4</w:t>
      </w:r>
    </w:p>
    <w:p>
      <w:r>
        <w:t>Xem xét, ký phê duyệt kết quả giải quyết hồ sơ hành chính.</w:t>
      </w:r>
    </w:p>
    <w:p>
      <w:r>
        <w:t>Lãnh đạo Ban</w:t>
      </w:r>
    </w:p>
    <w:p>
      <w:r>
        <w:t>1,5 ngày làm việc</w:t>
      </w:r>
    </w:p>
    <w:p>
      <w:r>
        <w:t>Kết quả giải quyết hồ sơ hành chính được ký duyệt/ 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Kết quả giải quyết hồ sơ hành chính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07 ngày làm việc kể từ ngày nhận được hồ sơ hợp lệ</w:t>
      </w:r>
    </w:p>
    <w:p>
      <w:r>
        <w:t>Quy trình số 07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2,5 ngày làm việc</w:t>
      </w:r>
    </w:p>
    <w:p>
      <w:r>
        <w:t>Dự thảo kết quả giải quyết hồ sơ hành chính.</w:t>
      </w:r>
    </w:p>
    <w:p>
      <w:r>
        <w:t>Bước 3</w:t>
      </w:r>
    </w:p>
    <w:p>
      <w:r>
        <w:t>Xem xét nội dung dự thảo.</w:t>
      </w:r>
    </w:p>
    <w:p>
      <w:r>
        <w:t>Lãnh đạo Phòng Kế hoạch tổng hợp</w:t>
      </w:r>
    </w:p>
    <w:p>
      <w:r>
        <w:t>01 ngày làm việc</w:t>
      </w:r>
    </w:p>
    <w:p>
      <w:r>
        <w:t>Dự thảo được ký nháy.</w:t>
      </w:r>
    </w:p>
    <w:p>
      <w:r>
        <w:t>Bước 4</w:t>
      </w:r>
    </w:p>
    <w:p>
      <w:r>
        <w:t>Xem xét, ký phê duyệt kết quả giải quyết hồ sơ hành chính.</w:t>
      </w:r>
    </w:p>
    <w:p>
      <w:r>
        <w:t>Lãnh đạo Ban</w:t>
      </w:r>
    </w:p>
    <w:p>
      <w:r>
        <w:t>01 ngày làm việc</w:t>
      </w:r>
    </w:p>
    <w:p>
      <w:r>
        <w:t>Kết quả giải quyết hồ sơ hành chính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Kết quả giải quyết hồ sơ hành chính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05 ngày làm việc kể từ ngày nhận được hồ sơ hợp lệ</w:t>
      </w:r>
    </w:p>
    <w:p>
      <w:r>
        <w:t>Quy trình số 08</w:t>
      </w:r>
    </w:p>
    <w:p>
      <w:r>
        <w:t>Thủ tục: Ngừng hoạt động của dự án đối với dự án đầu tư thuộc thẩm quyền chấp thuận chủ trương đầu tư của Ban Quản lý</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2,5 ngày làm việc</w:t>
      </w:r>
    </w:p>
    <w:p>
      <w:r>
        <w:t>Dự thảo quyết định ngừng hoạt động của dự án đầu tư.</w:t>
      </w:r>
    </w:p>
    <w:p>
      <w:r>
        <w:t>Bước 3</w:t>
      </w:r>
    </w:p>
    <w:p>
      <w:r>
        <w:t>Xem xét nội dung dự thảo quyết định ngừng hoạt động của dự án đầu tư.</w:t>
      </w:r>
    </w:p>
    <w:p>
      <w:r>
        <w:t>Lãnh đạo Phòng Kế hoạch tổng hợp</w:t>
      </w:r>
    </w:p>
    <w:p>
      <w:r>
        <w:t>01 ngày làm việc</w:t>
      </w:r>
    </w:p>
    <w:p>
      <w:r>
        <w:t>Dự thảo quyết định ngừng hoạt động của dự án đầu tư được ký nháy.</w:t>
      </w:r>
    </w:p>
    <w:p>
      <w:r>
        <w:t>Bước 4</w:t>
      </w:r>
    </w:p>
    <w:p>
      <w:r>
        <w:t>Xem xét, ký phê duyệt kết quả giải quyết hồ sơ hành chính.</w:t>
      </w:r>
    </w:p>
    <w:p>
      <w:r>
        <w:t>Lãnh đạo Ban</w:t>
      </w:r>
    </w:p>
    <w:p>
      <w:r>
        <w:t>01 ngày làm việc</w:t>
      </w:r>
    </w:p>
    <w:p>
      <w:r>
        <w:t>Quyết định ngừng hoạt động của dự án đầu tư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Quyết định ngừng hoạt động của dự án đầu tư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05 ngày làm việc kể từ ngày nhận được hồ sơ hợp lệ</w:t>
      </w:r>
    </w:p>
    <w:p>
      <w:r>
        <w:t>Quy trình số 09</w:t>
      </w:r>
    </w:p>
    <w:p>
      <w:r>
        <w:t>Thủ tục: Chấm dứt hoạt động của dự án đầu tư</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7 ngày</w:t>
      </w:r>
    </w:p>
    <w:p>
      <w:r>
        <w:t>Tham mưu Lãnh đạo phòng trình Lãnh đạo Ban thông báo việc chấm dứt hoạt động của dự án đầu tư cho các cơ quan liên quan.</w:t>
      </w:r>
    </w:p>
    <w:p>
      <w:r>
        <w:t>Bước 3</w:t>
      </w:r>
    </w:p>
    <w:p>
      <w:r>
        <w:t>Xem xét nội dung dự thảo Thông báo chấm dứt hoạt động của dự án đầu tư.</w:t>
      </w:r>
    </w:p>
    <w:p>
      <w:r>
        <w:t>Lãnh đạo Phòng Kế hoạch tổng hợp .</w:t>
      </w:r>
    </w:p>
    <w:p>
      <w:r>
        <w:t>4,5 ngày</w:t>
      </w:r>
    </w:p>
    <w:p>
      <w:r>
        <w:t>Dự thảo thông báo việc chấm dứt hoạt động của dự án đầu tư cho các cơ quan liên quan được ký nháy</w:t>
      </w:r>
    </w:p>
    <w:p>
      <w:r>
        <w:t>Bước 4</w:t>
      </w:r>
    </w:p>
    <w:p>
      <w:r>
        <w:t>Xem xét, ký phê duyệt Thông báo chấm dứt hoạt động của dự án đầu tư.</w:t>
      </w:r>
    </w:p>
    <w:p>
      <w:r>
        <w:t>Lãnh đạo Ban</w:t>
      </w:r>
    </w:p>
    <w:p>
      <w:r>
        <w:t>3 ngày</w:t>
      </w:r>
    </w:p>
    <w:p>
      <w:r>
        <w:t>Thông báo việc chấm dứt hoạt động của dự án đầu tư cho các cơ quan liên quan được ký duyệt/Phiếu kiểm soát quá trình giải quyết hồ sơ kèm theo hồ sơ thủ tục hành chính.</w:t>
      </w:r>
    </w:p>
    <w:p>
      <w:r>
        <w:t>Bước 5</w:t>
      </w:r>
    </w:p>
    <w:p>
      <w:r>
        <w:t>- Phát hành văn bản.</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 Văn thư</w:t>
      </w:r>
    </w:p>
    <w:p>
      <w:r>
        <w:t>- Công chức Bộ phận Một cửa</w:t>
      </w:r>
    </w:p>
    <w:p>
      <w:r>
        <w:t>02 giờ</w:t>
      </w:r>
    </w:p>
    <w:p>
      <w:r>
        <w:t>Thông báo việc chấm dứt hoạt động của dự án đầu tư cho các cơ quan liên quan được ký duyệt, đóng dấu  (Không có kết quả thủ tục hành chính) / Phiếu kiểm soát quá trình giải quyết hồ sơ kèm theo hồ sơ thủ tục hành chính</w:t>
      </w:r>
    </w:p>
    <w:p>
      <w:r>
        <w:t>Tổng thời hạn giải quyết TTHC: 15 ngày</w:t>
      </w:r>
    </w:p>
    <w:p>
      <w:r>
        <w:t>Quy trình số 10</w:t>
      </w:r>
    </w:p>
    <w:p>
      <w:r>
        <w:t>Thủ tục: Thực hiện hoạt động đầu tư theo hình thức góp vốn, mua cổ phần, mua phần vốn góp đối với nhà đầu tư nước ngoài</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6,5 ngày</w:t>
      </w:r>
    </w:p>
    <w:p>
      <w:r>
        <w:t>Dự thảo Thông báo về việc đáp ứng điều kiện góp vốn, mua cổ phần, mua lại phần vốn góp của nhà đầu tư nước ngoài /Văn bản trả lời.</w:t>
      </w:r>
    </w:p>
    <w:p>
      <w:r>
        <w:t>Bước 3</w:t>
      </w:r>
    </w:p>
    <w:p>
      <w:r>
        <w:t>Xem xét nội dung dự thảo văn bản về việc góp vốn, mua cổ phần, mua phần vốn góp của nhà đầu tư nước ngoài/Văn bản trả lời.</w:t>
      </w:r>
    </w:p>
    <w:p>
      <w:r>
        <w:t>Lãnh đạo Phòng Kế hoạch tổng hợp</w:t>
      </w:r>
    </w:p>
    <w:p>
      <w:r>
        <w:t>04 ngày</w:t>
      </w:r>
    </w:p>
    <w:p>
      <w:r>
        <w:t>Dự thảo Thông báo về việc đáp ứng điều kiện góp vốn, mua cổ phần, mua lại phần vốn góp của nhà đầu tư nước ngoài /Văn bản trả lời được ký nháy.</w:t>
      </w:r>
    </w:p>
    <w:p>
      <w:r>
        <w:t>Bước 4</w:t>
      </w:r>
    </w:p>
    <w:p>
      <w:r>
        <w:t>Xem xét, ký phê duyệt kết quả giải quyết hồ sơ hành chính.</w:t>
      </w:r>
    </w:p>
    <w:p>
      <w:r>
        <w:t>Lãnh đạo Ban</w:t>
      </w:r>
    </w:p>
    <w:p>
      <w:r>
        <w:t>04 ngày</w:t>
      </w:r>
    </w:p>
    <w:p>
      <w:r>
        <w:t>Thông báo về việc đáp ứng điều kiện góp vốn, mua cổ phần, mua lại phần vốn góp của nhà đầu tư nước ngoài /Văn bản trả lời được ký duyệt /Phiếu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Văn bản trả lời/Thông báo về việc đáp ứng điều kiện góp vốn, mua cổ phần, mua phần vốn góp của nhà đầu tư nước ngoài đã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15 ngày kể từ ngày nhận được hồ sơ hợp lệ</w:t>
      </w:r>
    </w:p>
    <w:p>
      <w:r>
        <w:t>Quy trình số 11</w:t>
      </w:r>
    </w:p>
    <w:p>
      <w:r>
        <w:t>Thủ tục: Thành lập văn phòng điều hành của nhà đầu tư nước ngoài trong hợp đồng BCC</w:t>
      </w:r>
    </w:p>
    <w:p>
      <w:r>
        <w:t>Trình tự các bước thực hiện</w:t>
      </w:r>
    </w:p>
    <w:p>
      <w:r>
        <w:t>Nội dung công việc</w:t>
      </w:r>
    </w:p>
    <w:p>
      <w:r>
        <w:t>Trách nhiệm thực hiện</w:t>
      </w:r>
    </w:p>
    <w:p>
      <w:r>
        <w:t>Thời gian thực hiện</w:t>
      </w:r>
    </w:p>
    <w:p>
      <w:r>
        <w:t>Kết quả/sản phẩm</w:t>
      </w:r>
    </w:p>
    <w:p>
      <w:r>
        <w:t>Bước 1</w:t>
      </w:r>
    </w:p>
    <w:p>
      <w:r>
        <w:t>Tiếp nhận hồ sơ, xem xét tính đầy đủ và hợp lệ.</w:t>
      </w:r>
    </w:p>
    <w:p>
      <w:r>
        <w:t>Công chức Bộ phận một cửa</w:t>
      </w:r>
    </w:p>
    <w:p>
      <w:r>
        <w:t>02 giờ</w:t>
      </w:r>
    </w:p>
    <w:p>
      <w:r>
        <w:t>Phiếu yêu cầu bổ sung, hoàn thiện hồ sơ.</w:t>
      </w:r>
    </w:p>
    <w:p>
      <w:r>
        <w:t>Trường hợp 1: Hồ sơ không đáp ứng yêu cầu, hướng dẫn nhà đầu tư hoàn thiện hồ sơ.</w:t>
      </w:r>
    </w:p>
    <w:p>
      <w:r>
        <w:t>Trường hợp 2: Hồ sơ đáp ứng yêu cầu, nhập Hệ thống thông tin giải quyết thủ tục hành chính tỉnh, xuất Giấy tiếp nhận hồ sơ hẹn trả kết quả và chuyển hồ sơ cho phòng chuyên môn có thể nộp hồ sơ trực tiếp hoặc qua dịch vụ bưu chính công ích hoặc trực tuyến (nếu có).</w:t>
      </w:r>
    </w:p>
    <w:p>
      <w:r>
        <w:t>- Giấy tiếp nhận hồ sơ và hẹn trả kết quả.</w:t>
      </w:r>
    </w:p>
    <w:p>
      <w:r>
        <w:t>- Phiếu kiểm soát quá trình giải quyết hồ sơ kèm theo hồ sơ thủ tục hành chính.</w:t>
      </w:r>
    </w:p>
    <w:p>
      <w:r>
        <w:t>- Hệ thống thông tin giải quyết TTHC của Ban Quản lý được cập nhật.</w:t>
      </w:r>
    </w:p>
    <w:p>
      <w:r>
        <w:t>Bước 2</w:t>
      </w:r>
    </w:p>
    <w:p>
      <w:r>
        <w:t>Tiếp nhận và thẩm định hồ sơ.</w:t>
      </w:r>
    </w:p>
    <w:p>
      <w:r>
        <w:t>Công chức Phòng Kế hoạch tổng hợp</w:t>
      </w:r>
    </w:p>
    <w:p>
      <w:r>
        <w:t>6,5 ngày</w:t>
      </w:r>
    </w:p>
    <w:p>
      <w:r>
        <w:t>Dự thảo Giấy chứng nhận đăng ký hoạt động văn phòng điều hành/Văn bản trả lời.</w:t>
      </w:r>
    </w:p>
    <w:p>
      <w:r>
        <w:t>Bước 3</w:t>
      </w:r>
    </w:p>
    <w:p>
      <w:r>
        <w:t>Xem xét nội dung trình dự thảo Giấy chứng nhận đăng ký hoạt động văn phòng điều hành/Văn bản trả lời.</w:t>
      </w:r>
    </w:p>
    <w:p>
      <w:r>
        <w:t>Lãnh đạo Phòng Kế hoạch tổng hợp</w:t>
      </w:r>
    </w:p>
    <w:p>
      <w:r>
        <w:t>04 ngày</w:t>
      </w:r>
    </w:p>
    <w:p>
      <w:r>
        <w:t>Dự thảo Giấy chứng nhận đăng ký hoạt động văn phòng điều hành/Văn bản trả lời đã được ký nháy.</w:t>
      </w:r>
    </w:p>
    <w:p>
      <w:r>
        <w:t>Bước 4</w:t>
      </w:r>
    </w:p>
    <w:p>
      <w:r>
        <w:t>Xem xét, ký phê duyệt kết quả giải quyết hồ sơ hành chính.</w:t>
      </w:r>
    </w:p>
    <w:p>
      <w:r>
        <w:t>Lãnh đạo Ban</w:t>
      </w:r>
    </w:p>
    <w:p>
      <w:r>
        <w:t>04 ngày</w:t>
      </w:r>
    </w:p>
    <w:p>
      <w:r>
        <w:t>Văn bản trả lời/ Giấy chứng nhận đăng ký hoạt động văn phòng điều hành được ký duyệt/Phiếu kiểm soát quá trình giải quyết hồ sơ kèm theo hồ sơ thủ tục hành chính.</w:t>
      </w:r>
    </w:p>
    <w:p>
      <w:r>
        <w:t>Bước 5</w:t>
      </w:r>
    </w:p>
    <w:p>
      <w:r>
        <w:t>- Phát hành văn bản và trả kết quả.</w:t>
      </w:r>
    </w:p>
    <w:p>
      <w:r>
        <w:t>- Đối với hồ sơ quá hạn giải quyết, trong thời gian chậm nhất 01 ngày trước ngày hết hạn, bộ phận giải quyết hồ sơ có trách nhiệm thông báo bằng văn bản cho công chức Bộ phận Một cửa tại Văn phòng của Ban Quản lý gửi văn bản xin lỗi tổ chức/cá nhân, trong đó ghi rõ lý do quá hạn, thời gian gia hạn trả kết quả (việc hẹn ngày trả kết quả được thực hiện không quá một lần); cập nhật hồ sơ trên Hệ thống thông tin giải quyết TTHC tỉnh.</w:t>
      </w:r>
    </w:p>
    <w:p>
      <w:r>
        <w:t>Văn thư và công chức Bộ phận Một cửa</w:t>
      </w:r>
    </w:p>
    <w:p>
      <w:r>
        <w:t>02 giờ</w:t>
      </w:r>
    </w:p>
    <w:p>
      <w:r>
        <w:t>Văn bản trả lời/Giấy chứng nhận đăng ký hoạt động văn phòng điều hành được ký duyệt, đóng dấu/Phiếu kiểm soát quá trình giải quyết hồ sơ kèm theo hồ sơ thủ tục hành chính/Kết quả trả cho tổ chức, cá nhân/Phiếu xin lỗi và hẹn lại ngày trả kết quả (nếu có).</w:t>
      </w:r>
    </w:p>
    <w:p>
      <w:r>
        <w:t>Tổng thời hạn giải quyết TTHC: 15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