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3186/QĐ-UBND năm 2023 bãi bỏ Quyết định 3480/QĐ-UBND quy định về chức năng, nhiệm vụ, quyền hạn của Sở Thông tin và Truyền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3186/QĐ-UBND</w:t>
      </w:r>
    </w:p>
    <w:p>
      <w:r>
        <w:t>Khánh Hòa, ngày 21 tháng 12 năm 2023</w:t>
      </w:r>
    </w:p>
    <w:p>
      <w:r>
        <w:t>QUYẾT ĐỊNH</w:t>
      </w:r>
    </w:p>
    <w:p>
      <w:r>
        <w:t>VỀ VIỆC BÃI BỎ QUYẾT ĐỊNH SỐ 3480/QĐ-UBND NGÀY 20/12/2022 CỦA ỦY BAN NHÂN DÂN TỈNH QUY ĐỊNH CHỨC NĂNG, NHIỆM VỤ, QUYỀN HẠN CỦA SỞ THÔNG TIN VÀ TRUYỀN THÔNG</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3526/SNV-TCBC-CCVC ngày 19 tháng 10 năm 2023.</w:t>
      </w:r>
    </w:p>
    <w:p>
      <w:r>
        <w:t>QUYẾT ĐỊNH:</w:t>
      </w:r>
    </w:p>
    <w:p>
      <w:r>
        <w:t>Điều 1.  Bãi bỏ Quyết định số 3480/QĐ-UBND ngày 20/12/2022 của Ủy ban nhân dân tỉnh quy định chức năng, nhiệm vụ, quyền hạn của Sở Thông tin và Truyền thông.</w:t>
      </w:r>
    </w:p>
    <w:p>
      <w:r>
        <w:t>Điều 2.  Chánh Văn phòng Ủy ban nhân dân tỉnh, Giám đốc Sở Nội vụ, Giám đốc Sở Thông tin và Truyền thông,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