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3185/QĐ-BKHCN năm 2023 công bố Tiêu chuẩn quốc gia về Công trình đê biển và Công trình thủy lợi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3185/QĐ-BKHCN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3185/QĐ-BKHCN</w:t>
      </w:r>
    </w:p>
    <w:p>
      <w:r>
        <w:t>Hà Nội, ngày 22 tháng 12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Nông nghiệp và Phát triển nông thôn tại Công văn số 6327/BNN-KHCN ngày 11 tháng 9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  Công bố 02 Tiêu chuẩn quốc gia (TCVN) sau đây:</w:t>
      </w:r>
    </w:p>
    <w:p>
      <w:r>
        <w:t>1.</w:t>
      </w:r>
    </w:p>
    <w:p>
      <w:r>
        <w:t>TCVN 9901:2023</w:t>
      </w:r>
    </w:p>
    <w:p>
      <w:r>
        <w:t>Công trình đê biển - Yêu cầu thiết kế</w:t>
      </w:r>
    </w:p>
    <w:p>
      <w:r>
        <w:t>2.</w:t>
      </w:r>
    </w:p>
    <w:p>
      <w:r>
        <w:t>TCVN 13806:2023</w:t>
      </w:r>
    </w:p>
    <w:p>
      <w:r>
        <w:t>Công trình thủy lợi - Gia cố bảo vệ mái dốc bằng thảm thực vật</w:t>
      </w:r>
    </w:p>
    <w:p>
      <w:r>
        <w:t>Điều 2.    Quyết định này có hiệu lực thi hành kể từ ngày ký.</w:t>
      </w:r>
    </w:p>
    <w:p>
      <w:r>
        <w:t>Điều 3.  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Bộ NN&amp;PTNT;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