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3180/QĐ-UBND năm 2023 bãi bỏ Quyết định 1872/QĐ-UBND quy định về chức năng, nhiệm vụ, quyền hạn của Sở Tài chính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3180/QĐ-UBND</w:t>
      </w:r>
    </w:p>
    <w:p>
      <w:r>
        <w:t>Khánh Hòa, ngày 21 tháng 12 năm 2023</w:t>
      </w:r>
    </w:p>
    <w:p>
      <w:r>
        <w:t>QUYẾT ĐỊNH</w:t>
      </w:r>
    </w:p>
    <w:p>
      <w:r>
        <w:t>VỀ VIỆC BÃI BỎ QUYẾT ĐỊNH SỐ 1872/QĐ-UBND NGÀY 30/6/2022 CỦA ỦY BAN NHÂN DÂN TỈNH VỀ VIỆC QUY ĐỊNH CHỨC NĂNG, NHIỆM VỤ, QUYỀN HẠN CỦA SỞ TÀI CHÍNH</w:t>
      </w:r>
    </w:p>
    <w:p>
      <w:r>
        <w:t>ỦY BAN NHÂN DÂN TỈNH KHÁNH HÒA</w:t>
      </w:r>
    </w:p>
    <w:p>
      <w:r>
        <w:t>Căn cứ Luật Tổ chức chính quyền địa phương ngày 19/6/2015; Luật sửa đổi, bổ sung một số điều của Luật Tổ chức Chính phủ,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Kết luận số 6700/KL-BNV ngày 26/12/2022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28/02/2023 về hướng dẫn xử lý văn bản theo kết luận kiểm tra;</w:t>
      </w:r>
    </w:p>
    <w:p>
      <w:r>
        <w:t>Theo đề nghị của Giám đốc Sở Nội vụ tại Công văn số 3232/SNV-TCBC-CCVC ngày 28/9/2023.</w:t>
      </w:r>
    </w:p>
    <w:p>
      <w:r>
        <w:t>QUYẾT ĐỊNH:</w:t>
      </w:r>
    </w:p>
    <w:p>
      <w:r>
        <w:t>Điều 1.  Bãi bỏ Quyết định số 1872/QĐ-UBND ngày 30/6/2022 của Ủy ban nhân dân tỉnh về việc quy định chức năng, nhiệm vụ, quyền hạn của Sở Tài chính.</w:t>
      </w:r>
    </w:p>
    <w:p>
      <w:r>
        <w:t>Điều 2.  Chánh Văn phòng Ủy ban nhân dân tỉnh, Giám đốc Sở Tài chính,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