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318/QĐ-UBND năm 2025 phê duyệt điều chỉnh quy hoạch sử dụng đất đến năm 2030 huyện Văn Quan,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08/02/2025</w:t>
            </w:r>
          </w:p>
        </w:tc>
      </w:tr>
      <w:tr>
        <w:tc>
          <w:tcPr>
            <w:tcW w:type="dxa" w:w="4320"/>
          </w:tcPr>
          <w:p>
            <w:r>
              <w:t>Ngày hiệu lực</w:t>
            </w:r>
          </w:p>
        </w:tc>
        <w:tc>
          <w:tcPr>
            <w:tcW w:type="dxa" w:w="4320"/>
          </w:tcPr>
          <w:p>
            <w:r>
              <w:t>08/02/2025</w:t>
            </w:r>
          </w:p>
        </w:tc>
      </w:tr>
      <w:tr>
        <w:tc>
          <w:tcPr>
            <w:tcW w:type="dxa" w:w="4320"/>
          </w:tcPr>
          <w:p>
            <w:r>
              <w:t>Tình trạng</w:t>
            </w:r>
          </w:p>
        </w:tc>
        <w:tc>
          <w:tcPr>
            <w:tcW w:type="dxa" w:w="4320"/>
          </w:tcPr>
          <w:p>
            <w:r>
              <w:t>Chưa xác định</w:t>
            </w:r>
          </w:p>
        </w:tc>
      </w:tr>
    </w:tbl>
    <w:p/>
    <w:p>
      <w:r>
        <w:t>ỦY BAN NHÂN DÂN</w:t>
      </w:r>
    </w:p>
    <w:p>
      <w:r>
        <w:t>TỈNH LẠNG SƠN</w:t>
      </w:r>
    </w:p>
    <w:p>
      <w:r>
        <w:t>-------</w:t>
      </w:r>
    </w:p>
    <w:p>
      <w:r>
        <w:t>CỘNG HÒA XÃ HỘI CHỦ NGHĨA VIỆT NAM</w:t>
      </w:r>
    </w:p>
    <w:p>
      <w:r>
        <w:t>Độc lập - Tự do - Hạnh phúc</w:t>
      </w:r>
    </w:p>
    <w:p>
      <w:r>
        <w:t>---------------</w:t>
      </w:r>
    </w:p>
    <w:p>
      <w:r>
        <w:t>Số: 318/QĐ-UBND</w:t>
      </w:r>
    </w:p>
    <w:p>
      <w:r>
        <w:t>Lạng Sơn, ngày 08 tháng 02 năm 2025</w:t>
      </w:r>
    </w:p>
    <w:p>
      <w:r>
        <w:t>QUYẾT ĐỊNH</w:t>
      </w:r>
    </w:p>
    <w:p>
      <w:r>
        <w:t>VỀ VIỆC PHÊ DUYỆT ĐIỀU CHỈNH QUY HOẠCH SỬ DỤNG ĐẤT ĐẾN NĂM 2030 HUYỆN VĂN QUAN, TỈNH LẠNG SƠN</w:t>
      </w:r>
    </w:p>
    <w:p>
      <w:r>
        <w:t>ỦY BAN NHÂN DÂN TỈNH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 tháng 7 năm 2024 của Chính phủ quy định chi tiết thi hành một số điều của Luật Đất đai;</w:t>
      </w:r>
    </w:p>
    <w:p>
      <w:r>
        <w:t>Căn cứ Quyết định số 326/QĐ-TTg ngày 09 tháng 3 năm 2022 của Thủ tướng Chính phủ phân bổ chỉ tiêu Quy hoạch sử dụng đất quốc gia thời kỳ 2021-2030, tầm nhìn đến năm 2050, Kế hoạch sử dụng đất quốc gia 5 năm 2021-2025; Quyết định số 227/QĐ-TTg ngày 12 tháng 3 năm 2024 của Thủ tướng Chính phủ về điều chỉnh một số chỉ tiêu sử dụng đất đến năm 2025 được Thủ tướng Chính phủ phân bổ tại Quyết định số 326/QĐ-TTg ngày 09 tháng 3 năm 2022;</w:t>
      </w:r>
    </w:p>
    <w:p>
      <w:r>
        <w:t>Căn cứ Quyết định số 236/QĐ-TTg ngày 19 tháng 3 năm 2024 của Thủ tướng Chính phủ về việc phê duyệt Quy hoạch tỉnh Lạng Sơn thời kỳ 2021-2030, tầm nhìn đến năm 2050;</w:t>
      </w:r>
    </w:p>
    <w:p>
      <w:r>
        <w:t>Căn cứ Thông tư số 29/2024/TT-BTNMT ngày 12 tháng 12 năm 2024 của Bộ trưởng Bộ Tài nguyên và Môi trường quy định kỹ thuật việc lập, điều chỉnh quy hoạch, kế hoạch sử dụng đất;</w:t>
      </w:r>
    </w:p>
    <w:p>
      <w:r>
        <w:t>Xét đề nghị của Ủy ban nhân dân huyện Văn Quan tại Tờ trình số 06/TTr-UBND ngày 22 tháng 01 năm 2025; Sở Tài nguyên và Môi trường tại Tờ trình số 66/TTr-STNMT ngày 04 tháng 02 năm 2025.</w:t>
      </w:r>
    </w:p>
    <w:p>
      <w:r>
        <w:t>QUYẾT ĐỊNH:</w:t>
      </w:r>
    </w:p>
    <w:p>
      <w:r>
        <w:t>Điều 1.  Phê duyệt điều chỉnh quy hoạch sử dụng đất đến năm 2030 huyện Văn Quan, tỉnh Lạng Sơn với các nội dung chủ yếu như sau:</w:t>
      </w:r>
    </w:p>
    <w:p>
      <w:r>
        <w:t>1. Diện tích, cơ cấu các loại đất: số liệu chi tiết được thể hiện tại Biểu số 01 kèm theo Quyết định này.</w:t>
      </w:r>
    </w:p>
    <w:p>
      <w:r>
        <w:t>2. Phân kỳ quy hoạch sử dụng đất: số liệu chi tiết được thể hiện tại Biểu số 02 kèm theo Quyết định này.</w:t>
      </w:r>
    </w:p>
    <w:p>
      <w:r>
        <w:t>Điều 2.  Tổ chức thực hiện</w:t>
      </w:r>
    </w:p>
    <w:p>
      <w:r>
        <w:t>1. Sở Tài nguyên và Môi trường có trách nhiệm phối hợp với các cơ quan liên quan hướng dẫn, đôn đốc Ủy ban nhân dân huyện Văn Quan trong việc thực hiện quy hoạch sử dụng đất; tham mưu thực hiện việc thu hồi đất, giao đất, cho thuê đất, cho phép chuyển mục đích sử dụng đất đối với các trường hợp thuộc thẩm quyền của Ủy ban nhân dân tỉnh theo đúng quy định của pháp luật về đất đai và các quy định của pháp luật có liên quan, tuân thủ quy hoạch sử dụng đất đã được phê duyệt.</w:t>
      </w:r>
    </w:p>
    <w:p>
      <w:r>
        <w:t>2. Ủy ban nhân dân huyện Văn Quan có trách nhiệm:</w:t>
      </w:r>
    </w:p>
    <w:p>
      <w:r>
        <w:t>a) Công bố công khai điều chỉnh quy hoạch sử dụng đất đến năm 2030 và tổ chức thực hiện theo đúng quy định của pháp luật về đất đai.</w:t>
      </w:r>
    </w:p>
    <w:p>
      <w:r>
        <w:t>b) Thực hiện thu hồi đất, giao đất, cho thuê đất, chuyển mục đích sử dụng đất theo đúng quy định của pháp luật về đất đai và phù hợp với điều chỉnh quy hoạch sử dụng đất, kế hoạch sử dụng đất đã được phê duyệt.</w:t>
      </w:r>
    </w:p>
    <w:p>
      <w:r>
        <w:t>c) Tổ chức kiểm tra thường xuyên việc thực hiện quy hoạch, kế hoạch sử dụng đất được duyệt.</w:t>
      </w:r>
    </w:p>
    <w:p>
      <w:r>
        <w:t>3. Sở Tài nguyên và Môi trường, Ủy ban nhân dân huyện Văn Quan theo chức năng, nhiệm vụ chịu trách nhiệm toàn diện trước pháp luật và Ủy ban nhân dân tỉnh về tính chính xác, đầy đủ, hợp lệ của hồ sơ, tài liệu, số liệu và các nội dung thẩm định trình Ủy ban nhân dân tỉnh phê duyệt.</w:t>
      </w:r>
    </w:p>
    <w:p>
      <w:r>
        <w:t>4. Văn phòng Ủy ban nhân dân tỉnh có trách nhiệm đăng tải Quyết định này trên Cổng thông tin điện tử tỉnh Lạng Sơn.</w:t>
      </w:r>
    </w:p>
    <w:p>
      <w:r>
        <w:t>Điều 3.  Quyết định này có hiệu lực kể từ ngày ký ban hành và là một phần của quy hoạch sử dụng đất đã được quyết định, phê duyệt tại Quyết định số 1345/QĐ-UBND ngày 07 tháng 07 năm 2021 và Quyết định số 213/QĐ-UBND ngày 15 tháng 02 năm 2023 của Ủy ban nhân dân tỉnh Lạng Sơn.</w:t>
      </w:r>
    </w:p>
    <w:p>
      <w:r>
        <w:t>Điều 4.  Chánh Văn phòng Ủy ban nhân dân tỉnh, Giám đốc các sở: Tài nguyên và Môi trường, Xây dựng, Tài chính, Kế hoạch và Đầu tư, Nông nghiệp và Phát triển nông thôn, Giao thông vận tải, Công Thương, Chủ tịch Ủy ban nhân dân huyện Văn Quan, Chủ tịch Ủy ban nhân dân các xã, thị trấn thuộc huyện Văn Quan và Thủ trưởng các cơ quan, đơn vị liên quan chịu trách nhiệm thi hành Quyết định này./.</w:t>
      </w:r>
    </w:p>
    <w:p>
      <w:r>
        <w:t>Nơi nhận:</w:t>
      </w:r>
    </w:p>
    <w:p>
      <w:r>
        <w:t>- Như Điều 4;</w:t>
      </w:r>
    </w:p>
    <w:p>
      <w:r>
        <w:t>- Thường trực HĐND tỉnh;</w:t>
      </w:r>
    </w:p>
    <w:p>
      <w:r>
        <w:t>- Chủ tịch, các Phó Chủ tịch UBND tỉnh;</w:t>
      </w:r>
    </w:p>
    <w:p>
      <w:r>
        <w:t>- Thành viên HĐTĐ của tỉnh;</w:t>
      </w:r>
    </w:p>
    <w:p>
      <w:r>
        <w:t>- Sở TN và MT (02 bản);</w:t>
      </w:r>
    </w:p>
    <w:p>
      <w:r>
        <w:t>- Các PCVP UBND tỉnh, các Phòng: TH, NC, KGVX, Trung tâm Thông tin;</w:t>
      </w:r>
    </w:p>
    <w:p>
      <w:r>
        <w:t>- Lưu: VT, KT (NNT) .</w:t>
      </w:r>
    </w:p>
    <w:p>
      <w:r>
        <w:t>TM. ỦY BAN NHÂN DÂN</w:t>
      </w:r>
    </w:p>
    <w:p>
      <w:r>
        <w:t>KT. CHỦ TỊCH</w:t>
      </w:r>
    </w:p>
    <w:p>
      <w:r>
        <w:t>PHÓ CHỦ TỊCH</w:t>
      </w:r>
    </w:p>
    <w:p>
      <w:r>
        <w:t>Lương Trọng Quỳnh</w:t>
      </w:r>
    </w:p>
    <w:p>
      <w:r>
        <w:t>Biểu số 01:</w:t>
      </w:r>
    </w:p>
    <w:p>
      <w:r>
        <w:t>QUY HOẠCH SỬ DỤNG ĐẤT ĐẾN NĂM 2030 CỦA HUYỆN VĂN QUAN, TỈNH LẠNG SƠN</w:t>
      </w:r>
    </w:p>
    <w:p>
      <w:r>
        <w:t>(Kèm theo Quyết định số: 318/QĐ-UBND ngày 08/02/2025 của Ủy ban nhân dân tỉnh Lạng Sơn)</w:t>
      </w:r>
    </w:p>
    <w:p>
      <w:r>
        <w:t>STT</w:t>
      </w:r>
    </w:p>
    <w:p>
      <w:r>
        <w:t>Chỉ tiêu sử dụng đất</w:t>
      </w:r>
    </w:p>
    <w:p>
      <w:r>
        <w:t>Mã</w:t>
      </w:r>
    </w:p>
    <w:p>
      <w:r>
        <w:t>Hiện trạng năm 2023</w:t>
      </w:r>
    </w:p>
    <w:p>
      <w:r>
        <w:t>Điều chỉnh quy hoạch đến năm 2030</w:t>
      </w:r>
    </w:p>
    <w:p>
      <w:r>
        <w:t>Diện tích (ha)</w:t>
      </w:r>
    </w:p>
    <w:p>
      <w:r>
        <w:t>Cơ cấu (%)</w:t>
      </w:r>
    </w:p>
    <w:p>
      <w:r>
        <w:t>Cấp tỉnh phân bổ (ha)</w:t>
      </w:r>
    </w:p>
    <w:p>
      <w:r>
        <w:t>Cấp huyện xác định (ha)</w:t>
      </w:r>
    </w:p>
    <w:p>
      <w:r>
        <w:t>Tổng số</w:t>
      </w:r>
    </w:p>
    <w:p>
      <w:r>
        <w:t>Diện tích (ha)</w:t>
      </w:r>
    </w:p>
    <w:p>
      <w:r>
        <w:t>Cơ cấu (%)</w:t>
      </w:r>
    </w:p>
    <w:p>
      <w:r>
        <w:t>(1)</w:t>
      </w:r>
    </w:p>
    <w:p>
      <w:r>
        <w:t>(2)</w:t>
      </w:r>
    </w:p>
    <w:p>
      <w:r>
        <w:t>(3)</w:t>
      </w:r>
    </w:p>
    <w:p>
      <w:r>
        <w:t>(4)</w:t>
      </w:r>
    </w:p>
    <w:p>
      <w:r>
        <w:t>(5)</w:t>
      </w:r>
    </w:p>
    <w:p>
      <w:r>
        <w:t>(6)</w:t>
      </w:r>
    </w:p>
    <w:p>
      <w:r>
        <w:t>(7)</w:t>
      </w:r>
    </w:p>
    <w:p>
      <w:r>
        <w:t>(8)=(6)+(7)</w:t>
      </w:r>
    </w:p>
    <w:p>
      <w:r>
        <w:t>(9)</w:t>
      </w:r>
    </w:p>
    <w:p>
      <w:r>
        <w:t>Tổng diện tích tự nhiên</w:t>
      </w:r>
    </w:p>
    <w:p>
      <w:r>
        <w:t>54.756,87</w:t>
      </w:r>
    </w:p>
    <w:p>
      <w:r>
        <w:t>100,00</w:t>
      </w:r>
    </w:p>
    <w:p>
      <w:r>
        <w:t>54756,87</w:t>
      </w:r>
    </w:p>
    <w:p>
      <w:r>
        <w:t>54756,87</w:t>
      </w:r>
    </w:p>
    <w:p>
      <w:r>
        <w:t>100,00</w:t>
      </w:r>
    </w:p>
    <w:p>
      <w:r>
        <w:t>1</w:t>
      </w:r>
    </w:p>
    <w:p>
      <w:r>
        <w:t>Đất nông nghiệp</w:t>
      </w:r>
    </w:p>
    <w:p>
      <w:r>
        <w:t>NNP</w:t>
      </w:r>
    </w:p>
    <w:p>
      <w:r>
        <w:t>47.402,88</w:t>
      </w:r>
    </w:p>
    <w:p>
      <w:r>
        <w:t>86,57</w:t>
      </w:r>
    </w:p>
    <w:p>
      <w:r>
        <w:t>46.821,85</w:t>
      </w:r>
    </w:p>
    <w:p>
      <w:r>
        <w:t>0,00</w:t>
      </w:r>
    </w:p>
    <w:p>
      <w:r>
        <w:t>46.821,85</w:t>
      </w:r>
    </w:p>
    <w:p>
      <w:r>
        <w:t>85,51</w:t>
      </w:r>
    </w:p>
    <w:p>
      <w:r>
        <w:t>1.1</w:t>
      </w:r>
    </w:p>
    <w:p>
      <w:r>
        <w:t>Đất trồng lúa</w:t>
      </w:r>
    </w:p>
    <w:p>
      <w:r>
        <w:t>LUA</w:t>
      </w:r>
    </w:p>
    <w:p>
      <w:r>
        <w:t>3.900,73</w:t>
      </w:r>
    </w:p>
    <w:p>
      <w:r>
        <w:t>8,23</w:t>
      </w:r>
    </w:p>
    <w:p>
      <w:r>
        <w:t>3.827,45</w:t>
      </w:r>
    </w:p>
    <w:p>
      <w:r>
        <w:t>0,00</w:t>
      </w:r>
    </w:p>
    <w:p>
      <w:r>
        <w:t>3.827,45</w:t>
      </w:r>
    </w:p>
    <w:p>
      <w:r>
        <w:t>6,99</w:t>
      </w:r>
    </w:p>
    <w:p>
      <w:r>
        <w:t>1.1.1</w:t>
      </w:r>
    </w:p>
    <w:p>
      <w:r>
        <w:t>Đất chuyên trồng lúa</w:t>
      </w:r>
    </w:p>
    <w:p>
      <w:r>
        <w:t>LUC</w:t>
      </w:r>
    </w:p>
    <w:p>
      <w:r>
        <w:t>2.282,02</w:t>
      </w:r>
    </w:p>
    <w:p>
      <w:r>
        <w:t>2.216,05</w:t>
      </w:r>
    </w:p>
    <w:p>
      <w:r>
        <w:t>0,00</w:t>
      </w:r>
    </w:p>
    <w:p>
      <w:r>
        <w:t>2.216,05</w:t>
      </w:r>
    </w:p>
    <w:p>
      <w:r>
        <w:t>4,05</w:t>
      </w:r>
    </w:p>
    <w:p>
      <w:r>
        <w:t>1.1.2</w:t>
      </w:r>
    </w:p>
    <w:p>
      <w:r>
        <w:t>Đất trồng lúa còn lại</w:t>
      </w:r>
    </w:p>
    <w:p>
      <w:r>
        <w:t>LUK</w:t>
      </w:r>
    </w:p>
    <w:p>
      <w:r>
        <w:t>1.618,71</w:t>
      </w:r>
    </w:p>
    <w:p>
      <w:r>
        <w:t>3,41</w:t>
      </w:r>
    </w:p>
    <w:p>
      <w:r>
        <w:t>1.611,40</w:t>
      </w:r>
    </w:p>
    <w:p>
      <w:r>
        <w:t>1.611,40</w:t>
      </w:r>
    </w:p>
    <w:p>
      <w:r>
        <w:t>2,94</w:t>
      </w:r>
    </w:p>
    <w:p>
      <w:r>
        <w:t>1.2</w:t>
      </w:r>
    </w:p>
    <w:p>
      <w:r>
        <w:t>Đất trồng cây hằng năm khác</w:t>
      </w:r>
    </w:p>
    <w:p>
      <w:r>
        <w:t>HNK</w:t>
      </w:r>
    </w:p>
    <w:p>
      <w:r>
        <w:t>3.565,94</w:t>
      </w:r>
    </w:p>
    <w:p>
      <w:r>
        <w:t>7,52</w:t>
      </w:r>
    </w:p>
    <w:p>
      <w:r>
        <w:t>3.234,53</w:t>
      </w:r>
    </w:p>
    <w:p>
      <w:r>
        <w:t>3.234,53</w:t>
      </w:r>
    </w:p>
    <w:p>
      <w:r>
        <w:t>5,91</w:t>
      </w:r>
    </w:p>
    <w:p>
      <w:r>
        <w:t>1.3</w:t>
      </w:r>
    </w:p>
    <w:p>
      <w:r>
        <w:t>Đất trồng cây lâu năm</w:t>
      </w:r>
    </w:p>
    <w:p>
      <w:r>
        <w:t>CLN</w:t>
      </w:r>
    </w:p>
    <w:p>
      <w:r>
        <w:t>1.047,37</w:t>
      </w:r>
    </w:p>
    <w:p>
      <w:r>
        <w:t>2,21</w:t>
      </w:r>
    </w:p>
    <w:p>
      <w:r>
        <w:t>1.136,24</w:t>
      </w:r>
    </w:p>
    <w:p>
      <w:r>
        <w:t>0,00</w:t>
      </w:r>
    </w:p>
    <w:p>
      <w:r>
        <w:t>1.136,24</w:t>
      </w:r>
    </w:p>
    <w:p>
      <w:r>
        <w:t>2,08</w:t>
      </w:r>
    </w:p>
    <w:p>
      <w:r>
        <w:t>1.4</w:t>
      </w:r>
    </w:p>
    <w:p>
      <w:r>
        <w:t>Đất rừng phòng hộ</w:t>
      </w:r>
    </w:p>
    <w:p>
      <w:r>
        <w:t>RPH</w:t>
      </w:r>
    </w:p>
    <w:p>
      <w:r>
        <w:t>6.239,49</w:t>
      </w:r>
    </w:p>
    <w:p>
      <w:r>
        <w:t>13,16</w:t>
      </w:r>
    </w:p>
    <w:p>
      <w:r>
        <w:t>6.475,56</w:t>
      </w:r>
    </w:p>
    <w:p>
      <w:r>
        <w:t>0,00</w:t>
      </w:r>
    </w:p>
    <w:p>
      <w:r>
        <w:t>6.475,56</w:t>
      </w:r>
    </w:p>
    <w:p>
      <w:r>
        <w:t>11,83</w:t>
      </w:r>
    </w:p>
    <w:p>
      <w:r>
        <w:t>1.5</w:t>
      </w:r>
    </w:p>
    <w:p>
      <w:r>
        <w:t>Đất rừng đặc dụng</w:t>
      </w:r>
    </w:p>
    <w:p>
      <w:r>
        <w:t>RDD</w:t>
      </w:r>
    </w:p>
    <w:p>
      <w:r>
        <w:t>1.069,70</w:t>
      </w:r>
    </w:p>
    <w:p>
      <w:r>
        <w:t>2,26</w:t>
      </w:r>
    </w:p>
    <w:p>
      <w:r>
        <w:t>1.078,84</w:t>
      </w:r>
    </w:p>
    <w:p>
      <w:r>
        <w:t>0,00</w:t>
      </w:r>
    </w:p>
    <w:p>
      <w:r>
        <w:t>1.078,84</w:t>
      </w:r>
    </w:p>
    <w:p>
      <w:r>
        <w:t>1,97</w:t>
      </w:r>
    </w:p>
    <w:p>
      <w:r>
        <w:t>1.6</w:t>
      </w:r>
    </w:p>
    <w:p>
      <w:r>
        <w:t>Đất rừng sản xuất</w:t>
      </w:r>
    </w:p>
    <w:p>
      <w:r>
        <w:t>RSX</w:t>
      </w:r>
    </w:p>
    <w:p>
      <w:r>
        <w:t>31.468,15</w:t>
      </w:r>
    </w:p>
    <w:p>
      <w:r>
        <w:t>66,38</w:t>
      </w:r>
    </w:p>
    <w:p>
      <w:r>
        <w:t>30.742,47</w:t>
      </w:r>
    </w:p>
    <w:p>
      <w:r>
        <w:t>0,00</w:t>
      </w:r>
    </w:p>
    <w:p>
      <w:r>
        <w:t>30.742,47</w:t>
      </w:r>
    </w:p>
    <w:p>
      <w:r>
        <w:t>56,14</w:t>
      </w:r>
    </w:p>
    <w:p>
      <w:r>
        <w:t>Trong đó: đất có rừng sản xuất là rừng tự nhiên</w:t>
      </w:r>
    </w:p>
    <w:p>
      <w:r>
        <w:t>RSN</w:t>
      </w:r>
    </w:p>
    <w:p>
      <w:r>
        <w:t>13.522,85</w:t>
      </w:r>
    </w:p>
    <w:p>
      <w:r>
        <w:t>28,53</w:t>
      </w:r>
    </w:p>
    <w:p>
      <w:r>
        <w:t>13.522,85</w:t>
      </w:r>
    </w:p>
    <w:p>
      <w:r>
        <w:t>0,00</w:t>
      </w:r>
    </w:p>
    <w:p>
      <w:r>
        <w:t>13.522,85</w:t>
      </w:r>
    </w:p>
    <w:p>
      <w:r>
        <w:t>24,70</w:t>
      </w:r>
    </w:p>
    <w:p>
      <w:r>
        <w:t>1.7</w:t>
      </w:r>
    </w:p>
    <w:p>
      <w:r>
        <w:t>Đất nuôi trồng thủy sản</w:t>
      </w:r>
    </w:p>
    <w:p>
      <w:r>
        <w:t>NTS</w:t>
      </w:r>
    </w:p>
    <w:p>
      <w:r>
        <w:t>98,55</w:t>
      </w:r>
    </w:p>
    <w:p>
      <w:r>
        <w:t>0,21</w:t>
      </w:r>
    </w:p>
    <w:p>
      <w:r>
        <w:t>120,47</w:t>
      </w:r>
    </w:p>
    <w:p>
      <w:r>
        <w:t>120,47</w:t>
      </w:r>
    </w:p>
    <w:p>
      <w:r>
        <w:t>0,22</w:t>
      </w:r>
    </w:p>
    <w:p>
      <w:r>
        <w:t>1.8</w:t>
      </w:r>
    </w:p>
    <w:p>
      <w:r>
        <w:t>Đất chăn nuôi tập trung</w:t>
      </w:r>
    </w:p>
    <w:p>
      <w:r>
        <w:t>CNT</w:t>
      </w:r>
    </w:p>
    <w:p>
      <w:r>
        <w:t>12,95</w:t>
      </w:r>
    </w:p>
    <w:p>
      <w:r>
        <w:t>0,03</w:t>
      </w:r>
    </w:p>
    <w:p>
      <w:r>
        <w:t>204,13</w:t>
      </w:r>
    </w:p>
    <w:p>
      <w:r>
        <w:t>204,13</w:t>
      </w:r>
    </w:p>
    <w:p>
      <w:r>
        <w:t>0,37</w:t>
      </w:r>
    </w:p>
    <w:p>
      <w:r>
        <w:t>1.9</w:t>
      </w:r>
    </w:p>
    <w:p>
      <w:r>
        <w:t>Đất làm muối</w:t>
      </w:r>
    </w:p>
    <w:p>
      <w:r>
        <w:t>LMU</w:t>
      </w:r>
    </w:p>
    <w:p>
      <w:r>
        <w:t>1.10</w:t>
      </w:r>
    </w:p>
    <w:p>
      <w:r>
        <w:t>Đất nông nghiệp khác</w:t>
      </w:r>
    </w:p>
    <w:p>
      <w:r>
        <w:t>NKH</w:t>
      </w:r>
    </w:p>
    <w:p>
      <w:r>
        <w:t>2,16</w:t>
      </w:r>
    </w:p>
    <w:p>
      <w:r>
        <w:t>2,16</w:t>
      </w:r>
    </w:p>
    <w:p>
      <w:r>
        <w:t>0,00</w:t>
      </w:r>
    </w:p>
    <w:p>
      <w:r>
        <w:t>2</w:t>
      </w:r>
    </w:p>
    <w:p>
      <w:r>
        <w:t>Đất phi nông nghiệp</w:t>
      </w:r>
    </w:p>
    <w:p>
      <w:r>
        <w:t>PNN</w:t>
      </w:r>
    </w:p>
    <w:p>
      <w:r>
        <w:t>2.821,03</w:t>
      </w:r>
    </w:p>
    <w:p>
      <w:r>
        <w:t>5,15</w:t>
      </w:r>
    </w:p>
    <w:p>
      <w:r>
        <w:t>3.477,22</w:t>
      </w:r>
    </w:p>
    <w:p>
      <w:r>
        <w:t>0,00</w:t>
      </w:r>
    </w:p>
    <w:p>
      <w:r>
        <w:t>3.477,22</w:t>
      </w:r>
    </w:p>
    <w:p>
      <w:r>
        <w:t>6,35</w:t>
      </w:r>
    </w:p>
    <w:p>
      <w:r>
        <w:t>2.1</w:t>
      </w:r>
    </w:p>
    <w:p>
      <w:r>
        <w:t>Đất ở tại nông thôn</w:t>
      </w:r>
    </w:p>
    <w:p>
      <w:r>
        <w:t>ONT</w:t>
      </w:r>
    </w:p>
    <w:p>
      <w:r>
        <w:t>622,03</w:t>
      </w:r>
    </w:p>
    <w:p>
      <w:r>
        <w:t>22,05</w:t>
      </w:r>
    </w:p>
    <w:p>
      <w:r>
        <w:t>670,50</w:t>
      </w:r>
    </w:p>
    <w:p>
      <w:r>
        <w:t>0,00</w:t>
      </w:r>
    </w:p>
    <w:p>
      <w:r>
        <w:t>670,50</w:t>
      </w:r>
    </w:p>
    <w:p>
      <w:r>
        <w:t>1,22</w:t>
      </w:r>
    </w:p>
    <w:p>
      <w:r>
        <w:t>2.2</w:t>
      </w:r>
    </w:p>
    <w:p>
      <w:r>
        <w:t>Đất ở tại đô thị</w:t>
      </w:r>
    </w:p>
    <w:p>
      <w:r>
        <w:t>ODT</w:t>
      </w:r>
    </w:p>
    <w:p>
      <w:r>
        <w:t>58,09</w:t>
      </w:r>
    </w:p>
    <w:p>
      <w:r>
        <w:t>2,06</w:t>
      </w:r>
    </w:p>
    <w:p>
      <w:r>
        <w:t>89,41</w:t>
      </w:r>
    </w:p>
    <w:p>
      <w:r>
        <w:t>0,00</w:t>
      </w:r>
    </w:p>
    <w:p>
      <w:r>
        <w:t>89,41</w:t>
      </w:r>
    </w:p>
    <w:p>
      <w:r>
        <w:t>0,16</w:t>
      </w:r>
    </w:p>
    <w:p>
      <w:r>
        <w:t>2.3</w:t>
      </w:r>
    </w:p>
    <w:p>
      <w:r>
        <w:t>Đất xây dựng trụ sở cơ quan</w:t>
      </w:r>
    </w:p>
    <w:p>
      <w:r>
        <w:t>TSC</w:t>
      </w:r>
    </w:p>
    <w:p>
      <w:r>
        <w:t>8,42</w:t>
      </w:r>
    </w:p>
    <w:p>
      <w:r>
        <w:t>0,30</w:t>
      </w:r>
    </w:p>
    <w:p>
      <w:r>
        <w:t>11,50</w:t>
      </w:r>
    </w:p>
    <w:p>
      <w:r>
        <w:t>0,00</w:t>
      </w:r>
    </w:p>
    <w:p>
      <w:r>
        <w:t>11,50</w:t>
      </w:r>
    </w:p>
    <w:p>
      <w:r>
        <w:t>0,02</w:t>
      </w:r>
    </w:p>
    <w:p>
      <w:r>
        <w:t>2.4</w:t>
      </w:r>
    </w:p>
    <w:p>
      <w:r>
        <w:t>Đất quốc phòng</w:t>
      </w:r>
    </w:p>
    <w:p>
      <w:r>
        <w:t>CQP</w:t>
      </w:r>
    </w:p>
    <w:p>
      <w:r>
        <w:t>17,46</w:t>
      </w:r>
    </w:p>
    <w:p>
      <w:r>
        <w:t>0,62</w:t>
      </w:r>
    </w:p>
    <w:p>
      <w:r>
        <w:t>98,46</w:t>
      </w:r>
    </w:p>
    <w:p>
      <w:r>
        <w:t>0,00</w:t>
      </w:r>
    </w:p>
    <w:p>
      <w:r>
        <w:t>98,46</w:t>
      </w:r>
    </w:p>
    <w:p>
      <w:r>
        <w:t>0,18</w:t>
      </w:r>
    </w:p>
    <w:p>
      <w:r>
        <w:t>2.5</w:t>
      </w:r>
    </w:p>
    <w:p>
      <w:r>
        <w:t>Đất an ninh</w:t>
      </w:r>
    </w:p>
    <w:p>
      <w:r>
        <w:t>CAN</w:t>
      </w:r>
    </w:p>
    <w:p>
      <w:r>
        <w:t>1,71</w:t>
      </w:r>
    </w:p>
    <w:p>
      <w:r>
        <w:t>0,06</w:t>
      </w:r>
    </w:p>
    <w:p>
      <w:r>
        <w:t>7,45</w:t>
      </w:r>
    </w:p>
    <w:p>
      <w:r>
        <w:t>0,00</w:t>
      </w:r>
    </w:p>
    <w:p>
      <w:r>
        <w:t>7,45</w:t>
      </w:r>
    </w:p>
    <w:p>
      <w:r>
        <w:t>0,01</w:t>
      </w:r>
    </w:p>
    <w:p>
      <w:r>
        <w:t>2.6</w:t>
      </w:r>
    </w:p>
    <w:p>
      <w:r>
        <w:t>Đất xây dựng công trình sự nghiệp</w:t>
      </w:r>
    </w:p>
    <w:p>
      <w:r>
        <w:t>DSN</w:t>
      </w:r>
    </w:p>
    <w:p>
      <w:r>
        <w:t>72,11</w:t>
      </w:r>
    </w:p>
    <w:p>
      <w:r>
        <w:t>2,56</w:t>
      </w:r>
    </w:p>
    <w:p>
      <w:r>
        <w:t>90,28</w:t>
      </w:r>
    </w:p>
    <w:p>
      <w:r>
        <w:t>90,28</w:t>
      </w:r>
    </w:p>
    <w:p>
      <w:r>
        <w:t>0,16</w:t>
      </w:r>
    </w:p>
    <w:p>
      <w:r>
        <w:t>2.6.1</w:t>
      </w:r>
    </w:p>
    <w:p>
      <w:r>
        <w:t>Đất xây dựng cơ sở văn hóa</w:t>
      </w:r>
    </w:p>
    <w:p>
      <w:r>
        <w:t>DVH</w:t>
      </w:r>
    </w:p>
    <w:p>
      <w:r>
        <w:t>8,59</w:t>
      </w:r>
    </w:p>
    <w:p>
      <w:r>
        <w:t>0,30</w:t>
      </w:r>
    </w:p>
    <w:p>
      <w:r>
        <w:t>8,89</w:t>
      </w:r>
    </w:p>
    <w:p>
      <w:r>
        <w:t>4,94</w:t>
      </w:r>
    </w:p>
    <w:p>
      <w:r>
        <w:t>13,83</w:t>
      </w:r>
    </w:p>
    <w:p>
      <w:r>
        <w:t>0,03</w:t>
      </w:r>
    </w:p>
    <w:p>
      <w:r>
        <w:t>2.6.2</w:t>
      </w:r>
    </w:p>
    <w:p>
      <w:r>
        <w:t>Đất xây dựng cơ sở xã hội</w:t>
      </w:r>
    </w:p>
    <w:p>
      <w:r>
        <w:t>DXH</w:t>
      </w:r>
    </w:p>
    <w:p>
      <w:r>
        <w:t>2.6.3</w:t>
      </w:r>
    </w:p>
    <w:p>
      <w:r>
        <w:t>Đất xây dựng cơ sở y tế</w:t>
      </w:r>
    </w:p>
    <w:p>
      <w:r>
        <w:t>DYT</w:t>
      </w:r>
    </w:p>
    <w:p>
      <w:r>
        <w:t>4,29</w:t>
      </w:r>
    </w:p>
    <w:p>
      <w:r>
        <w:t>0,15</w:t>
      </w:r>
    </w:p>
    <w:p>
      <w:r>
        <w:t>8,12</w:t>
      </w:r>
    </w:p>
    <w:p>
      <w:r>
        <w:t>0,00</w:t>
      </w:r>
    </w:p>
    <w:p>
      <w:r>
        <w:t>8,12</w:t>
      </w:r>
    </w:p>
    <w:p>
      <w:r>
        <w:t>0,01</w:t>
      </w:r>
    </w:p>
    <w:p>
      <w:r>
        <w:t>2.6.4</w:t>
      </w:r>
    </w:p>
    <w:p>
      <w:r>
        <w:t>Đất xây dựng cơ sở giáo dục và đào tạo</w:t>
      </w:r>
    </w:p>
    <w:p>
      <w:r>
        <w:t>DGD</w:t>
      </w:r>
    </w:p>
    <w:p>
      <w:r>
        <w:t>39,82</w:t>
      </w:r>
    </w:p>
    <w:p>
      <w:r>
        <w:t>1,41</w:t>
      </w:r>
    </w:p>
    <w:p>
      <w:r>
        <w:t>44,32</w:t>
      </w:r>
    </w:p>
    <w:p>
      <w:r>
        <w:t>0,00</w:t>
      </w:r>
    </w:p>
    <w:p>
      <w:r>
        <w:t>44,32</w:t>
      </w:r>
    </w:p>
    <w:p>
      <w:r>
        <w:t>0,08</w:t>
      </w:r>
    </w:p>
    <w:p>
      <w:r>
        <w:t>2.6.5</w:t>
      </w:r>
    </w:p>
    <w:p>
      <w:r>
        <w:t>Đất xây dựng cơ sở thể dục, thể thao</w:t>
      </w:r>
    </w:p>
    <w:p>
      <w:r>
        <w:t>DTT</w:t>
      </w:r>
    </w:p>
    <w:p>
      <w:r>
        <w:t>18,24</w:t>
      </w:r>
    </w:p>
    <w:p>
      <w:r>
        <w:t>0,65</w:t>
      </w:r>
    </w:p>
    <w:p>
      <w:r>
        <w:t>22,70</w:t>
      </w:r>
    </w:p>
    <w:p>
      <w:r>
        <w:t>0,00</w:t>
      </w:r>
    </w:p>
    <w:p>
      <w:r>
        <w:t>22,70</w:t>
      </w:r>
    </w:p>
    <w:p>
      <w:r>
        <w:t>0,04</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1,16</w:t>
      </w:r>
    </w:p>
    <w:p>
      <w:r>
        <w:t>0,04</w:t>
      </w:r>
    </w:p>
    <w:p>
      <w:r>
        <w:t>1,30</w:t>
      </w:r>
    </w:p>
    <w:p>
      <w:r>
        <w:t>0,00</w:t>
      </w:r>
    </w:p>
    <w:p>
      <w:r>
        <w:t>1,30</w:t>
      </w:r>
    </w:p>
    <w:p>
      <w:r>
        <w:t>0,00</w:t>
      </w:r>
    </w:p>
    <w:p>
      <w:r>
        <w:t>2.7</w:t>
      </w:r>
    </w:p>
    <w:p>
      <w:r>
        <w:t>Đất sản xuất, kinh doanh phi nông nghiệp</w:t>
      </w:r>
    </w:p>
    <w:p>
      <w:r>
        <w:t>CSK</w:t>
      </w:r>
    </w:p>
    <w:p>
      <w:r>
        <w:t>35,97</w:t>
      </w:r>
    </w:p>
    <w:p>
      <w:r>
        <w:t>1,27</w:t>
      </w:r>
    </w:p>
    <w:p>
      <w:r>
        <w:t>244,68</w:t>
      </w:r>
    </w:p>
    <w:p>
      <w:r>
        <w:t>244,68</w:t>
      </w:r>
    </w:p>
    <w:p>
      <w:r>
        <w:t>0,45</w:t>
      </w:r>
    </w:p>
    <w:p>
      <w:r>
        <w:t>2.7.1</w:t>
      </w:r>
    </w:p>
    <w:p>
      <w:r>
        <w:t>Đất khu công nghiệp</w:t>
      </w:r>
    </w:p>
    <w:p>
      <w:r>
        <w:t>SKK</w:t>
      </w:r>
    </w:p>
    <w:p>
      <w:r>
        <w:t>2.7.2</w:t>
      </w:r>
    </w:p>
    <w:p>
      <w:r>
        <w:t>Đất cụm công nghiệp</w:t>
      </w:r>
    </w:p>
    <w:p>
      <w:r>
        <w:t>SKN</w:t>
      </w:r>
    </w:p>
    <w:p>
      <w:r>
        <w:t>50,00</w:t>
      </w:r>
    </w:p>
    <w:p>
      <w:r>
        <w:t>50,00</w:t>
      </w:r>
    </w:p>
    <w:p>
      <w:r>
        <w:t>0,09</w:t>
      </w:r>
    </w:p>
    <w:p>
      <w:r>
        <w:t>2.7.3</w:t>
      </w:r>
    </w:p>
    <w:p>
      <w:r>
        <w:t>Đất khu công nghệ thông tin tập trung</w:t>
      </w:r>
    </w:p>
    <w:p>
      <w:r>
        <w:t>SCT</w:t>
      </w:r>
    </w:p>
    <w:p>
      <w:r>
        <w:t>2.7.4</w:t>
      </w:r>
    </w:p>
    <w:p>
      <w:r>
        <w:t>Đất thương mại, dịch vụ</w:t>
      </w:r>
    </w:p>
    <w:p>
      <w:r>
        <w:t>TMD</w:t>
      </w:r>
    </w:p>
    <w:p>
      <w:r>
        <w:t>3,69</w:t>
      </w:r>
    </w:p>
    <w:p>
      <w:r>
        <w:t>0,13</w:t>
      </w:r>
    </w:p>
    <w:p>
      <w:r>
        <w:t>78,04</w:t>
      </w:r>
    </w:p>
    <w:p>
      <w:r>
        <w:t>0,00</w:t>
      </w:r>
    </w:p>
    <w:p>
      <w:r>
        <w:t>78,04</w:t>
      </w:r>
    </w:p>
    <w:p>
      <w:r>
        <w:t>0,14</w:t>
      </w:r>
    </w:p>
    <w:p>
      <w:r>
        <w:t>2.7.5</w:t>
      </w:r>
    </w:p>
    <w:p>
      <w:r>
        <w:t>Đất cơ sở sản xuất phi nông nghiệp</w:t>
      </w:r>
    </w:p>
    <w:p>
      <w:r>
        <w:t>SKC</w:t>
      </w:r>
    </w:p>
    <w:p>
      <w:r>
        <w:t>7,77</w:t>
      </w:r>
    </w:p>
    <w:p>
      <w:r>
        <w:t>0,28</w:t>
      </w:r>
    </w:p>
    <w:p>
      <w:r>
        <w:t>37,98</w:t>
      </w:r>
    </w:p>
    <w:p>
      <w:r>
        <w:t>0,00</w:t>
      </w:r>
    </w:p>
    <w:p>
      <w:r>
        <w:t>37,98</w:t>
      </w:r>
    </w:p>
    <w:p>
      <w:r>
        <w:t>0,07</w:t>
      </w:r>
    </w:p>
    <w:p>
      <w:r>
        <w:t>2.7.6</w:t>
      </w:r>
    </w:p>
    <w:p>
      <w:r>
        <w:t>Đất sử dụng cho hoạt động khoáng sản</w:t>
      </w:r>
    </w:p>
    <w:p>
      <w:r>
        <w:t>SKS</w:t>
      </w:r>
    </w:p>
    <w:p>
      <w:r>
        <w:t>24,50</w:t>
      </w:r>
    </w:p>
    <w:p>
      <w:r>
        <w:t>0,87</w:t>
      </w:r>
    </w:p>
    <w:p>
      <w:r>
        <w:t>25,34</w:t>
      </w:r>
    </w:p>
    <w:p>
      <w:r>
        <w:t>53,32</w:t>
      </w:r>
    </w:p>
    <w:p>
      <w:r>
        <w:t>78,66</w:t>
      </w:r>
    </w:p>
    <w:p>
      <w:r>
        <w:t>0,14</w:t>
      </w:r>
    </w:p>
    <w:p>
      <w:r>
        <w:t>2.8</w:t>
      </w:r>
    </w:p>
    <w:p>
      <w:r>
        <w:t>Đất sử dụng vào mục đích công cộng</w:t>
      </w:r>
    </w:p>
    <w:p>
      <w:r>
        <w:t>CCC</w:t>
      </w:r>
    </w:p>
    <w:p>
      <w:r>
        <w:t>1.226,72</w:t>
      </w:r>
    </w:p>
    <w:p>
      <w:r>
        <w:t>43,48</w:t>
      </w:r>
    </w:p>
    <w:p>
      <w:r>
        <w:t>1.492,84</w:t>
      </w:r>
    </w:p>
    <w:p>
      <w:r>
        <w:t>1.492,84</w:t>
      </w:r>
    </w:p>
    <w:p>
      <w:r>
        <w:t>2,73</w:t>
      </w:r>
    </w:p>
    <w:p>
      <w:r>
        <w:t>2.8.1</w:t>
      </w:r>
    </w:p>
    <w:p>
      <w:r>
        <w:t>Đất công trình giao thông</w:t>
      </w:r>
    </w:p>
    <w:p>
      <w:r>
        <w:t>DGT</w:t>
      </w:r>
    </w:p>
    <w:p>
      <w:r>
        <w:t>1.075,28</w:t>
      </w:r>
    </w:p>
    <w:p>
      <w:r>
        <w:t>38,12</w:t>
      </w:r>
    </w:p>
    <w:p>
      <w:r>
        <w:t>1.244,02</w:t>
      </w:r>
    </w:p>
    <w:p>
      <w:r>
        <w:t>0,00</w:t>
      </w:r>
    </w:p>
    <w:p>
      <w:r>
        <w:t>1.244,02</w:t>
      </w:r>
    </w:p>
    <w:p>
      <w:r>
        <w:t>2,27</w:t>
      </w:r>
    </w:p>
    <w:p>
      <w:r>
        <w:t>2.8.2</w:t>
      </w:r>
    </w:p>
    <w:p>
      <w:r>
        <w:t>Đất công trình thủy lợi</w:t>
      </w:r>
    </w:p>
    <w:p>
      <w:r>
        <w:t>DTL</w:t>
      </w:r>
    </w:p>
    <w:p>
      <w:r>
        <w:t>61,19</w:t>
      </w:r>
    </w:p>
    <w:p>
      <w:r>
        <w:t>2,17</w:t>
      </w:r>
    </w:p>
    <w:p>
      <w:r>
        <w:t>79,29</w:t>
      </w:r>
    </w:p>
    <w:p>
      <w:r>
        <w:t>0,00</w:t>
      </w:r>
    </w:p>
    <w:p>
      <w:r>
        <w:t>79,29</w:t>
      </w:r>
    </w:p>
    <w:p>
      <w:r>
        <w:t>0,14</w:t>
      </w:r>
    </w:p>
    <w:p>
      <w:r>
        <w:t>2.8.3</w:t>
      </w:r>
    </w:p>
    <w:p>
      <w:r>
        <w:t>Đất công trình cấp nước, thoát nước</w:t>
      </w:r>
    </w:p>
    <w:p>
      <w:r>
        <w:t>DCT</w:t>
      </w:r>
    </w:p>
    <w:p>
      <w:r>
        <w:t>1,36</w:t>
      </w:r>
    </w:p>
    <w:p>
      <w:r>
        <w:t>1,36</w:t>
      </w:r>
    </w:p>
    <w:p>
      <w:r>
        <w:t>0,00</w:t>
      </w:r>
    </w:p>
    <w:p>
      <w:r>
        <w:t>2.8.4</w:t>
      </w:r>
    </w:p>
    <w:p>
      <w:r>
        <w:t>Đất công trình phòng, chống thiên tai</w:t>
      </w:r>
    </w:p>
    <w:p>
      <w:r>
        <w:t>DPC</w:t>
      </w:r>
    </w:p>
    <w:p>
      <w:r>
        <w:t>1,97</w:t>
      </w:r>
    </w:p>
    <w:p>
      <w:r>
        <w:t>1,97</w:t>
      </w:r>
    </w:p>
    <w:p>
      <w:r>
        <w:t>0,00</w:t>
      </w:r>
    </w:p>
    <w:p>
      <w:r>
        <w:t>2.8.5</w:t>
      </w:r>
    </w:p>
    <w:p>
      <w:r>
        <w:t>Đất có di tích lịch sử - văn hóa danh lam thắng cảnh, di sản thiên nhiên</w:t>
      </w:r>
    </w:p>
    <w:p>
      <w:r>
        <w:t>DDD</w:t>
      </w:r>
    </w:p>
    <w:p>
      <w:r>
        <w:t>0,19</w:t>
      </w:r>
    </w:p>
    <w:p>
      <w:r>
        <w:t>0,01</w:t>
      </w:r>
    </w:p>
    <w:p>
      <w:r>
        <w:t>7,28</w:t>
      </w:r>
    </w:p>
    <w:p>
      <w:r>
        <w:t>0,00</w:t>
      </w:r>
    </w:p>
    <w:p>
      <w:r>
        <w:t>7,28</w:t>
      </w:r>
    </w:p>
    <w:p>
      <w:r>
        <w:t>0,01</w:t>
      </w:r>
    </w:p>
    <w:p>
      <w:r>
        <w:t>2.8.6</w:t>
      </w:r>
    </w:p>
    <w:p>
      <w:r>
        <w:t>Đất công trình xử lý chất thải</w:t>
      </w:r>
    </w:p>
    <w:p>
      <w:r>
        <w:t>DRA</w:t>
      </w:r>
    </w:p>
    <w:p>
      <w:r>
        <w:t>9,74</w:t>
      </w:r>
    </w:p>
    <w:p>
      <w:r>
        <w:t>0,35</w:t>
      </w:r>
    </w:p>
    <w:p>
      <w:r>
        <w:t>22,22</w:t>
      </w:r>
    </w:p>
    <w:p>
      <w:r>
        <w:t>0,00</w:t>
      </w:r>
    </w:p>
    <w:p>
      <w:r>
        <w:t>22,22</w:t>
      </w:r>
    </w:p>
    <w:p>
      <w:r>
        <w:t>0,04</w:t>
      </w:r>
    </w:p>
    <w:p>
      <w:r>
        <w:t>2.8.7</w:t>
      </w:r>
    </w:p>
    <w:p>
      <w:r>
        <w:t>Đất công trình năng lượng, chiếu sáng công cộng</w:t>
      </w:r>
    </w:p>
    <w:p>
      <w:r>
        <w:t>DNL</w:t>
      </w:r>
    </w:p>
    <w:p>
      <w:r>
        <w:t>72,09</w:t>
      </w:r>
    </w:p>
    <w:p>
      <w:r>
        <w:t>2,56</w:t>
      </w:r>
    </w:p>
    <w:p>
      <w:r>
        <w:t>123,57</w:t>
      </w:r>
    </w:p>
    <w:p>
      <w:r>
        <w:t>0,00</w:t>
      </w:r>
    </w:p>
    <w:p>
      <w:r>
        <w:t>123,57</w:t>
      </w:r>
    </w:p>
    <w:p>
      <w:r>
        <w:t>0,23</w:t>
      </w:r>
    </w:p>
    <w:p>
      <w:r>
        <w:t>2.8.8</w:t>
      </w:r>
    </w:p>
    <w:p>
      <w:r>
        <w:t>Đất công trình hạ tầng bưu chính, viễn thông, công nghệ thông tin</w:t>
      </w:r>
    </w:p>
    <w:p>
      <w:r>
        <w:t>DBV</w:t>
      </w:r>
    </w:p>
    <w:p>
      <w:r>
        <w:t>1,00</w:t>
      </w:r>
    </w:p>
    <w:p>
      <w:r>
        <w:t>0,04</w:t>
      </w:r>
    </w:p>
    <w:p>
      <w:r>
        <w:t>1,32</w:t>
      </w:r>
    </w:p>
    <w:p>
      <w:r>
        <w:t>0,00</w:t>
      </w:r>
    </w:p>
    <w:p>
      <w:r>
        <w:t>1,32</w:t>
      </w:r>
    </w:p>
    <w:p>
      <w:r>
        <w:t>0,00</w:t>
      </w:r>
    </w:p>
    <w:p>
      <w:r>
        <w:t>2.8.9</w:t>
      </w:r>
    </w:p>
    <w:p>
      <w:r>
        <w:t>Đất chợ dân sinh, chợ đầu mối</w:t>
      </w:r>
    </w:p>
    <w:p>
      <w:r>
        <w:t>DCH</w:t>
      </w:r>
    </w:p>
    <w:p>
      <w:r>
        <w:t>7,17</w:t>
      </w:r>
    </w:p>
    <w:p>
      <w:r>
        <w:t>0,25</w:t>
      </w:r>
    </w:p>
    <w:p>
      <w:r>
        <w:t>8,81</w:t>
      </w:r>
    </w:p>
    <w:p>
      <w:r>
        <w:t>0,00</w:t>
      </w:r>
    </w:p>
    <w:p>
      <w:r>
        <w:t>8,81</w:t>
      </w:r>
    </w:p>
    <w:p>
      <w:r>
        <w:t>0,02</w:t>
      </w:r>
    </w:p>
    <w:p>
      <w:r>
        <w:t>2.8.10</w:t>
      </w:r>
    </w:p>
    <w:p>
      <w:r>
        <w:t>Đất khu vui chơi, giải trí công cộng, sinh hoạt cộng đồng</w:t>
      </w:r>
    </w:p>
    <w:p>
      <w:r>
        <w:t>DKV</w:t>
      </w:r>
    </w:p>
    <w:p>
      <w:r>
        <w:t>0,07</w:t>
      </w:r>
    </w:p>
    <w:p>
      <w:r>
        <w:t>0,00</w:t>
      </w:r>
    </w:p>
    <w:p>
      <w:r>
        <w:t>3,01</w:t>
      </w:r>
    </w:p>
    <w:p>
      <w:r>
        <w:t>3,01</w:t>
      </w:r>
    </w:p>
    <w:p>
      <w:r>
        <w:t>0,01</w:t>
      </w:r>
    </w:p>
    <w:p>
      <w:r>
        <w:t>2.9</w:t>
      </w:r>
    </w:p>
    <w:p>
      <w:r>
        <w:t>Đất tôn giáo</w:t>
      </w:r>
    </w:p>
    <w:p>
      <w:r>
        <w:t>TON</w:t>
      </w:r>
    </w:p>
    <w:p>
      <w:r>
        <w:t>0,08</w:t>
      </w:r>
    </w:p>
    <w:p>
      <w:r>
        <w:t>0,00</w:t>
      </w:r>
    </w:p>
    <w:p>
      <w:r>
        <w:t>0,00</w:t>
      </w:r>
    </w:p>
    <w:p>
      <w:r>
        <w:t>0,00</w:t>
      </w:r>
    </w:p>
    <w:p>
      <w:r>
        <w:t>0,00</w:t>
      </w:r>
    </w:p>
    <w:p>
      <w:r>
        <w:t>2.10</w:t>
      </w:r>
    </w:p>
    <w:p>
      <w:r>
        <w:t>Đất tín ngưỡng</w:t>
      </w:r>
    </w:p>
    <w:p>
      <w:r>
        <w:t>TIN</w:t>
      </w:r>
    </w:p>
    <w:p>
      <w:r>
        <w:t>4,87</w:t>
      </w:r>
    </w:p>
    <w:p>
      <w:r>
        <w:t>0,17</w:t>
      </w:r>
    </w:p>
    <w:p>
      <w:r>
        <w:t>7,07</w:t>
      </w:r>
    </w:p>
    <w:p>
      <w:r>
        <w:t>7,07</w:t>
      </w:r>
    </w:p>
    <w:p>
      <w:r>
        <w:t>0,01</w:t>
      </w:r>
    </w:p>
    <w:p>
      <w:r>
        <w:t>2.11</w:t>
      </w:r>
    </w:p>
    <w:p>
      <w:r>
        <w:t>Đất nghĩa trang, nhà tang lễ, cơ sở hỏa táng; đất cơ sở lưu giữ tro cốt</w:t>
      </w:r>
    </w:p>
    <w:p>
      <w:r>
        <w:t>NTD</w:t>
      </w:r>
    </w:p>
    <w:p>
      <w:r>
        <w:t>27,41</w:t>
      </w:r>
    </w:p>
    <w:p>
      <w:r>
        <w:t>0,97</w:t>
      </w:r>
    </w:p>
    <w:p>
      <w:r>
        <w:t>34,37</w:t>
      </w:r>
    </w:p>
    <w:p>
      <w:r>
        <w:t>0,00</w:t>
      </w:r>
    </w:p>
    <w:p>
      <w:r>
        <w:t>34,37</w:t>
      </w:r>
    </w:p>
    <w:p>
      <w:r>
        <w:t>0,06</w:t>
      </w:r>
    </w:p>
    <w:p>
      <w:r>
        <w:t>2.12</w:t>
      </w:r>
    </w:p>
    <w:p>
      <w:r>
        <w:t>Đất có mặt nước chuyên dùng</w:t>
      </w:r>
    </w:p>
    <w:p>
      <w:r>
        <w:t>TVC</w:t>
      </w:r>
    </w:p>
    <w:p>
      <w:r>
        <w:t>745,10</w:t>
      </w:r>
    </w:p>
    <w:p>
      <w:r>
        <w:t>26,41</w:t>
      </w:r>
    </w:p>
    <w:p>
      <w:r>
        <w:t>727,36</w:t>
      </w:r>
    </w:p>
    <w:p>
      <w:r>
        <w:t>727,36</w:t>
      </w:r>
    </w:p>
    <w:p>
      <w:r>
        <w:t>1,33</w:t>
      </w:r>
    </w:p>
    <w:p>
      <w:r>
        <w:t>2.12.1</w:t>
      </w:r>
    </w:p>
    <w:p>
      <w:r>
        <w:t>Đất có mặt nước chuyên dùng dạng ao, hồ, đầm, phá</w:t>
      </w:r>
    </w:p>
    <w:p>
      <w:r>
        <w:t>MNC</w:t>
      </w:r>
    </w:p>
    <w:p>
      <w:r>
        <w:t>31,17</w:t>
      </w:r>
    </w:p>
    <w:p>
      <w:r>
        <w:t>1,10</w:t>
      </w:r>
    </w:p>
    <w:p>
      <w:r>
        <w:t>46,26</w:t>
      </w:r>
    </w:p>
    <w:p>
      <w:r>
        <w:t>46,26</w:t>
      </w:r>
    </w:p>
    <w:p>
      <w:r>
        <w:t>0,08</w:t>
      </w:r>
    </w:p>
    <w:p>
      <w:r>
        <w:t>2.12.2</w:t>
      </w:r>
    </w:p>
    <w:p>
      <w:r>
        <w:t>Đất có mặt nước dạng sông, ngòi, kênh, rạch, suối</w:t>
      </w:r>
    </w:p>
    <w:p>
      <w:r>
        <w:t>SON</w:t>
      </w:r>
    </w:p>
    <w:p>
      <w:r>
        <w:t>713,93</w:t>
      </w:r>
    </w:p>
    <w:p>
      <w:r>
        <w:t>25,31</w:t>
      </w:r>
    </w:p>
    <w:p>
      <w:r>
        <w:t>681,09</w:t>
      </w:r>
    </w:p>
    <w:p>
      <w:r>
        <w:t>681,09</w:t>
      </w:r>
    </w:p>
    <w:p>
      <w:r>
        <w:t>1,24</w:t>
      </w:r>
    </w:p>
    <w:p>
      <w:r>
        <w:t>2.13</w:t>
      </w:r>
    </w:p>
    <w:p>
      <w:r>
        <w:t>Đất phi nông nghiệp khác</w:t>
      </w:r>
    </w:p>
    <w:p>
      <w:r>
        <w:t>PNK</w:t>
      </w:r>
    </w:p>
    <w:p>
      <w:r>
        <w:t>1,06</w:t>
      </w:r>
    </w:p>
    <w:p>
      <w:r>
        <w:t>0,04</w:t>
      </w:r>
    </w:p>
    <w:p>
      <w:r>
        <w:t>3,30</w:t>
      </w:r>
    </w:p>
    <w:p>
      <w:r>
        <w:t>3,30</w:t>
      </w:r>
    </w:p>
    <w:p>
      <w:r>
        <w:t>0,01</w:t>
      </w:r>
    </w:p>
    <w:p>
      <w:r>
        <w:t>3</w:t>
      </w:r>
    </w:p>
    <w:p>
      <w:r>
        <w:t>Đất chưa sử dụng</w:t>
      </w:r>
    </w:p>
    <w:p>
      <w:r>
        <w:t>CSD</w:t>
      </w:r>
    </w:p>
    <w:p>
      <w:r>
        <w:t>4.532,96</w:t>
      </w:r>
    </w:p>
    <w:p>
      <w:r>
        <w:t>8,28</w:t>
      </w:r>
    </w:p>
    <w:p>
      <w:r>
        <w:t>4.457,80</w:t>
      </w:r>
    </w:p>
    <w:p>
      <w:r>
        <w:t>0,00</w:t>
      </w:r>
    </w:p>
    <w:p>
      <w:r>
        <w:t>4.457,80</w:t>
      </w:r>
    </w:p>
    <w:p>
      <w:r>
        <w:t>8,14</w:t>
      </w:r>
    </w:p>
    <w:p>
      <w:r>
        <w:t>3.1</w:t>
      </w:r>
    </w:p>
    <w:p>
      <w:r>
        <w:t>Đất bằng chưa sử dụng</w:t>
      </w:r>
    </w:p>
    <w:p>
      <w:r>
        <w:t>BCS</w:t>
      </w:r>
    </w:p>
    <w:p>
      <w:r>
        <w:t>343,71</w:t>
      </w:r>
    </w:p>
    <w:p>
      <w:r>
        <w:t>0,63</w:t>
      </w:r>
    </w:p>
    <w:p>
      <w:r>
        <w:t>330,93</w:t>
      </w:r>
    </w:p>
    <w:p>
      <w:r>
        <w:t>330,93</w:t>
      </w:r>
    </w:p>
    <w:p>
      <w:r>
        <w:t>0,60</w:t>
      </w:r>
    </w:p>
    <w:p>
      <w:r>
        <w:t>3.2</w:t>
      </w:r>
    </w:p>
    <w:p>
      <w:r>
        <w:t>Đất đồi núi chưa sử dụng</w:t>
      </w:r>
    </w:p>
    <w:p>
      <w:r>
        <w:t>DCS</w:t>
      </w:r>
    </w:p>
    <w:p>
      <w:r>
        <w:t>652,44</w:t>
      </w:r>
    </w:p>
    <w:p>
      <w:r>
        <w:t>1,19</w:t>
      </w:r>
    </w:p>
    <w:p>
      <w:r>
        <w:t>593,06</w:t>
      </w:r>
    </w:p>
    <w:p>
      <w:r>
        <w:t>593,06</w:t>
      </w:r>
    </w:p>
    <w:p>
      <w:r>
        <w:t>1,08</w:t>
      </w:r>
    </w:p>
    <w:p>
      <w:r>
        <w:t>3.3</w:t>
      </w:r>
    </w:p>
    <w:p>
      <w:r>
        <w:t>Núi đá không có rừng cây</w:t>
      </w:r>
    </w:p>
    <w:p>
      <w:r>
        <w:t>NCS</w:t>
      </w:r>
    </w:p>
    <w:p>
      <w:r>
        <w:t>3.536,81</w:t>
      </w:r>
    </w:p>
    <w:p>
      <w:r>
        <w:t>6,46</w:t>
      </w:r>
    </w:p>
    <w:p>
      <w:r>
        <w:t>3.533,81</w:t>
      </w:r>
    </w:p>
    <w:p>
      <w:r>
        <w:t>3.533,81</w:t>
      </w:r>
    </w:p>
    <w:p>
      <w:r>
        <w:t>6,45</w:t>
      </w:r>
    </w:p>
    <w:p>
      <w:r>
        <w:t>3.4</w:t>
      </w:r>
    </w:p>
    <w:p>
      <w:r>
        <w:t>Đất có mặt nước chưa sử dụng</w:t>
      </w:r>
    </w:p>
    <w:p>
      <w:r>
        <w:t>MCS</w:t>
      </w:r>
    </w:p>
    <w:p>
      <w:r>
        <w:t>4</w:t>
      </w:r>
    </w:p>
    <w:p>
      <w:r>
        <w:t>Đất sử dụng cho khu công</w:t>
      </w:r>
    </w:p>
    <w:p>
      <w:r>
        <w:t>Ghi chú: Đất khu công nghệ cao không cộng vào tổng diện tích tự nhiên.</w:t>
      </w:r>
    </w:p>
    <w:p>
      <w:r>
        <w:t>Biểu số 02:</w:t>
      </w:r>
    </w:p>
    <w:p>
      <w:r>
        <w:t>PHÂN KỲ QUY HOẠCH SỬ DỤNG ĐẤT CHO TỪNG KỲ KẾ HOẠCH 05 NĂM CỦA HUYỆN VĂN QUAN, TỈNH LẠNG SƠN</w:t>
      </w:r>
    </w:p>
    <w:p>
      <w:r>
        <w:t>(Kèm theo Quyết định số: 318/QĐ-UBND ngày 08/02/2025 của Ủy ban nhân dân tỉnh Lạng Sơn)</w:t>
      </w:r>
    </w:p>
    <w:p>
      <w:r>
        <w:t>STT</w:t>
      </w:r>
    </w:p>
    <w:p>
      <w:r>
        <w:t>Chỉ tiêu sử dụng đất</w:t>
      </w:r>
    </w:p>
    <w:p>
      <w:r>
        <w:t>Mã</w:t>
      </w:r>
    </w:p>
    <w:p>
      <w:r>
        <w:t>Hiện trạng năm 2023</w:t>
      </w:r>
    </w:p>
    <w:p>
      <w:r>
        <w:t>Các kỳ kế hoạch</w:t>
      </w:r>
    </w:p>
    <w:p>
      <w:r>
        <w:t>Kỳ đầu, đến năm 2025</w:t>
      </w:r>
    </w:p>
    <w:p>
      <w:r>
        <w:t>Kỳ cuối, đến năm 2030</w:t>
      </w:r>
    </w:p>
    <w:p>
      <w:r>
        <w:t>Diện tích (ha)</w:t>
      </w:r>
    </w:p>
    <w:p>
      <w:r>
        <w:t>Cơ cấu (%)</w:t>
      </w:r>
    </w:p>
    <w:p>
      <w:r>
        <w:t>Diện tích (ha)</w:t>
      </w:r>
    </w:p>
    <w:p>
      <w:r>
        <w:t>Cơ cấu (%)</w:t>
      </w:r>
    </w:p>
    <w:p>
      <w:r>
        <w:t>Diện tích (ha)</w:t>
      </w:r>
    </w:p>
    <w:p>
      <w:r>
        <w:t>Cơ cấu (%)</w:t>
      </w:r>
    </w:p>
    <w:p>
      <w:r>
        <w:t>(1)</w:t>
      </w:r>
    </w:p>
    <w:p>
      <w:r>
        <w:t>(2)</w:t>
      </w:r>
    </w:p>
    <w:p>
      <w:r>
        <w:t>(3)</w:t>
      </w:r>
    </w:p>
    <w:p>
      <w:r>
        <w:t>(4)</w:t>
      </w:r>
    </w:p>
    <w:p>
      <w:r>
        <w:t>(5)</w:t>
      </w:r>
    </w:p>
    <w:p>
      <w:r>
        <w:t>(6)</w:t>
      </w:r>
    </w:p>
    <w:p>
      <w:r>
        <w:t>(7)</w:t>
      </w:r>
    </w:p>
    <w:p>
      <w:r>
        <w:t>(8)</w:t>
      </w:r>
    </w:p>
    <w:p>
      <w:r>
        <w:t>(9)</w:t>
      </w:r>
    </w:p>
    <w:p>
      <w:r>
        <w:t>Tổng diện tích tự nhiên</w:t>
      </w:r>
    </w:p>
    <w:p>
      <w:r>
        <w:t>54.756,87</w:t>
      </w:r>
    </w:p>
    <w:p>
      <w:r>
        <w:t>100,00</w:t>
      </w:r>
    </w:p>
    <w:p>
      <w:r>
        <w:t>54.756,87</w:t>
      </w:r>
    </w:p>
    <w:p>
      <w:r>
        <w:t>100,00</w:t>
      </w:r>
    </w:p>
    <w:p>
      <w:r>
        <w:t>54.756,87</w:t>
      </w:r>
    </w:p>
    <w:p>
      <w:r>
        <w:t>100,00</w:t>
      </w:r>
    </w:p>
    <w:p>
      <w:r>
        <w:t>1</w:t>
      </w:r>
    </w:p>
    <w:p>
      <w:r>
        <w:t>Đất nông nghiệp</w:t>
      </w:r>
    </w:p>
    <w:p>
      <w:r>
        <w:t>NNP</w:t>
      </w:r>
    </w:p>
    <w:p>
      <w:r>
        <w:t>47.402,88</w:t>
      </w:r>
    </w:p>
    <w:p>
      <w:r>
        <w:t>86,57</w:t>
      </w:r>
    </w:p>
    <w:p>
      <w:r>
        <w:t>47.266,10</w:t>
      </w:r>
    </w:p>
    <w:p>
      <w:r>
        <w:t>86,32</w:t>
      </w:r>
    </w:p>
    <w:p>
      <w:r>
        <w:t>46.821,85</w:t>
      </w:r>
    </w:p>
    <w:p>
      <w:r>
        <w:t>85,51</w:t>
      </w:r>
    </w:p>
    <w:p>
      <w:r>
        <w:t>1.1</w:t>
      </w:r>
    </w:p>
    <w:p>
      <w:r>
        <w:t>Đất trồng lúa</w:t>
      </w:r>
    </w:p>
    <w:p>
      <w:r>
        <w:t>LUA</w:t>
      </w:r>
    </w:p>
    <w:p>
      <w:r>
        <w:t>3.900,73</w:t>
      </w:r>
    </w:p>
    <w:p>
      <w:r>
        <w:t>8,23</w:t>
      </w:r>
    </w:p>
    <w:p>
      <w:r>
        <w:t>3.875,71</w:t>
      </w:r>
    </w:p>
    <w:p>
      <w:r>
        <w:t>7,08</w:t>
      </w:r>
    </w:p>
    <w:p>
      <w:r>
        <w:t>3.827,45</w:t>
      </w:r>
    </w:p>
    <w:p>
      <w:r>
        <w:t>6,99</w:t>
      </w:r>
    </w:p>
    <w:p>
      <w:r>
        <w:t>1.1.1</w:t>
      </w:r>
    </w:p>
    <w:p>
      <w:r>
        <w:t>Đất chuyên trồng lúa</w:t>
      </w:r>
    </w:p>
    <w:p>
      <w:r>
        <w:t>LUC</w:t>
      </w:r>
    </w:p>
    <w:p>
      <w:r>
        <w:t>2.282,02</w:t>
      </w:r>
    </w:p>
    <w:p>
      <w:r>
        <w:t>2.262,31</w:t>
      </w:r>
    </w:p>
    <w:p>
      <w:r>
        <w:t>4,13</w:t>
      </w:r>
    </w:p>
    <w:p>
      <w:r>
        <w:t>2.216,05</w:t>
      </w:r>
    </w:p>
    <w:p>
      <w:r>
        <w:t>4,05</w:t>
      </w:r>
    </w:p>
    <w:p>
      <w:r>
        <w:t>1.1.2</w:t>
      </w:r>
    </w:p>
    <w:p>
      <w:r>
        <w:t>Đất trồng lúa còn lại</w:t>
      </w:r>
    </w:p>
    <w:p>
      <w:r>
        <w:t>LUK</w:t>
      </w:r>
    </w:p>
    <w:p>
      <w:r>
        <w:t>1.618,71</w:t>
      </w:r>
    </w:p>
    <w:p>
      <w:r>
        <w:t>3,41</w:t>
      </w:r>
    </w:p>
    <w:p>
      <w:r>
        <w:t>1.613,41</w:t>
      </w:r>
    </w:p>
    <w:p>
      <w:r>
        <w:t>2,95</w:t>
      </w:r>
    </w:p>
    <w:p>
      <w:r>
        <w:t>1.611,40</w:t>
      </w:r>
    </w:p>
    <w:p>
      <w:r>
        <w:t>2,94</w:t>
      </w:r>
    </w:p>
    <w:p>
      <w:r>
        <w:t>1.2</w:t>
      </w:r>
    </w:p>
    <w:p>
      <w:r>
        <w:t>Đất trồng cây hằng năm khác</w:t>
      </w:r>
    </w:p>
    <w:p>
      <w:r>
        <w:t>HNK</w:t>
      </w:r>
    </w:p>
    <w:p>
      <w:r>
        <w:t>3.565,94</w:t>
      </w:r>
    </w:p>
    <w:p>
      <w:r>
        <w:t>7,52</w:t>
      </w:r>
    </w:p>
    <w:p>
      <w:r>
        <w:t>3.525,96</w:t>
      </w:r>
    </w:p>
    <w:p>
      <w:r>
        <w:t>6,44</w:t>
      </w:r>
    </w:p>
    <w:p>
      <w:r>
        <w:t>3.234,53</w:t>
      </w:r>
    </w:p>
    <w:p>
      <w:r>
        <w:t>5,91</w:t>
      </w:r>
    </w:p>
    <w:p>
      <w:r>
        <w:t>1.3</w:t>
      </w:r>
    </w:p>
    <w:p>
      <w:r>
        <w:t>Đất trồng cây lâu năm</w:t>
      </w:r>
    </w:p>
    <w:p>
      <w:r>
        <w:t>CLN</w:t>
      </w:r>
    </w:p>
    <w:p>
      <w:r>
        <w:t>1.047,37</w:t>
      </w:r>
    </w:p>
    <w:p>
      <w:r>
        <w:t>2,21</w:t>
      </w:r>
    </w:p>
    <w:p>
      <w:r>
        <w:t>1.035,21</w:t>
      </w:r>
    </w:p>
    <w:p>
      <w:r>
        <w:t>1,89</w:t>
      </w:r>
    </w:p>
    <w:p>
      <w:r>
        <w:t>1.136,24</w:t>
      </w:r>
    </w:p>
    <w:p>
      <w:r>
        <w:t>2,08</w:t>
      </w:r>
    </w:p>
    <w:p>
      <w:r>
        <w:t>1.4</w:t>
      </w:r>
    </w:p>
    <w:p>
      <w:r>
        <w:t>Đất rừng phòng hộ</w:t>
      </w:r>
    </w:p>
    <w:p>
      <w:r>
        <w:t>RPH</w:t>
      </w:r>
    </w:p>
    <w:p>
      <w:r>
        <w:t>6.239,49</w:t>
      </w:r>
    </w:p>
    <w:p>
      <w:r>
        <w:t>13,16</w:t>
      </w:r>
    </w:p>
    <w:p>
      <w:r>
        <w:t>6.239,44</w:t>
      </w:r>
    </w:p>
    <w:p>
      <w:r>
        <w:t>11,39</w:t>
      </w:r>
    </w:p>
    <w:p>
      <w:r>
        <w:t>6.475,56</w:t>
      </w:r>
    </w:p>
    <w:p>
      <w:r>
        <w:t>11,83</w:t>
      </w:r>
    </w:p>
    <w:p>
      <w:r>
        <w:t>1.5</w:t>
      </w:r>
    </w:p>
    <w:p>
      <w:r>
        <w:t>Đất rừng đặc dụng</w:t>
      </w:r>
    </w:p>
    <w:p>
      <w:r>
        <w:t>RDD</w:t>
      </w:r>
    </w:p>
    <w:p>
      <w:r>
        <w:t>1.069,70</w:t>
      </w:r>
    </w:p>
    <w:p>
      <w:r>
        <w:t>2,26</w:t>
      </w:r>
    </w:p>
    <w:p>
      <w:r>
        <w:t>1.069,70</w:t>
      </w:r>
    </w:p>
    <w:p>
      <w:r>
        <w:t>1,95</w:t>
      </w:r>
    </w:p>
    <w:p>
      <w:r>
        <w:t>1.078,84</w:t>
      </w:r>
    </w:p>
    <w:p>
      <w:r>
        <w:t>1,97</w:t>
      </w:r>
    </w:p>
    <w:p>
      <w:r>
        <w:t>1.6</w:t>
      </w:r>
    </w:p>
    <w:p>
      <w:r>
        <w:t>Đất rừng sản xuất</w:t>
      </w:r>
    </w:p>
    <w:p>
      <w:r>
        <w:t>RSX</w:t>
      </w:r>
    </w:p>
    <w:p>
      <w:r>
        <w:t>31.468,15</w:t>
      </w:r>
    </w:p>
    <w:p>
      <w:r>
        <w:t>66,38</w:t>
      </w:r>
    </w:p>
    <w:p>
      <w:r>
        <w:t>31.406,44</w:t>
      </w:r>
    </w:p>
    <w:p>
      <w:r>
        <w:t>57,36</w:t>
      </w:r>
    </w:p>
    <w:p>
      <w:r>
        <w:t>30.742,47</w:t>
      </w:r>
    </w:p>
    <w:p>
      <w:r>
        <w:t>56,14</w:t>
      </w:r>
    </w:p>
    <w:p>
      <w:r>
        <w:t>Trong đó: đất có rừng sản xuất là rừng tự nhiên</w:t>
      </w:r>
    </w:p>
    <w:p>
      <w:r>
        <w:t>RSN</w:t>
      </w:r>
    </w:p>
    <w:p>
      <w:r>
        <w:t>13.522,85</w:t>
      </w:r>
    </w:p>
    <w:p>
      <w:r>
        <w:t>28,53</w:t>
      </w:r>
    </w:p>
    <w:p>
      <w:r>
        <w:t>13.521,14</w:t>
      </w:r>
    </w:p>
    <w:p>
      <w:r>
        <w:t>24,69</w:t>
      </w:r>
    </w:p>
    <w:p>
      <w:r>
        <w:t>13.522,85</w:t>
      </w:r>
    </w:p>
    <w:p>
      <w:r>
        <w:t>24,70</w:t>
      </w:r>
    </w:p>
    <w:p>
      <w:r>
        <w:t>1.7</w:t>
      </w:r>
    </w:p>
    <w:p>
      <w:r>
        <w:t>Đất nuôi trồng thủy sản</w:t>
      </w:r>
    </w:p>
    <w:p>
      <w:r>
        <w:t>NTS</w:t>
      </w:r>
    </w:p>
    <w:p>
      <w:r>
        <w:t>98,55</w:t>
      </w:r>
    </w:p>
    <w:p>
      <w:r>
        <w:t>0,21</w:t>
      </w:r>
    </w:p>
    <w:p>
      <w:r>
        <w:t>97,06</w:t>
      </w:r>
    </w:p>
    <w:p>
      <w:r>
        <w:t>0,18</w:t>
      </w:r>
    </w:p>
    <w:p>
      <w:r>
        <w:t>120,47</w:t>
      </w:r>
    </w:p>
    <w:p>
      <w:r>
        <w:t>0,22</w:t>
      </w:r>
    </w:p>
    <w:p>
      <w:r>
        <w:t>1.8</w:t>
      </w:r>
    </w:p>
    <w:p>
      <w:r>
        <w:t>Đất chăn nuôi tập trung</w:t>
      </w:r>
    </w:p>
    <w:p>
      <w:r>
        <w:t>CNT</w:t>
      </w:r>
    </w:p>
    <w:p>
      <w:r>
        <w:t>12,95</w:t>
      </w:r>
    </w:p>
    <w:p>
      <w:r>
        <w:t>0,03</w:t>
      </w:r>
    </w:p>
    <w:p>
      <w:r>
        <w:t>16,57</w:t>
      </w:r>
    </w:p>
    <w:p>
      <w:r>
        <w:t>0,03</w:t>
      </w:r>
    </w:p>
    <w:p>
      <w:r>
        <w:t>204,13</w:t>
      </w:r>
    </w:p>
    <w:p>
      <w:r>
        <w:t>0,37</w:t>
      </w:r>
    </w:p>
    <w:p>
      <w:r>
        <w:t>1.9</w:t>
      </w:r>
    </w:p>
    <w:p>
      <w:r>
        <w:t>Đất làm muối</w:t>
      </w:r>
    </w:p>
    <w:p>
      <w:r>
        <w:t>LMU</w:t>
      </w:r>
    </w:p>
    <w:p>
      <w:r>
        <w:t>1.10</w:t>
      </w:r>
    </w:p>
    <w:p>
      <w:r>
        <w:t>Đất nông nghiệp khác</w:t>
      </w:r>
    </w:p>
    <w:p>
      <w:r>
        <w:t>NKH</w:t>
      </w:r>
    </w:p>
    <w:p>
      <w:r>
        <w:t>2,16</w:t>
      </w:r>
    </w:p>
    <w:p>
      <w:r>
        <w:t>0,00</w:t>
      </w:r>
    </w:p>
    <w:p>
      <w:r>
        <w:t>2</w:t>
      </w:r>
    </w:p>
    <w:p>
      <w:r>
        <w:t>Đất phi nông nghiệp</w:t>
      </w:r>
    </w:p>
    <w:p>
      <w:r>
        <w:t>PNN</w:t>
      </w:r>
    </w:p>
    <w:p>
      <w:r>
        <w:t>2.821,03</w:t>
      </w:r>
    </w:p>
    <w:p>
      <w:r>
        <w:t>5,15</w:t>
      </w:r>
    </w:p>
    <w:p>
      <w:r>
        <w:t>2.968,14</w:t>
      </w:r>
    </w:p>
    <w:p>
      <w:r>
        <w:t>5,42</w:t>
      </w:r>
    </w:p>
    <w:p>
      <w:r>
        <w:t>3.477,22</w:t>
      </w:r>
    </w:p>
    <w:p>
      <w:r>
        <w:t>6,35</w:t>
      </w:r>
    </w:p>
    <w:p>
      <w:r>
        <w:t>2.1</w:t>
      </w:r>
    </w:p>
    <w:p>
      <w:r>
        <w:t>Đất ở tại nông thôn</w:t>
      </w:r>
    </w:p>
    <w:p>
      <w:r>
        <w:t>ONT</w:t>
      </w:r>
    </w:p>
    <w:p>
      <w:r>
        <w:t>622,03</w:t>
      </w:r>
    </w:p>
    <w:p>
      <w:r>
        <w:t>22,05</w:t>
      </w:r>
    </w:p>
    <w:p>
      <w:r>
        <w:t>642,53</w:t>
      </w:r>
    </w:p>
    <w:p>
      <w:r>
        <w:t>1,17</w:t>
      </w:r>
    </w:p>
    <w:p>
      <w:r>
        <w:t>670,50</w:t>
      </w:r>
    </w:p>
    <w:p>
      <w:r>
        <w:t>1,22</w:t>
      </w:r>
    </w:p>
    <w:p>
      <w:r>
        <w:t>2.2</w:t>
      </w:r>
    </w:p>
    <w:p>
      <w:r>
        <w:t>Đất ở tại đô thị</w:t>
      </w:r>
    </w:p>
    <w:p>
      <w:r>
        <w:t>ODT</w:t>
      </w:r>
    </w:p>
    <w:p>
      <w:r>
        <w:t>58,09</w:t>
      </w:r>
    </w:p>
    <w:p>
      <w:r>
        <w:t>2,06</w:t>
      </w:r>
    </w:p>
    <w:p>
      <w:r>
        <w:t>64,33</w:t>
      </w:r>
    </w:p>
    <w:p>
      <w:r>
        <w:t>0,12</w:t>
      </w:r>
    </w:p>
    <w:p>
      <w:r>
        <w:t>89,41</w:t>
      </w:r>
    </w:p>
    <w:p>
      <w:r>
        <w:t>0,16</w:t>
      </w:r>
    </w:p>
    <w:p>
      <w:r>
        <w:t>2.3</w:t>
      </w:r>
    </w:p>
    <w:p>
      <w:r>
        <w:t>Đất xây dựng trụ sở cơ quan</w:t>
      </w:r>
    </w:p>
    <w:p>
      <w:r>
        <w:t>TSC</w:t>
      </w:r>
    </w:p>
    <w:p>
      <w:r>
        <w:t>8,42</w:t>
      </w:r>
    </w:p>
    <w:p>
      <w:r>
        <w:t>0,30</w:t>
      </w:r>
    </w:p>
    <w:p>
      <w:r>
        <w:t>6,72</w:t>
      </w:r>
    </w:p>
    <w:p>
      <w:r>
        <w:t>0,01</w:t>
      </w:r>
    </w:p>
    <w:p>
      <w:r>
        <w:t>11,50</w:t>
      </w:r>
    </w:p>
    <w:p>
      <w:r>
        <w:t>0,02</w:t>
      </w:r>
    </w:p>
    <w:p>
      <w:r>
        <w:t>2.4</w:t>
      </w:r>
    </w:p>
    <w:p>
      <w:r>
        <w:t>Đất quốc phòng</w:t>
      </w:r>
    </w:p>
    <w:p>
      <w:r>
        <w:t>CQP</w:t>
      </w:r>
    </w:p>
    <w:p>
      <w:r>
        <w:t>17,46</w:t>
      </w:r>
    </w:p>
    <w:p>
      <w:r>
        <w:t>0,62</w:t>
      </w:r>
    </w:p>
    <w:p>
      <w:r>
        <w:t>17,46</w:t>
      </w:r>
    </w:p>
    <w:p>
      <w:r>
        <w:t>0,03</w:t>
      </w:r>
    </w:p>
    <w:p>
      <w:r>
        <w:t>98,46</w:t>
      </w:r>
    </w:p>
    <w:p>
      <w:r>
        <w:t>0,18</w:t>
      </w:r>
    </w:p>
    <w:p>
      <w:r>
        <w:t>2.5</w:t>
      </w:r>
    </w:p>
    <w:p>
      <w:r>
        <w:t>Đất an ninh</w:t>
      </w:r>
    </w:p>
    <w:p>
      <w:r>
        <w:t>CAN</w:t>
      </w:r>
    </w:p>
    <w:p>
      <w:r>
        <w:t>1,71</w:t>
      </w:r>
    </w:p>
    <w:p>
      <w:r>
        <w:t>0,06</w:t>
      </w:r>
    </w:p>
    <w:p>
      <w:r>
        <w:t>2,92</w:t>
      </w:r>
    </w:p>
    <w:p>
      <w:r>
        <w:t>0,01</w:t>
      </w:r>
    </w:p>
    <w:p>
      <w:r>
        <w:t>7,45</w:t>
      </w:r>
    </w:p>
    <w:p>
      <w:r>
        <w:t>0,01</w:t>
      </w:r>
    </w:p>
    <w:p>
      <w:r>
        <w:t>2.6</w:t>
      </w:r>
    </w:p>
    <w:p>
      <w:r>
        <w:t>Đất xây dựng công trình sự nghiệp</w:t>
      </w:r>
    </w:p>
    <w:p>
      <w:r>
        <w:t>DSN</w:t>
      </w:r>
    </w:p>
    <w:p>
      <w:r>
        <w:t>72,11</w:t>
      </w:r>
    </w:p>
    <w:p>
      <w:r>
        <w:t>2,56</w:t>
      </w:r>
    </w:p>
    <w:p>
      <w:r>
        <w:t>78,97</w:t>
      </w:r>
    </w:p>
    <w:p>
      <w:r>
        <w:t>0,14</w:t>
      </w:r>
    </w:p>
    <w:p>
      <w:r>
        <w:t>90,28</w:t>
      </w:r>
    </w:p>
    <w:p>
      <w:r>
        <w:t>0,16</w:t>
      </w:r>
    </w:p>
    <w:p>
      <w:r>
        <w:t>2.6.1</w:t>
      </w:r>
    </w:p>
    <w:p>
      <w:r>
        <w:t>Đất xây dựng cơ sở văn hóa</w:t>
      </w:r>
    </w:p>
    <w:p>
      <w:r>
        <w:t>DVH</w:t>
      </w:r>
    </w:p>
    <w:p>
      <w:r>
        <w:t>8,59</w:t>
      </w:r>
    </w:p>
    <w:p>
      <w:r>
        <w:t>0,30</w:t>
      </w:r>
    </w:p>
    <w:p>
      <w:r>
        <w:t>13,00</w:t>
      </w:r>
    </w:p>
    <w:p>
      <w:r>
        <w:t>0,02</w:t>
      </w:r>
    </w:p>
    <w:p>
      <w:r>
        <w:t>13,83</w:t>
      </w:r>
    </w:p>
    <w:p>
      <w:r>
        <w:t>0,03</w:t>
      </w:r>
    </w:p>
    <w:p>
      <w:r>
        <w:t>2.6.2</w:t>
      </w:r>
    </w:p>
    <w:p>
      <w:r>
        <w:t>Đất xây dựng cơ sở xã hội</w:t>
      </w:r>
    </w:p>
    <w:p>
      <w:r>
        <w:t>DXH</w:t>
      </w:r>
    </w:p>
    <w:p>
      <w:r>
        <w:t>2.6.3</w:t>
      </w:r>
    </w:p>
    <w:p>
      <w:r>
        <w:t>Đất xây dựng cơ sở y tế</w:t>
      </w:r>
    </w:p>
    <w:p>
      <w:r>
        <w:t>DYT</w:t>
      </w:r>
    </w:p>
    <w:p>
      <w:r>
        <w:t>4,29</w:t>
      </w:r>
    </w:p>
    <w:p>
      <w:r>
        <w:t>0,15</w:t>
      </w:r>
    </w:p>
    <w:p>
      <w:r>
        <w:t>3,95</w:t>
      </w:r>
    </w:p>
    <w:p>
      <w:r>
        <w:t>0,01</w:t>
      </w:r>
    </w:p>
    <w:p>
      <w:r>
        <w:t>8,12</w:t>
      </w:r>
    </w:p>
    <w:p>
      <w:r>
        <w:t>0,01</w:t>
      </w:r>
    </w:p>
    <w:p>
      <w:r>
        <w:t>2.6.4</w:t>
      </w:r>
    </w:p>
    <w:p>
      <w:r>
        <w:t>Đất xây dựng cơ sở giáo dục và đào tạo</w:t>
      </w:r>
    </w:p>
    <w:p>
      <w:r>
        <w:t>DGD</w:t>
      </w:r>
    </w:p>
    <w:p>
      <w:r>
        <w:t>39,82</w:t>
      </w:r>
    </w:p>
    <w:p>
      <w:r>
        <w:t>1,41</w:t>
      </w:r>
    </w:p>
    <w:p>
      <w:r>
        <w:t>41,51</w:t>
      </w:r>
    </w:p>
    <w:p>
      <w:r>
        <w:t>0,08</w:t>
      </w:r>
    </w:p>
    <w:p>
      <w:r>
        <w:t>44,32</w:t>
      </w:r>
    </w:p>
    <w:p>
      <w:r>
        <w:t>0,08</w:t>
      </w:r>
    </w:p>
    <w:p>
      <w:r>
        <w:t>2.6.5</w:t>
      </w:r>
    </w:p>
    <w:p>
      <w:r>
        <w:t>Đất xây dựng cơ sở thể dục, thể thao</w:t>
      </w:r>
    </w:p>
    <w:p>
      <w:r>
        <w:t>DTT</w:t>
      </w:r>
    </w:p>
    <w:p>
      <w:r>
        <w:t>18,24</w:t>
      </w:r>
    </w:p>
    <w:p>
      <w:r>
        <w:t>0,65</w:t>
      </w:r>
    </w:p>
    <w:p>
      <w:r>
        <w:t>19,28</w:t>
      </w:r>
    </w:p>
    <w:p>
      <w:r>
        <w:t>0,04</w:t>
      </w:r>
    </w:p>
    <w:p>
      <w:r>
        <w:t>22,70</w:t>
      </w:r>
    </w:p>
    <w:p>
      <w:r>
        <w:t>0,04</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1,16</w:t>
      </w:r>
    </w:p>
    <w:p>
      <w:r>
        <w:t>0,04</w:t>
      </w:r>
    </w:p>
    <w:p>
      <w:r>
        <w:t>1,24</w:t>
      </w:r>
    </w:p>
    <w:p>
      <w:r>
        <w:t>0,002</w:t>
      </w:r>
    </w:p>
    <w:p>
      <w:r>
        <w:t>1,30</w:t>
      </w:r>
    </w:p>
    <w:p>
      <w:r>
        <w:t>0,002</w:t>
      </w:r>
    </w:p>
    <w:p>
      <w:r>
        <w:t>2.7</w:t>
      </w:r>
    </w:p>
    <w:p>
      <w:r>
        <w:t>Đất sản xuất, kinh doanh phi nông nghiệp</w:t>
      </w:r>
    </w:p>
    <w:p>
      <w:r>
        <w:t>CSK</w:t>
      </w:r>
    </w:p>
    <w:p>
      <w:r>
        <w:t>35,97</w:t>
      </w:r>
    </w:p>
    <w:p>
      <w:r>
        <w:t>1,27</w:t>
      </w:r>
    </w:p>
    <w:p>
      <w:r>
        <w:t>67,46</w:t>
      </w:r>
    </w:p>
    <w:p>
      <w:r>
        <w:t>0,12</w:t>
      </w:r>
    </w:p>
    <w:p>
      <w:r>
        <w:t>244,68</w:t>
      </w:r>
    </w:p>
    <w:p>
      <w:r>
        <w:t>0,45</w:t>
      </w:r>
    </w:p>
    <w:p>
      <w:r>
        <w:t>2.7.1</w:t>
      </w:r>
    </w:p>
    <w:p>
      <w:r>
        <w:t>Đất khu công nghiệp</w:t>
      </w:r>
    </w:p>
    <w:p>
      <w:r>
        <w:t>SKK</w:t>
      </w:r>
    </w:p>
    <w:p>
      <w:r>
        <w:t>2.7.2</w:t>
      </w:r>
    </w:p>
    <w:p>
      <w:r>
        <w:t>Đất cụm công nghiệp</w:t>
      </w:r>
    </w:p>
    <w:p>
      <w:r>
        <w:t>SKN</w:t>
      </w:r>
    </w:p>
    <w:p>
      <w:r>
        <w:t>50,00</w:t>
      </w:r>
    </w:p>
    <w:p>
      <w:r>
        <w:t>0,09</w:t>
      </w:r>
    </w:p>
    <w:p>
      <w:r>
        <w:t>2.7.3</w:t>
      </w:r>
    </w:p>
    <w:p>
      <w:r>
        <w:t>Đất khu công nghệ thông tin tập trung</w:t>
      </w:r>
    </w:p>
    <w:p>
      <w:r>
        <w:t>SCT</w:t>
      </w:r>
    </w:p>
    <w:p>
      <w:r>
        <w:t>2.7.4</w:t>
      </w:r>
    </w:p>
    <w:p>
      <w:r>
        <w:t>Đất thương mại, dịch vụ</w:t>
      </w:r>
    </w:p>
    <w:p>
      <w:r>
        <w:t>TMD</w:t>
      </w:r>
    </w:p>
    <w:p>
      <w:r>
        <w:t>3,69</w:t>
      </w:r>
    </w:p>
    <w:p>
      <w:r>
        <w:t>0,13</w:t>
      </w:r>
    </w:p>
    <w:p>
      <w:r>
        <w:t>6,96</w:t>
      </w:r>
    </w:p>
    <w:p>
      <w:r>
        <w:t>0,01</w:t>
      </w:r>
    </w:p>
    <w:p>
      <w:r>
        <w:t>78,04</w:t>
      </w:r>
    </w:p>
    <w:p>
      <w:r>
        <w:t>0,14</w:t>
      </w:r>
    </w:p>
    <w:p>
      <w:r>
        <w:t>2.7.5</w:t>
      </w:r>
    </w:p>
    <w:p>
      <w:r>
        <w:t>Đất cơ sở sản xuất phi nông nghiệp</w:t>
      </w:r>
    </w:p>
    <w:p>
      <w:r>
        <w:t>SKC</w:t>
      </w:r>
    </w:p>
    <w:p>
      <w:r>
        <w:t>7,77</w:t>
      </w:r>
    </w:p>
    <w:p>
      <w:r>
        <w:t>0,28</w:t>
      </w:r>
    </w:p>
    <w:p>
      <w:r>
        <w:t>25,80</w:t>
      </w:r>
    </w:p>
    <w:p>
      <w:r>
        <w:t>0,05</w:t>
      </w:r>
    </w:p>
    <w:p>
      <w:r>
        <w:t>37,98</w:t>
      </w:r>
    </w:p>
    <w:p>
      <w:r>
        <w:t>0,07</w:t>
      </w:r>
    </w:p>
    <w:p>
      <w:r>
        <w:t>2.7.6</w:t>
      </w:r>
    </w:p>
    <w:p>
      <w:r>
        <w:t>Đất sử dụng cho hoạt động khoáng sản</w:t>
      </w:r>
    </w:p>
    <w:p>
      <w:r>
        <w:t>SKS</w:t>
      </w:r>
    </w:p>
    <w:p>
      <w:r>
        <w:t>24,50</w:t>
      </w:r>
    </w:p>
    <w:p>
      <w:r>
        <w:t>0,87</w:t>
      </w:r>
    </w:p>
    <w:p>
      <w:r>
        <w:t>34,70</w:t>
      </w:r>
    </w:p>
    <w:p>
      <w:r>
        <w:t>0,06</w:t>
      </w:r>
    </w:p>
    <w:p>
      <w:r>
        <w:t>78,66</w:t>
      </w:r>
    </w:p>
    <w:p>
      <w:r>
        <w:t>0,14</w:t>
      </w:r>
    </w:p>
    <w:p>
      <w:r>
        <w:t>2.8</w:t>
      </w:r>
    </w:p>
    <w:p>
      <w:r>
        <w:t>Đất sử dụng vào mục đích công cộng</w:t>
      </w:r>
    </w:p>
    <w:p>
      <w:r>
        <w:t>CCC</w:t>
      </w:r>
    </w:p>
    <w:p>
      <w:r>
        <w:t>1.226,72</w:t>
      </w:r>
    </w:p>
    <w:p>
      <w:r>
        <w:t>43,48</w:t>
      </w:r>
    </w:p>
    <w:p>
      <w:r>
        <w:t>1.304,85</w:t>
      </w:r>
    </w:p>
    <w:p>
      <w:r>
        <w:t>2,38</w:t>
      </w:r>
    </w:p>
    <w:p>
      <w:r>
        <w:t>1.492,84</w:t>
      </w:r>
    </w:p>
    <w:p>
      <w:r>
        <w:t>2,73</w:t>
      </w:r>
    </w:p>
    <w:p>
      <w:r>
        <w:t>2.8.1</w:t>
      </w:r>
    </w:p>
    <w:p>
      <w:r>
        <w:t>Đất công trình giao thông</w:t>
      </w:r>
    </w:p>
    <w:p>
      <w:r>
        <w:t>DGT</w:t>
      </w:r>
    </w:p>
    <w:p>
      <w:r>
        <w:t>1.075,28</w:t>
      </w:r>
    </w:p>
    <w:p>
      <w:r>
        <w:t>38,12</w:t>
      </w:r>
    </w:p>
    <w:p>
      <w:r>
        <w:t>1.145,34</w:t>
      </w:r>
    </w:p>
    <w:p>
      <w:r>
        <w:t>2,09</w:t>
      </w:r>
    </w:p>
    <w:p>
      <w:r>
        <w:t>1.244,02</w:t>
      </w:r>
    </w:p>
    <w:p>
      <w:r>
        <w:t>2,27</w:t>
      </w:r>
    </w:p>
    <w:p>
      <w:r>
        <w:t>2.8.2</w:t>
      </w:r>
    </w:p>
    <w:p>
      <w:r>
        <w:t>Đất công trình thủy lợi</w:t>
      </w:r>
    </w:p>
    <w:p>
      <w:r>
        <w:t>DTL</w:t>
      </w:r>
    </w:p>
    <w:p>
      <w:r>
        <w:t>61,19</w:t>
      </w:r>
    </w:p>
    <w:p>
      <w:r>
        <w:t>2,17</w:t>
      </w:r>
    </w:p>
    <w:p>
      <w:r>
        <w:t>68,43</w:t>
      </w:r>
    </w:p>
    <w:p>
      <w:r>
        <w:t>0,12</w:t>
      </w:r>
    </w:p>
    <w:p>
      <w:r>
        <w:t>79,29</w:t>
      </w:r>
    </w:p>
    <w:p>
      <w:r>
        <w:t>0,14</w:t>
      </w:r>
    </w:p>
    <w:p>
      <w:r>
        <w:t>2.8.3</w:t>
      </w:r>
    </w:p>
    <w:p>
      <w:r>
        <w:t>Đất công trình cấp nước, thoát nước</w:t>
      </w:r>
    </w:p>
    <w:p>
      <w:r>
        <w:t>DCT</w:t>
      </w:r>
    </w:p>
    <w:p>
      <w:r>
        <w:t>0,063</w:t>
      </w:r>
    </w:p>
    <w:p>
      <w:r>
        <w:t>0,000</w:t>
      </w:r>
    </w:p>
    <w:p>
      <w:r>
        <w:t>1,36</w:t>
      </w:r>
    </w:p>
    <w:p>
      <w:r>
        <w:t>0,002</w:t>
      </w:r>
    </w:p>
    <w:p>
      <w:r>
        <w:t>2.8.4</w:t>
      </w:r>
    </w:p>
    <w:p>
      <w:r>
        <w:t>Đất công trình phòng, chống thiên tai</w:t>
      </w:r>
    </w:p>
    <w:p>
      <w:r>
        <w:t>DPC</w:t>
      </w:r>
    </w:p>
    <w:p>
      <w:r>
        <w:t>1,97</w:t>
      </w:r>
    </w:p>
    <w:p>
      <w:r>
        <w:t>0,004</w:t>
      </w:r>
    </w:p>
    <w:p>
      <w:r>
        <w:t>2.8.5</w:t>
      </w:r>
    </w:p>
    <w:p>
      <w:r>
        <w:t>Đất có di tích lịch sử - văn hóa danh lam thắng cảnh, di sản thiên nhiên</w:t>
      </w:r>
    </w:p>
    <w:p>
      <w:r>
        <w:t>DDD</w:t>
      </w:r>
    </w:p>
    <w:p>
      <w:r>
        <w:t>0,19</w:t>
      </w:r>
    </w:p>
    <w:p>
      <w:r>
        <w:t>0,01</w:t>
      </w:r>
    </w:p>
    <w:p>
      <w:r>
        <w:t>0,19</w:t>
      </w:r>
    </w:p>
    <w:p>
      <w:r>
        <w:t>0,000</w:t>
      </w:r>
    </w:p>
    <w:p>
      <w:r>
        <w:t>7,28</w:t>
      </w:r>
    </w:p>
    <w:p>
      <w:r>
        <w:t>0,01</w:t>
      </w:r>
    </w:p>
    <w:p>
      <w:r>
        <w:t>2.8.6</w:t>
      </w:r>
    </w:p>
    <w:p>
      <w:r>
        <w:t>Đất công trình xử lý chất thải</w:t>
      </w:r>
    </w:p>
    <w:p>
      <w:r>
        <w:t>DRA</w:t>
      </w:r>
    </w:p>
    <w:p>
      <w:r>
        <w:t>9,74</w:t>
      </w:r>
    </w:p>
    <w:p>
      <w:r>
        <w:t>0,35</w:t>
      </w:r>
    </w:p>
    <w:p>
      <w:r>
        <w:t>9,74</w:t>
      </w:r>
    </w:p>
    <w:p>
      <w:r>
        <w:t>0,02</w:t>
      </w:r>
    </w:p>
    <w:p>
      <w:r>
        <w:t>22,22</w:t>
      </w:r>
    </w:p>
    <w:p>
      <w:r>
        <w:t>0,04</w:t>
      </w:r>
    </w:p>
    <w:p>
      <w:r>
        <w:t>2.8.7</w:t>
      </w:r>
    </w:p>
    <w:p>
      <w:r>
        <w:t>Đất công trình năng lượng, chiếu sáng công cộng</w:t>
      </w:r>
    </w:p>
    <w:p>
      <w:r>
        <w:t>DNL</w:t>
      </w:r>
    </w:p>
    <w:p>
      <w:r>
        <w:t>72,09</w:t>
      </w:r>
    </w:p>
    <w:p>
      <w:r>
        <w:t>2,56</w:t>
      </w:r>
    </w:p>
    <w:p>
      <w:r>
        <w:t>72,95</w:t>
      </w:r>
    </w:p>
    <w:p>
      <w:r>
        <w:t>0,13</w:t>
      </w:r>
    </w:p>
    <w:p>
      <w:r>
        <w:t>123,57</w:t>
      </w:r>
    </w:p>
    <w:p>
      <w:r>
        <w:t>0,23</w:t>
      </w:r>
    </w:p>
    <w:p>
      <w:r>
        <w:t>2.8.8</w:t>
      </w:r>
    </w:p>
    <w:p>
      <w:r>
        <w:t>Đất công trình hạ tầng bưu chính, viễn thông, công nghệ thông tin</w:t>
      </w:r>
    </w:p>
    <w:p>
      <w:r>
        <w:t>DBV</w:t>
      </w:r>
    </w:p>
    <w:p>
      <w:r>
        <w:t>1,00</w:t>
      </w:r>
    </w:p>
    <w:p>
      <w:r>
        <w:t>0,04</w:t>
      </w:r>
    </w:p>
    <w:p>
      <w:r>
        <w:t>1,00</w:t>
      </w:r>
    </w:p>
    <w:p>
      <w:r>
        <w:t>0,00</w:t>
      </w:r>
    </w:p>
    <w:p>
      <w:r>
        <w:t>1,32</w:t>
      </w:r>
    </w:p>
    <w:p>
      <w:r>
        <w:t>0,00</w:t>
      </w:r>
    </w:p>
    <w:p>
      <w:r>
        <w:t>2.8.9</w:t>
      </w:r>
    </w:p>
    <w:p>
      <w:r>
        <w:t>Đất chợ dân sinh, chợ đầu mối</w:t>
      </w:r>
    </w:p>
    <w:p>
      <w:r>
        <w:t>DCH</w:t>
      </w:r>
    </w:p>
    <w:p>
      <w:r>
        <w:t>7,17</w:t>
      </w:r>
    </w:p>
    <w:p>
      <w:r>
        <w:t>0,25</w:t>
      </w:r>
    </w:p>
    <w:p>
      <w:r>
        <w:t>7,04</w:t>
      </w:r>
    </w:p>
    <w:p>
      <w:r>
        <w:t>0,01</w:t>
      </w:r>
    </w:p>
    <w:p>
      <w:r>
        <w:t>8,81</w:t>
      </w:r>
    </w:p>
    <w:p>
      <w:r>
        <w:t>0,02</w:t>
      </w:r>
    </w:p>
    <w:p>
      <w:r>
        <w:t>2.8.10</w:t>
      </w:r>
    </w:p>
    <w:p>
      <w:r>
        <w:t>Đất khu vui chơi, giải trí công cộng, sinh hoạt cộng đồng</w:t>
      </w:r>
    </w:p>
    <w:p>
      <w:r>
        <w:t>DKV</w:t>
      </w:r>
    </w:p>
    <w:p>
      <w:r>
        <w:t>0,07</w:t>
      </w:r>
    </w:p>
    <w:p>
      <w:r>
        <w:t>0,00</w:t>
      </w:r>
    </w:p>
    <w:p>
      <w:r>
        <w:t>0,09</w:t>
      </w:r>
    </w:p>
    <w:p>
      <w:r>
        <w:t>0,00</w:t>
      </w:r>
    </w:p>
    <w:p>
      <w:r>
        <w:t>3,01</w:t>
      </w:r>
    </w:p>
    <w:p>
      <w:r>
        <w:t>0,01</w:t>
      </w:r>
    </w:p>
    <w:p>
      <w:r>
        <w:t>2.9</w:t>
      </w:r>
    </w:p>
    <w:p>
      <w:r>
        <w:t>Đất tôn giáo</w:t>
      </w:r>
    </w:p>
    <w:p>
      <w:r>
        <w:t>TON</w:t>
      </w:r>
    </w:p>
    <w:p>
      <w:r>
        <w:t>0,08</w:t>
      </w:r>
    </w:p>
    <w:p>
      <w:r>
        <w:t>0,00</w:t>
      </w:r>
    </w:p>
    <w:p>
      <w:r>
        <w:t>0,08</w:t>
      </w:r>
    </w:p>
    <w:p>
      <w:r>
        <w:t>0,00</w:t>
      </w:r>
    </w:p>
    <w:p>
      <w:r>
        <w:t>0,00</w:t>
      </w:r>
    </w:p>
    <w:p>
      <w:r>
        <w:t>0,00</w:t>
      </w:r>
    </w:p>
    <w:p>
      <w:r>
        <w:t>2.10</w:t>
      </w:r>
    </w:p>
    <w:p>
      <w:r>
        <w:t>Đất tín ngưỡng</w:t>
      </w:r>
    </w:p>
    <w:p>
      <w:r>
        <w:t>TIN</w:t>
      </w:r>
    </w:p>
    <w:p>
      <w:r>
        <w:t>4,87</w:t>
      </w:r>
    </w:p>
    <w:p>
      <w:r>
        <w:t>0,17</w:t>
      </w:r>
    </w:p>
    <w:p>
      <w:r>
        <w:t>4,97</w:t>
      </w:r>
    </w:p>
    <w:p>
      <w:r>
        <w:t>0,01</w:t>
      </w:r>
    </w:p>
    <w:p>
      <w:r>
        <w:t>7,07</w:t>
      </w:r>
    </w:p>
    <w:p>
      <w:r>
        <w:t>0,01</w:t>
      </w:r>
    </w:p>
    <w:p>
      <w:r>
        <w:t>2.11</w:t>
      </w:r>
    </w:p>
    <w:p>
      <w:r>
        <w:t>Đất nghĩa trang, nhà tang lễ, cơ sở hỏa táng; đất cơ sở lưu giữ tro cốt</w:t>
      </w:r>
    </w:p>
    <w:p>
      <w:r>
        <w:t>NTD</w:t>
      </w:r>
    </w:p>
    <w:p>
      <w:r>
        <w:t>27,41</w:t>
      </w:r>
    </w:p>
    <w:p>
      <w:r>
        <w:t>0,97</w:t>
      </w:r>
    </w:p>
    <w:p>
      <w:r>
        <w:t>31,93</w:t>
      </w:r>
    </w:p>
    <w:p>
      <w:r>
        <w:t>0,06</w:t>
      </w:r>
    </w:p>
    <w:p>
      <w:r>
        <w:t>34,37</w:t>
      </w:r>
    </w:p>
    <w:p>
      <w:r>
        <w:t>0,06</w:t>
      </w:r>
    </w:p>
    <w:p>
      <w:r>
        <w:t>2.12</w:t>
      </w:r>
    </w:p>
    <w:p>
      <w:r>
        <w:t>Đất có mặt nước chuyên dùng</w:t>
      </w:r>
    </w:p>
    <w:p>
      <w:r>
        <w:t>TVC</w:t>
      </w:r>
    </w:p>
    <w:p>
      <w:r>
        <w:t>745,10</w:t>
      </w:r>
    </w:p>
    <w:p>
      <w:r>
        <w:t>26,41</w:t>
      </w:r>
    </w:p>
    <w:p>
      <w:r>
        <w:t>744,86</w:t>
      </w:r>
    </w:p>
    <w:p>
      <w:r>
        <w:t>1,36</w:t>
      </w:r>
    </w:p>
    <w:p>
      <w:r>
        <w:t>727,36</w:t>
      </w:r>
    </w:p>
    <w:p>
      <w:r>
        <w:t>1,33</w:t>
      </w:r>
    </w:p>
    <w:p>
      <w:r>
        <w:t>2.12.1</w:t>
      </w:r>
    </w:p>
    <w:p>
      <w:r>
        <w:t>Đất có mặt nước chuyên dùng dạng ao, hồ, đầm, phá</w:t>
      </w:r>
    </w:p>
    <w:p>
      <w:r>
        <w:t>MNC</w:t>
      </w:r>
    </w:p>
    <w:p>
      <w:r>
        <w:t>31,17</w:t>
      </w:r>
    </w:p>
    <w:p>
      <w:r>
        <w:t>1,10</w:t>
      </w:r>
    </w:p>
    <w:p>
      <w:r>
        <w:t>31,30</w:t>
      </w:r>
    </w:p>
    <w:p>
      <w:r>
        <w:t>0,06</w:t>
      </w:r>
    </w:p>
    <w:p>
      <w:r>
        <w:t>46,26</w:t>
      </w:r>
    </w:p>
    <w:p>
      <w:r>
        <w:t>0,08</w:t>
      </w:r>
    </w:p>
    <w:p>
      <w:r>
        <w:t>2.12.2</w:t>
      </w:r>
    </w:p>
    <w:p>
      <w:r>
        <w:t>Đất có mặt nước dạng sông, ngòi, kênh, rạch, suối</w:t>
      </w:r>
    </w:p>
    <w:p>
      <w:r>
        <w:t>SON</w:t>
      </w:r>
    </w:p>
    <w:p>
      <w:r>
        <w:t>713,93</w:t>
      </w:r>
    </w:p>
    <w:p>
      <w:r>
        <w:t>25,31</w:t>
      </w:r>
    </w:p>
    <w:p>
      <w:r>
        <w:t>713,56</w:t>
      </w:r>
    </w:p>
    <w:p>
      <w:r>
        <w:t>1,30</w:t>
      </w:r>
    </w:p>
    <w:p>
      <w:r>
        <w:t>681,09</w:t>
      </w:r>
    </w:p>
    <w:p>
      <w:r>
        <w:t>1,24</w:t>
      </w:r>
    </w:p>
    <w:p>
      <w:r>
        <w:t>2.13</w:t>
      </w:r>
    </w:p>
    <w:p>
      <w:r>
        <w:t>Đất phi nông nghiệp khác</w:t>
      </w:r>
    </w:p>
    <w:p>
      <w:r>
        <w:t>PNK</w:t>
      </w:r>
    </w:p>
    <w:p>
      <w:r>
        <w:t>1,06</w:t>
      </w:r>
    </w:p>
    <w:p>
      <w:r>
        <w:t>0,04</w:t>
      </w:r>
    </w:p>
    <w:p>
      <w:r>
        <w:t>1,06</w:t>
      </w:r>
    </w:p>
    <w:p>
      <w:r>
        <w:t>0,00</w:t>
      </w:r>
    </w:p>
    <w:p>
      <w:r>
        <w:t>3,30</w:t>
      </w:r>
    </w:p>
    <w:p>
      <w:r>
        <w:t>0,01</w:t>
      </w:r>
    </w:p>
    <w:p>
      <w:r>
        <w:t>3</w:t>
      </w:r>
    </w:p>
    <w:p>
      <w:r>
        <w:t>Đất chưa sử dụng</w:t>
      </w:r>
    </w:p>
    <w:p>
      <w:r>
        <w:t>CSD</w:t>
      </w:r>
    </w:p>
    <w:p>
      <w:r>
        <w:t>4.532,96</w:t>
      </w:r>
    </w:p>
    <w:p>
      <w:r>
        <w:t>8,28</w:t>
      </w:r>
    </w:p>
    <w:p>
      <w:r>
        <w:t>4.522,62</w:t>
      </w:r>
    </w:p>
    <w:p>
      <w:r>
        <w:t>8,26</w:t>
      </w:r>
    </w:p>
    <w:p>
      <w:r>
        <w:t>4.457,80</w:t>
      </w:r>
    </w:p>
    <w:p>
      <w:r>
        <w:t>8,14</w:t>
      </w:r>
    </w:p>
    <w:p>
      <w:r>
        <w:t>3.1</w:t>
      </w:r>
    </w:p>
    <w:p>
      <w:r>
        <w:t>Đất bằng chưa sử dụng</w:t>
      </w:r>
    </w:p>
    <w:p>
      <w:r>
        <w:t>BCS</w:t>
      </w:r>
    </w:p>
    <w:p>
      <w:r>
        <w:t>343,71</w:t>
      </w:r>
    </w:p>
    <w:p>
      <w:r>
        <w:t>0,63</w:t>
      </w:r>
    </w:p>
    <w:p>
      <w:r>
        <w:t>333,90</w:t>
      </w:r>
    </w:p>
    <w:p>
      <w:r>
        <w:t>0,61</w:t>
      </w:r>
    </w:p>
    <w:p>
      <w:r>
        <w:t>330,93</w:t>
      </w:r>
    </w:p>
    <w:p>
      <w:r>
        <w:t>0,60</w:t>
      </w:r>
    </w:p>
    <w:p>
      <w:r>
        <w:t>3.2</w:t>
      </w:r>
    </w:p>
    <w:p>
      <w:r>
        <w:t>Đất đồi núi chưa sử dụng</w:t>
      </w:r>
    </w:p>
    <w:p>
      <w:r>
        <w:t>DCS</w:t>
      </w:r>
    </w:p>
    <w:p>
      <w:r>
        <w:t>652,44</w:t>
      </w:r>
    </w:p>
    <w:p>
      <w:r>
        <w:t>1,19</w:t>
      </w:r>
    </w:p>
    <w:p>
      <w:r>
        <w:t>651,91</w:t>
      </w:r>
    </w:p>
    <w:p>
      <w:r>
        <w:t>1,19</w:t>
      </w:r>
    </w:p>
    <w:p>
      <w:r>
        <w:t>593,06</w:t>
      </w:r>
    </w:p>
    <w:p>
      <w:r>
        <w:t>1,08</w:t>
      </w:r>
    </w:p>
    <w:p>
      <w:r>
        <w:t>3.3</w:t>
      </w:r>
    </w:p>
    <w:p>
      <w:r>
        <w:t>Núi đá không có rừng cây</w:t>
      </w:r>
    </w:p>
    <w:p>
      <w:r>
        <w:t>NCS</w:t>
      </w:r>
    </w:p>
    <w:p>
      <w:r>
        <w:t>3.536,81</w:t>
      </w:r>
    </w:p>
    <w:p>
      <w:r>
        <w:t>6,46</w:t>
      </w:r>
    </w:p>
    <w:p>
      <w:r>
        <w:t>3.536,81</w:t>
      </w:r>
    </w:p>
    <w:p>
      <w:r>
        <w:t>6,46</w:t>
      </w:r>
    </w:p>
    <w:p>
      <w:r>
        <w:t>3.533,81</w:t>
      </w:r>
    </w:p>
    <w:p>
      <w:r>
        <w:t>6,45</w:t>
      </w:r>
    </w:p>
    <w:p>
      <w:r>
        <w:t>3.4</w:t>
      </w:r>
    </w:p>
    <w:p>
      <w:r>
        <w:t>Đất có mặt nước chưa sử dụng</w:t>
      </w:r>
    </w:p>
    <w:p>
      <w:r>
        <w:t>MCS</w:t>
      </w:r>
    </w:p>
    <w:p>
      <w:r>
        <w:t>4</w:t>
      </w:r>
    </w:p>
    <w:p>
      <w:r>
        <w:t>Đất sử dụng cho khu công nghệ cao*</w:t>
      </w:r>
    </w:p>
    <w:p>
      <w:r>
        <w:t>Ghi chú: Đất khu công nghệ cao không cộng vào tổng diện tích tự nhiên.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