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318/QĐ-SXD công bố giá ca máy và thiết bị thi công xây dựng trên địa bàn tỉnh Tiền Giang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UBND TỈNH TIỀN GIANG</w:t>
      </w:r>
    </w:p>
    <w:p>
      <w:r>
        <w:t>SỞ XÂY DỰNG</w:t>
      </w:r>
    </w:p>
    <w:p>
      <w:r>
        <w:t>-------</w:t>
      </w:r>
    </w:p>
    <w:p>
      <w:r>
        <w:t>CỘNG HÒA XÃ HỘI CHỦ NGHĨA VIỆT NAM</w:t>
      </w:r>
    </w:p>
    <w:p>
      <w:r>
        <w:t>Độc lập - Tự do - Hạnh phúc</w:t>
      </w:r>
    </w:p>
    <w:p>
      <w:r>
        <w:t>---------------</w:t>
      </w:r>
    </w:p>
    <w:p>
      <w:r>
        <w:t>Số:   318  /QĐ-SXD</w:t>
      </w:r>
    </w:p>
    <w:p>
      <w:r>
        <w:t>Tiền Giang   ,  ngày    27    tháng 12 năm 2023</w:t>
      </w:r>
    </w:p>
    <w:p>
      <w:r>
        <w:t>QUYẾT ĐỊNH</w:t>
      </w:r>
    </w:p>
    <w:p>
      <w:r>
        <w:t>CÔNG BỐ GIÁ CA MÁY VÀ THIẾT BỊ THI CÔNG XÂY DỰNG TRÊN ĐỊA BÀN TỈNH TIỀN GIANG NĂM 2023</w:t>
      </w:r>
    </w:p>
    <w:p>
      <w:r>
        <w:t>GIÁM ĐỐC SỞ XÂY DỰNG TIỀN GIANG</w:t>
      </w:r>
    </w:p>
    <w:p>
      <w:r>
        <w:t>Căn cứ Luật xây dựng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 công trình;</w:t>
      </w:r>
    </w:p>
    <w:p>
      <w:r>
        <w:t>Căn cứ Quyết định số 648/QĐ-UBND ngày 22 tháng 3 năm 2021 của Ủy ban nhân dân tỉnh Tiền Giang về việc ủy quyền công bố giá các loại vật liệu xây dựng, thiết bị công trình; đơn giá nhân công xây dựng, giá ca máy và thiết bị thi công, giá thuê máy và thiết bị thi công xây dựng; chỉ số giá xây dựng;</w:t>
      </w:r>
    </w:p>
    <w:p>
      <w:r>
        <w:t>Căn cứ Quyết định số 01/2023/QĐ-UBND ngày 03 tháng 01 năm 2023 của Ủy ban nhân dân tỉnh Tiền Giang quy định chức năng, nhiệm vụ, quyền hạn và cơ cấu tổ chức của Sở Xây dựng Tiền Giang;</w:t>
      </w:r>
    </w:p>
    <w:p>
      <w:r>
        <w:t>Theo báo cáo kết quả tính toán giá ca máy và thiết bị thi công xây dựng của     Phân Viện kinh tế xây dựng miền Nam tại Công văn số 244/CV-PV ngày   26/12/2023 và đề nghị của Trưởng phòng Quản lý hoạt động xây dựng.</w:t>
      </w:r>
    </w:p>
    <w:p>
      <w:r>
        <w:t>QUYẾT ĐỊNH:</w:t>
      </w:r>
    </w:p>
    <w:p>
      <w:r>
        <w:t>Điều 1.        Công bố kèm theo Quyết định này bảng giá ca máy và thiết bị thi công xây dựng trên địa bàn tỉnh Tiền Giang năm 2023 để áp dụng đối với cơ quan, tổ chức, cá nhân có liên quan đến quản lý chi phí đầu tư xây dựng các dự án sử dụng vốn đầu tư công, vốn nhà nước ngoài đầu tư công, dự án PPP; tham khảo đối với tổ chức, cá nhân có liên quan đến quản lý chi phí đầu tư xây dựng các dự án còn lại.</w:t>
      </w:r>
    </w:p>
    <w:p>
      <w:r>
        <w:t>Điều 2.        Quyết định này có hiệu lực kể từ ngày 01/01/2024.</w:t>
      </w:r>
    </w:p>
    <w:p>
      <w:r>
        <w:t>Điều 3.        Chánh Văn phòng Sở Xây dựng; Trưởng phòng Quản lý hoạt động xây dựng; các cơ quan, tổ chức, cá nhân có liên quan đến việc xác định tổng mức đầu tư xây dựng, dự toán xây dựng và quản lý chi phí đầu tư xây dựng trên địa bàn tỉnh Tiền Giang có trách nhiệm thi hành Quyết định này./.</w:t>
      </w:r>
    </w:p>
    <w:p>
      <w:r>
        <w:t>Nơi nhận:</w:t>
      </w:r>
    </w:p>
    <w:p>
      <w:r>
        <w:t>- Bộ Xây dựng (để báo cáo);</w:t>
      </w:r>
    </w:p>
    <w:p>
      <w:r>
        <w:t>- UBND tỉnh (để báo cáo);</w:t>
      </w:r>
    </w:p>
    <w:p>
      <w:r>
        <w:t>- Như Điều 3;</w:t>
      </w:r>
    </w:p>
    <w:p>
      <w:r>
        <w:t>- Website Sở Xây dựng;</w:t>
      </w:r>
    </w:p>
    <w:p>
      <w:r>
        <w:t>- Lưu: VT, QLHĐXD (Thắng).</w:t>
      </w:r>
    </w:p>
    <w:p>
      <w:r>
        <w:t>GIÁM ĐỐC</w:t>
      </w:r>
    </w:p>
    <w:p>
      <w:r>
        <w:t>Hà Thiện Ý</w:t>
      </w:r>
    </w:p>
    <w:p>
      <w:r>
        <w:t>THUYẾT MINH VÀ HƯỚNG DẪN SỬ DỤNG</w:t>
      </w:r>
    </w:p>
    <w:p>
      <w:r>
        <w:t>I. Căn cứ xác định</w:t>
      </w:r>
    </w:p>
    <w:p>
      <w:r>
        <w:t>Luật Xây dựng ngày 18/6/2014; Luật sửa đổ bổ sung một số điều của Luật Xây dựng ngày 17/6/2020; Nghị định 10/2021/NĐ-CP ngày 09/02/2021 của Chính phủ về quản lý chi phí đầu tư xây dựng;</w:t>
      </w:r>
    </w:p>
    <w:p>
      <w:r>
        <w:t>Nghị định 38/2022/NĐ-CP ngày 12/6/2022 của Chính phủ quy định mức lương tối thiểu đối với người lao động làm việc theo hợp đồng lao động;</w:t>
      </w:r>
    </w:p>
    <w:p>
      <w:r>
        <w:t>Nghị định số 35/2023/NĐ-CP ngày 20/6/2023 của Chính phủ sửa đổi, bổ sung một số điều của các Nghị định thuộc lĩnh vực quản lý nhà nước của Bộ Xây dựng;</w:t>
      </w:r>
    </w:p>
    <w:p>
      <w:r>
        <w:t>Thông tư số 11/2021/TT-BXD ngày 31/8/2021 của Bộ trưởng Bộ Xây dựng hướng dẫn một số nội dung xác định và quản lý chi phí đầu tư xây dựng;</w:t>
      </w:r>
    </w:p>
    <w:p>
      <w:r>
        <w:t>Thông tư số 13/2021/TT-BXD ngày 31/8/2021 của Bộ trưởng Bộ Xây dựng hướng dẫn phương pháp xác định các chỉ tiêu kinh tế kỹ thuật và đo bóc khối lượng công trình.</w:t>
      </w:r>
    </w:p>
    <w:p>
      <w:r>
        <w:t>II. Phương pháp tính toán và các thành phần chi phí</w:t>
      </w:r>
    </w:p>
    <w:p>
      <w:r>
        <w:t>Giá ca máy và thiết bị thi công xây dựng  (gọi tắt là giá ca máy)  là mức chi phí bình quân cho một ca làm việc theo quy định của máy và thiết bị thi công xây dựng.</w:t>
      </w:r>
    </w:p>
    <w:p>
      <w:r>
        <w:t>Giá ca máy gồm toàn bộ hoặc một số khoản mục chi phí như chi phí khấu hao, chi phí sửa chữa, chi phí nhiên liệu, năng lượng, chi phí nhân công điều khiển và chi phí khác của máy và được xác định theo công thức sau:</w:t>
      </w:r>
    </w:p>
    <w:p>
      <w:r>
        <w:t>C   CM      = C   KM      + C   SC      + C   NL      + C   NC      + C   CPK</w:t>
      </w:r>
    </w:p>
    <w:p>
      <w:r>
        <w:t>Trong đó:</w:t>
      </w:r>
    </w:p>
    <w:p>
      <w:r>
        <w:t>+ C   CM   : Giá ca máy (đồng/ca)</w:t>
      </w:r>
    </w:p>
    <w:p>
      <w:r>
        <w:t>+ C   KM   : Chi phí khấu hao (đồng/ca)</w:t>
      </w:r>
    </w:p>
    <w:p>
      <w:r>
        <w:t>+ C   SC   : Chi phí sửa chữa (đồng/ca)</w:t>
      </w:r>
    </w:p>
    <w:p>
      <w:r>
        <w:t>+ C   NL   : Chi phí nhiên liệu, năng lượng (đồng/ca)</w:t>
      </w:r>
    </w:p>
    <w:p>
      <w:r>
        <w:t>+ C   NC   : Chi phí nhân công điều khiển (đồng/ca)</w:t>
      </w:r>
    </w:p>
    <w:p>
      <w:r>
        <w:t>+ C   CPK   : Chi phí khác (đồng/ca)</w:t>
      </w:r>
    </w:p>
    <w:p>
      <w:r>
        <w:t>- Chi phí khấu hao: là khoản chi phí hao mòn của máy và thiết bị thi công trong thời gian sử dụng. Định mức khấu hao năm tính theo tỷ lệ % áp dụng theo Phụ lục V của Thông tư số 13/2021/TT-BXD ngày 31/8/2021 của Bộ Xây dựng.</w:t>
      </w:r>
    </w:p>
    <w:p>
      <w:r>
        <w:t>- Chi phí sửa chữa: là các khoản chi phí để bảo dưỡng, sửa chữa máy định kỳ, sửa chữa máy đột xuất trong quá trình sử dụng máy nhằm duy trì và khôi phục năng lực hoạt động tiêu chuẩn của máy. Định mức chi phí sửa chữa tính theo tỷ lệ % áp dụng theo Phụ lục V Thông tư số 13/2021/TT-BXD ngày 31/8/2021 của Bộ trưởng Bộ Xây dựng.</w:t>
      </w:r>
    </w:p>
    <w:p>
      <w:r>
        <w:t>- Chi phí nhiên liệu, năng lượng: là khoản chi phí về nhiên liệu, năng lượng tạo ra động lực cho máy hoạt động (xăng, dầu, điện, gas hoặc khí nén) và các loại nhiên liệu phụ như dầu, mỡ bôi trơn, dầu truyền động… Định mức tiêu hao nhiên liệu, năng lượng cho một ca máy làm việc áp dụng theo Phụ lục V Thông tư số 13/2021/TT-BXD ngày 31/8/2021 của Bộ trưởng Bộ Xây dựng.</w:t>
      </w:r>
    </w:p>
    <w:p>
      <w:r>
        <w:t>Trong đó giá nhiên liệu, năng lượng (chưa bao gồm thuế VAT) năm 2023 là:</w:t>
      </w:r>
    </w:p>
    <w:p>
      <w:r>
        <w:t>- Giá điện (bình quân): 2.006,79 đ/kwh (theo Quyết định số 2941/QĐ-BCT ngày 08/11/2023 của  Bộ trưởng   Bộ Công Thương).</w:t>
      </w:r>
    </w:p>
    <w:p>
      <w:r>
        <w:t>- Giá xăng, dầu diezel được tính toán theo Thông cáo báo chí số 40/2023/PLX-TCBC ngày 21/12/2023 của Tập đoàn xăng dầu Việt Nam - Petrolimex.</w:t>
      </w:r>
    </w:p>
    <w:p>
      <w:r>
        <w:t>+ Xăng RON 95-III: 20.527 đ/lít (vùng 2);</w:t>
      </w:r>
    </w:p>
    <w:p>
      <w:r>
        <w:t>+ Dầu diezel 0,05S-II: 18.100 đ/lít (vùng 2).</w:t>
      </w:r>
    </w:p>
    <w:p>
      <w:r>
        <w:t>- Hệ số nhiên liệu phụ được tính toán theo hướng dẫn tại Phụ lục V của Thông tư số 13/2021/TT-BXD ngày 31/8/2021 của Bộ trưởng Bộ Xây dựng cụ thể như sau:</w:t>
      </w:r>
    </w:p>
    <w:p>
      <w:r>
        <w:t>+ Máy và thiết bị chạy động cơ xăng: 1,02;</w:t>
      </w:r>
    </w:p>
    <w:p>
      <w:r>
        <w:t>+ Máy và thiết bị chạy động cơ diezel: 1,03;</w:t>
      </w:r>
    </w:p>
    <w:p>
      <w:r>
        <w:t>+ Máy và thiết bị chạy động cơ điện: 1,05.</w:t>
      </w:r>
    </w:p>
    <w:p>
      <w:r>
        <w:t>- Chi phí nhiên liệu, năng lượng được phép điều chỉnh theo mức giá thị trường khi có biến động và do đơn vị có thẩm quyền công bố theo từng thời điểm:</w:t>
      </w:r>
    </w:p>
    <w:p>
      <w:r>
        <w:t>+ Công thức tính chênh lệch nhiên liệu, năng lượng:</w:t>
      </w:r>
    </w:p>
    <w:p>
      <w:r>
        <w:t>C   LNL      = [Đ   X      x (G   X2      - G   X1   ) x 1,02] + [Đ   D      x (G   D2      - G   D1   ) x 1,03] + [Đ   Đ      x (G   Đ2      - G   Đ1   ) x 1,05]</w:t>
      </w:r>
    </w:p>
    <w:p>
      <w:r>
        <w:t>Trong đó:</w:t>
      </w:r>
    </w:p>
    <w:p>
      <w:r>
        <w:t>+ C   LNL   : Chênh lệch nhiên liệu, năng lượng</w:t>
      </w:r>
    </w:p>
    <w:p>
      <w:r>
        <w:t>+ Đ   X   : Định mức tiêu hao nhiên liệu xăng của thời gian máy làm việc trong một ca.</w:t>
      </w:r>
    </w:p>
    <w:p>
      <w:r>
        <w:t>+ Đ   D   : Định mức tiêu hao nhiên liệu diezel của thời gian máy làm việc trong một ca.</w:t>
      </w:r>
    </w:p>
    <w:p>
      <w:r>
        <w:t>+ Đ   Đ   : Định mức tiêu hao nhiên liệu điện của thời gian máy làm việc trong một ca.</w:t>
      </w:r>
    </w:p>
    <w:p>
      <w:r>
        <w:t>+ G   X1   , G   D1   , G   Đ1   : Giá xăng, diezel, điện tại thời điểm gốc tính bảng giá ca máy ở trên.</w:t>
      </w:r>
    </w:p>
    <w:p>
      <w:r>
        <w:t>+ G   X2   , G   D2   , G   Đ2   : Giá xăng, diezel, điện (chưa bao gồm thuế VAT) tại thời điểm điều chỉnh do cơ quan có thẩm quyền công bố.</w:t>
      </w:r>
    </w:p>
    <w:p>
      <w:r>
        <w:t>- Chi phí tiền lương thợ điều khiển máy: là khoản chi phí về tiền lương và các khoản phụ cấp tương ứng với cấp bậc của người điều khiển máy theo yêu cầu kỹ thuật, được xác định trên cơ sở thành phần cấp bậc thợ điều khiển máy được quy định tại Phụ lục V Thông tư số 13/2021/TT-BXD ngày 31/8/2021 của Bộ trưởng Bộ Xây dựng và Đơn giá nhân công xây dựng trên địa bàn tỉnh Tiền Giang năm 2023.</w:t>
      </w:r>
    </w:p>
    <w:p>
      <w:r>
        <w:t>- Hệ số cấp bậc nhân công điều khiển máy theo Bảng 4.3 Phụ lục IV Thông tư số 13/2021/TT-BXD ngày 31/8/2021 của Bộ trưởng Bộ Xây dựng.</w:t>
      </w:r>
    </w:p>
    <w:p>
      <w:r>
        <w:t>- Chi phí khác: chi phí khác của máy tính trong giá ca máy là các khoản chi phí đảm bảo cho máy hoạt động bình thường, có hiệu quả tại công trình. Định mức chi phí khác tính theo tỷ lệ % quy định tại Phụ lục V Thông tư số 13/2021/TT-BXD ngày 31/8/2021 của Bộ trưởng Bộ Xây dựng.</w:t>
      </w:r>
    </w:p>
    <w:p>
      <w:r>
        <w:t>III. Kết cấu bảng giá ca máy và thiết bị thi công xây dựng</w:t>
      </w:r>
    </w:p>
    <w:p>
      <w:r>
        <w:t>Bảng giá ca máy và thiết bị thi công xây dựng được tính toán theo từng loại máy với 05 thành phần chi phí: chi phí khấu hao; chi phí sửa chữa; chi phí nhiên liệu, năng lượng; chi phí tiền lương nhân công điều khiển máy và chi phí khác.</w:t>
      </w:r>
    </w:p>
    <w:p>
      <w:r>
        <w:t>Bảng giá ca máy và thiết bị thi công xây dựng được trình bày theo mẫu 03 Phụ lục VIII Thông tư số 11/2021/TT-BXD ngày 31/8/2021 của Bộ trưởng Bộ Xây dựng.</w:t>
      </w:r>
    </w:p>
    <w:p>
      <w:r>
        <w:t>Bảng giá ca máy và thiết bị thi công xây dựng trên địa bàn tỉnh Tiền Giang năm 2023 được tính toán cho 03 vùng:</w:t>
      </w:r>
    </w:p>
    <w:p>
      <w:r>
        <w:t>+ Vùng II gồm: thành phố Mỹ Tho, huyện Châu Thành.</w:t>
      </w:r>
    </w:p>
    <w:p>
      <w:r>
        <w:t>+ Vùng III gồm: thị xã Gò Công, thị xã Cai Lậy, huyện Chợ Gạo, huyện Tân Phước.</w:t>
      </w:r>
    </w:p>
    <w:p>
      <w:r>
        <w:t>+ Vùng IV: các huyện: Cái Bè, Gò Công Đông, Gò Công Tây, Tân Phú Đông, Cai Lậy.</w:t>
      </w:r>
    </w:p>
    <w:p>
      <w:r>
        <w:t>IV. Hướng dẫn sử dụng</w:t>
      </w:r>
    </w:p>
    <w:p>
      <w:r>
        <w:t>1. Bảng giá ca máy và thiết bị thi công xây dựng áp dụng đối với các loại máy và thiết bị đang được sử dụng phổ biến để thi công các công trình trong điều kiện làm việc bình thường.</w:t>
      </w:r>
    </w:p>
    <w:p>
      <w:r>
        <w:t>2. Đối với những loại máy, thiết bị thi công chưa có quy định trong bảng giá này hoặc những máy, thiết bị thi công nhập khẩu thì Chủ đầu tư căn cứ vào phương pháp xây dựng giá ca máy và thiết bị thi công xây dựng quy định tại Phụ lục V Thông tư số 13/2021/TT-BXD ngày 31/8/2021 của Bộ trưởng Bộ Xây dựng tổ chức xác định giá ca máy và thiết bị thi công và gửi hồ sơ kết quả về Sở Xây dựng để theo dõi, quản lý./.</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